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4C6015C1" w14:textId="567F8E09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913783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BZP.272.</w:t>
      </w:r>
      <w:r w:rsidR="000C702F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5</w:t>
      </w:r>
      <w:r w:rsidR="00CC5DF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9</w:t>
      </w:r>
      <w:r w:rsidR="000C702F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.2024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63B92D07" w14:textId="77777777" w:rsidR="00D9655A" w:rsidRPr="00CC5DF1" w:rsidRDefault="00D9655A" w:rsidP="00D9655A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14:paraId="5E6FDD3B" w14:textId="6E2FE417" w:rsidR="00CC5DF1" w:rsidRPr="00CC5DF1" w:rsidRDefault="00CC5DF1" w:rsidP="00CC5DF1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Pr="00CC5DF1">
        <w:rPr>
          <w:rFonts w:ascii="Arial" w:hAnsi="Arial" w:cs="Arial"/>
          <w:b/>
          <w:sz w:val="22"/>
          <w:szCs w:val="22"/>
        </w:rPr>
        <w:t>odernizacj</w:t>
      </w:r>
      <w:r w:rsidRPr="00CC5DF1">
        <w:rPr>
          <w:rFonts w:ascii="Arial" w:hAnsi="Arial" w:cs="Arial"/>
          <w:b/>
          <w:sz w:val="22"/>
          <w:szCs w:val="22"/>
        </w:rPr>
        <w:t>a</w:t>
      </w:r>
      <w:r w:rsidRPr="00CC5DF1">
        <w:rPr>
          <w:rFonts w:ascii="Arial" w:hAnsi="Arial" w:cs="Arial"/>
          <w:b/>
          <w:sz w:val="22"/>
          <w:szCs w:val="22"/>
        </w:rPr>
        <w:t xml:space="preserve"> ewidencji gruntów i budynków dla obrębu Dybów Kolonia, gmina Radzymin</w:t>
      </w:r>
    </w:p>
    <w:p w14:paraId="6FABED64" w14:textId="77777777" w:rsidR="00D9655A" w:rsidRPr="003A65B1" w:rsidRDefault="00D9655A" w:rsidP="00D9655A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2B324643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E24A92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E24A92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292737">
        <w:rPr>
          <w:rFonts w:ascii="Arial" w:eastAsiaTheme="majorEastAsia" w:hAnsi="Arial" w:cs="Arial"/>
          <w:sz w:val="22"/>
          <w:szCs w:val="22"/>
          <w:lang w:eastAsia="en-US"/>
        </w:rPr>
        <w:t xml:space="preserve"> ze zm.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C0D5A86" w14:textId="77777777" w:rsidR="006F5265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CAD15C9" w14:textId="77777777" w:rsidR="006F5265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5E2F1DA" w14:textId="77777777" w:rsidR="006F5265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FA9830E" w14:textId="77777777" w:rsidR="006F5265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9B634F" w14:textId="77777777" w:rsidR="006F5265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40467D9" w14:textId="77777777" w:rsidR="006F5265" w:rsidRPr="003A65B1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FD6637C" w14:textId="77777777" w:rsidR="00653FDC" w:rsidRDefault="00653FDC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C08240A" w14:textId="77777777" w:rsidR="00295E81" w:rsidRPr="003A65B1" w:rsidRDefault="00295E81" w:rsidP="0037251C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13B403F2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46EB9E2A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6DF06F85" w14:textId="77777777" w:rsidR="00773D17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</w:p>
    <w:p w14:paraId="4738578E" w14:textId="5B8A912E" w:rsidR="007B6AA5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B3EFC87" w:rsidR="007B6AA5" w:rsidRPr="003A65B1" w:rsidRDefault="00773D17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44EC11DB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871273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8C4A0E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292737">
        <w:rPr>
          <w:rFonts w:ascii="Arial" w:eastAsiaTheme="majorEastAsia" w:hAnsi="Arial" w:cs="Arial"/>
          <w:sz w:val="22"/>
          <w:szCs w:val="22"/>
          <w:lang w:eastAsia="en-US"/>
        </w:rPr>
        <w:t xml:space="preserve"> ze zm.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3153C815" w:rsidR="00A85EAD" w:rsidRPr="005C3CFB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5C3CFB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5C3CFB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5C3CFB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AF20D2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AF20D2">
      <w:pPr>
        <w:numPr>
          <w:ilvl w:val="0"/>
          <w:numId w:val="8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51FDD215" w:rsidR="00E90B9E" w:rsidRPr="00C7273D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r w:rsidR="005C3CFB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5C3CFB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5C3CFB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3E8036E2" w14:textId="0D38F889" w:rsidR="007C0085" w:rsidRPr="003A65B1" w:rsidRDefault="00587F52" w:rsidP="00921800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92180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>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9F36EDE" w14:textId="6AF126FE" w:rsidR="00C75797" w:rsidRPr="003A65B1" w:rsidRDefault="00C75797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5B5CF937" w14:textId="42B60EAF" w:rsidR="008C4A0E" w:rsidRDefault="0093777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93777A">
        <w:rPr>
          <w:rFonts w:ascii="Arial" w:eastAsiaTheme="majorEastAsia" w:hAnsi="Arial" w:cs="Arial"/>
          <w:sz w:val="22"/>
          <w:szCs w:val="22"/>
          <w:lang w:eastAsia="en-US"/>
        </w:rPr>
        <w:t xml:space="preserve">Przed złożeniem oferty Zamawiający </w:t>
      </w:r>
      <w:r w:rsidR="00A82C5E">
        <w:rPr>
          <w:rFonts w:ascii="Arial" w:eastAsiaTheme="majorEastAsia" w:hAnsi="Arial" w:cs="Arial"/>
          <w:sz w:val="22"/>
          <w:szCs w:val="22"/>
          <w:lang w:eastAsia="en-US"/>
        </w:rPr>
        <w:t xml:space="preserve">nie </w:t>
      </w:r>
      <w:r w:rsidRPr="0093777A">
        <w:rPr>
          <w:rFonts w:ascii="Arial" w:eastAsiaTheme="majorEastAsia" w:hAnsi="Arial" w:cs="Arial"/>
          <w:sz w:val="22"/>
          <w:szCs w:val="22"/>
          <w:lang w:eastAsia="en-US"/>
        </w:rPr>
        <w:t>wymaga dokonania wizji lokalnej</w:t>
      </w:r>
      <w:r w:rsidR="00A82C5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E7DDA26" w14:textId="77777777" w:rsidR="0093777A" w:rsidRPr="003A65B1" w:rsidRDefault="0093777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322E908" w14:textId="77777777" w:rsidR="00C75797" w:rsidRPr="003A65B1" w:rsidRDefault="00C75797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7 pkt 15 ustawy </w:t>
      </w:r>
      <w:proofErr w:type="spellStart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1C03F04E" w14:textId="1258336B" w:rsidR="00354AD9" w:rsidRPr="00C21364" w:rsidRDefault="00C21364" w:rsidP="00C21364">
      <w:pPr>
        <w:jc w:val="both"/>
        <w:rPr>
          <w:rFonts w:ascii="Arial" w:hAnsi="Arial" w:cs="Arial"/>
          <w:sz w:val="22"/>
          <w:szCs w:val="22"/>
        </w:rPr>
      </w:pPr>
      <w:r w:rsidRPr="00C21364">
        <w:rPr>
          <w:rFonts w:ascii="Arial" w:hAnsi="Arial" w:cs="Arial"/>
          <w:sz w:val="22"/>
          <w:szCs w:val="22"/>
        </w:rPr>
        <w:t>Zamówienie bez możliwości podziału.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DDA5142" w14:textId="03DCBB47" w:rsidR="00C75797" w:rsidRPr="003A65B1" w:rsidRDefault="00C75797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15E82390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2180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4311D137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2180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01A20D14" w14:textId="77777777" w:rsidR="00C75797" w:rsidRPr="003A65B1" w:rsidRDefault="00C75797" w:rsidP="003A65B1">
      <w:pPr>
        <w:shd w:val="clear" w:color="auto" w:fill="FFFFFF"/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E95CE5D" w14:textId="49287279" w:rsidR="00A73B0F" w:rsidRPr="00921800" w:rsidRDefault="007B6AA5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72C25B3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21364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58D9F58" w14:textId="1FE50B87" w:rsidR="007C0085" w:rsidRPr="003A65B1" w:rsidRDefault="00BD5A6F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6D6F479D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3BB7D48B" w14:textId="1661BB08" w:rsidR="000F7318" w:rsidRPr="003A65B1" w:rsidRDefault="000F7318" w:rsidP="003A65B1">
      <w:pPr>
        <w:shd w:val="clear" w:color="auto" w:fill="FFFFFF"/>
        <w:spacing w:line="271" w:lineRule="auto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455B8A2A" w14:textId="63D04A9E" w:rsidR="00BD5A6F" w:rsidRPr="003A65B1" w:rsidRDefault="00BD5A6F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45D67928" w14:textId="64F07BBA" w:rsidR="000F7318" w:rsidRPr="003A65B1" w:rsidRDefault="00BD5A6F" w:rsidP="00C21364">
      <w:pPr>
        <w:spacing w:after="200" w:line="271" w:lineRule="auto"/>
        <w:contextualSpacing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04D2A3E9" w:rsidR="00962CBB" w:rsidRPr="00B13AE7" w:rsidRDefault="00BD5A6F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1189426A" w14:textId="5BBA0BEC" w:rsidR="000F7318" w:rsidRPr="003A65B1" w:rsidRDefault="00BD5A6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6F5265" w:rsidRPr="006F5265">
        <w:rPr>
          <w:rFonts w:ascii="Arial" w:eastAsiaTheme="majorEastAsia" w:hAnsi="Arial" w:cs="Arial"/>
          <w:b/>
          <w:bCs/>
          <w:sz w:val="22"/>
          <w:szCs w:val="22"/>
          <w:lang w:eastAsia="en-US"/>
        </w:rPr>
        <w:t>nie</w:t>
      </w:r>
      <w:r w:rsidR="006F526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przewiduje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udzielenie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udzielania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7 i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/zamówienia polegającego na powtórzeniu podobnych usług lub robót budowlanych,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amówienia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1C722CE" w14:textId="77777777" w:rsidR="00324D72" w:rsidRPr="003A65B1" w:rsidRDefault="00324D7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29DBEE6" w14:textId="0ECF95C6" w:rsidR="00FE361A" w:rsidRPr="003A65B1" w:rsidRDefault="00B63974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Rozliczenia w walutach obcych</w:t>
      </w:r>
    </w:p>
    <w:p w14:paraId="0B6919D2" w14:textId="0451D4D6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C21364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FD10223" w14:textId="104BEAAF" w:rsidR="00AD13F0" w:rsidRPr="003A65B1" w:rsidRDefault="00AD13F0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3A194999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77777777" w:rsidR="00C11079" w:rsidRPr="003A65B1" w:rsidRDefault="00C1107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CA8B78D" w14:textId="6F96A1F8" w:rsidR="00AD13F0" w:rsidRPr="003A65B1" w:rsidRDefault="00AD13F0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60972B95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2487BA2" w14:textId="77777777" w:rsidR="00683F59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color w:val="C00000"/>
          <w:sz w:val="22"/>
          <w:szCs w:val="22"/>
          <w:lang w:eastAsia="en-US"/>
        </w:rPr>
      </w:pPr>
    </w:p>
    <w:p w14:paraId="3C64967A" w14:textId="08769964" w:rsidR="00962CBB" w:rsidRPr="00C21364" w:rsidRDefault="00DE2041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C21364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6A47D3D9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D22F4D9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A3D0A5A" w14:textId="51E2A005" w:rsidR="00581F72" w:rsidRPr="003A65B1" w:rsidRDefault="00581F72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IX ustawy </w:t>
      </w:r>
      <w:proofErr w:type="spellStart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C21364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759C32E6" w:rsidR="00587F52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</w:t>
      </w:r>
      <w:r w:rsidR="00CC5DF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Urz.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6388069D" w14:textId="6E94D125" w:rsidR="00CC5DF1" w:rsidRPr="00A85108" w:rsidRDefault="00587F52" w:rsidP="00CC5DF1">
      <w:pPr>
        <w:pStyle w:val="Tekstpodstawowy"/>
        <w:numPr>
          <w:ilvl w:val="0"/>
          <w:numId w:val="18"/>
        </w:numPr>
        <w:jc w:val="both"/>
        <w:rPr>
          <w:sz w:val="22"/>
          <w:szCs w:val="22"/>
        </w:rPr>
      </w:pPr>
      <w:r w:rsidRPr="00292737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292737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292737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292737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292737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292737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CC5DF1" w:rsidRPr="00CC5DF1">
        <w:rPr>
          <w:rFonts w:ascii="Arial" w:hAnsi="Arial" w:cs="Arial"/>
          <w:bCs/>
          <w:sz w:val="22"/>
          <w:szCs w:val="22"/>
        </w:rPr>
        <w:t>modernizacj</w:t>
      </w:r>
      <w:r w:rsidR="00CC5DF1" w:rsidRPr="00CC5DF1">
        <w:rPr>
          <w:rFonts w:ascii="Arial" w:hAnsi="Arial" w:cs="Arial"/>
          <w:bCs/>
          <w:sz w:val="22"/>
          <w:szCs w:val="22"/>
        </w:rPr>
        <w:t>a</w:t>
      </w:r>
      <w:r w:rsidR="00CC5DF1" w:rsidRPr="00CC5DF1">
        <w:rPr>
          <w:rFonts w:ascii="Arial" w:hAnsi="Arial" w:cs="Arial"/>
          <w:bCs/>
          <w:sz w:val="22"/>
          <w:szCs w:val="22"/>
        </w:rPr>
        <w:t xml:space="preserve"> ewidencji gruntów i budynków dla obrębu Dybów Kolonia, gmina Radzymin</w:t>
      </w:r>
    </w:p>
    <w:p w14:paraId="2D06D68E" w14:textId="56A79216" w:rsidR="00587F52" w:rsidRPr="00A82C5E" w:rsidRDefault="00587F52" w:rsidP="00A82C5E">
      <w:pPr>
        <w:pStyle w:val="Tekstpodstawowy"/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A82C5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A82C5E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</w:t>
      </w:r>
      <w:proofErr w:type="spellStart"/>
      <w:r w:rsidRPr="00A82C5E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A82C5E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</w:t>
      </w:r>
      <w:r w:rsidR="00962CBB"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A82C5E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0D2EA878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Prawo zamówień publicznych (Dz.U. </w:t>
      </w:r>
      <w:r w:rsidR="00CC5DF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z 2023 r.,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poz. </w:t>
      </w:r>
      <w:r w:rsidR="008C4A0E">
        <w:rPr>
          <w:rFonts w:ascii="Arial" w:hAnsi="Arial" w:cs="Arial"/>
          <w:b/>
          <w:sz w:val="22"/>
          <w:szCs w:val="22"/>
          <w:highlight w:val="lightGray"/>
          <w:lang w:eastAsia="en-US"/>
        </w:rPr>
        <w:t>1605</w:t>
      </w:r>
      <w:r w:rsidR="00292737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1CFD9843" w:rsidR="001C6A9E" w:rsidRPr="00653FDC" w:rsidRDefault="00FE361A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7D929582" w14:textId="1EA76D19" w:rsidR="00CC5DF1" w:rsidRPr="00CC5DF1" w:rsidRDefault="00CC5DF1" w:rsidP="00CC5DF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Pr="00CC5DF1">
        <w:rPr>
          <w:rFonts w:ascii="Arial" w:hAnsi="Arial" w:cs="Arial"/>
          <w:b/>
          <w:sz w:val="22"/>
          <w:szCs w:val="22"/>
        </w:rPr>
        <w:t>odernizacj</w:t>
      </w:r>
      <w:r w:rsidRPr="00CC5DF1">
        <w:rPr>
          <w:rFonts w:ascii="Arial" w:hAnsi="Arial" w:cs="Arial"/>
          <w:b/>
          <w:sz w:val="22"/>
          <w:szCs w:val="22"/>
        </w:rPr>
        <w:t>a</w:t>
      </w:r>
      <w:r w:rsidRPr="00CC5DF1">
        <w:rPr>
          <w:rFonts w:ascii="Arial" w:hAnsi="Arial" w:cs="Arial"/>
          <w:b/>
          <w:sz w:val="22"/>
          <w:szCs w:val="22"/>
        </w:rPr>
        <w:t xml:space="preserve"> ewidencji gruntów i budynków dla obrębu Dybów Kolonia, gmina Radzymin</w:t>
      </w:r>
    </w:p>
    <w:p w14:paraId="7B7E8978" w14:textId="77777777" w:rsidR="00CC5DF1" w:rsidRDefault="00CC5DF1" w:rsidP="00CC5DF1">
      <w:pPr>
        <w:jc w:val="both"/>
        <w:rPr>
          <w:sz w:val="22"/>
          <w:szCs w:val="22"/>
        </w:rPr>
      </w:pPr>
    </w:p>
    <w:p w14:paraId="406CBA81" w14:textId="77777777" w:rsidR="00CC5DF1" w:rsidRPr="00CC5DF1" w:rsidRDefault="00CC5DF1" w:rsidP="00CC5DF1">
      <w:pPr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Kod CPV: 71300000-1</w:t>
      </w:r>
    </w:p>
    <w:p w14:paraId="263BAEB9" w14:textId="77777777" w:rsidR="00CC5DF1" w:rsidRPr="00CC5DF1" w:rsidRDefault="00CC5DF1" w:rsidP="00CC5DF1">
      <w:pPr>
        <w:jc w:val="both"/>
        <w:rPr>
          <w:rFonts w:ascii="Arial" w:hAnsi="Arial" w:cs="Arial"/>
          <w:sz w:val="22"/>
          <w:szCs w:val="22"/>
        </w:rPr>
      </w:pPr>
    </w:p>
    <w:p w14:paraId="5AAAAA19" w14:textId="77777777" w:rsidR="00CC5DF1" w:rsidRPr="00CC5DF1" w:rsidRDefault="00CC5DF1" w:rsidP="00CC5DF1">
      <w:pPr>
        <w:numPr>
          <w:ilvl w:val="0"/>
          <w:numId w:val="55"/>
        </w:numPr>
        <w:tabs>
          <w:tab w:val="clear" w:pos="720"/>
          <w:tab w:val="num" w:pos="426"/>
        </w:tabs>
        <w:suppressAutoHyphens/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C5DF1">
        <w:rPr>
          <w:rFonts w:ascii="Arial" w:hAnsi="Arial" w:cs="Arial"/>
          <w:b/>
          <w:sz w:val="22"/>
          <w:szCs w:val="22"/>
          <w:u w:val="single"/>
        </w:rPr>
        <w:t>Szczegółowy opis przedmiotu zamówienia:</w:t>
      </w:r>
    </w:p>
    <w:p w14:paraId="604C7871" w14:textId="77777777" w:rsidR="00CC5DF1" w:rsidRPr="00CC5DF1" w:rsidRDefault="00CC5DF1" w:rsidP="00CC5DF1">
      <w:pPr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znajduje się w Projekcie modernizacji ewidencji gruntów i budynków dla obrębu ewidencyjnego: Dybów Kolonia – 143409_5.0005, znajdującego się w jednostce ewidencyjnej: Radzymin – obszar wiejski –  143409_5, powiat: wołomiński, województwo: mazowieckie.</w:t>
      </w:r>
    </w:p>
    <w:p w14:paraId="2917C84F" w14:textId="77777777" w:rsidR="006B0904" w:rsidRPr="00A15B8A" w:rsidRDefault="006B0904" w:rsidP="00A15B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37E302" w14:textId="3C77049E" w:rsidR="002F1306" w:rsidRPr="002F1306" w:rsidRDefault="002F1306" w:rsidP="003A65B1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F1306">
        <w:rPr>
          <w:rFonts w:ascii="Arial" w:hAnsi="Arial" w:cs="Arial"/>
          <w:sz w:val="22"/>
          <w:szCs w:val="22"/>
        </w:rP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 w:rsidRPr="002F1306">
        <w:rPr>
          <w:rFonts w:ascii="Arial" w:hAnsi="Arial" w:cs="Arial"/>
          <w:sz w:val="22"/>
          <w:szCs w:val="22"/>
        </w:rPr>
        <w:t>Pzp</w:t>
      </w:r>
      <w:proofErr w:type="spellEnd"/>
      <w:r w:rsidRPr="002F1306">
        <w:rPr>
          <w:rFonts w:ascii="Arial" w:hAnsi="Arial" w:cs="Arial"/>
          <w:sz w:val="22"/>
          <w:szCs w:val="22"/>
        </w:rPr>
        <w:t>.</w:t>
      </w:r>
    </w:p>
    <w:p w14:paraId="6C6D67B6" w14:textId="77777777" w:rsidR="002F1306" w:rsidRDefault="002F1306" w:rsidP="003A65B1">
      <w:pPr>
        <w:spacing w:after="200" w:line="271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ABB0318" w14:textId="3B0C92ED" w:rsidR="00E148E5" w:rsidRPr="006B0B60" w:rsidRDefault="00A1574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6B0B60">
        <w:rPr>
          <w:rFonts w:ascii="Arial" w:hAnsi="Arial" w:cs="Arial"/>
          <w:b/>
          <w:bCs/>
          <w:sz w:val="22"/>
          <w:szCs w:val="22"/>
        </w:rPr>
        <w:t xml:space="preserve">Zadanie należy realizować zgodnie z obowiązującymi przepisami, w tym zgodnie z art. 68 ust. 3 ustawy z dnia 11 stycznia 2018 r. o </w:t>
      </w:r>
      <w:proofErr w:type="spellStart"/>
      <w:r w:rsidRPr="006B0B60">
        <w:rPr>
          <w:rFonts w:ascii="Arial" w:hAnsi="Arial" w:cs="Arial"/>
          <w:b/>
          <w:bCs/>
          <w:sz w:val="22"/>
          <w:szCs w:val="22"/>
        </w:rPr>
        <w:t>elektromobilności</w:t>
      </w:r>
      <w:proofErr w:type="spellEnd"/>
      <w:r w:rsidRPr="006B0B60">
        <w:rPr>
          <w:rFonts w:ascii="Arial" w:hAnsi="Arial" w:cs="Arial"/>
          <w:b/>
          <w:bCs/>
          <w:sz w:val="22"/>
          <w:szCs w:val="22"/>
        </w:rPr>
        <w:t xml:space="preserve"> i paliwach alternatywnych(</w:t>
      </w:r>
      <w:proofErr w:type="spellStart"/>
      <w:r w:rsidRPr="006B0B60">
        <w:rPr>
          <w:rFonts w:ascii="Arial" w:hAnsi="Arial" w:cs="Arial"/>
          <w:b/>
          <w:bCs/>
          <w:sz w:val="22"/>
          <w:szCs w:val="22"/>
        </w:rPr>
        <w:t>t.j</w:t>
      </w:r>
      <w:proofErr w:type="spellEnd"/>
      <w:r w:rsidRPr="006B0B60">
        <w:rPr>
          <w:rFonts w:ascii="Arial" w:hAnsi="Arial" w:cs="Arial"/>
          <w:b/>
          <w:bCs/>
          <w:sz w:val="22"/>
          <w:szCs w:val="22"/>
        </w:rPr>
        <w:t>. Dz.U. 2021 r. poz. 110 ze zm.) tj. zadanie objęte zamówieniem winno być realizowane przez Wykonawców, których łączny udział pojazdów elektrycznych lub pojazdów napędzanych gazem ziemnym we flocie pojazdów samochodowych w rozumieniu art. 2 pkt 33 ustawy z dnia 20 czerwca 1997r. – Prawo o ruchu drogowym wynosi co najmniej 10%.</w:t>
      </w:r>
    </w:p>
    <w:p w14:paraId="0420DF57" w14:textId="77777777" w:rsidR="00AA4F20" w:rsidRPr="003A65B1" w:rsidRDefault="00AA4F20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103EF0F4" w14:textId="0173EFFD" w:rsidR="00AA4F20" w:rsidRPr="003A65B1" w:rsidRDefault="00EC45FB" w:rsidP="00AF20D2">
      <w:pPr>
        <w:numPr>
          <w:ilvl w:val="0"/>
          <w:numId w:val="9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Gwarancja i rękojmia</w:t>
      </w:r>
    </w:p>
    <w:p w14:paraId="59AE7E28" w14:textId="46718385" w:rsidR="00AA4F20" w:rsidRPr="003A65B1" w:rsidRDefault="00AA4F20" w:rsidP="003A65B1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Wymagany okres gwarancji na wykonany przedmiot umowy – </w:t>
      </w:r>
      <w:r w:rsidR="00C87941">
        <w:rPr>
          <w:rFonts w:ascii="Arial" w:eastAsiaTheme="majorEastAsia" w:hAnsi="Arial" w:cs="Arial"/>
          <w:sz w:val="22"/>
          <w:szCs w:val="22"/>
          <w:lang w:eastAsia="en-US"/>
        </w:rPr>
        <w:t>min 24 miesiące, max. 60 miesięcy – określony jako kryterium oceny ofert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0B94C079" w14:textId="77777777" w:rsidR="00BD3E19" w:rsidRPr="003A65B1" w:rsidRDefault="00BD3E19" w:rsidP="004F6A36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33BC7802" w14:textId="2B31541A" w:rsidR="00447382" w:rsidRPr="003A65B1" w:rsidRDefault="00447382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6054AB02" w14:textId="7FAB5F93" w:rsidR="00447382" w:rsidRPr="003A65B1" w:rsidRDefault="0044738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wraz z jego opisem lub normami.</w:t>
      </w:r>
    </w:p>
    <w:p w14:paraId="52190508" w14:textId="77777777" w:rsidR="006374A7" w:rsidRPr="003A65B1" w:rsidRDefault="006374A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472276C" w14:textId="04636C70" w:rsidR="007515D3" w:rsidRPr="003A65B1" w:rsidRDefault="0089169E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0B082FA8" w14:textId="0E42DB0F" w:rsidR="007C0085" w:rsidRPr="0000552B" w:rsidRDefault="0000552B" w:rsidP="003A65B1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08597329"/>
      <w:r w:rsidRPr="0000552B">
        <w:rPr>
          <w:rFonts w:ascii="Arial" w:hAnsi="Arial" w:cs="Arial"/>
          <w:bCs/>
          <w:sz w:val="22"/>
          <w:szCs w:val="22"/>
        </w:rPr>
        <w:lastRenderedPageBreak/>
        <w:t>Nie dotyczy.</w:t>
      </w:r>
    </w:p>
    <w:bookmarkEnd w:id="0"/>
    <w:p w14:paraId="35DA830D" w14:textId="77777777" w:rsidR="0000552B" w:rsidRPr="003A65B1" w:rsidRDefault="0000552B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ADABCF9" w14:textId="1B95E7CB" w:rsidR="007C0085" w:rsidRPr="0000552B" w:rsidRDefault="0089169E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1F5A1261" w14:textId="77777777" w:rsidR="0000552B" w:rsidRPr="0000552B" w:rsidRDefault="0000552B" w:rsidP="0000552B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00552B">
        <w:rPr>
          <w:rFonts w:ascii="Arial" w:hAnsi="Arial" w:cs="Arial"/>
          <w:bCs/>
          <w:sz w:val="22"/>
          <w:szCs w:val="22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5966903" w14:textId="2B4CFC4D" w:rsidR="00F04C1F" w:rsidRPr="0000552B" w:rsidRDefault="00F04C1F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119836C6" w14:textId="77777777" w:rsidR="0000552B" w:rsidRPr="0000552B" w:rsidRDefault="0000552B" w:rsidP="0000552B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00552B">
        <w:rPr>
          <w:rFonts w:ascii="Arial" w:hAnsi="Arial" w:cs="Arial"/>
          <w:bCs/>
          <w:sz w:val="22"/>
          <w:szCs w:val="22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D6252B" w14:textId="311AC1A8" w:rsidR="000F0283" w:rsidRPr="006C0A57" w:rsidRDefault="00EC45FB" w:rsidP="00AF20D2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C0A57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6C0A57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1FBAD772" w14:textId="65ECD706" w:rsidR="004F6A36" w:rsidRDefault="00C87941" w:rsidP="00C87941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miesięcy od dnia podpisania umowy.</w:t>
      </w:r>
    </w:p>
    <w:p w14:paraId="5F0BF7D6" w14:textId="77777777" w:rsidR="00A01D83" w:rsidRPr="003A65B1" w:rsidRDefault="00A01D83" w:rsidP="00A01D83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2F0FC1BB" w14:textId="0717051F" w:rsidR="000F0283" w:rsidRPr="006C0A57" w:rsidRDefault="00F04C1F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C0A57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6C0A57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6C0A57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6C0A57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6C0A57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DB65A7" w:rsidRPr="006C0A57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B65A7" w:rsidRPr="006C0A57">
        <w:rPr>
          <w:rFonts w:ascii="Arial" w:eastAsiaTheme="majorEastAsia" w:hAnsi="Arial" w:cs="Arial"/>
          <w:sz w:val="22"/>
          <w:szCs w:val="22"/>
          <w:lang w:eastAsia="en-US"/>
        </w:rPr>
        <w:t>, z</w:t>
      </w:r>
      <w:r w:rsidR="00AA4F20" w:rsidRPr="006C0A57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6C0A57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6C0A57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6C0A57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6C0A57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6C0A57" w:rsidRPr="006C0A57" w14:paraId="43BD429C" w14:textId="77777777" w:rsidTr="00807382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6C0A57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6C0A57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454A5E3F" w:rsidR="00302729" w:rsidRPr="006C0A57" w:rsidRDefault="006C0A57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SimSun" w:hAnsi="Arial" w:cs="Arial"/>
                <w:b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6C0A57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6C0A57" w:rsidRPr="006C0A57" w14:paraId="6933D3A1" w14:textId="77777777" w:rsidTr="00807382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6C0A57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6C0A57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6C0A57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6C0A57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6C0A57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6C0A57" w:rsidRPr="006C0A57" w14:paraId="79325DE8" w14:textId="77777777" w:rsidTr="00807382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6C0A57" w:rsidRPr="006C0A57" w:rsidRDefault="006C0A57" w:rsidP="006C0A5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4D8262BE" w:rsidR="006C0A57" w:rsidRPr="006C0A57" w:rsidRDefault="006C0A57" w:rsidP="006C0A57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A57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1E12E7FF" w:rsidR="006C0A57" w:rsidRPr="006C0A57" w:rsidRDefault="006C0A57" w:rsidP="006C0A57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A57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6C0A57" w:rsidRPr="006C0A57" w14:paraId="384E0C45" w14:textId="77777777" w:rsidTr="00807382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6C0A57" w:rsidRPr="006C0A57" w:rsidRDefault="006C0A57" w:rsidP="006C0A5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6C0A57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62D1D2B6" w:rsidR="006C0A57" w:rsidRPr="008626E2" w:rsidRDefault="006C0A57" w:rsidP="006C0A57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6E2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268D79B1" w:rsidR="006C0A57" w:rsidRPr="006C0A57" w:rsidRDefault="006C0A57" w:rsidP="006C0A57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6C0A57" w:rsidRPr="006C0A57" w14:paraId="5C0E1133" w14:textId="77777777" w:rsidTr="00807382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6C0A57" w:rsidRPr="006C0A57" w:rsidRDefault="006C0A57" w:rsidP="006C0A5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74E05" w14:textId="77777777" w:rsidR="00027FB0" w:rsidRPr="00027FB0" w:rsidRDefault="00027FB0" w:rsidP="00027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FB0">
              <w:rPr>
                <w:rFonts w:ascii="Arial" w:hAnsi="Arial" w:cs="Arial"/>
                <w:sz w:val="22"/>
                <w:szCs w:val="22"/>
              </w:rPr>
              <w:t>- wykaz minimum 5-ciu wykonanych modernizacji ewidencji gruntów i budynków porównywalnych obiektów będących przedmiotem opracowania w zakresie ustalenia granic działek ewidencyjnych,</w:t>
            </w:r>
          </w:p>
          <w:p w14:paraId="2C274EB9" w14:textId="3DA8E385" w:rsidR="006C0A57" w:rsidRPr="008626E2" w:rsidRDefault="00027FB0" w:rsidP="00027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FB0">
              <w:rPr>
                <w:rFonts w:ascii="Arial" w:hAnsi="Arial" w:cs="Arial"/>
                <w:sz w:val="22"/>
                <w:szCs w:val="22"/>
              </w:rPr>
              <w:t xml:space="preserve">- wśród osób zgłoszonych do wykonania usługi muszą się znaleźć przynajmniej dwie osoby z uprawnieniami </w:t>
            </w:r>
            <w:r w:rsidRPr="00027FB0">
              <w:rPr>
                <w:rFonts w:ascii="Arial" w:hAnsi="Arial" w:cs="Arial"/>
                <w:sz w:val="22"/>
                <w:szCs w:val="22"/>
              </w:rPr>
              <w:lastRenderedPageBreak/>
              <w:t>geodezyjnymi z zakresu 2, tj. rozgraniczanie i podziały nieruchomości (gruntów) oraz sporządzanie dokumentacji do celów prawnych i jedna z zakresu 1, tj. geodezyjne pomiary sytuacyjno-wysokościowe, realizacyjne i inwentaryzacyjne (może to być jedna osoba z obydwoma zakresami i druga z zakresem 2),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724E6" w14:textId="77777777" w:rsidR="005D5D28" w:rsidRPr="00AD1008" w:rsidRDefault="005D5D28" w:rsidP="005D5D28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008">
              <w:rPr>
                <w:rFonts w:ascii="Arial" w:hAnsi="Arial" w:cs="Arial"/>
                <w:sz w:val="22"/>
                <w:szCs w:val="22"/>
              </w:rPr>
              <w:lastRenderedPageBreak/>
              <w:t xml:space="preserve">- 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</w:t>
            </w:r>
            <w:r w:rsidRPr="00AD1008">
              <w:rPr>
                <w:rFonts w:ascii="Arial" w:hAnsi="Arial" w:cs="Arial"/>
                <w:sz w:val="22"/>
                <w:szCs w:val="22"/>
              </w:rPr>
              <w:lastRenderedPageBreak/>
              <w:t>określających,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D1008">
              <w:rPr>
                <w:rFonts w:ascii="Arial" w:hAnsi="Arial" w:cs="Arial"/>
                <w:sz w:val="22"/>
                <w:szCs w:val="22"/>
              </w:rPr>
              <w:t xml:space="preserve">nych referencje bądź inne dokumenty potwierdzające ich należyte wykonywanie powinny być wystawione w okresie ostatnich 3 miesięcy; </w:t>
            </w:r>
          </w:p>
          <w:p w14:paraId="7B03CE4B" w14:textId="0D7F4028" w:rsidR="006C0A57" w:rsidRPr="006C0A57" w:rsidRDefault="005D5D28" w:rsidP="00CD300C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D1008">
              <w:rPr>
                <w:rFonts w:ascii="Arial" w:hAnsi="Arial" w:cs="Arial"/>
                <w:sz w:val="22"/>
                <w:szCs w:val="22"/>
              </w:rPr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C0A57" w:rsidRPr="006C0A57" w14:paraId="485F80A9" w14:textId="77777777" w:rsidTr="00807382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6C0A57" w:rsidRPr="006C0A57" w:rsidRDefault="006C0A57" w:rsidP="006C0A57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lastRenderedPageBreak/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0E7DCA33" w:rsidR="006C0A57" w:rsidRPr="006C0A57" w:rsidRDefault="005D5D28" w:rsidP="005D5D28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3FCF4B05" w:rsidR="006C0A57" w:rsidRPr="005D5D28" w:rsidRDefault="005D5D28" w:rsidP="005D5D28">
            <w:pPr>
              <w:tabs>
                <w:tab w:val="left" w:pos="567"/>
              </w:tabs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5D28">
              <w:rPr>
                <w:rFonts w:ascii="Arial" w:hAnsi="Arial" w:cs="Arial"/>
                <w:sz w:val="22"/>
                <w:szCs w:val="22"/>
              </w:rPr>
              <w:t>- oświadczenie wykonawcy o braku przynależności do tej samej grupy kapitałowej w rozumieniu ustawy z 16.02.2007 r. o ochronie konkurencji i konsumentów (Dz. U. z 2020 r. poz. 1076 ze zm.), z innym wykonawcą, który złożył odrębną ofertę, ofertę częściową lub wniosek o 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      </w:r>
          </w:p>
        </w:tc>
      </w:tr>
    </w:tbl>
    <w:p w14:paraId="3106FE26" w14:textId="5AF211EE" w:rsidR="007D60B8" w:rsidRPr="006C0A57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6C0A57">
        <w:rPr>
          <w:rFonts w:ascii="Arial" w:hAnsi="Arial" w:cs="Arial"/>
          <w:sz w:val="22"/>
          <w:szCs w:val="22"/>
        </w:rPr>
        <w:t xml:space="preserve">Zgodnie z art. 274 ust. 1 ustawy </w:t>
      </w:r>
      <w:proofErr w:type="spellStart"/>
      <w:r w:rsidRPr="006C0A57">
        <w:rPr>
          <w:rFonts w:ascii="Arial" w:hAnsi="Arial" w:cs="Arial"/>
          <w:sz w:val="22"/>
          <w:szCs w:val="22"/>
        </w:rPr>
        <w:t>Pzp</w:t>
      </w:r>
      <w:proofErr w:type="spellEnd"/>
      <w:r w:rsidRPr="006C0A57">
        <w:rPr>
          <w:rFonts w:ascii="Arial" w:hAnsi="Arial" w:cs="Arial"/>
          <w:sz w:val="22"/>
          <w:szCs w:val="22"/>
        </w:rPr>
        <w:t xml:space="preserve">, zamawiający przed wyborem najkorzystniejszej oferty wezwie wykonawcę, którego oferta została najwyżej oceniona, do złożenia w wyznaczonym </w:t>
      </w:r>
      <w:r w:rsidRPr="006C0A57">
        <w:rPr>
          <w:rFonts w:ascii="Arial" w:hAnsi="Arial" w:cs="Arial"/>
          <w:sz w:val="22"/>
          <w:szCs w:val="22"/>
        </w:rPr>
        <w:lastRenderedPageBreak/>
        <w:t>terminie, nie krótszym niż 5 dni, aktualnych na dzień złożenia, ww. podmiotowych środków dowodowych.</w:t>
      </w:r>
    </w:p>
    <w:p w14:paraId="08AAB88C" w14:textId="77777777" w:rsidR="007D60B8" w:rsidRPr="006C0A57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6C0A57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E0F60DB" w14:textId="40E5A1F9" w:rsidR="00DB65A7" w:rsidRPr="005D5D28" w:rsidRDefault="007D60B8" w:rsidP="005D5D28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6C0A57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031F079F" w14:textId="3F5CC777" w:rsidR="00AA4F20" w:rsidRPr="003A65B1" w:rsidRDefault="00587F52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1F63C328" w14:textId="2C9692D9" w:rsidR="00B40D1F" w:rsidRPr="005572B4" w:rsidRDefault="00AA4F20" w:rsidP="005572B4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BB1B42" w:rsidRPr="003A65B1">
        <w:rPr>
          <w:rFonts w:ascii="Arial" w:hAnsi="Arial" w:cs="Arial"/>
          <w:sz w:val="22"/>
          <w:szCs w:val="22"/>
        </w:rPr>
        <w:t>art. 109 ust. 1 pkt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5D5D28">
        <w:rPr>
          <w:rFonts w:ascii="Arial" w:hAnsi="Arial" w:cs="Arial"/>
          <w:sz w:val="22"/>
          <w:szCs w:val="22"/>
        </w:rPr>
        <w:t>4 i 7</w:t>
      </w:r>
      <w:r w:rsidRPr="003A65B1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="009B4521">
        <w:rPr>
          <w:rFonts w:ascii="Arial" w:hAnsi="Arial" w:cs="Arial"/>
          <w:sz w:val="22"/>
          <w:szCs w:val="22"/>
        </w:rPr>
        <w:t xml:space="preserve"> </w:t>
      </w:r>
      <w:r w:rsidR="009B4521" w:rsidRPr="005D5D28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Pr="005D5D28">
        <w:rPr>
          <w:rFonts w:ascii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AF20D2">
      <w:pPr>
        <w:numPr>
          <w:ilvl w:val="0"/>
          <w:numId w:val="12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AF20D2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AF20D2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33028C13" w:rsidR="00514BAF" w:rsidRPr="003A65B1" w:rsidRDefault="00AC1CD8" w:rsidP="00AF20D2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5D5D28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</w:t>
      </w:r>
      <w:proofErr w:type="spellStart"/>
      <w:r w:rsidR="000C0411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0C0411" w:rsidRPr="003A65B1">
        <w:rPr>
          <w:rFonts w:ascii="Arial" w:hAnsi="Arial" w:cs="Arial"/>
          <w:sz w:val="22"/>
          <w:szCs w:val="22"/>
        </w:rPr>
        <w:t xml:space="preserve">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094ACC53" w:rsidR="0078519A" w:rsidRPr="003A65B1" w:rsidRDefault="0078519A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Do oferty wykonawca załącza również: </w:t>
      </w:r>
    </w:p>
    <w:p w14:paraId="4B4785AB" w14:textId="77777777" w:rsidR="0078519A" w:rsidRPr="003A65B1" w:rsidRDefault="0078519A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AF20D2">
      <w:pPr>
        <w:pStyle w:val="Tekstpodstawowy"/>
        <w:numPr>
          <w:ilvl w:val="0"/>
          <w:numId w:val="13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AF20D2">
      <w:pPr>
        <w:pStyle w:val="Tekstpodstawowy"/>
        <w:numPr>
          <w:ilvl w:val="0"/>
          <w:numId w:val="13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AF20D2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AF20D2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AF20D2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237F3F46" w14:textId="0A661E5F" w:rsidR="005A7BEC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53F3EA09" w14:textId="77777777" w:rsidR="00887365" w:rsidRPr="003A65B1" w:rsidRDefault="00887365" w:rsidP="005D5D28">
      <w:pPr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302794" w14:textId="58884BAD" w:rsidR="0078519A" w:rsidRPr="003A65B1" w:rsidRDefault="0078519A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AF20D2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AF20D2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2DAD5702" w:rsidR="0078519A" w:rsidRPr="003A65B1" w:rsidRDefault="0078519A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AF20D2">
      <w:pPr>
        <w:pStyle w:val="Tekstpodstawowy"/>
        <w:numPr>
          <w:ilvl w:val="0"/>
          <w:numId w:val="13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AF20D2">
      <w:pPr>
        <w:pStyle w:val="Tekstpodstawowy"/>
        <w:numPr>
          <w:ilvl w:val="0"/>
          <w:numId w:val="19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AF20D2">
      <w:pPr>
        <w:pStyle w:val="Tekstpodstawowy"/>
        <w:numPr>
          <w:ilvl w:val="0"/>
          <w:numId w:val="19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AF20D2">
      <w:pPr>
        <w:pStyle w:val="Tekstpodstawowy"/>
        <w:numPr>
          <w:ilvl w:val="0"/>
          <w:numId w:val="19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2761D89" w14:textId="5DB1D76A" w:rsidR="00887365" w:rsidRPr="0093777A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2022AC63" w14:textId="637C3A3A" w:rsidR="004835A1" w:rsidRPr="003A65B1" w:rsidRDefault="004835A1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A65B1">
        <w:rPr>
          <w:rFonts w:ascii="Arial" w:hAnsi="Arial" w:cs="Arial"/>
          <w:b/>
          <w:sz w:val="22"/>
          <w:szCs w:val="22"/>
        </w:rPr>
        <w:t>–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 jego opisem lub normami.</w:t>
      </w:r>
    </w:p>
    <w:p w14:paraId="1682641B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7685A755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D815A66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</w:t>
      </w:r>
      <w:r w:rsidRPr="003A65B1">
        <w:rPr>
          <w:rFonts w:ascii="Arial" w:hAnsi="Arial" w:cs="Arial"/>
          <w:sz w:val="22"/>
          <w:szCs w:val="22"/>
        </w:rPr>
        <w:lastRenderedPageBreak/>
        <w:t>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0F0C5E13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9FA7B15" w14:textId="77777777" w:rsidR="00C90057" w:rsidRPr="003A65B1" w:rsidRDefault="00C90057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 </w:t>
      </w:r>
      <w:proofErr w:type="spellStart"/>
      <w:r>
        <w:rPr>
          <w:rFonts w:ascii="Arial" w:hAnsi="Arial" w:cs="Arial"/>
          <w:b/>
          <w:sz w:val="22"/>
          <w:szCs w:val="22"/>
        </w:rPr>
        <w:t>elektromobilności</w:t>
      </w:r>
      <w:proofErr w:type="spellEnd"/>
    </w:p>
    <w:p w14:paraId="7950AED7" w14:textId="77777777" w:rsidR="00C90057" w:rsidRPr="003A65B1" w:rsidRDefault="00C90057" w:rsidP="00C90057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2750629F" w14:textId="77777777" w:rsidR="00C90057" w:rsidRPr="003A65B1" w:rsidRDefault="00C90057" w:rsidP="00C90057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ED81C77" w14:textId="73B90219" w:rsidR="003A24FE" w:rsidRDefault="00C90057" w:rsidP="00AD7D53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059DCCF" w14:textId="77777777" w:rsidR="00395635" w:rsidRPr="003A65B1" w:rsidRDefault="00395635" w:rsidP="00AD7D53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1D19FFAA" w14:textId="38B38B43" w:rsidR="009E73E2" w:rsidRPr="00AC0EAC" w:rsidRDefault="00587F52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1D69BE3A" w14:textId="18111467" w:rsidR="00027FB0" w:rsidRPr="003A65B1" w:rsidRDefault="00027FB0" w:rsidP="001E74FA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Nie dotyczy.</w:t>
      </w:r>
    </w:p>
    <w:p w14:paraId="177D7ABA" w14:textId="7946B2A5" w:rsidR="00884A69" w:rsidRPr="003A65B1" w:rsidRDefault="00DA5BE2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4E4915" w:rsidRDefault="000F0C2F" w:rsidP="00AF20D2">
      <w:pPr>
        <w:numPr>
          <w:ilvl w:val="1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AF20D2">
      <w:pPr>
        <w:numPr>
          <w:ilvl w:val="1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C7035F4" w14:textId="7CE4D1D6" w:rsidR="000F0C2F" w:rsidRPr="00F63ED3" w:rsidRDefault="000F0C2F" w:rsidP="00AF20D2">
      <w:pPr>
        <w:numPr>
          <w:ilvl w:val="1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podpisana kwalifikowanym podpisem elektronicznym lub podpisem zaufanym lub podpisem osobistym przez osobę/osoby upoważnioną/upoważnione</w:t>
      </w:r>
    </w:p>
    <w:p w14:paraId="77D2BAE9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eIDAS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(UE) nr 910/2014 - od 1 lipca 2016 roku”.</w:t>
      </w:r>
    </w:p>
    <w:p w14:paraId="6A5984C9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 przypadku wykorzystania formatu podpisu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</w:t>
      </w:r>
    </w:p>
    <w:p w14:paraId="074814E0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art. 18 ust. 3 ustawy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2B62FF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formatów: .pdf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doc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.xls .jpg (.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jpeg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4E4915" w:rsidRDefault="000F0C2F" w:rsidP="00AF20D2">
      <w:pPr>
        <w:numPr>
          <w:ilvl w:val="1"/>
          <w:numId w:val="30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4E4915" w:rsidRDefault="000F0C2F" w:rsidP="00AF20D2">
      <w:pPr>
        <w:numPr>
          <w:ilvl w:val="1"/>
          <w:numId w:val="30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AF20D2">
      <w:pPr>
        <w:pStyle w:val="Akapitzlist"/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rar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.gif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bmp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numbers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pages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28FD2AD7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13613946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 Wykonawca powinien pamiętać, aby plik z podpisem przekazywać łącznie z dokumentem podpisywanym.</w:t>
      </w:r>
    </w:p>
    <w:p w14:paraId="13DEEAA1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A65B1" w:rsidRDefault="00E1023A" w:rsidP="003A65B1">
      <w:pPr>
        <w:spacing w:before="12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06C842D5" w:rsidR="00884A69" w:rsidRPr="003A65B1" w:rsidRDefault="00884A69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7D6F402" w14:textId="77777777" w:rsidR="00065D2D" w:rsidRPr="003A65B1" w:rsidRDefault="00B2342A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Pzp</w:t>
      </w:r>
      <w:proofErr w:type="spellEnd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0096E526" w14:textId="6BCF97C6" w:rsidR="00B00FE9" w:rsidRPr="003A65B1" w:rsidRDefault="00B00FE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109957CD" w:rsidR="00B00FE9" w:rsidRPr="003A65B1" w:rsidRDefault="00B00FE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F63ED3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2BD31E7F" w:rsidR="00EB7EB9" w:rsidRDefault="00FF5F28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….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1" w:name="bookmark28"/>
    </w:p>
    <w:p w14:paraId="33947B64" w14:textId="77777777" w:rsidR="0093777A" w:rsidRPr="003A65B1" w:rsidRDefault="0093777A" w:rsidP="0093777A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1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AF20D2">
      <w:pPr>
        <w:numPr>
          <w:ilvl w:val="0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7EA33E75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CC5DF1">
        <w:rPr>
          <w:rFonts w:ascii="Arial" w:eastAsia="Calibri" w:hAnsi="Arial" w:cs="Arial"/>
          <w:sz w:val="22"/>
          <w:szCs w:val="22"/>
        </w:rPr>
        <w:t xml:space="preserve">Ewa </w:t>
      </w:r>
      <w:proofErr w:type="spellStart"/>
      <w:r w:rsidR="00CC5DF1">
        <w:rPr>
          <w:rFonts w:ascii="Arial" w:eastAsia="Calibri" w:hAnsi="Arial" w:cs="Arial"/>
          <w:sz w:val="22"/>
          <w:szCs w:val="22"/>
        </w:rPr>
        <w:t>Łuczyk</w:t>
      </w:r>
      <w:proofErr w:type="spellEnd"/>
      <w:r w:rsidR="00A01D83">
        <w:rPr>
          <w:rFonts w:ascii="Arial" w:eastAsia="Calibri" w:hAnsi="Arial" w:cs="Arial"/>
          <w:sz w:val="22"/>
          <w:szCs w:val="22"/>
        </w:rPr>
        <w:t xml:space="preserve"> </w:t>
      </w: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/s,</w:t>
      </w:r>
    </w:p>
    <w:p w14:paraId="0AEC096F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5C555D0C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zainstalowany program Adobe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07FB3830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6B6DFC71" w14:textId="77777777" w:rsidR="003A14B9" w:rsidRPr="004E4915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 xml:space="preserve">Taka oferta zostanie uznana przez Zamawiającego za ofertę handlową i nie będzie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DFF1C2" w14:textId="3E761E1B" w:rsidR="00795EB8" w:rsidRPr="00F63ED3" w:rsidRDefault="00545239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2FF7033B" w:rsidR="006929D6" w:rsidRPr="00AC0EAC" w:rsidRDefault="00135E48" w:rsidP="00AF20D2">
      <w:pPr>
        <w:numPr>
          <w:ilvl w:val="1"/>
          <w:numId w:val="14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A01D83">
        <w:rPr>
          <w:rFonts w:ascii="Arial" w:hAnsi="Arial" w:cs="Arial"/>
          <w:b/>
          <w:bCs/>
          <w:sz w:val="22"/>
          <w:szCs w:val="22"/>
        </w:rPr>
        <w:t>2</w:t>
      </w:r>
      <w:r w:rsidR="00CC5DF1">
        <w:rPr>
          <w:rFonts w:ascii="Arial" w:hAnsi="Arial" w:cs="Arial"/>
          <w:b/>
          <w:bCs/>
          <w:sz w:val="22"/>
          <w:szCs w:val="22"/>
        </w:rPr>
        <w:t>9</w:t>
      </w:r>
      <w:r w:rsidR="00A01D83">
        <w:rPr>
          <w:rFonts w:ascii="Arial" w:hAnsi="Arial" w:cs="Arial"/>
          <w:b/>
          <w:bCs/>
          <w:sz w:val="22"/>
          <w:szCs w:val="22"/>
        </w:rPr>
        <w:t>.</w:t>
      </w:r>
      <w:r w:rsidR="00015DA2">
        <w:rPr>
          <w:rFonts w:ascii="Arial" w:hAnsi="Arial" w:cs="Arial"/>
          <w:b/>
          <w:bCs/>
          <w:sz w:val="22"/>
          <w:szCs w:val="22"/>
        </w:rPr>
        <w:t>04</w:t>
      </w:r>
      <w:r w:rsidR="00A01D83">
        <w:rPr>
          <w:rFonts w:ascii="Arial" w:hAnsi="Arial" w:cs="Arial"/>
          <w:b/>
          <w:bCs/>
          <w:sz w:val="22"/>
          <w:szCs w:val="22"/>
        </w:rPr>
        <w:t>.2024</w:t>
      </w:r>
      <w:r w:rsidR="00F63ED3" w:rsidRPr="00395635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395635">
        <w:rPr>
          <w:rFonts w:ascii="Arial" w:hAnsi="Arial" w:cs="Arial"/>
          <w:b/>
          <w:bCs/>
          <w:sz w:val="22"/>
          <w:szCs w:val="22"/>
        </w:rPr>
        <w:t xml:space="preserve"> do godz. </w:t>
      </w:r>
      <w:r w:rsidR="00F63ED3" w:rsidRPr="00395635">
        <w:rPr>
          <w:rFonts w:ascii="Arial" w:hAnsi="Arial" w:cs="Arial"/>
          <w:b/>
          <w:bCs/>
          <w:sz w:val="22"/>
          <w:szCs w:val="22"/>
        </w:rPr>
        <w:t>10:00</w:t>
      </w:r>
    </w:p>
    <w:p w14:paraId="194B087D" w14:textId="450F9688" w:rsidR="006929D6" w:rsidRPr="003A65B1" w:rsidRDefault="00545239" w:rsidP="00AF20D2">
      <w:pPr>
        <w:numPr>
          <w:ilvl w:val="1"/>
          <w:numId w:val="14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23A08AAD" w14:textId="79C59D7E" w:rsidR="00545239" w:rsidRPr="00F63ED3" w:rsidRDefault="003247A5" w:rsidP="00AF20D2">
      <w:pPr>
        <w:numPr>
          <w:ilvl w:val="0"/>
          <w:numId w:val="20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6DE2918A" w:rsidR="00135E48" w:rsidRPr="003A65B1" w:rsidRDefault="00135E48" w:rsidP="00AF20D2">
      <w:pPr>
        <w:numPr>
          <w:ilvl w:val="1"/>
          <w:numId w:val="14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A01D83">
        <w:rPr>
          <w:rFonts w:ascii="Arial" w:hAnsi="Arial" w:cs="Arial"/>
          <w:b/>
          <w:bCs/>
          <w:sz w:val="22"/>
          <w:szCs w:val="22"/>
        </w:rPr>
        <w:t>2</w:t>
      </w:r>
      <w:r w:rsidR="00CC5DF1">
        <w:rPr>
          <w:rFonts w:ascii="Arial" w:hAnsi="Arial" w:cs="Arial"/>
          <w:b/>
          <w:bCs/>
          <w:sz w:val="22"/>
          <w:szCs w:val="22"/>
        </w:rPr>
        <w:t>9</w:t>
      </w:r>
      <w:r w:rsidR="00A01D83">
        <w:rPr>
          <w:rFonts w:ascii="Arial" w:hAnsi="Arial" w:cs="Arial"/>
          <w:b/>
          <w:bCs/>
          <w:sz w:val="22"/>
          <w:szCs w:val="22"/>
        </w:rPr>
        <w:t>.</w:t>
      </w:r>
      <w:r w:rsidR="00015DA2">
        <w:rPr>
          <w:rFonts w:ascii="Arial" w:hAnsi="Arial" w:cs="Arial"/>
          <w:b/>
          <w:bCs/>
          <w:sz w:val="22"/>
          <w:szCs w:val="22"/>
        </w:rPr>
        <w:t>04</w:t>
      </w:r>
      <w:r w:rsidR="00A01D83">
        <w:rPr>
          <w:rFonts w:ascii="Arial" w:hAnsi="Arial" w:cs="Arial"/>
          <w:b/>
          <w:bCs/>
          <w:sz w:val="22"/>
          <w:szCs w:val="22"/>
        </w:rPr>
        <w:t>.2024</w:t>
      </w:r>
      <w:r w:rsidR="00F63ED3" w:rsidRPr="00395635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395635">
        <w:rPr>
          <w:rFonts w:ascii="Arial" w:hAnsi="Arial" w:cs="Arial"/>
          <w:b/>
          <w:bCs/>
          <w:sz w:val="22"/>
          <w:szCs w:val="22"/>
        </w:rPr>
        <w:t xml:space="preserve"> o godz. </w:t>
      </w:r>
      <w:r w:rsidR="00F63ED3" w:rsidRPr="00395635">
        <w:rPr>
          <w:rFonts w:ascii="Arial" w:hAnsi="Arial" w:cs="Arial"/>
          <w:b/>
          <w:bCs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AF20D2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AF20D2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5FE3DAE2" w14:textId="140C0EEA" w:rsidR="00F9463D" w:rsidRDefault="000778FB" w:rsidP="00F63ED3">
      <w:pPr>
        <w:spacing w:line="271" w:lineRule="auto"/>
        <w:ind w:left="432" w:right="-108"/>
        <w:jc w:val="both"/>
        <w:rPr>
          <w:rFonts w:ascii="Arial" w:hAnsi="Arial" w:cs="Arial"/>
          <w:iCs/>
          <w:sz w:val="22"/>
          <w:szCs w:val="22"/>
        </w:rPr>
      </w:pPr>
      <w:r w:rsidRPr="00F63ED3">
        <w:rPr>
          <w:rFonts w:ascii="Arial" w:hAnsi="Arial" w:cs="Arial"/>
          <w:iCs/>
          <w:sz w:val="22"/>
          <w:szCs w:val="22"/>
        </w:rPr>
        <w:t>2)</w:t>
      </w:r>
      <w:r w:rsidRPr="00F63ED3">
        <w:rPr>
          <w:rFonts w:ascii="Arial" w:hAnsi="Arial" w:cs="Arial"/>
          <w:iCs/>
          <w:sz w:val="22"/>
          <w:szCs w:val="22"/>
        </w:rPr>
        <w:tab/>
        <w:t>cenach lub kosztach zawartych w ofertach.</w:t>
      </w:r>
    </w:p>
    <w:p w14:paraId="2DA4DFBB" w14:textId="77777777" w:rsidR="00F63ED3" w:rsidRPr="00F63ED3" w:rsidRDefault="00F63ED3" w:rsidP="00F63ED3">
      <w:pPr>
        <w:spacing w:line="271" w:lineRule="auto"/>
        <w:ind w:left="432" w:right="-108"/>
        <w:jc w:val="both"/>
        <w:rPr>
          <w:rFonts w:ascii="Arial" w:hAnsi="Arial" w:cs="Arial"/>
          <w:iCs/>
          <w:sz w:val="22"/>
          <w:szCs w:val="22"/>
        </w:rPr>
      </w:pPr>
    </w:p>
    <w:p w14:paraId="24930077" w14:textId="77777777" w:rsidR="00DB1A25" w:rsidRPr="003A65B1" w:rsidRDefault="00DB1A25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2D7A4DB0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015DA2">
        <w:rPr>
          <w:rFonts w:ascii="Arial" w:hAnsi="Arial" w:cs="Arial"/>
          <w:b/>
          <w:bCs/>
          <w:sz w:val="22"/>
          <w:szCs w:val="22"/>
        </w:rPr>
        <w:t>2</w:t>
      </w:r>
      <w:r w:rsidR="00CC5DF1">
        <w:rPr>
          <w:rFonts w:ascii="Arial" w:hAnsi="Arial" w:cs="Arial"/>
          <w:b/>
          <w:bCs/>
          <w:sz w:val="22"/>
          <w:szCs w:val="22"/>
        </w:rPr>
        <w:t>8</w:t>
      </w:r>
      <w:r w:rsidR="00A01D83">
        <w:rPr>
          <w:rFonts w:ascii="Arial" w:hAnsi="Arial" w:cs="Arial"/>
          <w:b/>
          <w:bCs/>
          <w:sz w:val="22"/>
          <w:szCs w:val="22"/>
        </w:rPr>
        <w:t>.0</w:t>
      </w:r>
      <w:r w:rsidR="00015DA2">
        <w:rPr>
          <w:rFonts w:ascii="Arial" w:hAnsi="Arial" w:cs="Arial"/>
          <w:b/>
          <w:bCs/>
          <w:sz w:val="22"/>
          <w:szCs w:val="22"/>
        </w:rPr>
        <w:t>5</w:t>
      </w:r>
      <w:r w:rsidR="008C11E2">
        <w:rPr>
          <w:rFonts w:ascii="Arial" w:hAnsi="Arial" w:cs="Arial"/>
          <w:b/>
          <w:bCs/>
          <w:sz w:val="22"/>
          <w:szCs w:val="22"/>
        </w:rPr>
        <w:t>.202</w:t>
      </w:r>
      <w:r w:rsidR="00395635">
        <w:rPr>
          <w:rFonts w:ascii="Arial" w:hAnsi="Arial" w:cs="Arial"/>
          <w:b/>
          <w:bCs/>
          <w:sz w:val="22"/>
          <w:szCs w:val="22"/>
        </w:rPr>
        <w:t>4</w:t>
      </w:r>
      <w:r w:rsidR="00B06915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3F762B7" w14:textId="293DC4C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711F8896" w14:textId="77777777" w:rsidR="00BD16C3" w:rsidRPr="003A65B1" w:rsidRDefault="00BD16C3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A65B1" w:rsidRDefault="000778FB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5CF345E2" w14:textId="1F3C93F7" w:rsidR="005572B4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B06915" w:rsidRPr="003A65B1" w14:paraId="4C1708F5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6B5" w14:textId="0EC8256E" w:rsidR="00B06915" w:rsidRPr="003A65B1" w:rsidRDefault="00B06915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336" w14:textId="6CBE4DFE" w:rsidR="00B06915" w:rsidRPr="00B06915" w:rsidRDefault="00015DA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Okres rękojmi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711" w14:textId="3685478C" w:rsidR="00B06915" w:rsidRPr="003A65B1" w:rsidRDefault="00AD7D53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06915" w:rsidRPr="003A65B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43F48EDA" w14:textId="77777777" w:rsidR="00D54DC1" w:rsidRDefault="00D54DC1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10B9D38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14015309" w14:textId="77777777" w:rsidR="00D54DC1" w:rsidRDefault="00D54DC1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4C5FB224" w14:textId="77777777" w:rsidR="0093777A" w:rsidRPr="003A65B1" w:rsidRDefault="0093777A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50C5F8B4" w14:textId="680C6B60" w:rsidR="003C7B82" w:rsidRDefault="00B06915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kryterium: </w:t>
      </w:r>
      <w:r w:rsidR="003C7B82" w:rsidRPr="003A65B1">
        <w:rPr>
          <w:rFonts w:ascii="Arial" w:hAnsi="Arial" w:cs="Arial"/>
          <w:b/>
          <w:sz w:val="22"/>
          <w:szCs w:val="22"/>
        </w:rPr>
        <w:t>CENA</w:t>
      </w:r>
      <w:r w:rsidR="00263B56" w:rsidRPr="003A65B1">
        <w:rPr>
          <w:rFonts w:ascii="Arial" w:hAnsi="Arial" w:cs="Arial"/>
          <w:b/>
          <w:sz w:val="22"/>
          <w:szCs w:val="22"/>
        </w:rPr>
        <w:t xml:space="preserve"> – 6</w:t>
      </w:r>
      <w:r>
        <w:rPr>
          <w:rFonts w:ascii="Arial" w:hAnsi="Arial" w:cs="Arial"/>
          <w:b/>
          <w:sz w:val="22"/>
          <w:szCs w:val="22"/>
        </w:rPr>
        <w:t>0 punktów</w:t>
      </w:r>
    </w:p>
    <w:p w14:paraId="3DE78886" w14:textId="77777777" w:rsidR="00395635" w:rsidRPr="00395635" w:rsidRDefault="00395635" w:rsidP="00395635">
      <w:pPr>
        <w:tabs>
          <w:tab w:val="left" w:pos="284"/>
        </w:tabs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395635">
        <w:rPr>
          <w:rFonts w:ascii="Arial" w:hAnsi="Arial" w:cs="Arial"/>
          <w:bCs/>
          <w:sz w:val="22"/>
          <w:szCs w:val="22"/>
        </w:rPr>
        <w:t xml:space="preserve">Cenę należy ustalić jako cenę brutto w oparciu o przedstawiony formularz cenowy. W tym celu oferent wpisze ceny brutto w sporządzony formularz ofertowy. </w:t>
      </w:r>
    </w:p>
    <w:p w14:paraId="1B9067CD" w14:textId="766D62BB" w:rsidR="00395635" w:rsidRPr="00395635" w:rsidRDefault="00395635" w:rsidP="00395635">
      <w:pPr>
        <w:tabs>
          <w:tab w:val="left" w:pos="284"/>
        </w:tabs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395635">
        <w:rPr>
          <w:rFonts w:ascii="Arial" w:hAnsi="Arial" w:cs="Arial"/>
          <w:bCs/>
          <w:sz w:val="22"/>
          <w:szCs w:val="22"/>
        </w:rPr>
        <w:t>W ramach kryterium „Cena za wykonanie zadania” porównywane będą ceny brutto za cały zakres zamówienia wynikające z oferty.</w:t>
      </w:r>
    </w:p>
    <w:p w14:paraId="08DE4081" w14:textId="77777777" w:rsidR="00395635" w:rsidRPr="003A65B1" w:rsidRDefault="00395635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55E2E3E3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lastRenderedPageBreak/>
        <w:t xml:space="preserve">Cena będzie oceniana metodą punktową wg wzoru: </w:t>
      </w:r>
    </w:p>
    <w:p w14:paraId="2E21E098" w14:textId="77777777" w:rsidR="00015DA2" w:rsidRDefault="003C7B82" w:rsidP="00015DA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3A65B1">
        <w:rPr>
          <w:rFonts w:ascii="Arial" w:hAnsi="Arial" w:cs="Arial"/>
          <w:sz w:val="22"/>
          <w:szCs w:val="22"/>
          <w:u w:val="single"/>
        </w:rPr>
        <w:t xml:space="preserve">Cena najniższa ze wszystkich ofert </w:t>
      </w:r>
      <w:r w:rsidRPr="00015DA2">
        <w:rPr>
          <w:rFonts w:ascii="Arial" w:hAnsi="Arial" w:cs="Arial"/>
          <w:sz w:val="22"/>
          <w:szCs w:val="22"/>
        </w:rPr>
        <w:t xml:space="preserve"> </w:t>
      </w:r>
      <w:r w:rsidRPr="00015DA2">
        <w:rPr>
          <w:rFonts w:ascii="Arial" w:hAnsi="Arial" w:cs="Arial"/>
          <w:sz w:val="22"/>
          <w:szCs w:val="22"/>
          <w:vertAlign w:val="superscript"/>
        </w:rPr>
        <w:t>x</w:t>
      </w:r>
      <w:r w:rsidRPr="00015DA2">
        <w:rPr>
          <w:rFonts w:ascii="Arial" w:hAnsi="Arial" w:cs="Arial"/>
          <w:sz w:val="22"/>
          <w:szCs w:val="22"/>
        </w:rPr>
        <w:t xml:space="preserve"> 100pkt  </w:t>
      </w:r>
      <w:r w:rsidRPr="00015DA2">
        <w:rPr>
          <w:rFonts w:ascii="Arial" w:hAnsi="Arial" w:cs="Arial"/>
          <w:sz w:val="22"/>
          <w:szCs w:val="22"/>
          <w:vertAlign w:val="superscript"/>
        </w:rPr>
        <w:t>x</w:t>
      </w:r>
      <w:r w:rsidRPr="00015DA2">
        <w:rPr>
          <w:rFonts w:ascii="Arial" w:hAnsi="Arial" w:cs="Arial"/>
          <w:sz w:val="22"/>
          <w:szCs w:val="22"/>
        </w:rPr>
        <w:t xml:space="preserve"> Znaczenie kryterium 60%</w:t>
      </w:r>
    </w:p>
    <w:p w14:paraId="3DBA43EA" w14:textId="07F85FF6" w:rsidR="003C7B82" w:rsidRPr="00015DA2" w:rsidRDefault="00015DA2" w:rsidP="00015DA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outlineLvl w:val="1"/>
        <w:rPr>
          <w:rFonts w:ascii="Arial" w:hAnsi="Arial" w:cs="Arial"/>
          <w:sz w:val="22"/>
          <w:szCs w:val="22"/>
          <w:u w:val="single"/>
        </w:rPr>
      </w:pPr>
      <w:r w:rsidRPr="00015DA2">
        <w:rPr>
          <w:rFonts w:ascii="Arial" w:hAnsi="Arial" w:cs="Arial"/>
          <w:sz w:val="22"/>
          <w:szCs w:val="22"/>
        </w:rPr>
        <w:t xml:space="preserve">                          </w:t>
      </w:r>
      <w:r w:rsidR="003C7B82" w:rsidRPr="003A65B1">
        <w:rPr>
          <w:rFonts w:ascii="Arial" w:hAnsi="Arial" w:cs="Arial"/>
          <w:sz w:val="22"/>
          <w:szCs w:val="22"/>
        </w:rPr>
        <w:t>Cena oferty badanej</w:t>
      </w:r>
    </w:p>
    <w:p w14:paraId="7379958D" w14:textId="7BCCE197" w:rsidR="00B06915" w:rsidRPr="005572B4" w:rsidRDefault="003C7B82" w:rsidP="005572B4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Oferta może otrzymać maksymalnie 60 pkt (1%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=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1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pkt) w zakresie kryterium ceny.</w:t>
      </w:r>
    </w:p>
    <w:p w14:paraId="2E5CAB27" w14:textId="77777777" w:rsidR="00D54DC1" w:rsidRPr="00B06915" w:rsidRDefault="00D54DC1" w:rsidP="00B06915">
      <w:pPr>
        <w:tabs>
          <w:tab w:val="left" w:pos="710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1A6B438D" w14:textId="588174E9" w:rsidR="00B06915" w:rsidRDefault="00B06915" w:rsidP="00B06915">
      <w:pPr>
        <w:pStyle w:val="Nagwek4"/>
        <w:ind w:left="360"/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</w:pPr>
      <w:r w:rsidRPr="00B06915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 xml:space="preserve">II </w:t>
      </w:r>
      <w:r w:rsidRPr="00B06915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kryterium</w:t>
      </w:r>
      <w:r w:rsidRPr="00B06915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 xml:space="preserve">: </w:t>
      </w:r>
      <w:r w:rsidR="00015DA2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>Okres rękojmi</w:t>
      </w:r>
      <w:r w:rsidRPr="00B06915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 xml:space="preserve"> – </w:t>
      </w:r>
      <w:r w:rsidR="00AD7D53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>4</w:t>
      </w:r>
      <w:r w:rsidRPr="00B06915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>0 punktów</w:t>
      </w:r>
    </w:p>
    <w:p w14:paraId="6D8CA060" w14:textId="46F1791D" w:rsidR="00AD7D53" w:rsidRDefault="00AD7D53" w:rsidP="00AD7D53"/>
    <w:p w14:paraId="550C9109" w14:textId="77777777" w:rsidR="00015DA2" w:rsidRPr="00015DA2" w:rsidRDefault="00015DA2" w:rsidP="00015DA2">
      <w:pPr>
        <w:rPr>
          <w:rFonts w:ascii="Arial" w:hAnsi="Arial" w:cs="Arial"/>
          <w:sz w:val="22"/>
          <w:szCs w:val="22"/>
        </w:rPr>
      </w:pPr>
      <w:r w:rsidRPr="00015DA2">
        <w:rPr>
          <w:rFonts w:ascii="Arial" w:hAnsi="Arial" w:cs="Arial"/>
          <w:sz w:val="22"/>
          <w:szCs w:val="22"/>
        </w:rPr>
        <w:t>Minimalny okres rękojmi jaki wykonawca może zaoferować wynosi 24 miesiące.</w:t>
      </w:r>
    </w:p>
    <w:p w14:paraId="5E24EA86" w14:textId="77777777" w:rsidR="00015DA2" w:rsidRPr="00015DA2" w:rsidRDefault="00015DA2" w:rsidP="00015DA2">
      <w:pPr>
        <w:rPr>
          <w:rFonts w:ascii="Arial" w:hAnsi="Arial" w:cs="Arial"/>
          <w:sz w:val="22"/>
          <w:szCs w:val="22"/>
        </w:rPr>
      </w:pPr>
      <w:r w:rsidRPr="00015DA2">
        <w:rPr>
          <w:rFonts w:ascii="Arial" w:hAnsi="Arial" w:cs="Arial"/>
          <w:sz w:val="22"/>
          <w:szCs w:val="22"/>
        </w:rPr>
        <w:t>Liczba punktów dla oferty, w której wykonawca zaoferuje okres rękojmi wynoszący mniej niż 60 miesięcy wyliczona zostanie wg następującego wzoru:</w:t>
      </w:r>
    </w:p>
    <w:p w14:paraId="4945F1DE" w14:textId="77777777" w:rsidR="00015DA2" w:rsidRPr="00015DA2" w:rsidRDefault="00015DA2" w:rsidP="00015DA2">
      <w:pPr>
        <w:rPr>
          <w:rFonts w:ascii="Arial" w:hAnsi="Arial" w:cs="Arial"/>
          <w:sz w:val="22"/>
          <w:szCs w:val="22"/>
        </w:rPr>
      </w:pPr>
    </w:p>
    <w:p w14:paraId="1B5CADAA" w14:textId="5535B495" w:rsidR="00015DA2" w:rsidRPr="00015DA2" w:rsidRDefault="00015DA2" w:rsidP="00015D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015DA2">
        <w:rPr>
          <w:rFonts w:ascii="Arial" w:hAnsi="Arial" w:cs="Arial"/>
          <w:sz w:val="22"/>
          <w:szCs w:val="22"/>
        </w:rPr>
        <w:t>Okres rękojmi badanej oferty</w:t>
      </w:r>
    </w:p>
    <w:p w14:paraId="4D7F0855" w14:textId="77777777" w:rsidR="00015DA2" w:rsidRPr="00015DA2" w:rsidRDefault="00015DA2" w:rsidP="00015DA2">
      <w:pPr>
        <w:rPr>
          <w:rFonts w:ascii="Arial" w:hAnsi="Arial" w:cs="Arial"/>
          <w:sz w:val="22"/>
          <w:szCs w:val="22"/>
        </w:rPr>
      </w:pPr>
      <w:r w:rsidRPr="00015DA2">
        <w:rPr>
          <w:rFonts w:ascii="Arial" w:hAnsi="Arial" w:cs="Arial"/>
          <w:sz w:val="22"/>
          <w:szCs w:val="22"/>
        </w:rPr>
        <w:t xml:space="preserve">R = ------------------------------------------ x 100 x 40% </w:t>
      </w:r>
    </w:p>
    <w:p w14:paraId="638E8E81" w14:textId="1D6F79DA" w:rsidR="00AD7D53" w:rsidRDefault="00015DA2" w:rsidP="00015DA2">
      <w:pPr>
        <w:rPr>
          <w:rFonts w:ascii="Arial" w:hAnsi="Arial" w:cs="Arial"/>
          <w:sz w:val="22"/>
          <w:szCs w:val="22"/>
        </w:rPr>
      </w:pPr>
      <w:r w:rsidRPr="00015DA2">
        <w:rPr>
          <w:rFonts w:ascii="Arial" w:hAnsi="Arial" w:cs="Arial"/>
          <w:sz w:val="22"/>
          <w:szCs w:val="22"/>
        </w:rPr>
        <w:t xml:space="preserve">                              60</w:t>
      </w:r>
    </w:p>
    <w:p w14:paraId="08C12841" w14:textId="77777777" w:rsidR="00015DA2" w:rsidRPr="00AD7D53" w:rsidRDefault="00015DA2" w:rsidP="00015DA2">
      <w:pPr>
        <w:rPr>
          <w:rFonts w:ascii="Arial" w:hAnsi="Arial" w:cs="Arial"/>
          <w:sz w:val="22"/>
          <w:szCs w:val="22"/>
        </w:rPr>
      </w:pPr>
    </w:p>
    <w:p w14:paraId="1CCEE20C" w14:textId="32904407" w:rsidR="00AD7D53" w:rsidRPr="00AD7D53" w:rsidRDefault="00AD7D53" w:rsidP="00AD7D53">
      <w:pPr>
        <w:rPr>
          <w:rFonts w:ascii="Arial" w:hAnsi="Arial" w:cs="Arial"/>
          <w:sz w:val="22"/>
          <w:szCs w:val="22"/>
        </w:rPr>
      </w:pPr>
      <w:r w:rsidRPr="00AD7D53">
        <w:rPr>
          <w:rFonts w:ascii="Arial" w:hAnsi="Arial" w:cs="Arial"/>
          <w:sz w:val="22"/>
          <w:szCs w:val="22"/>
        </w:rPr>
        <w:t>Za najkorzystniejszą ofertę zostanie uznana ta, która spełni wszystkie warunki postawione w niniejszej SWZ oraz uzyska łącznie największą liczbę punktów (P) wyliczoną zgodnie z poniższym wzorem, stanowiących sumę punktów przyznanych w ramach każdego z podanych kryteriów:</w:t>
      </w:r>
    </w:p>
    <w:p w14:paraId="47C2A393" w14:textId="16A41642" w:rsidR="00AD7D53" w:rsidRPr="00AD7D53" w:rsidRDefault="00AD7D53" w:rsidP="00AD7D53">
      <w:pPr>
        <w:rPr>
          <w:rFonts w:ascii="Arial" w:hAnsi="Arial" w:cs="Arial"/>
          <w:sz w:val="22"/>
          <w:szCs w:val="22"/>
        </w:rPr>
      </w:pPr>
      <w:r w:rsidRPr="00AD7D53">
        <w:rPr>
          <w:rFonts w:ascii="Arial" w:hAnsi="Arial" w:cs="Arial"/>
          <w:sz w:val="22"/>
          <w:szCs w:val="22"/>
        </w:rPr>
        <w:t xml:space="preserve">P = PC + </w:t>
      </w:r>
      <w:r w:rsidR="00015DA2">
        <w:rPr>
          <w:rFonts w:ascii="Arial" w:hAnsi="Arial" w:cs="Arial"/>
          <w:sz w:val="22"/>
          <w:szCs w:val="22"/>
        </w:rPr>
        <w:t>R</w:t>
      </w:r>
    </w:p>
    <w:p w14:paraId="110A279B" w14:textId="77777777" w:rsidR="00AD7D53" w:rsidRPr="00AD7D53" w:rsidRDefault="00AD7D53" w:rsidP="00AD7D53">
      <w:pPr>
        <w:rPr>
          <w:rFonts w:ascii="Arial" w:hAnsi="Arial" w:cs="Arial"/>
          <w:sz w:val="22"/>
          <w:szCs w:val="22"/>
        </w:rPr>
      </w:pPr>
      <w:r w:rsidRPr="00AD7D53">
        <w:rPr>
          <w:rFonts w:ascii="Arial" w:hAnsi="Arial" w:cs="Arial"/>
          <w:sz w:val="22"/>
          <w:szCs w:val="22"/>
        </w:rPr>
        <w:t xml:space="preserve">gdzie: </w:t>
      </w:r>
    </w:p>
    <w:p w14:paraId="4D9E19AF" w14:textId="77777777" w:rsidR="00AD7D53" w:rsidRPr="00AD7D53" w:rsidRDefault="00AD7D53" w:rsidP="00AD7D53">
      <w:pPr>
        <w:rPr>
          <w:rFonts w:ascii="Arial" w:hAnsi="Arial" w:cs="Arial"/>
          <w:sz w:val="22"/>
          <w:szCs w:val="22"/>
        </w:rPr>
      </w:pPr>
      <w:r w:rsidRPr="00AD7D53">
        <w:rPr>
          <w:rFonts w:ascii="Arial" w:hAnsi="Arial" w:cs="Arial"/>
          <w:sz w:val="22"/>
          <w:szCs w:val="22"/>
        </w:rPr>
        <w:t xml:space="preserve">PC - liczba punktów przyznana ofercie ocenianej w kryterium „Cena” </w:t>
      </w:r>
    </w:p>
    <w:p w14:paraId="38C0194A" w14:textId="253F383E" w:rsidR="00AD7D53" w:rsidRPr="00AD7D53" w:rsidRDefault="00015DA2" w:rsidP="00AD7D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D7D53" w:rsidRPr="00AD7D53">
        <w:rPr>
          <w:rFonts w:ascii="Arial" w:hAnsi="Arial" w:cs="Arial"/>
          <w:sz w:val="22"/>
          <w:szCs w:val="22"/>
        </w:rPr>
        <w:t xml:space="preserve"> - liczba punktów przyznana ofercie ocenianej w kryterium „</w:t>
      </w:r>
      <w:r>
        <w:rPr>
          <w:rFonts w:ascii="Arial" w:hAnsi="Arial" w:cs="Arial"/>
          <w:sz w:val="22"/>
          <w:szCs w:val="22"/>
        </w:rPr>
        <w:t>Okres rękojmi</w:t>
      </w:r>
      <w:r w:rsidR="00AD7D53" w:rsidRPr="00AD7D53">
        <w:rPr>
          <w:rFonts w:ascii="Arial" w:hAnsi="Arial" w:cs="Arial"/>
          <w:sz w:val="22"/>
          <w:szCs w:val="22"/>
        </w:rPr>
        <w:t>”</w:t>
      </w:r>
    </w:p>
    <w:p w14:paraId="1EFFEBD8" w14:textId="77777777" w:rsidR="00D54DC1" w:rsidRPr="00AD7D53" w:rsidRDefault="00D54DC1" w:rsidP="00AD7D53">
      <w:pPr>
        <w:rPr>
          <w:rFonts w:ascii="Arial" w:hAnsi="Arial" w:cs="Arial"/>
        </w:rPr>
      </w:pPr>
    </w:p>
    <w:p w14:paraId="7A1AB5CD" w14:textId="2C1125E6" w:rsidR="009615B1" w:rsidRPr="003A65B1" w:rsidRDefault="00F03965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253108CC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B06915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60FC0881" w14:textId="77777777" w:rsidR="00F03965" w:rsidRPr="003A65B1" w:rsidRDefault="00F0396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BD66BB8" w14:textId="7FE82B90" w:rsidR="00660A68" w:rsidRPr="003A65B1" w:rsidRDefault="00660A68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45100266" w14:textId="1393E9EE" w:rsidR="00660A68" w:rsidRPr="003A65B1" w:rsidRDefault="00660A68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Od Wykonawcy, którego oferta zostanie wybrana jako najkorzystniejsza</w:t>
      </w:r>
      <w:r w:rsidR="009C7BF7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wymagane będzie wniesienie, przed zawarciem umowy, zabezpieczenia należytego wykonania umowy </w:t>
      </w:r>
      <w:r w:rsidRPr="003A65B1">
        <w:rPr>
          <w:rFonts w:ascii="Arial" w:hAnsi="Arial" w:cs="Arial"/>
          <w:b/>
          <w:sz w:val="22"/>
          <w:szCs w:val="22"/>
        </w:rPr>
        <w:t xml:space="preserve">w wysokości </w:t>
      </w:r>
      <w:r w:rsidR="008A4795">
        <w:rPr>
          <w:rFonts w:ascii="Arial" w:hAnsi="Arial" w:cs="Arial"/>
          <w:b/>
          <w:sz w:val="22"/>
          <w:szCs w:val="22"/>
        </w:rPr>
        <w:t>5</w:t>
      </w:r>
      <w:r w:rsidR="00A23B70" w:rsidRPr="003A65B1">
        <w:rPr>
          <w:rFonts w:ascii="Arial" w:hAnsi="Arial" w:cs="Arial"/>
          <w:b/>
          <w:sz w:val="22"/>
          <w:szCs w:val="22"/>
        </w:rPr>
        <w:t>%</w:t>
      </w:r>
      <w:r w:rsidRPr="003A65B1">
        <w:rPr>
          <w:rFonts w:ascii="Arial" w:hAnsi="Arial" w:cs="Arial"/>
          <w:b/>
          <w:sz w:val="22"/>
          <w:szCs w:val="22"/>
        </w:rPr>
        <w:t xml:space="preserve"> ceny całkowitej (brutto) podanej w ofercie</w:t>
      </w:r>
      <w:r w:rsidRPr="003A65B1">
        <w:rPr>
          <w:rFonts w:ascii="Arial" w:hAnsi="Arial" w:cs="Arial"/>
          <w:sz w:val="22"/>
          <w:szCs w:val="22"/>
        </w:rPr>
        <w:t xml:space="preserve"> za wykonanie całości przedmiotu zamówienia.</w:t>
      </w:r>
      <w:r w:rsidR="007D7898" w:rsidRPr="003A65B1"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  <w:t xml:space="preserve"> </w:t>
      </w:r>
      <w:r w:rsidR="007D7898" w:rsidRPr="003A65B1">
        <w:rPr>
          <w:rFonts w:ascii="Arial" w:hAnsi="Arial" w:cs="Arial"/>
          <w:iCs/>
          <w:sz w:val="22"/>
          <w:szCs w:val="22"/>
        </w:rPr>
        <w:t>Zabezpieczenie służy pokryciu roszczeń z tytułu niewykonania lub nienależytego wykonania umowy.</w:t>
      </w:r>
    </w:p>
    <w:p w14:paraId="1238D388" w14:textId="0DC33609" w:rsidR="00660A68" w:rsidRPr="003A65B1" w:rsidRDefault="00660A68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Zabezpieczenie należytego wykonania umowy może być wnoszone według wyboru </w:t>
      </w:r>
      <w:r w:rsidR="009C7BF7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 xml:space="preserve">ykonawcy w jednej lub w kilku formach wskazanych w art. </w:t>
      </w:r>
      <w:r w:rsidR="00A23B70" w:rsidRPr="003A65B1">
        <w:rPr>
          <w:rFonts w:ascii="Arial" w:hAnsi="Arial" w:cs="Arial"/>
          <w:sz w:val="22"/>
          <w:szCs w:val="22"/>
        </w:rPr>
        <w:t>450</w:t>
      </w:r>
      <w:r w:rsidRPr="003A65B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Pr="003A65B1">
        <w:rPr>
          <w:rFonts w:ascii="Arial" w:hAnsi="Arial" w:cs="Arial"/>
          <w:sz w:val="22"/>
          <w:szCs w:val="22"/>
        </w:rPr>
        <w:t xml:space="preserve"> tj.:</w:t>
      </w:r>
    </w:p>
    <w:p w14:paraId="6F944097" w14:textId="384EDCA8" w:rsidR="00A23B70" w:rsidRPr="003A65B1" w:rsidRDefault="00A23B70" w:rsidP="003A65B1">
      <w:pPr>
        <w:spacing w:line="271" w:lineRule="auto"/>
        <w:ind w:right="-108" w:firstLine="36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- pieniądzu;</w:t>
      </w:r>
    </w:p>
    <w:p w14:paraId="257EE122" w14:textId="3AC018D6" w:rsidR="00A23B70" w:rsidRPr="003A65B1" w:rsidRDefault="00A23B70" w:rsidP="003A65B1">
      <w:pPr>
        <w:spacing w:line="271" w:lineRule="auto"/>
        <w:ind w:right="-108" w:firstLine="36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- poręczeniach bankowych lub poręczeniach spółdzielczej kasy oszczędnościowo-kredytowej, z tym że zobowiązanie kasy jest zawsze zobowiązaniem pieniężnym;</w:t>
      </w:r>
    </w:p>
    <w:p w14:paraId="0F8FADFF" w14:textId="5482C4D9" w:rsidR="00A23B70" w:rsidRPr="003A65B1" w:rsidRDefault="00A23B70" w:rsidP="003A65B1">
      <w:pPr>
        <w:spacing w:line="271" w:lineRule="auto"/>
        <w:ind w:left="360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- gwarancjach bankowych;</w:t>
      </w:r>
    </w:p>
    <w:p w14:paraId="1612BE8B" w14:textId="65B9A722" w:rsidR="00A23B70" w:rsidRPr="003A65B1" w:rsidRDefault="00A23B70" w:rsidP="003A65B1">
      <w:pPr>
        <w:spacing w:line="271" w:lineRule="auto"/>
        <w:ind w:left="360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- gwarancjach ubezpieczeniowych;</w:t>
      </w:r>
    </w:p>
    <w:p w14:paraId="6177EC50" w14:textId="2FE15F8E" w:rsidR="00A23B70" w:rsidRPr="003A65B1" w:rsidRDefault="00A23B70" w:rsidP="003A65B1">
      <w:pPr>
        <w:spacing w:line="271" w:lineRule="auto"/>
        <w:ind w:left="360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- poręczeniach udzielanych przez podmioty, o których mowa w art. 6b ust. 5 pkt 2 ustawy z 9 listopada 2000 r. o utworzeniu Polskiej Agencji Rozwoju Przedsiębiorczości.</w:t>
      </w:r>
    </w:p>
    <w:p w14:paraId="4E5C5AEE" w14:textId="1DB912BD" w:rsidR="00A23B70" w:rsidRPr="003A65B1" w:rsidRDefault="00660A68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="00A23B70" w:rsidRPr="003A65B1">
        <w:rPr>
          <w:rFonts w:ascii="Arial" w:hAnsi="Arial" w:cs="Arial"/>
          <w:sz w:val="22"/>
          <w:szCs w:val="22"/>
          <w:u w:val="single"/>
        </w:rPr>
        <w:t>nie wyraża zgody</w:t>
      </w:r>
      <w:r w:rsidRPr="003A65B1">
        <w:rPr>
          <w:rFonts w:ascii="Arial" w:hAnsi="Arial" w:cs="Arial"/>
          <w:sz w:val="22"/>
          <w:szCs w:val="22"/>
        </w:rPr>
        <w:t xml:space="preserve"> na wniesienie zabezpieczenia w formach wskazanych w art. </w:t>
      </w:r>
      <w:r w:rsidR="00A23B70" w:rsidRPr="003A65B1">
        <w:rPr>
          <w:rFonts w:ascii="Arial" w:hAnsi="Arial" w:cs="Arial"/>
          <w:sz w:val="22"/>
          <w:szCs w:val="22"/>
        </w:rPr>
        <w:t>450</w:t>
      </w:r>
      <w:r w:rsidRPr="003A65B1">
        <w:rPr>
          <w:rFonts w:ascii="Arial" w:hAnsi="Arial" w:cs="Arial"/>
          <w:sz w:val="22"/>
          <w:szCs w:val="22"/>
        </w:rPr>
        <w:t xml:space="preserve"> ust. 2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Pr="003A65B1">
        <w:rPr>
          <w:rFonts w:ascii="Arial" w:hAnsi="Arial" w:cs="Arial"/>
          <w:sz w:val="22"/>
          <w:szCs w:val="22"/>
        </w:rPr>
        <w:t>.</w:t>
      </w:r>
    </w:p>
    <w:p w14:paraId="28A3090C" w14:textId="10651AA6" w:rsidR="00DB1923" w:rsidRPr="003A65B1" w:rsidRDefault="00DB1923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sz w:val="22"/>
          <w:szCs w:val="22"/>
          <w:u w:val="single"/>
        </w:rPr>
        <w:t>nie wyraża zgody</w:t>
      </w:r>
      <w:r w:rsidRPr="003A65B1">
        <w:rPr>
          <w:rFonts w:ascii="Arial" w:hAnsi="Arial" w:cs="Arial"/>
          <w:sz w:val="22"/>
          <w:szCs w:val="22"/>
        </w:rPr>
        <w:t xml:space="preserve"> na tworzenie zabezpieczenia przez potrącenia z należności za częściowo wykonane świadczenia. W takim przypadku, w dniu zawarcia umowy wykonawca jest </w:t>
      </w:r>
      <w:r w:rsidR="002C37E6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 xml:space="preserve">obowiązany wnieść co najmniej 30% kwoty zabezpieczenia, a wniesienie </w:t>
      </w:r>
      <w:r w:rsidRPr="003A65B1">
        <w:rPr>
          <w:rFonts w:ascii="Arial" w:hAnsi="Arial" w:cs="Arial"/>
          <w:sz w:val="22"/>
          <w:szCs w:val="22"/>
        </w:rPr>
        <w:lastRenderedPageBreak/>
        <w:t>pełnej wysokości zabezpieczenia nie może nastąpić później niż do połowy okresu, na który została zawarta umowa. Zamawiający wpłaca kwoty potrącane na rachunek bankowy w tym samym dniu, w którym dokonuje zapłaty faktury</w:t>
      </w:r>
      <w:r w:rsidR="008A4795">
        <w:rPr>
          <w:rFonts w:ascii="Arial" w:hAnsi="Arial" w:cs="Arial"/>
          <w:sz w:val="22"/>
          <w:szCs w:val="22"/>
        </w:rPr>
        <w:t>.</w:t>
      </w:r>
    </w:p>
    <w:p w14:paraId="7F6FB3B6" w14:textId="33C607D6" w:rsidR="00660A68" w:rsidRPr="00826361" w:rsidRDefault="00660A68" w:rsidP="00AF20D2">
      <w:pPr>
        <w:numPr>
          <w:ilvl w:val="0"/>
          <w:numId w:val="17"/>
        </w:numPr>
        <w:ind w:left="357" w:right="-108" w:hanging="357"/>
        <w:jc w:val="both"/>
        <w:rPr>
          <w:rFonts w:ascii="Arial" w:hAnsi="Arial" w:cs="Arial"/>
          <w:sz w:val="22"/>
          <w:szCs w:val="22"/>
        </w:rPr>
      </w:pPr>
      <w:r w:rsidRPr="00826361">
        <w:rPr>
          <w:rFonts w:ascii="Arial" w:hAnsi="Arial" w:cs="Arial"/>
          <w:sz w:val="22"/>
          <w:szCs w:val="22"/>
        </w:rPr>
        <w:t xml:space="preserve">Do zmiany formy zabezpieczenia </w:t>
      </w:r>
      <w:r w:rsidR="00A23B70" w:rsidRPr="00826361">
        <w:rPr>
          <w:rFonts w:ascii="Arial" w:hAnsi="Arial" w:cs="Arial"/>
          <w:sz w:val="22"/>
          <w:szCs w:val="22"/>
        </w:rPr>
        <w:t>w trakcie realizacji u</w:t>
      </w:r>
      <w:r w:rsidRPr="00826361">
        <w:rPr>
          <w:rFonts w:ascii="Arial" w:hAnsi="Arial" w:cs="Arial"/>
          <w:sz w:val="22"/>
          <w:szCs w:val="22"/>
        </w:rPr>
        <w:t xml:space="preserve">mowy stosuje się art. </w:t>
      </w:r>
      <w:r w:rsidR="00A23B70" w:rsidRPr="00826361">
        <w:rPr>
          <w:rFonts w:ascii="Arial" w:hAnsi="Arial" w:cs="Arial"/>
          <w:sz w:val="22"/>
          <w:szCs w:val="22"/>
        </w:rPr>
        <w:t>451</w:t>
      </w:r>
      <w:r w:rsidRPr="00826361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A23B70" w:rsidRPr="00826361">
        <w:rPr>
          <w:rFonts w:ascii="Arial" w:hAnsi="Arial" w:cs="Arial"/>
          <w:sz w:val="22"/>
          <w:szCs w:val="22"/>
        </w:rPr>
        <w:t>Pzp</w:t>
      </w:r>
      <w:proofErr w:type="spellEnd"/>
      <w:r w:rsidR="002C37E6" w:rsidRPr="00826361">
        <w:rPr>
          <w:rFonts w:ascii="Arial" w:hAnsi="Arial" w:cs="Arial"/>
          <w:sz w:val="22"/>
          <w:szCs w:val="22"/>
        </w:rPr>
        <w:t>.</w:t>
      </w:r>
    </w:p>
    <w:p w14:paraId="31F7751B" w14:textId="77777777" w:rsidR="00A01D83" w:rsidRDefault="00A01D83" w:rsidP="00A01D83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01D83">
        <w:rPr>
          <w:rFonts w:ascii="Arial" w:hAnsi="Arial" w:cs="Arial"/>
          <w:sz w:val="22"/>
          <w:szCs w:val="22"/>
        </w:rPr>
        <w:t xml:space="preserve">Zwrot zabezpieczenia określonego w ust. 1 nastąpi nie później niż 30 dni po dostarczeniu Zamawiającemu przez Jednostkę Projektową decyzji ZRID.    </w:t>
      </w:r>
    </w:p>
    <w:p w14:paraId="6D6CF03D" w14:textId="2804BDBA" w:rsidR="0093777A" w:rsidRPr="00CC5DF1" w:rsidRDefault="00660A68" w:rsidP="00A01D83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A95A2E">
        <w:rPr>
          <w:rFonts w:ascii="Arial" w:hAnsi="Arial" w:cs="Arial"/>
          <w:sz w:val="22"/>
          <w:szCs w:val="22"/>
        </w:rPr>
        <w:t>Zabezpieczenie wnoszone w pieniądzu powinno zostać wpłacone przelewe</w:t>
      </w:r>
      <w:r w:rsidR="00A23B70" w:rsidRPr="00A95A2E">
        <w:rPr>
          <w:rFonts w:ascii="Arial" w:hAnsi="Arial" w:cs="Arial"/>
          <w:sz w:val="22"/>
          <w:szCs w:val="22"/>
        </w:rPr>
        <w:t>m na rachunek bankowy z</w:t>
      </w:r>
      <w:r w:rsidRPr="00A95A2E">
        <w:rPr>
          <w:rFonts w:ascii="Arial" w:hAnsi="Arial" w:cs="Arial"/>
          <w:sz w:val="22"/>
          <w:szCs w:val="22"/>
        </w:rPr>
        <w:t>amawiającego w</w:t>
      </w:r>
      <w:r w:rsidR="002C37E6" w:rsidRPr="00A95A2E">
        <w:rPr>
          <w:rFonts w:ascii="Arial" w:hAnsi="Arial" w:cs="Arial"/>
          <w:sz w:val="22"/>
          <w:szCs w:val="22"/>
        </w:rPr>
        <w:t xml:space="preserve"> b</w:t>
      </w:r>
      <w:r w:rsidRPr="00A95A2E">
        <w:rPr>
          <w:rFonts w:ascii="Arial" w:hAnsi="Arial" w:cs="Arial"/>
          <w:sz w:val="22"/>
          <w:szCs w:val="22"/>
        </w:rPr>
        <w:t xml:space="preserve">anku </w:t>
      </w:r>
      <w:r w:rsidR="008A4795" w:rsidRPr="00A95A2E">
        <w:rPr>
          <w:rFonts w:ascii="Arial" w:hAnsi="Arial" w:cs="Arial"/>
          <w:sz w:val="22"/>
          <w:szCs w:val="22"/>
        </w:rPr>
        <w:t>PKO BP</w:t>
      </w:r>
      <w:r w:rsidR="002C37E6" w:rsidRPr="00A95A2E">
        <w:rPr>
          <w:rFonts w:ascii="Arial" w:hAnsi="Arial" w:cs="Arial"/>
          <w:sz w:val="22"/>
          <w:szCs w:val="22"/>
        </w:rPr>
        <w:t xml:space="preserve"> </w:t>
      </w:r>
      <w:r w:rsidR="00A23B70" w:rsidRPr="00A95A2E">
        <w:rPr>
          <w:rFonts w:ascii="Arial" w:hAnsi="Arial" w:cs="Arial"/>
          <w:sz w:val="22"/>
          <w:szCs w:val="22"/>
        </w:rPr>
        <w:t>numer rachunku</w:t>
      </w:r>
      <w:r w:rsidR="008A4795" w:rsidRPr="00A95A2E">
        <w:rPr>
          <w:rFonts w:ascii="Arial" w:hAnsi="Arial" w:cs="Arial"/>
          <w:sz w:val="22"/>
          <w:szCs w:val="22"/>
        </w:rPr>
        <w:t>: 24 1020 1042 0000 8102 0016 6942</w:t>
      </w:r>
      <w:r w:rsidR="00A23B70" w:rsidRPr="00A95A2E">
        <w:rPr>
          <w:rFonts w:ascii="Arial" w:hAnsi="Arial" w:cs="Arial"/>
          <w:sz w:val="22"/>
          <w:szCs w:val="22"/>
        </w:rPr>
        <w:t xml:space="preserve"> tytuł przelewu</w:t>
      </w:r>
      <w:r w:rsidR="008A4795" w:rsidRPr="00A95A2E">
        <w:rPr>
          <w:rFonts w:ascii="Arial" w:hAnsi="Arial" w:cs="Arial"/>
          <w:sz w:val="22"/>
          <w:szCs w:val="22"/>
        </w:rPr>
        <w:t>:</w:t>
      </w:r>
      <w:r w:rsidR="002C37E6" w:rsidRPr="00A95A2E">
        <w:rPr>
          <w:rFonts w:ascii="Arial" w:hAnsi="Arial" w:cs="Arial"/>
          <w:sz w:val="22"/>
          <w:szCs w:val="22"/>
        </w:rPr>
        <w:t xml:space="preserve"> </w:t>
      </w:r>
      <w:r w:rsidR="00015DA2" w:rsidRPr="00015DA2">
        <w:rPr>
          <w:rFonts w:ascii="Arial" w:hAnsi="Arial" w:cs="Arial"/>
          <w:bCs/>
          <w:sz w:val="22"/>
          <w:szCs w:val="22"/>
        </w:rPr>
        <w:t xml:space="preserve">Modernizację ewidencji gruntów i budynków dla obrębu </w:t>
      </w:r>
      <w:r w:rsidR="00CC5DF1" w:rsidRPr="00CC5DF1">
        <w:rPr>
          <w:rFonts w:ascii="Arial" w:hAnsi="Arial" w:cs="Arial"/>
          <w:bCs/>
          <w:sz w:val="22"/>
          <w:szCs w:val="22"/>
        </w:rPr>
        <w:t>Dybów Kolonia, gmina Radzymin</w:t>
      </w:r>
      <w:r w:rsidR="0093777A" w:rsidRPr="00CC5DF1">
        <w:rPr>
          <w:rFonts w:ascii="Arial" w:hAnsi="Arial" w:cs="Arial"/>
          <w:bCs/>
          <w:sz w:val="22"/>
          <w:szCs w:val="22"/>
        </w:rPr>
        <w:t>.</w:t>
      </w:r>
    </w:p>
    <w:p w14:paraId="36E7014E" w14:textId="5E33F760" w:rsidR="007D7898" w:rsidRPr="00A95A2E" w:rsidRDefault="00660A68" w:rsidP="00AF20D2">
      <w:pPr>
        <w:pStyle w:val="Tekstpodstawowy"/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A95A2E">
        <w:rPr>
          <w:rFonts w:ascii="Arial" w:hAnsi="Arial" w:cs="Arial"/>
          <w:sz w:val="22"/>
          <w:szCs w:val="22"/>
        </w:rPr>
        <w:t>Zabezpieczenie wnoszone w formie innej niż w pieniądzu powinno być dostarc</w:t>
      </w:r>
      <w:r w:rsidR="00A23B70" w:rsidRPr="00A95A2E">
        <w:rPr>
          <w:rFonts w:ascii="Arial" w:hAnsi="Arial" w:cs="Arial"/>
          <w:sz w:val="22"/>
          <w:szCs w:val="22"/>
        </w:rPr>
        <w:t>zone w formie oryginału, przez wykonawcę do siedziby z</w:t>
      </w:r>
      <w:r w:rsidRPr="00A95A2E">
        <w:rPr>
          <w:rFonts w:ascii="Arial" w:hAnsi="Arial" w:cs="Arial"/>
          <w:sz w:val="22"/>
          <w:szCs w:val="22"/>
        </w:rPr>
        <w:t xml:space="preserve">amawiającego, najpóźniej w dniu podpisania </w:t>
      </w:r>
      <w:r w:rsidR="002C37E6" w:rsidRPr="00A95A2E">
        <w:rPr>
          <w:rFonts w:ascii="Arial" w:hAnsi="Arial" w:cs="Arial"/>
          <w:sz w:val="22"/>
          <w:szCs w:val="22"/>
        </w:rPr>
        <w:t>u</w:t>
      </w:r>
      <w:r w:rsidRPr="00A95A2E">
        <w:rPr>
          <w:rFonts w:ascii="Arial" w:hAnsi="Arial" w:cs="Arial"/>
          <w:sz w:val="22"/>
          <w:szCs w:val="22"/>
        </w:rPr>
        <w:t>mowy – do chwili jej podpisania.</w:t>
      </w:r>
    </w:p>
    <w:p w14:paraId="0C9A3731" w14:textId="7F1CBA0A" w:rsidR="00660A68" w:rsidRPr="003A65B1" w:rsidRDefault="00660A68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Treść oświadczenia zawartego w gwarancji lub w poręczeniu m</w:t>
      </w:r>
      <w:r w:rsidR="003C1501" w:rsidRPr="003A65B1">
        <w:rPr>
          <w:rFonts w:ascii="Arial" w:hAnsi="Arial" w:cs="Arial"/>
          <w:sz w:val="22"/>
          <w:szCs w:val="22"/>
        </w:rPr>
        <w:t>usi zostać zaakceptowan</w:t>
      </w:r>
      <w:r w:rsidR="002C37E6" w:rsidRPr="003A65B1">
        <w:rPr>
          <w:rFonts w:ascii="Arial" w:hAnsi="Arial" w:cs="Arial"/>
          <w:sz w:val="22"/>
          <w:szCs w:val="22"/>
        </w:rPr>
        <w:t>a</w:t>
      </w:r>
      <w:r w:rsidR="003C1501" w:rsidRPr="003A65B1">
        <w:rPr>
          <w:rFonts w:ascii="Arial" w:hAnsi="Arial" w:cs="Arial"/>
          <w:sz w:val="22"/>
          <w:szCs w:val="22"/>
        </w:rPr>
        <w:t xml:space="preserve"> przez z</w:t>
      </w:r>
      <w:r w:rsidRPr="003A65B1">
        <w:rPr>
          <w:rFonts w:ascii="Arial" w:hAnsi="Arial" w:cs="Arial"/>
          <w:sz w:val="22"/>
          <w:szCs w:val="22"/>
        </w:rPr>
        <w:t>amawiającego przed podpisaniem umowy.</w:t>
      </w:r>
    </w:p>
    <w:p w14:paraId="1343FAD1" w14:textId="60338497" w:rsidR="00660A68" w:rsidRPr="003A65B1" w:rsidRDefault="002C37E6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 </w:t>
      </w:r>
      <w:r w:rsidR="00660A68" w:rsidRPr="003A65B1">
        <w:rPr>
          <w:rFonts w:ascii="Arial" w:hAnsi="Arial" w:cs="Arial"/>
          <w:sz w:val="22"/>
          <w:szCs w:val="22"/>
        </w:rPr>
        <w:t>Jeżeli okres</w:t>
      </w:r>
      <w:r w:rsidRPr="003A65B1">
        <w:rPr>
          <w:rFonts w:ascii="Arial" w:hAnsi="Arial" w:cs="Arial"/>
          <w:sz w:val="22"/>
          <w:szCs w:val="22"/>
        </w:rPr>
        <w:t>,</w:t>
      </w:r>
      <w:r w:rsidR="00660A68" w:rsidRPr="003A65B1">
        <w:rPr>
          <w:rFonts w:ascii="Arial" w:hAnsi="Arial" w:cs="Arial"/>
          <w:sz w:val="22"/>
          <w:szCs w:val="22"/>
        </w:rPr>
        <w:t xml:space="preserve"> na jaki ma zostać wniesione zabezpieczenie</w:t>
      </w:r>
      <w:r w:rsidRPr="003A65B1">
        <w:rPr>
          <w:rFonts w:ascii="Arial" w:hAnsi="Arial" w:cs="Arial"/>
          <w:sz w:val="22"/>
          <w:szCs w:val="22"/>
        </w:rPr>
        <w:t>,</w:t>
      </w:r>
      <w:r w:rsidR="00660A68" w:rsidRPr="003A65B1">
        <w:rPr>
          <w:rFonts w:ascii="Arial" w:hAnsi="Arial" w:cs="Arial"/>
          <w:sz w:val="22"/>
          <w:szCs w:val="22"/>
        </w:rPr>
        <w:t xml:space="preserve"> przekracza 5 lat, zabezpieczenie w pieniądzu wnosi się na cały ten okres, a zabezpieczenie w innej formie wnosi się na okres nie krótszy niż 5 lat, z </w:t>
      </w:r>
      <w:r w:rsidR="003C1501" w:rsidRPr="003A65B1">
        <w:rPr>
          <w:rFonts w:ascii="Arial" w:hAnsi="Arial" w:cs="Arial"/>
          <w:sz w:val="22"/>
          <w:szCs w:val="22"/>
        </w:rPr>
        <w:t>jednoczesnym zobowiązaniem się w</w:t>
      </w:r>
      <w:r w:rsidR="00660A68" w:rsidRPr="003A65B1">
        <w:rPr>
          <w:rFonts w:ascii="Arial" w:hAnsi="Arial" w:cs="Arial"/>
          <w:sz w:val="22"/>
          <w:szCs w:val="22"/>
        </w:rPr>
        <w:t>ykonawcy do przedłużenia zabezpieczenia lub wniesienia nowego zabezpieczenia na kolejne okresy.</w:t>
      </w:r>
    </w:p>
    <w:p w14:paraId="31F9D741" w14:textId="3152A5EC" w:rsidR="00660A68" w:rsidRPr="003A65B1" w:rsidRDefault="00660A68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58C39C59" w14:textId="19A3AE90" w:rsidR="00660A68" w:rsidRPr="003A65B1" w:rsidRDefault="002C37E6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 </w:t>
      </w:r>
      <w:r w:rsidR="00DB1923" w:rsidRPr="003A65B1">
        <w:rPr>
          <w:rFonts w:ascii="Arial" w:hAnsi="Arial" w:cs="Arial"/>
          <w:sz w:val="22"/>
          <w:szCs w:val="22"/>
        </w:rPr>
        <w:t>Wypłata, o której mowa w pkt 11</w:t>
      </w:r>
      <w:r w:rsidR="00660A68" w:rsidRPr="003A65B1">
        <w:rPr>
          <w:rFonts w:ascii="Arial" w:hAnsi="Arial" w:cs="Arial"/>
          <w:sz w:val="22"/>
          <w:szCs w:val="22"/>
        </w:rPr>
        <w:t xml:space="preserve">, następuje nie później niż w ostatnim dniu ważności dotychczasowego zabezpieczenia.  </w:t>
      </w:r>
    </w:p>
    <w:p w14:paraId="6351E3F6" w14:textId="376C82E2" w:rsidR="00660A68" w:rsidRPr="003A65B1" w:rsidRDefault="002C37E6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 </w:t>
      </w:r>
      <w:r w:rsidR="00660A68" w:rsidRPr="003A65B1">
        <w:rPr>
          <w:rFonts w:ascii="Arial" w:hAnsi="Arial" w:cs="Arial"/>
          <w:sz w:val="22"/>
          <w:szCs w:val="22"/>
        </w:rPr>
        <w:t>Z treści gwarancji lub poręczenia musi jednocześnie wynikać:</w:t>
      </w:r>
    </w:p>
    <w:p w14:paraId="57A34835" w14:textId="577C7BB4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nazwa zleceniodawcy (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ykonawcy), beneficjenta gwarancji lub poręczenia (</w:t>
      </w:r>
      <w:r w:rsidR="002C37E6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 xml:space="preserve">amawiającego), gwaranta lub poręczyciela (podmiotu udzielającego gwarancji lub poręczenia) oraz adresy ich siedzib, </w:t>
      </w:r>
    </w:p>
    <w:p w14:paraId="2E15EC0D" w14:textId="77777777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określenie wierzytelności, która ma być zabezpieczona gwarancją lub poręczeniem,</w:t>
      </w:r>
    </w:p>
    <w:p w14:paraId="1A0D7D8D" w14:textId="77777777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kwota gwarancji lub poręczenia,</w:t>
      </w:r>
    </w:p>
    <w:p w14:paraId="12964100" w14:textId="3F147B7A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termin ważności gwarancji lub poręczenia, obejmujący cały okres wykonania zamówienia, począwszy co najmniej od dnia wyznaczonego na dzień zawarcia umowy,</w:t>
      </w:r>
      <w:r w:rsidR="00DB1923" w:rsidRPr="003A65B1">
        <w:rPr>
          <w:rFonts w:ascii="Arial" w:hAnsi="Arial" w:cs="Arial"/>
          <w:sz w:val="22"/>
          <w:szCs w:val="22"/>
        </w:rPr>
        <w:t xml:space="preserve"> z zastrzeżeniem pkt 10</w:t>
      </w:r>
      <w:r w:rsidR="003C1501" w:rsidRPr="003A65B1">
        <w:rPr>
          <w:rFonts w:ascii="Arial" w:hAnsi="Arial" w:cs="Arial"/>
          <w:sz w:val="22"/>
          <w:szCs w:val="22"/>
        </w:rPr>
        <w:t xml:space="preserve"> powyżej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29484803" w14:textId="131D4542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bezwarunkowe, nieodwołalne, płatne na pierwsze żądanie, zobowiązanie gwaranta do wypłaty </w:t>
      </w:r>
      <w:r w:rsidR="002C37E6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amawiającemu pełnej kwoty zabezpieczenia lub do wypłat łącznie do pełnej kwoty zabezpieczenia w przypadku realizacji zamówienia w sposób niezgodny z umową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4FF589B" w14:textId="1C7DC246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bezwarunkowe, nieodwołalne, płatne na pierwsze żądanie, zo</w:t>
      </w:r>
      <w:r w:rsidR="003C1501" w:rsidRPr="003A65B1">
        <w:rPr>
          <w:rFonts w:ascii="Arial" w:hAnsi="Arial" w:cs="Arial"/>
          <w:sz w:val="22"/>
          <w:szCs w:val="22"/>
        </w:rPr>
        <w:t>bowiązanie gwaranta do wypłaty z</w:t>
      </w:r>
      <w:r w:rsidRPr="003A65B1">
        <w:rPr>
          <w:rFonts w:ascii="Arial" w:hAnsi="Arial" w:cs="Arial"/>
          <w:sz w:val="22"/>
          <w:szCs w:val="22"/>
        </w:rPr>
        <w:t>amawiającemu pełnej kwoty zabezpieczenia w</w:t>
      </w:r>
      <w:r w:rsidR="00DB1923" w:rsidRPr="003A65B1">
        <w:rPr>
          <w:rFonts w:ascii="Arial" w:hAnsi="Arial" w:cs="Arial"/>
          <w:sz w:val="22"/>
          <w:szCs w:val="22"/>
        </w:rPr>
        <w:t> przypadku</w:t>
      </w:r>
      <w:r w:rsidR="002C37E6" w:rsidRPr="003A65B1">
        <w:rPr>
          <w:rFonts w:ascii="Arial" w:hAnsi="Arial" w:cs="Arial"/>
          <w:sz w:val="22"/>
          <w:szCs w:val="22"/>
        </w:rPr>
        <w:t>,</w:t>
      </w:r>
      <w:r w:rsidR="00DB1923" w:rsidRPr="003A65B1">
        <w:rPr>
          <w:rFonts w:ascii="Arial" w:hAnsi="Arial" w:cs="Arial"/>
          <w:sz w:val="22"/>
          <w:szCs w:val="22"/>
        </w:rPr>
        <w:t xml:space="preserve"> o którym mowa w pkt 10 i 11</w:t>
      </w:r>
      <w:r w:rsidRPr="003A65B1">
        <w:rPr>
          <w:rFonts w:ascii="Arial" w:hAnsi="Arial" w:cs="Arial"/>
          <w:sz w:val="22"/>
          <w:szCs w:val="22"/>
        </w:rPr>
        <w:t xml:space="preserve"> tj. w przypadku nieprzedłużenia lub niewniesienia nowego zabezpieczenia najpóźniej na 30 dni przed upływem terminu ważności dotychczasowego zabezpieczenia wniesionego w innej formie niż w pieniądzu</w:t>
      </w:r>
      <w:r w:rsidR="002C37E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3C1501" w:rsidRPr="003A65B1">
        <w:rPr>
          <w:rFonts w:ascii="Arial" w:hAnsi="Arial" w:cs="Arial"/>
          <w:sz w:val="22"/>
          <w:szCs w:val="22"/>
        </w:rPr>
        <w:t>jeżeli w</w:t>
      </w:r>
      <w:r w:rsidRPr="003A65B1">
        <w:rPr>
          <w:rFonts w:ascii="Arial" w:hAnsi="Arial" w:cs="Arial"/>
          <w:sz w:val="22"/>
          <w:szCs w:val="22"/>
        </w:rPr>
        <w:t>ykonawca skorzystał z możliwości wniesienia zabezpieczenia na okres nie krótszy niż 5 lat, a okres</w:t>
      </w:r>
      <w:r w:rsidR="002C37E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na jaki miało zostać wniesione zabezpieczenie</w:t>
      </w:r>
      <w:r w:rsidR="002C37E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jest dłuższy od tego okresu.</w:t>
      </w:r>
    </w:p>
    <w:p w14:paraId="28FA0B71" w14:textId="77777777" w:rsidR="00805A04" w:rsidRPr="003A65B1" w:rsidRDefault="00805A04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AF20D2">
      <w:pPr>
        <w:numPr>
          <w:ilvl w:val="0"/>
          <w:numId w:val="16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2" w:name="_Toc42045493"/>
    </w:p>
    <w:p w14:paraId="11C18AE9" w14:textId="77777777" w:rsidR="00DB1A25" w:rsidRPr="003A65B1" w:rsidRDefault="00DB1A25" w:rsidP="00AF20D2">
      <w:pPr>
        <w:numPr>
          <w:ilvl w:val="0"/>
          <w:numId w:val="16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4C78E1D6" w14:textId="238CE182" w:rsidR="00DB1A25" w:rsidRPr="003A65B1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2"/>
    </w:p>
    <w:p w14:paraId="284C13BD" w14:textId="77777777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0FD0647" w14:textId="3EE72536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F4D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6C3F4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13B15865" w14:textId="77777777" w:rsidR="00D4155E" w:rsidRPr="003A65B1" w:rsidRDefault="00D4155E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7921E48A" w14:textId="08E0FEB2" w:rsidR="008A4795" w:rsidRDefault="008A4795" w:rsidP="003A65B1">
      <w:pPr>
        <w:widowControl w:val="0"/>
        <w:snapToGrid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Ewentualne zmiany umowy:</w:t>
      </w:r>
    </w:p>
    <w:p w14:paraId="5EB1B4AF" w14:textId="5EAE5CD4" w:rsidR="005A1B2D" w:rsidRPr="005A1B2D" w:rsidRDefault="00015DA2" w:rsidP="005A1B2D">
      <w:pPr>
        <w:widowControl w:val="0"/>
        <w:snapToGrid w:val="0"/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Nie dotyczy.</w:t>
      </w:r>
    </w:p>
    <w:p w14:paraId="135F9250" w14:textId="77777777" w:rsidR="00AD7D53" w:rsidRDefault="00AD7D53" w:rsidP="00807382">
      <w:pPr>
        <w:pStyle w:val="pkt"/>
        <w:spacing w:before="0" w:after="0" w:line="271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4F077D93" w14:textId="77777777" w:rsidR="00AD7D53" w:rsidRDefault="00AD7D53" w:rsidP="00807382">
      <w:pPr>
        <w:pStyle w:val="pkt"/>
        <w:spacing w:before="0" w:after="0" w:line="271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3BC4D95F" w14:textId="77777777" w:rsidR="00ED4891" w:rsidRDefault="00ED4891" w:rsidP="00807382">
      <w:pPr>
        <w:pStyle w:val="pkt"/>
        <w:spacing w:before="0" w:after="0" w:line="271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22EFE23F" w14:textId="77777777" w:rsidR="00ED4891" w:rsidRDefault="00ED4891" w:rsidP="00807382">
      <w:pPr>
        <w:pStyle w:val="pkt"/>
        <w:spacing w:before="0" w:after="0" w:line="271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3E68B291" w14:textId="547CB3B8" w:rsidR="00807382" w:rsidRDefault="00807382" w:rsidP="00807382">
      <w:pPr>
        <w:pStyle w:val="pkt"/>
        <w:spacing w:before="0" w:after="0" w:line="271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C58E655" w14:textId="498904A6" w:rsidR="00826361" w:rsidRDefault="00826361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21185FDD" w14:textId="77777777" w:rsidR="001A1D18" w:rsidRDefault="001A1D18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172CB385" w14:textId="77777777" w:rsidR="00FC2F9D" w:rsidRDefault="00FC2F9D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19E0B6A5" w14:textId="77777777" w:rsidR="00ED4891" w:rsidRDefault="00ED4891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5F9F841E" w14:textId="77777777" w:rsidR="005A1B2D" w:rsidRDefault="005A1B2D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4FD9F785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3D9EBF5F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0E524994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1A7CE0A1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0C89D9D2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0C1C7B7C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672EAECD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3EA12C21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13D555CB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5E359565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4EDAAFAA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146B22BA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7BCD42ED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3A88A813" w14:textId="77777777" w:rsidR="00CC5DF1" w:rsidRDefault="00CC5DF1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73BCD24A" w14:textId="77777777" w:rsidR="00CC5DF1" w:rsidRDefault="00CC5DF1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2A7B29FF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70463804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37808BA6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3E2ED1CC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09F275EA" w14:textId="77777777" w:rsidR="008A4795" w:rsidRPr="00122CDC" w:rsidRDefault="008A4795" w:rsidP="008A4795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Pr="00122CDC">
        <w:rPr>
          <w:rFonts w:ascii="Arial" w:hAnsi="Arial" w:cs="Arial"/>
          <w:sz w:val="22"/>
          <w:szCs w:val="22"/>
          <w:highlight w:val="white"/>
        </w:rPr>
        <w:t>1</w:t>
      </w:r>
    </w:p>
    <w:p w14:paraId="35A23DB1" w14:textId="56FB8D75" w:rsidR="008A4795" w:rsidRPr="00122CDC" w:rsidRDefault="008A4795" w:rsidP="008A4795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</w:t>
      </w:r>
      <w:r w:rsidRPr="00122CDC">
        <w:rPr>
          <w:rFonts w:ascii="Arial" w:hAnsi="Arial" w:cs="Arial"/>
          <w:sz w:val="22"/>
          <w:szCs w:val="22"/>
        </w:rPr>
        <w:t>.272.</w:t>
      </w:r>
      <w:r w:rsidR="00CC5DF1">
        <w:rPr>
          <w:rFonts w:ascii="Arial" w:hAnsi="Arial" w:cs="Arial"/>
          <w:sz w:val="22"/>
          <w:szCs w:val="22"/>
        </w:rPr>
        <w:t>59</w:t>
      </w:r>
      <w:r w:rsidR="005A1B2D">
        <w:rPr>
          <w:rFonts w:ascii="Arial" w:hAnsi="Arial" w:cs="Arial"/>
          <w:sz w:val="22"/>
          <w:szCs w:val="22"/>
        </w:rPr>
        <w:t>.2024</w:t>
      </w:r>
    </w:p>
    <w:p w14:paraId="3672A29B" w14:textId="78BED253" w:rsidR="008A4795" w:rsidRPr="00C77D1B" w:rsidRDefault="008A4795" w:rsidP="00C77D1B">
      <w:pPr>
        <w:keepNext/>
        <w:spacing w:before="240" w:after="60"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/>
          <w:bCs/>
          <w:sz w:val="22"/>
          <w:szCs w:val="22"/>
        </w:rPr>
        <w:t>OFERTA</w:t>
      </w:r>
    </w:p>
    <w:p w14:paraId="66D4E1EF" w14:textId="77777777" w:rsidR="008A4795" w:rsidRPr="00122CDC" w:rsidRDefault="008A4795" w:rsidP="008A4795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Zamawiający:</w:t>
      </w:r>
    </w:p>
    <w:p w14:paraId="0FEC6E8F" w14:textId="77777777" w:rsidR="008A4795" w:rsidRPr="00122CDC" w:rsidRDefault="008A4795" w:rsidP="008A4795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7C5A2A87" w14:textId="77777777" w:rsidR="008A4795" w:rsidRPr="00122CDC" w:rsidRDefault="008A4795" w:rsidP="008A4795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2A1E814B" w14:textId="77777777" w:rsidR="008A4795" w:rsidRPr="00122CDC" w:rsidRDefault="008A4795" w:rsidP="008A4795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6F52E4A6" w14:textId="77777777" w:rsidR="008A4795" w:rsidRPr="00122CDC" w:rsidRDefault="008A4795" w:rsidP="004C12B5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658C457C" w14:textId="57CAAA12" w:rsidR="005A1B2D" w:rsidRPr="00CC5DF1" w:rsidRDefault="008A4795" w:rsidP="005A1B2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5A1B2D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podstawowym na: </w:t>
      </w:r>
      <w:bookmarkStart w:id="3" w:name="_Hlk63341378"/>
      <w:r w:rsidR="00015DA2">
        <w:rPr>
          <w:rFonts w:ascii="Arial" w:hAnsi="Arial" w:cs="Arial"/>
          <w:b/>
          <w:sz w:val="22"/>
          <w:szCs w:val="22"/>
        </w:rPr>
        <w:t>M</w:t>
      </w:r>
      <w:r w:rsidR="00015DA2" w:rsidRPr="00015DA2">
        <w:rPr>
          <w:rFonts w:ascii="Arial" w:hAnsi="Arial" w:cs="Arial"/>
          <w:b/>
          <w:sz w:val="22"/>
          <w:szCs w:val="22"/>
        </w:rPr>
        <w:t>odernizacj</w:t>
      </w:r>
      <w:r w:rsidR="00015DA2">
        <w:rPr>
          <w:rFonts w:ascii="Arial" w:hAnsi="Arial" w:cs="Arial"/>
          <w:b/>
          <w:sz w:val="22"/>
          <w:szCs w:val="22"/>
        </w:rPr>
        <w:t>a</w:t>
      </w:r>
      <w:r w:rsidR="00015DA2" w:rsidRPr="00015DA2">
        <w:rPr>
          <w:rFonts w:ascii="Arial" w:hAnsi="Arial" w:cs="Arial"/>
          <w:b/>
          <w:sz w:val="22"/>
          <w:szCs w:val="22"/>
        </w:rPr>
        <w:t xml:space="preserve"> ewidencji gruntów i budynków dla obrębu </w:t>
      </w:r>
      <w:bookmarkEnd w:id="3"/>
      <w:r w:rsidR="00CC5DF1" w:rsidRPr="00CC5DF1">
        <w:rPr>
          <w:rFonts w:ascii="Arial" w:hAnsi="Arial" w:cs="Arial"/>
          <w:b/>
          <w:sz w:val="22"/>
          <w:szCs w:val="22"/>
        </w:rPr>
        <w:t>Dybów Kolonia, gmina Radzymin</w:t>
      </w:r>
    </w:p>
    <w:p w14:paraId="49EB3AAC" w14:textId="59EC304E" w:rsidR="008A4795" w:rsidRPr="00FF097A" w:rsidRDefault="008A4795" w:rsidP="00FF097A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  <w:lang w:eastAsia="ar-SA"/>
        </w:rPr>
        <w:t>My niżej podpisa</w:t>
      </w:r>
      <w:r w:rsidR="00010718">
        <w:rPr>
          <w:rFonts w:ascii="Arial" w:hAnsi="Arial" w:cs="Arial"/>
          <w:bCs/>
          <w:sz w:val="22"/>
          <w:szCs w:val="22"/>
          <w:lang w:eastAsia="ar-SA"/>
        </w:rPr>
        <w:t>n</w:t>
      </w:r>
      <w:r w:rsidRPr="00122CDC">
        <w:rPr>
          <w:rFonts w:ascii="Arial" w:hAnsi="Arial" w:cs="Arial"/>
          <w:bCs/>
          <w:sz w:val="22"/>
          <w:szCs w:val="22"/>
          <w:lang w:eastAsia="ar-SA"/>
        </w:rPr>
        <w:t xml:space="preserve">i: </w:t>
      </w:r>
    </w:p>
    <w:p w14:paraId="6036A642" w14:textId="77777777" w:rsidR="008A4795" w:rsidRPr="00122CDC" w:rsidRDefault="008A4795" w:rsidP="008A4795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</w:t>
      </w: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2B9520A6" w14:textId="77777777" w:rsidR="008A4795" w:rsidRPr="00122CDC" w:rsidRDefault="008A4795" w:rsidP="008A4795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3123EA6" w14:textId="77777777" w:rsidR="008A4795" w:rsidRPr="00122CDC" w:rsidRDefault="008A4795" w:rsidP="008A4795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działający w imieniu i na rzecz</w:t>
      </w:r>
      <w:r w:rsidRPr="00122C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DFA1E94" w14:textId="77777777" w:rsidR="008A4795" w:rsidRPr="00122CDC" w:rsidRDefault="008A4795" w:rsidP="008A4795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320097B" w14:textId="53ADCF71" w:rsidR="008A4795" w:rsidRPr="00122CDC" w:rsidRDefault="008A4795" w:rsidP="0001071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(należy podać pełną nazwę Wykonawcy i adres)</w:t>
      </w:r>
    </w:p>
    <w:p w14:paraId="5F18AA98" w14:textId="77777777" w:rsidR="008A4795" w:rsidRPr="00122CDC" w:rsidRDefault="008A4795" w:rsidP="008A4795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50556D2C" w14:textId="77777777" w:rsidR="008A4795" w:rsidRPr="00122CDC" w:rsidRDefault="008A4795" w:rsidP="008A4795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84A16A9" w14:textId="77777777" w:rsidR="008A4795" w:rsidRDefault="008A4795" w:rsidP="009C412F">
      <w:pPr>
        <w:numPr>
          <w:ilvl w:val="1"/>
          <w:numId w:val="34"/>
        </w:numPr>
        <w:tabs>
          <w:tab w:val="num" w:pos="426"/>
        </w:tabs>
        <w:spacing w:line="271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 xml:space="preserve">Oferujemy realizację powyższego przedmiotu zamówienia, zgodnie z zapisami </w:t>
      </w:r>
    </w:p>
    <w:p w14:paraId="4D543DE4" w14:textId="77777777" w:rsidR="008A4795" w:rsidRPr="00E368AF" w:rsidRDefault="008A4795" w:rsidP="008A4795">
      <w:pPr>
        <w:spacing w:line="27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3D72E45" w14:textId="77777777" w:rsidR="008A4795" w:rsidRPr="00122CDC" w:rsidRDefault="008A4795" w:rsidP="008A4795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SWZ za kwotę: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22CDC">
        <w:rPr>
          <w:rFonts w:ascii="Arial" w:hAnsi="Arial" w:cs="Arial"/>
          <w:sz w:val="22"/>
          <w:szCs w:val="22"/>
        </w:rPr>
        <w:t xml:space="preserve"> PLN brutto </w:t>
      </w:r>
    </w:p>
    <w:p w14:paraId="6116C9C2" w14:textId="77777777" w:rsidR="008A4795" w:rsidRPr="00122CDC" w:rsidRDefault="008A4795" w:rsidP="008A4795">
      <w:pPr>
        <w:tabs>
          <w:tab w:val="left" w:pos="36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122CDC">
        <w:rPr>
          <w:rFonts w:ascii="Arial" w:hAnsi="Arial" w:cs="Arial"/>
          <w:sz w:val="22"/>
          <w:szCs w:val="22"/>
        </w:rPr>
        <w:t>.</w:t>
      </w:r>
    </w:p>
    <w:p w14:paraId="3406D4FE" w14:textId="00AC9AE4" w:rsidR="008A4795" w:rsidRDefault="008A4795" w:rsidP="00C77D1B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w tym  podatek VAT wynosi: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 xml:space="preserve">..................................... PLN,  naliczony zgodnie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122CDC">
        <w:rPr>
          <w:rFonts w:ascii="Arial" w:hAnsi="Arial" w:cs="Arial"/>
          <w:sz w:val="22"/>
          <w:szCs w:val="22"/>
        </w:rPr>
        <w:t>z obowiązującymi przepisami.</w:t>
      </w:r>
    </w:p>
    <w:p w14:paraId="1D5546C9" w14:textId="77777777" w:rsidR="005A1B2D" w:rsidRPr="00122CDC" w:rsidRDefault="005A1B2D" w:rsidP="005A1B2D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4973F33" w14:textId="1CF78ADE" w:rsidR="00DF6E06" w:rsidRDefault="008A4795" w:rsidP="009C412F">
      <w:pPr>
        <w:numPr>
          <w:ilvl w:val="0"/>
          <w:numId w:val="34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 xml:space="preserve">Oświadczamy, że </w:t>
      </w:r>
      <w:r w:rsidR="00226DBE">
        <w:rPr>
          <w:rFonts w:ascii="Arial" w:hAnsi="Arial" w:cs="Arial"/>
          <w:sz w:val="22"/>
          <w:szCs w:val="22"/>
          <w:lang w:eastAsia="ar-SA"/>
        </w:rPr>
        <w:t>zobowiązujemy się do</w:t>
      </w:r>
      <w:r w:rsidR="00010718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10718" w:rsidRPr="00010718">
        <w:rPr>
          <w:rFonts w:ascii="Arial" w:hAnsi="Arial" w:cs="Arial"/>
          <w:sz w:val="22"/>
          <w:szCs w:val="22"/>
          <w:lang w:eastAsia="ar-SA"/>
        </w:rPr>
        <w:t xml:space="preserve">wykonania przedmiotu zamówienia w terminie </w:t>
      </w:r>
      <w:r w:rsidR="00E71EC1">
        <w:rPr>
          <w:rFonts w:ascii="Arial" w:hAnsi="Arial" w:cs="Arial"/>
          <w:sz w:val="22"/>
          <w:szCs w:val="22"/>
          <w:lang w:eastAsia="ar-SA"/>
        </w:rPr>
        <w:t>określonym w SWZ.</w:t>
      </w:r>
    </w:p>
    <w:p w14:paraId="70287648" w14:textId="77777777" w:rsidR="00010718" w:rsidRDefault="00010718" w:rsidP="00010718">
      <w:pPr>
        <w:suppressAutoHyphens/>
        <w:contextualSpacing/>
        <w:jc w:val="both"/>
        <w:rPr>
          <w:rFonts w:ascii="Arial" w:hAnsi="Arial" w:cs="Arial"/>
          <w:color w:val="00B050"/>
          <w:sz w:val="22"/>
          <w:szCs w:val="22"/>
        </w:rPr>
      </w:pPr>
    </w:p>
    <w:p w14:paraId="6776D003" w14:textId="2F26AD35" w:rsidR="008A4795" w:rsidRPr="00D66DAB" w:rsidRDefault="00DF6E06" w:rsidP="00010718">
      <w:pPr>
        <w:suppressAutoHyphens/>
        <w:contextualSpacing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4</w:t>
      </w:r>
      <w:r w:rsidR="00010718">
        <w:rPr>
          <w:rFonts w:ascii="Arial" w:hAnsi="Arial" w:cs="Arial"/>
          <w:color w:val="00B050"/>
          <w:sz w:val="22"/>
          <w:szCs w:val="22"/>
        </w:rPr>
        <w:t xml:space="preserve">. </w:t>
      </w:r>
      <w:r w:rsidR="00D66DAB">
        <w:rPr>
          <w:rFonts w:ascii="Arial" w:hAnsi="Arial" w:cs="Arial"/>
          <w:color w:val="00B050"/>
          <w:sz w:val="22"/>
          <w:szCs w:val="22"/>
        </w:rPr>
        <w:t xml:space="preserve"> </w:t>
      </w:r>
      <w:r w:rsidR="008A4795" w:rsidRPr="00D66DAB">
        <w:rPr>
          <w:rFonts w:ascii="Arial" w:hAnsi="Arial" w:cs="Arial"/>
          <w:color w:val="00B050"/>
          <w:sz w:val="22"/>
          <w:szCs w:val="22"/>
        </w:rPr>
        <w:t xml:space="preserve">Oświadczamy, że </w:t>
      </w:r>
      <w:r w:rsidR="00015DA2">
        <w:rPr>
          <w:rFonts w:ascii="Arial" w:hAnsi="Arial" w:cs="Arial"/>
          <w:color w:val="00B050"/>
          <w:sz w:val="22"/>
          <w:szCs w:val="22"/>
        </w:rPr>
        <w:t>okres rękojmi</w:t>
      </w:r>
      <w:r w:rsidR="008A4795" w:rsidRPr="00D66DAB">
        <w:rPr>
          <w:rFonts w:ascii="Arial" w:hAnsi="Arial" w:cs="Arial"/>
          <w:color w:val="00B050"/>
          <w:sz w:val="22"/>
          <w:szCs w:val="22"/>
        </w:rPr>
        <w:t xml:space="preserve"> wynosi ……………….* </w:t>
      </w:r>
      <w:r w:rsidR="00015DA2">
        <w:rPr>
          <w:rFonts w:ascii="Arial" w:hAnsi="Arial" w:cs="Arial"/>
          <w:color w:val="00B050"/>
          <w:sz w:val="22"/>
          <w:szCs w:val="22"/>
        </w:rPr>
        <w:t>miesięcy</w:t>
      </w:r>
      <w:r w:rsidR="008A4795" w:rsidRPr="00D66DAB">
        <w:rPr>
          <w:rFonts w:ascii="Arial" w:hAnsi="Arial" w:cs="Arial"/>
          <w:color w:val="00B050"/>
          <w:sz w:val="22"/>
          <w:szCs w:val="22"/>
        </w:rPr>
        <w:t xml:space="preserve"> (min. </w:t>
      </w:r>
      <w:r w:rsidR="00015DA2">
        <w:rPr>
          <w:rFonts w:ascii="Arial" w:hAnsi="Arial" w:cs="Arial"/>
          <w:color w:val="00B050"/>
          <w:sz w:val="22"/>
          <w:szCs w:val="22"/>
        </w:rPr>
        <w:t>24</w:t>
      </w:r>
      <w:r w:rsidR="008A4795" w:rsidRPr="00D66DAB">
        <w:rPr>
          <w:rFonts w:ascii="Arial" w:hAnsi="Arial" w:cs="Arial"/>
          <w:color w:val="00B050"/>
          <w:sz w:val="22"/>
          <w:szCs w:val="22"/>
        </w:rPr>
        <w:t xml:space="preserve">, max. </w:t>
      </w:r>
      <w:r w:rsidR="00015DA2">
        <w:rPr>
          <w:rFonts w:ascii="Arial" w:hAnsi="Arial" w:cs="Arial"/>
          <w:color w:val="00B050"/>
          <w:sz w:val="22"/>
          <w:szCs w:val="22"/>
        </w:rPr>
        <w:t>60</w:t>
      </w:r>
      <w:r w:rsidR="008A4795" w:rsidRPr="00D66DAB">
        <w:rPr>
          <w:rFonts w:ascii="Arial" w:hAnsi="Arial" w:cs="Arial"/>
          <w:color w:val="00B050"/>
          <w:sz w:val="22"/>
          <w:szCs w:val="22"/>
        </w:rPr>
        <w:t xml:space="preserve">). </w:t>
      </w:r>
    </w:p>
    <w:p w14:paraId="5416FBF3" w14:textId="012124AF" w:rsidR="008A4795" w:rsidRDefault="008A4795" w:rsidP="00010718">
      <w:pPr>
        <w:pStyle w:val="Akapitzlist"/>
        <w:suppressAutoHyphens/>
        <w:ind w:left="0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1277D">
        <w:rPr>
          <w:rFonts w:ascii="Arial" w:hAnsi="Arial" w:cs="Arial"/>
          <w:bCs/>
          <w:color w:val="000000" w:themeColor="text1"/>
          <w:sz w:val="18"/>
          <w:szCs w:val="18"/>
        </w:rPr>
        <w:t xml:space="preserve">*w przypadku nie wskazania terminu Zamawiający uzna, iż wynosi on </w:t>
      </w:r>
      <w:r w:rsidR="00015DA2">
        <w:rPr>
          <w:rFonts w:ascii="Arial" w:hAnsi="Arial" w:cs="Arial"/>
          <w:bCs/>
          <w:color w:val="000000" w:themeColor="text1"/>
          <w:sz w:val="18"/>
          <w:szCs w:val="18"/>
        </w:rPr>
        <w:t>60 miesięcy</w:t>
      </w:r>
      <w:r w:rsidRPr="00B1277D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10CC7298" w14:textId="77777777" w:rsidR="008A4795" w:rsidRPr="00B1277D" w:rsidRDefault="008A4795" w:rsidP="00010718">
      <w:pPr>
        <w:pStyle w:val="Akapitzlist"/>
        <w:suppressAutoHyphens/>
        <w:ind w:left="0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E54F87B" w14:textId="51D1D8C1" w:rsidR="008A4795" w:rsidRPr="00DF6E06" w:rsidRDefault="008A4795" w:rsidP="009C412F">
      <w:pPr>
        <w:pStyle w:val="Akapitzlist"/>
        <w:numPr>
          <w:ilvl w:val="0"/>
          <w:numId w:val="39"/>
        </w:numPr>
        <w:suppressAutoHyphens/>
        <w:spacing w:before="180"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F6E06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6CCD3031" w14:textId="7300B0C7" w:rsidR="008A4795" w:rsidRPr="00C77D1B" w:rsidRDefault="008A4795" w:rsidP="009C412F">
      <w:pPr>
        <w:pStyle w:val="Akapitzlist"/>
        <w:numPr>
          <w:ilvl w:val="0"/>
          <w:numId w:val="39"/>
        </w:numPr>
        <w:tabs>
          <w:tab w:val="left" w:leader="dot" w:pos="142"/>
        </w:tabs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77D1B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16BEB9C5" w14:textId="77777777" w:rsidR="008A4795" w:rsidRDefault="008A4795" w:rsidP="009C412F">
      <w:pPr>
        <w:numPr>
          <w:ilvl w:val="0"/>
          <w:numId w:val="39"/>
        </w:numPr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0347E8F3" w14:textId="43F2D1A6" w:rsidR="008A4795" w:rsidRDefault="008A4795" w:rsidP="009C412F">
      <w:pPr>
        <w:numPr>
          <w:ilvl w:val="0"/>
          <w:numId w:val="39"/>
        </w:numPr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FF097A">
        <w:rPr>
          <w:rFonts w:ascii="Arial" w:hAnsi="Arial" w:cs="Arial"/>
          <w:sz w:val="22"/>
          <w:szCs w:val="22"/>
          <w:lang w:eastAsia="ar-SA"/>
        </w:rPr>
        <w:t>Deklarujemy wniesienie zabezpieczenia należytego wykonania umowy w wysokości 5% ceny oferty w następującej formie / formach: ……………………………………………………..</w:t>
      </w:r>
    </w:p>
    <w:p w14:paraId="78C06FCA" w14:textId="1747DA56" w:rsidR="008A4795" w:rsidRPr="00FF097A" w:rsidRDefault="008A4795" w:rsidP="009C412F">
      <w:pPr>
        <w:numPr>
          <w:ilvl w:val="0"/>
          <w:numId w:val="39"/>
        </w:numPr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FF097A">
        <w:rPr>
          <w:rFonts w:ascii="Arial" w:hAnsi="Arial" w:cs="Arial"/>
          <w:sz w:val="22"/>
          <w:szCs w:val="22"/>
        </w:rPr>
        <w:t>Zamówienie zrealizujemy przy udziale podwykonawców, którzy będą realizować wymienione części zamówienia:</w:t>
      </w:r>
    </w:p>
    <w:p w14:paraId="098D9D76" w14:textId="77777777" w:rsidR="008A4795" w:rsidRDefault="008A4795" w:rsidP="00C77D1B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a)....................................................................................</w:t>
      </w:r>
    </w:p>
    <w:p w14:paraId="28E853B6" w14:textId="2F70BEAD" w:rsidR="008A4795" w:rsidRDefault="008A4795" w:rsidP="00C77D1B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b)....................................................................................</w:t>
      </w:r>
    </w:p>
    <w:p w14:paraId="44EF35B8" w14:textId="77777777" w:rsidR="00FF097A" w:rsidRPr="00E84A5E" w:rsidRDefault="00FF097A" w:rsidP="00C77D1B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3E02A08" w14:textId="1CDB6AFE" w:rsidR="008A4795" w:rsidRPr="001A1D18" w:rsidRDefault="00FF097A" w:rsidP="00FF097A">
      <w:pPr>
        <w:pStyle w:val="Akapitzlist"/>
        <w:tabs>
          <w:tab w:val="left" w:pos="142"/>
          <w:tab w:val="left" w:leader="dot" w:pos="9072"/>
        </w:tabs>
        <w:spacing w:line="271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8A4795" w:rsidRPr="001A1D18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79B96898" w14:textId="77777777" w:rsidR="008A4795" w:rsidRPr="00365A64" w:rsidRDefault="008A4795" w:rsidP="001A1D18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</w:p>
    <w:p w14:paraId="49930402" w14:textId="631EC71C" w:rsidR="001A1D18" w:rsidRPr="00FF097A" w:rsidRDefault="008A4795" w:rsidP="009C412F">
      <w:pPr>
        <w:pStyle w:val="Akapitzlist"/>
        <w:numPr>
          <w:ilvl w:val="0"/>
          <w:numId w:val="40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FF097A">
        <w:rPr>
          <w:rFonts w:ascii="Arial" w:hAnsi="Arial" w:cs="Arial"/>
          <w:bCs/>
          <w:sz w:val="22"/>
          <w:szCs w:val="22"/>
          <w:lang w:eastAsia="ar-SA"/>
        </w:rPr>
        <w:t xml:space="preserve">Akceptujemy </w:t>
      </w:r>
      <w:r w:rsidRPr="00FF097A">
        <w:rPr>
          <w:rFonts w:ascii="Arial" w:hAnsi="Arial" w:cs="Arial"/>
          <w:sz w:val="22"/>
          <w:szCs w:val="22"/>
          <w:lang w:eastAsia="ar-SA"/>
        </w:rPr>
        <w:t xml:space="preserve">warunki płatności </w:t>
      </w:r>
      <w:r w:rsidRPr="00FF097A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4FDC1831" w14:textId="77777777" w:rsidR="008A4795" w:rsidRPr="00365A64" w:rsidRDefault="008A4795" w:rsidP="009C412F">
      <w:pPr>
        <w:numPr>
          <w:ilvl w:val="0"/>
          <w:numId w:val="40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365A64">
        <w:rPr>
          <w:rFonts w:ascii="Arial" w:hAnsi="Arial" w:cs="Arial"/>
          <w:sz w:val="22"/>
          <w:szCs w:val="22"/>
          <w:lang w:eastAsia="ar-SA"/>
        </w:rPr>
        <w:tab/>
      </w:r>
    </w:p>
    <w:p w14:paraId="4998F328" w14:textId="3A0CF7D7" w:rsidR="008A4795" w:rsidRPr="00FF097A" w:rsidRDefault="008A4795" w:rsidP="009C412F">
      <w:pPr>
        <w:pStyle w:val="Akapitzlist"/>
        <w:numPr>
          <w:ilvl w:val="0"/>
          <w:numId w:val="40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FF097A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FF097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FF097A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FF097A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FF097A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F097A">
        <w:rPr>
          <w:rFonts w:ascii="Arial" w:hAnsi="Arial" w:cs="Arial"/>
          <w:sz w:val="22"/>
          <w:szCs w:val="22"/>
        </w:rPr>
        <w:t>.*</w:t>
      </w:r>
    </w:p>
    <w:p w14:paraId="0BB519D4" w14:textId="77777777" w:rsidR="008A4795" w:rsidRPr="00722C15" w:rsidRDefault="008A4795" w:rsidP="009C412F">
      <w:pPr>
        <w:numPr>
          <w:ilvl w:val="0"/>
          <w:numId w:val="40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3DAC9AC1" w14:textId="77777777" w:rsidR="008A4795" w:rsidRPr="00722C15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21B9B58F" w14:textId="77777777" w:rsidR="008A4795" w:rsidRPr="00722C15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6C76E173" w14:textId="77777777" w:rsidR="008A4795" w:rsidRPr="00363ADE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27B3E2F4" w14:textId="77777777" w:rsidR="008A4795" w:rsidRPr="00363ADE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3B166CF4" w14:textId="77777777" w:rsidR="008A4795" w:rsidRPr="00363ADE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665E9CF6" w14:textId="77777777" w:rsidR="008A4795" w:rsidRPr="00363ADE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56B87EC7" w14:textId="77777777" w:rsidR="008A4795" w:rsidRPr="00CA05F9" w:rsidRDefault="008A4795" w:rsidP="008A4795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7EE48A55" w14:textId="77777777" w:rsidR="008A4795" w:rsidRPr="00122CDC" w:rsidRDefault="008A4795" w:rsidP="009C412F">
      <w:pPr>
        <w:numPr>
          <w:ilvl w:val="0"/>
          <w:numId w:val="40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</w:t>
      </w:r>
    </w:p>
    <w:p w14:paraId="209BCA41" w14:textId="77777777" w:rsidR="008A4795" w:rsidRPr="00122CDC" w:rsidRDefault="008A4795" w:rsidP="008A4795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tel.: 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………..</w:t>
      </w:r>
      <w:r w:rsidRPr="00122CDC">
        <w:rPr>
          <w:rFonts w:ascii="Arial" w:hAnsi="Arial" w:cs="Arial"/>
          <w:sz w:val="22"/>
          <w:szCs w:val="22"/>
          <w:lang w:eastAsia="ar-SA"/>
        </w:rPr>
        <w:t>….    e-mail: …………………………..………………………</w:t>
      </w:r>
    </w:p>
    <w:p w14:paraId="13AADE55" w14:textId="77777777" w:rsidR="008A4795" w:rsidRPr="00122CDC" w:rsidRDefault="008A4795" w:rsidP="009C412F">
      <w:pPr>
        <w:numPr>
          <w:ilvl w:val="0"/>
          <w:numId w:val="40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1D2017A2" w14:textId="77777777" w:rsidR="008A4795" w:rsidRPr="00122CDC" w:rsidRDefault="008A4795" w:rsidP="009C412F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3375087" w14:textId="77777777" w:rsidR="008A4795" w:rsidRPr="00122CDC" w:rsidRDefault="008A4795" w:rsidP="009C412F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C195177" w14:textId="77777777" w:rsidR="008A4795" w:rsidRPr="00122CDC" w:rsidRDefault="008A4795" w:rsidP="008A4795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625716F9" w14:textId="77777777" w:rsidR="008A4795" w:rsidRPr="00122CDC" w:rsidRDefault="008A4795" w:rsidP="008A4795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.................., dn. ......................................</w:t>
      </w:r>
    </w:p>
    <w:p w14:paraId="42193901" w14:textId="77777777" w:rsidR="008A4795" w:rsidRPr="00122CDC" w:rsidRDefault="008A4795" w:rsidP="008A4795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1C059B7" w14:textId="5E0D8C21" w:rsidR="00B63D6C" w:rsidRPr="001002CF" w:rsidRDefault="008A4795" w:rsidP="001002CF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6BDE9BF0" w14:textId="77777777" w:rsidR="00226DBE" w:rsidRDefault="00226DBE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D5C37CD" w14:textId="77777777" w:rsidR="00226DBE" w:rsidRDefault="00226DBE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2D6601B" w14:textId="77777777" w:rsidR="00226DBE" w:rsidRDefault="00226DBE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51CCB5A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A2CD546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689336F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5AE32A2" w14:textId="77777777" w:rsidR="00226DBE" w:rsidRDefault="00226DBE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A6765F7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DFE5205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255CEF9" w14:textId="77777777" w:rsidR="00CC5DF1" w:rsidRDefault="00CC5DF1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B6D3E89" w14:textId="77777777" w:rsidR="00CC5DF1" w:rsidRDefault="00CC5DF1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DAEAC8E" w14:textId="77777777" w:rsidR="00CC5DF1" w:rsidRDefault="00CC5DF1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52C85DA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5DFA79C" w14:textId="77777777" w:rsidR="00C77D1B" w:rsidRDefault="00C77D1B" w:rsidP="00C77D1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5A1F6E6" w14:textId="77777777" w:rsidR="00DD0CB5" w:rsidRDefault="00DD0CB5" w:rsidP="00C77D1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632B83E" w14:textId="4595B743" w:rsidR="00DA7B0D" w:rsidRPr="00DA7B0D" w:rsidRDefault="00A74145" w:rsidP="00010718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7B0D" w:rsidRPr="00DA7B0D">
        <w:rPr>
          <w:rFonts w:ascii="Arial" w:hAnsi="Arial" w:cs="Arial"/>
          <w:sz w:val="22"/>
          <w:szCs w:val="22"/>
        </w:rPr>
        <w:t>Załącznik Nr 2</w:t>
      </w:r>
    </w:p>
    <w:p w14:paraId="3809A353" w14:textId="77777777" w:rsidR="00226DBE" w:rsidRDefault="00226DBE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2D2E55D" w14:textId="2A657FFE" w:rsidR="00DA7B0D" w:rsidRPr="00DA7B0D" w:rsidRDefault="001002CF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</w:t>
      </w:r>
      <w:r w:rsidR="00DA7B0D" w:rsidRPr="00DA7B0D">
        <w:rPr>
          <w:rFonts w:ascii="Arial" w:hAnsi="Arial" w:cs="Arial"/>
          <w:sz w:val="22"/>
          <w:szCs w:val="22"/>
        </w:rPr>
        <w:t>.272</w:t>
      </w:r>
      <w:r>
        <w:rPr>
          <w:rFonts w:ascii="Arial" w:hAnsi="Arial" w:cs="Arial"/>
          <w:sz w:val="22"/>
          <w:szCs w:val="22"/>
        </w:rPr>
        <w:t>.</w:t>
      </w:r>
      <w:r w:rsidR="00015DA2">
        <w:rPr>
          <w:rFonts w:ascii="Arial" w:hAnsi="Arial" w:cs="Arial"/>
          <w:sz w:val="22"/>
          <w:szCs w:val="22"/>
        </w:rPr>
        <w:t>5</w:t>
      </w:r>
      <w:r w:rsidR="00CC5DF1">
        <w:rPr>
          <w:rFonts w:ascii="Arial" w:hAnsi="Arial" w:cs="Arial"/>
          <w:sz w:val="22"/>
          <w:szCs w:val="22"/>
        </w:rPr>
        <w:t>9</w:t>
      </w:r>
      <w:r w:rsidR="00DD0CB5">
        <w:rPr>
          <w:rFonts w:ascii="Arial" w:hAnsi="Arial" w:cs="Arial"/>
          <w:sz w:val="22"/>
          <w:szCs w:val="22"/>
        </w:rPr>
        <w:t>.2024</w:t>
      </w:r>
    </w:p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DA7B0D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DA7B0D">
        <w:rPr>
          <w:rFonts w:ascii="Arial" w:hAnsi="Arial" w:cs="Arial"/>
          <w:i/>
          <w:sz w:val="22"/>
          <w:szCs w:val="22"/>
        </w:rPr>
        <w:t>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144AF3A4" w14:textId="1BA462DA" w:rsidR="00DA7B0D" w:rsidRPr="00A74145" w:rsidRDefault="00DA7B0D" w:rsidP="00A74145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0B939EFD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A7B0D">
        <w:rPr>
          <w:rFonts w:ascii="Arial" w:hAnsi="Arial" w:cs="Arial"/>
          <w:b/>
          <w:sz w:val="22"/>
          <w:szCs w:val="22"/>
        </w:rPr>
        <w:t>Pzp</w:t>
      </w:r>
      <w:proofErr w:type="spellEnd"/>
      <w:r w:rsidRPr="00DA7B0D">
        <w:rPr>
          <w:rFonts w:ascii="Arial" w:hAnsi="Arial" w:cs="Arial"/>
          <w:b/>
          <w:sz w:val="22"/>
          <w:szCs w:val="22"/>
        </w:rPr>
        <w:t xml:space="preserve">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CEB59D6" w14:textId="029ADBEA" w:rsidR="00DA7B0D" w:rsidRPr="00DD0CB5" w:rsidRDefault="00DA7B0D" w:rsidP="00DD0CB5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DA7B0D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DA7B0D">
        <w:rPr>
          <w:rFonts w:ascii="Arial" w:hAnsi="Arial" w:cs="Arial"/>
          <w:sz w:val="22"/>
          <w:szCs w:val="22"/>
          <w:lang w:eastAsia="ar-SA"/>
        </w:rPr>
        <w:br/>
      </w:r>
      <w:r w:rsidRPr="00497977">
        <w:rPr>
          <w:rFonts w:ascii="Arial" w:hAnsi="Arial" w:cs="Arial"/>
          <w:sz w:val="22"/>
          <w:szCs w:val="22"/>
          <w:lang w:eastAsia="ar-SA"/>
        </w:rPr>
        <w:t xml:space="preserve">pn. </w:t>
      </w:r>
      <w:r w:rsidR="00015DA2">
        <w:rPr>
          <w:rFonts w:ascii="Arial" w:hAnsi="Arial" w:cs="Arial"/>
          <w:b/>
          <w:bCs/>
          <w:sz w:val="22"/>
          <w:szCs w:val="22"/>
        </w:rPr>
        <w:t>M</w:t>
      </w:r>
      <w:r w:rsidR="00015DA2" w:rsidRPr="00015DA2">
        <w:rPr>
          <w:rFonts w:ascii="Arial" w:hAnsi="Arial" w:cs="Arial"/>
          <w:b/>
          <w:bCs/>
          <w:sz w:val="22"/>
          <w:szCs w:val="22"/>
        </w:rPr>
        <w:t>odernizacj</w:t>
      </w:r>
      <w:r w:rsidR="00015DA2">
        <w:rPr>
          <w:rFonts w:ascii="Arial" w:hAnsi="Arial" w:cs="Arial"/>
          <w:b/>
          <w:bCs/>
          <w:sz w:val="22"/>
          <w:szCs w:val="22"/>
        </w:rPr>
        <w:t>a</w:t>
      </w:r>
      <w:r w:rsidR="00015DA2" w:rsidRPr="00015DA2">
        <w:rPr>
          <w:rFonts w:ascii="Arial" w:hAnsi="Arial" w:cs="Arial"/>
          <w:b/>
          <w:bCs/>
          <w:sz w:val="22"/>
          <w:szCs w:val="22"/>
        </w:rPr>
        <w:t xml:space="preserve"> ewidencji gruntów i budynków dla obrębu </w:t>
      </w:r>
      <w:r w:rsidR="00CC5DF1" w:rsidRPr="00CC5DF1">
        <w:rPr>
          <w:rFonts w:ascii="Arial" w:hAnsi="Arial" w:cs="Arial"/>
          <w:b/>
          <w:sz w:val="22"/>
          <w:szCs w:val="22"/>
        </w:rPr>
        <w:t>Dybów Kolonia, gmina Radzymin</w:t>
      </w:r>
      <w:r w:rsidR="00497977">
        <w:rPr>
          <w:rFonts w:ascii="Arial" w:hAnsi="Arial" w:cs="Arial"/>
          <w:sz w:val="22"/>
          <w:szCs w:val="22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prowadzonego przez Powiat Wołomiński</w:t>
      </w:r>
      <w:r w:rsidRPr="00DA7B0D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5BE233B1" w14:textId="77777777" w:rsidR="00DA7B0D" w:rsidRPr="00DA7B0D" w:rsidRDefault="00DA7B0D" w:rsidP="00AF20D2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AF20D2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DA7B0D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24D9F437" w14:textId="274382B1" w:rsidR="00DA7B0D" w:rsidRDefault="00DA7B0D" w:rsidP="00AF20D2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05031DAC" w14:textId="77777777" w:rsidR="00DA7B0D" w:rsidRPr="00DA7B0D" w:rsidRDefault="00DA7B0D" w:rsidP="00497977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39603A2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0D1647E1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789B21BF" w14:textId="43BB98C3" w:rsidR="00514D61" w:rsidRPr="00FF097A" w:rsidRDefault="00DA7B0D" w:rsidP="00FF097A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</w:t>
      </w:r>
      <w:r w:rsidR="00FF097A">
        <w:rPr>
          <w:rFonts w:ascii="Arial" w:hAnsi="Arial" w:cs="Arial"/>
          <w:i/>
          <w:sz w:val="22"/>
          <w:szCs w:val="22"/>
        </w:rPr>
        <w:t>)</w:t>
      </w:r>
    </w:p>
    <w:p w14:paraId="5C241C0E" w14:textId="77777777" w:rsidR="00514D61" w:rsidRDefault="00514D61" w:rsidP="00614877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768A653" w14:textId="77777777" w:rsidR="00015DA2" w:rsidRDefault="00015DA2" w:rsidP="00614877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7B368FD" w14:textId="77777777" w:rsidR="00015DA2" w:rsidRDefault="00015DA2" w:rsidP="00614877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BC9C697" w14:textId="77777777" w:rsidR="00015DA2" w:rsidRDefault="00015DA2" w:rsidP="00614877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067D8AE" w14:textId="084BB9D0" w:rsidR="00497977" w:rsidRPr="00ED4891" w:rsidRDefault="00497977" w:rsidP="00497977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ED4891">
        <w:rPr>
          <w:rFonts w:ascii="Arial" w:hAnsi="Arial" w:cs="Arial"/>
          <w:sz w:val="22"/>
          <w:szCs w:val="22"/>
        </w:rPr>
        <w:lastRenderedPageBreak/>
        <w:t>Załącznik Nr 3</w:t>
      </w:r>
    </w:p>
    <w:p w14:paraId="4AF03CF7" w14:textId="07C2CC3E" w:rsidR="00497977" w:rsidRPr="00ED4891" w:rsidRDefault="00497977" w:rsidP="00497977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ED4891">
        <w:rPr>
          <w:rFonts w:ascii="Arial" w:hAnsi="Arial" w:cs="Arial"/>
          <w:sz w:val="22"/>
          <w:szCs w:val="22"/>
        </w:rPr>
        <w:t>BZP.272.</w:t>
      </w:r>
      <w:r w:rsidR="00015DA2">
        <w:rPr>
          <w:rFonts w:ascii="Arial" w:hAnsi="Arial" w:cs="Arial"/>
          <w:sz w:val="22"/>
          <w:szCs w:val="22"/>
        </w:rPr>
        <w:t>5</w:t>
      </w:r>
      <w:r w:rsidR="00CC5DF1">
        <w:rPr>
          <w:rFonts w:ascii="Arial" w:hAnsi="Arial" w:cs="Arial"/>
          <w:sz w:val="22"/>
          <w:szCs w:val="22"/>
        </w:rPr>
        <w:t>9</w:t>
      </w:r>
      <w:r w:rsidR="00DD0CB5">
        <w:rPr>
          <w:rFonts w:ascii="Arial" w:hAnsi="Arial" w:cs="Arial"/>
          <w:sz w:val="22"/>
          <w:szCs w:val="22"/>
        </w:rPr>
        <w:t>.2024</w:t>
      </w:r>
    </w:p>
    <w:p w14:paraId="25990619" w14:textId="77777777" w:rsidR="00FF097A" w:rsidRPr="00FF097A" w:rsidRDefault="00FF097A" w:rsidP="00FF097A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F097A">
        <w:rPr>
          <w:rFonts w:ascii="Arial" w:hAnsi="Arial" w:cs="Arial"/>
          <w:b/>
          <w:bCs/>
          <w:sz w:val="22"/>
          <w:szCs w:val="22"/>
        </w:rPr>
        <w:t>ISTOTNE POSTANOWIENIA UMOWY</w:t>
      </w:r>
    </w:p>
    <w:p w14:paraId="7A8BA9D8" w14:textId="77777777" w:rsidR="00FF097A" w:rsidRPr="00FF097A" w:rsidRDefault="00FF097A" w:rsidP="00FF097A">
      <w:pPr>
        <w:jc w:val="center"/>
        <w:rPr>
          <w:rFonts w:ascii="Arial" w:hAnsi="Arial" w:cs="Arial"/>
          <w:b/>
          <w:sz w:val="22"/>
          <w:szCs w:val="22"/>
        </w:rPr>
      </w:pPr>
    </w:p>
    <w:p w14:paraId="67E2105B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  <w:r w:rsidRPr="00CC5DF1">
        <w:rPr>
          <w:rFonts w:ascii="Arial" w:hAnsi="Arial" w:cs="Arial"/>
          <w:b/>
          <w:sz w:val="22"/>
          <w:szCs w:val="22"/>
        </w:rPr>
        <w:t>§ 1</w:t>
      </w:r>
    </w:p>
    <w:p w14:paraId="669A5882" w14:textId="57E77D39" w:rsidR="00CC5DF1" w:rsidRPr="00CC5DF1" w:rsidRDefault="00CC5DF1" w:rsidP="00CC5D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Podstawę zawartej umowy stanowi przeprowadzone postępowanie </w:t>
      </w:r>
      <w:r>
        <w:rPr>
          <w:rFonts w:ascii="Arial" w:hAnsi="Arial" w:cs="Arial"/>
          <w:b/>
          <w:sz w:val="22"/>
          <w:szCs w:val="22"/>
        </w:rPr>
        <w:t>BZP.272.59.</w:t>
      </w:r>
      <w:r w:rsidRPr="00CC5DF1">
        <w:rPr>
          <w:rFonts w:ascii="Arial" w:hAnsi="Arial" w:cs="Arial"/>
          <w:b/>
          <w:sz w:val="22"/>
          <w:szCs w:val="22"/>
        </w:rPr>
        <w:t xml:space="preserve">2024 </w:t>
      </w:r>
      <w:r w:rsidRPr="00CC5DF1">
        <w:rPr>
          <w:rFonts w:ascii="Arial" w:hAnsi="Arial" w:cs="Arial"/>
          <w:sz w:val="22"/>
          <w:szCs w:val="22"/>
        </w:rPr>
        <w:t>w trybie podstawowym.</w:t>
      </w:r>
    </w:p>
    <w:p w14:paraId="4A42712E" w14:textId="77777777" w:rsidR="00CC5DF1" w:rsidRPr="00CC5DF1" w:rsidRDefault="00CC5DF1" w:rsidP="00CC5D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FCD883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  <w:r w:rsidRPr="00CC5DF1">
        <w:rPr>
          <w:rFonts w:ascii="Arial" w:hAnsi="Arial" w:cs="Arial"/>
          <w:b/>
          <w:sz w:val="22"/>
          <w:szCs w:val="22"/>
        </w:rPr>
        <w:t>§ 2</w:t>
      </w:r>
    </w:p>
    <w:p w14:paraId="0C0AFB86" w14:textId="77777777" w:rsidR="00CC5DF1" w:rsidRPr="00CC5DF1" w:rsidRDefault="00CC5DF1" w:rsidP="00CC5DF1">
      <w:pPr>
        <w:numPr>
          <w:ilvl w:val="0"/>
          <w:numId w:val="42"/>
        </w:numPr>
        <w:tabs>
          <w:tab w:val="clear" w:pos="720"/>
          <w:tab w:val="num" w:pos="284"/>
        </w:tabs>
        <w:suppressAutoHyphens/>
        <w:spacing w:line="259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Zamawiający zamawia, a Wykonawca przyjmuje do wykonania prace polegające na wykonaniu modernizacji ewidencji gruntów i budynków dla obrębu Dybów Kolonia, gmina Radzymin</w:t>
      </w:r>
      <w:r w:rsidRPr="00CC5DF1">
        <w:rPr>
          <w:rFonts w:ascii="Arial" w:hAnsi="Arial" w:cs="Arial"/>
          <w:bCs/>
          <w:sz w:val="22"/>
          <w:szCs w:val="22"/>
        </w:rPr>
        <w:t>, wraz z klasyfikacją gleboznawczą, przeprowadzone na podstawie projektu modernizacji,</w:t>
      </w:r>
      <w:r w:rsidRPr="00CC5DF1">
        <w:rPr>
          <w:rFonts w:ascii="Arial" w:hAnsi="Arial" w:cs="Arial"/>
          <w:sz w:val="22"/>
          <w:szCs w:val="22"/>
        </w:rPr>
        <w:t xml:space="preserve"> </w:t>
      </w:r>
      <w:r w:rsidRPr="00CC5DF1">
        <w:rPr>
          <w:rFonts w:ascii="Arial" w:hAnsi="Arial" w:cs="Arial"/>
          <w:bCs/>
          <w:sz w:val="22"/>
          <w:szCs w:val="22"/>
        </w:rPr>
        <w:t>stanowiącego integralną część umowy – załącznik nr 1, zgodnie z ofertą stanowiącą załącznik nr 2.</w:t>
      </w:r>
    </w:p>
    <w:p w14:paraId="1C6006BE" w14:textId="77777777" w:rsidR="00CC5DF1" w:rsidRPr="00CC5DF1" w:rsidRDefault="00CC5DF1" w:rsidP="00CC5DF1">
      <w:pPr>
        <w:numPr>
          <w:ilvl w:val="0"/>
          <w:numId w:val="42"/>
        </w:numPr>
        <w:tabs>
          <w:tab w:val="clear" w:pos="720"/>
        </w:tabs>
        <w:suppressAutoHyphens/>
        <w:spacing w:line="259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Pliki do zasilenia bazy danych ewidencji gruntów i budynków prowadzonej w programie e-</w:t>
      </w:r>
      <w:proofErr w:type="spellStart"/>
      <w:r w:rsidRPr="00CC5DF1">
        <w:rPr>
          <w:rFonts w:ascii="Arial" w:hAnsi="Arial" w:cs="Arial"/>
          <w:sz w:val="22"/>
          <w:szCs w:val="22"/>
        </w:rPr>
        <w:t>property</w:t>
      </w:r>
      <w:proofErr w:type="spellEnd"/>
      <w:r w:rsidRPr="00CC5DF1">
        <w:rPr>
          <w:rFonts w:ascii="Arial" w:hAnsi="Arial" w:cs="Arial"/>
          <w:sz w:val="22"/>
          <w:szCs w:val="22"/>
        </w:rPr>
        <w:t xml:space="preserve"> należy sporządzić w formacie XLSX według schematu przekazanego przez Zamawiającego. Część graficzną należy przekazać w formacie MAP.</w:t>
      </w:r>
    </w:p>
    <w:p w14:paraId="2AEF704E" w14:textId="77777777" w:rsidR="00CC5DF1" w:rsidRPr="00CC5DF1" w:rsidRDefault="00CC5DF1" w:rsidP="00CC5DF1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Ponadto szczególną uwagę należy zwrócić, że:</w:t>
      </w:r>
    </w:p>
    <w:p w14:paraId="3EB42C8A" w14:textId="77777777" w:rsidR="00CC5DF1" w:rsidRPr="00CC5DF1" w:rsidRDefault="00CC5DF1" w:rsidP="00CC5DF1">
      <w:pPr>
        <w:pStyle w:val="Akapitzlist"/>
        <w:numPr>
          <w:ilvl w:val="0"/>
          <w:numId w:val="54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211D798F" w14:textId="77777777" w:rsidR="00CC5DF1" w:rsidRPr="00CC5DF1" w:rsidRDefault="00CC5DF1" w:rsidP="00CC5DF1">
      <w:pPr>
        <w:pStyle w:val="Akapitzlist"/>
        <w:numPr>
          <w:ilvl w:val="0"/>
          <w:numId w:val="54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02CD2B1C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 operat winien zawierać pomiar szczegółów sytuacyjnych istotnych dla ustalenia przebiegu granic (w szczególności krawędzi budynków),</w:t>
      </w:r>
    </w:p>
    <w:p w14:paraId="13FB8194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 plik operatu winien zawierać zakładki umożliwiające szybkie odnajdowanie szukanych treści (indeksowanie tytułów w pliku PDF), </w:t>
      </w:r>
    </w:p>
    <w:p w14:paraId="32A6CB48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operat winien zawierać skorowidz działek umożliwiający szybkie odnalezienie protokołu badań hipotecznych działki, protokołów granicznych, szkicu polowego,</w:t>
      </w:r>
    </w:p>
    <w:p w14:paraId="43D162B2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 w przypadku ustalania przebiegu granic na podstawie § 33 ust. 2 rozporządzenie Ministra Rozwoju, Pracy i Technologii z dnia 27 lipca 2021 r. w sprawie ewidencji gruntów i budynków (Dz.U. z 2021 r. poz. 1390), dalej zwane rozporządzeniem </w:t>
      </w:r>
      <w:proofErr w:type="spellStart"/>
      <w:r w:rsidRPr="00CC5DF1">
        <w:rPr>
          <w:rFonts w:ascii="Arial" w:hAnsi="Arial" w:cs="Arial"/>
          <w:sz w:val="22"/>
          <w:szCs w:val="22"/>
        </w:rPr>
        <w:t>egib</w:t>
      </w:r>
      <w:proofErr w:type="spellEnd"/>
      <w:r w:rsidRPr="00CC5DF1">
        <w:rPr>
          <w:rFonts w:ascii="Arial" w:hAnsi="Arial" w:cs="Arial"/>
          <w:sz w:val="22"/>
          <w:szCs w:val="22"/>
        </w:rPr>
        <w:t>, w przypadku granic biegnących wzdłuż ścian budynków niedopuszczalne jest 10-20 centymetrowe przecinanie ich liniami granicznymi – granice ustala się wzdłuż istniejących ścian,</w:t>
      </w:r>
    </w:p>
    <w:p w14:paraId="52C422D3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 należy dokonać nowego pomiaru sytuacyjnego rowów (w przypadku rowów nie stanowiących odrębnych działek ewidencyjnych użytek „W” dostosować do jego rzeczywistego przebiegu (wyjątkiem są rowy, które zostały przekopane bądź zasypane – tych nie wolno usuwać),</w:t>
      </w:r>
    </w:p>
    <w:p w14:paraId="4978E287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należy dokonać szczegółowej analizy operatów jednostkowych i uzasadnić ich wykorzystanie bądź odrzucenie (nie wystarczy lakoniczne stwierdzenie: „nie wykorzystano”),</w:t>
      </w:r>
    </w:p>
    <w:p w14:paraId="3D9721C5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należy dokonać analizy pól powierzchni przed i po modernizacji z podaniem przyczyn ich rozbieżności (szczegółowe uzasadnienie dla rozbieżności powyżej 10% dla działek do 0,01 ha i powyżej 200 m</w:t>
      </w:r>
      <w:r w:rsidRPr="00CC5DF1">
        <w:rPr>
          <w:rFonts w:ascii="Arial" w:hAnsi="Arial" w:cs="Arial"/>
          <w:sz w:val="22"/>
          <w:szCs w:val="22"/>
          <w:vertAlign w:val="superscript"/>
        </w:rPr>
        <w:t>2</w:t>
      </w:r>
      <w:r w:rsidRPr="00CC5DF1">
        <w:rPr>
          <w:rFonts w:ascii="Arial" w:hAnsi="Arial" w:cs="Arial"/>
          <w:sz w:val="22"/>
          <w:szCs w:val="22"/>
        </w:rPr>
        <w:t xml:space="preserve"> dla działek powyżej 0,01 ha),</w:t>
      </w:r>
    </w:p>
    <w:p w14:paraId="69F75C67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protokoły ustalenia granic winny być sporządzane na druku stanowiącym załącznik nr 7 do rozporządzenia </w:t>
      </w:r>
      <w:proofErr w:type="spellStart"/>
      <w:r w:rsidRPr="00CC5DF1">
        <w:rPr>
          <w:rFonts w:ascii="Arial" w:hAnsi="Arial" w:cs="Arial"/>
          <w:sz w:val="22"/>
          <w:szCs w:val="22"/>
        </w:rPr>
        <w:t>egib</w:t>
      </w:r>
      <w:proofErr w:type="spellEnd"/>
      <w:r w:rsidRPr="00CC5DF1">
        <w:rPr>
          <w:rFonts w:ascii="Arial" w:hAnsi="Arial" w:cs="Arial"/>
          <w:sz w:val="22"/>
          <w:szCs w:val="22"/>
        </w:rPr>
        <w:t xml:space="preserve"> dla poszczególnych odcinków granic,</w:t>
      </w:r>
    </w:p>
    <w:p w14:paraId="51A0D374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należy zwrócić uwagę na właściwe wypełnianie protokołów granicznych, podpisy stron powinny być we właściwej kolumnie 9 lub 10 w zależności od okoliczności oraz na szkicach polowych,</w:t>
      </w:r>
    </w:p>
    <w:p w14:paraId="21DCE288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w przypadku ustalenia granic na podstawie wszelkiej dostępnej dokumentacji (§ 33 ust. 3 rozporządzenia </w:t>
      </w:r>
      <w:proofErr w:type="spellStart"/>
      <w:r w:rsidRPr="00CC5DF1">
        <w:rPr>
          <w:rFonts w:ascii="Arial" w:hAnsi="Arial" w:cs="Arial"/>
          <w:sz w:val="22"/>
          <w:szCs w:val="22"/>
        </w:rPr>
        <w:t>egib</w:t>
      </w:r>
      <w:proofErr w:type="spellEnd"/>
      <w:r w:rsidRPr="00CC5DF1">
        <w:rPr>
          <w:rFonts w:ascii="Arial" w:hAnsi="Arial" w:cs="Arial"/>
          <w:sz w:val="22"/>
          <w:szCs w:val="22"/>
        </w:rPr>
        <w:t xml:space="preserve">) nie wystarczy w kolumnie 7 wpis „zgodnie z ewidencją” – należy sporządzić opis przeprowadzonej analizy i załączyć do protokołu (zał. nr 3 do rozporządzenia </w:t>
      </w:r>
      <w:proofErr w:type="spellStart"/>
      <w:r w:rsidRPr="00CC5DF1">
        <w:rPr>
          <w:rFonts w:ascii="Arial" w:hAnsi="Arial" w:cs="Arial"/>
          <w:sz w:val="22"/>
          <w:szCs w:val="22"/>
        </w:rPr>
        <w:t>egib</w:t>
      </w:r>
      <w:proofErr w:type="spellEnd"/>
      <w:r w:rsidRPr="00CC5DF1">
        <w:rPr>
          <w:rFonts w:ascii="Arial" w:hAnsi="Arial" w:cs="Arial"/>
          <w:sz w:val="22"/>
          <w:szCs w:val="22"/>
        </w:rPr>
        <w:t xml:space="preserve">),  </w:t>
      </w:r>
    </w:p>
    <w:p w14:paraId="31EB49A2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 przypadku granic spornych należy oznaczyć je na mapie ewidencyjnej symbolem” $” i omówić w sprawozdaniu.</w:t>
      </w:r>
    </w:p>
    <w:p w14:paraId="2A74979B" w14:textId="77777777" w:rsidR="00CC5DF1" w:rsidRPr="00CC5DF1" w:rsidRDefault="00CC5DF1" w:rsidP="00CC5DF1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Wytyczne do przygotowania pliku wsadowego mapy ewidencyjnej w formacie MAP w programie GEO-MAP:</w:t>
      </w:r>
    </w:p>
    <w:p w14:paraId="55E8E149" w14:textId="77777777" w:rsidR="00CC5DF1" w:rsidRPr="00CC5DF1" w:rsidRDefault="00CC5DF1" w:rsidP="00CC5DF1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lastRenderedPageBreak/>
        <w:t xml:space="preserve">dane XY nowotworzonych: działek, punktów granicznych, użytków i </w:t>
      </w:r>
      <w:proofErr w:type="spellStart"/>
      <w:r w:rsidRPr="00CC5DF1">
        <w:rPr>
          <w:rFonts w:ascii="Arial" w:hAnsi="Arial" w:cs="Arial"/>
          <w:sz w:val="22"/>
          <w:szCs w:val="22"/>
        </w:rPr>
        <w:t>klasoużytków</w:t>
      </w:r>
      <w:proofErr w:type="spellEnd"/>
      <w:r w:rsidRPr="00CC5DF1">
        <w:rPr>
          <w:rFonts w:ascii="Arial" w:hAnsi="Arial" w:cs="Arial"/>
          <w:sz w:val="22"/>
          <w:szCs w:val="22"/>
        </w:rPr>
        <w:t xml:space="preserve"> należy wykazać z dokładnością 1cm; zabrania się zaokrąglania całego pliku wsadowego – w takiej operacji powstają nowe obiekty przypisywane do nowego pliku,</w:t>
      </w:r>
    </w:p>
    <w:p w14:paraId="62178E66" w14:textId="77777777" w:rsidR="00CC5DF1" w:rsidRPr="00CC5DF1" w:rsidRDefault="00CC5DF1" w:rsidP="00CC5DF1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działki przyjęte na podstawie danych </w:t>
      </w:r>
      <w:proofErr w:type="spellStart"/>
      <w:r w:rsidRPr="00CC5DF1">
        <w:rPr>
          <w:rFonts w:ascii="Arial" w:hAnsi="Arial" w:cs="Arial"/>
          <w:sz w:val="22"/>
          <w:szCs w:val="22"/>
        </w:rPr>
        <w:t>PODGiK</w:t>
      </w:r>
      <w:proofErr w:type="spellEnd"/>
      <w:r w:rsidRPr="00CC5DF1">
        <w:rPr>
          <w:rFonts w:ascii="Arial" w:hAnsi="Arial" w:cs="Arial"/>
          <w:sz w:val="22"/>
          <w:szCs w:val="22"/>
        </w:rPr>
        <w:t xml:space="preserve"> – istniejących w bazie mapy numerycznej wymagają uzupełnienia w atrybucie „Uwagi” poprzez dokonanie wpisu: #IZP6640.???. 201? (bez spacji).</w:t>
      </w:r>
    </w:p>
    <w:p w14:paraId="3CBED9F0" w14:textId="77777777" w:rsidR="00CC5DF1" w:rsidRPr="00CC5DF1" w:rsidRDefault="00CC5DF1" w:rsidP="00CC5DF1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atrybuty działek powstałych w wyniku ustalenia granic wypełnić poprawnie: A2 – nr dz. ew., A3 – nr obrębu pełny TERYT-</w:t>
      </w:r>
      <w:proofErr w:type="spellStart"/>
      <w:r w:rsidRPr="00CC5DF1">
        <w:rPr>
          <w:rFonts w:ascii="Arial" w:hAnsi="Arial" w:cs="Arial"/>
          <w:sz w:val="22"/>
          <w:szCs w:val="22"/>
        </w:rPr>
        <w:t>owy</w:t>
      </w:r>
      <w:proofErr w:type="spellEnd"/>
      <w:r w:rsidRPr="00CC5DF1">
        <w:rPr>
          <w:rFonts w:ascii="Arial" w:hAnsi="Arial" w:cs="Arial"/>
          <w:sz w:val="22"/>
          <w:szCs w:val="22"/>
        </w:rPr>
        <w:t>, Uwagi - IZP6640.???. 201?, metoda pozyskania - „pomiar bezpośredni”.</w:t>
      </w:r>
    </w:p>
    <w:p w14:paraId="00BBA1D6" w14:textId="77777777" w:rsidR="00CC5DF1" w:rsidRPr="00CC5DF1" w:rsidRDefault="00CC5DF1" w:rsidP="00CC5DF1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istniejące punkty graniczne (o kodzie 1246) z numeracją TERYT-ową zostają, należy jedynie sprawdzić poprawność atrybutów: A1- ZRD, A4-BPP, A5-STB, w atrybucie „Uwagi” dodać  #IZP6640.???. 201?. (bez spacji).</w:t>
      </w:r>
    </w:p>
    <w:p w14:paraId="393C3375" w14:textId="77777777" w:rsidR="00CC5DF1" w:rsidRPr="00CC5DF1" w:rsidRDefault="00CC5DF1" w:rsidP="00CC5DF1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istniejące punkty graniczne lub pozyskane z operatów archiwalnych bez numeracji TERT-owej (np. atrybut A2=B) należy zmienić na numer roboczy w ciągłej numeracji własnej operatu modernizacji, z zachowaniem informacji w atrybucie „Uwagi” (np.: „1000-roboczy=B, nr operatu archiwalnego #IZP6640.???. 201?.”).</w:t>
      </w:r>
    </w:p>
    <w:p w14:paraId="558EE97E" w14:textId="77777777" w:rsidR="00CC5DF1" w:rsidRPr="00CC5DF1" w:rsidRDefault="00CC5DF1" w:rsidP="00CC5DF1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punkty graniczne pozyskane w wyniku ustalenia granic w atrybucie A2 – kolejna numeracja własna robocza, poprawnie wypełnić pozostałe atrybuty tj. A1, A4, A5 zgodnie z ustaleniem, w atrybucie „Uwagi IZP6640.???. 201?.”</w:t>
      </w:r>
    </w:p>
    <w:p w14:paraId="66A071D8" w14:textId="77777777" w:rsidR="00CC5DF1" w:rsidRPr="00CC5DF1" w:rsidRDefault="00CC5DF1" w:rsidP="00CC5DF1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kontury użytków, </w:t>
      </w:r>
      <w:proofErr w:type="spellStart"/>
      <w:r w:rsidRPr="00CC5DF1">
        <w:rPr>
          <w:rFonts w:ascii="Arial" w:hAnsi="Arial" w:cs="Arial"/>
          <w:sz w:val="22"/>
          <w:szCs w:val="22"/>
        </w:rPr>
        <w:t>klasoużytków</w:t>
      </w:r>
      <w:proofErr w:type="spellEnd"/>
      <w:r w:rsidRPr="00CC5DF1">
        <w:rPr>
          <w:rFonts w:ascii="Arial" w:hAnsi="Arial" w:cs="Arial"/>
          <w:sz w:val="22"/>
          <w:szCs w:val="22"/>
        </w:rPr>
        <w:t xml:space="preserve"> - wypełnić atrybuty: A1 - numer użytku, A2 – oznaczenie użytku, A3 - numer obrębu pełny TERYT-</w:t>
      </w:r>
      <w:proofErr w:type="spellStart"/>
      <w:r w:rsidRPr="00CC5DF1">
        <w:rPr>
          <w:rFonts w:ascii="Arial" w:hAnsi="Arial" w:cs="Arial"/>
          <w:sz w:val="22"/>
          <w:szCs w:val="22"/>
        </w:rPr>
        <w:t>owy</w:t>
      </w:r>
      <w:proofErr w:type="spellEnd"/>
      <w:r w:rsidRPr="00CC5DF1">
        <w:rPr>
          <w:rFonts w:ascii="Arial" w:hAnsi="Arial" w:cs="Arial"/>
          <w:sz w:val="22"/>
          <w:szCs w:val="22"/>
        </w:rPr>
        <w:t>, Uwagi – IZP6640.???. 201?, metoda pozyskania – „inna”.</w:t>
      </w:r>
    </w:p>
    <w:p w14:paraId="343C5AF7" w14:textId="77777777" w:rsidR="00CC5DF1" w:rsidRPr="00CC5DF1" w:rsidRDefault="00CC5DF1" w:rsidP="00CC5DF1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dla załamań punktów konturów należy przyjąć numerację punktów roboczą ciągłą dla danego obrębu, inną niż numeracja punktów granicznych działek; jeżeli punkt załamania jest punktem granicznym działki (tożsamym, pokrywa się), pozostawić numerację punktu granicznego.</w:t>
      </w:r>
    </w:p>
    <w:p w14:paraId="0A7A7400" w14:textId="77777777" w:rsidR="00CC5DF1" w:rsidRPr="00CC5DF1" w:rsidRDefault="00CC5DF1" w:rsidP="00CC5DF1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 modernizowanym obrębie należy usunąć wszystkie obiekty o kodach: 4216 – granica działki, 6216 – numer działki, 5937 – działka do studium władania (dla obrębów przyległych zmodyfikować obiekty 5937 do ustalonych po modernizacji granic).</w:t>
      </w:r>
    </w:p>
    <w:p w14:paraId="16C0D54E" w14:textId="77777777" w:rsidR="00CC5DF1" w:rsidRPr="00CC5DF1" w:rsidRDefault="00CC5DF1" w:rsidP="00CC5DF1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 przypadku domów letniskowych należy doprowadzić kartoteki budynkowe do zgodności z rozporządzeniem w sprawie ewidencji gruntów i budynków.</w:t>
      </w:r>
    </w:p>
    <w:p w14:paraId="7EC3D8BD" w14:textId="77777777" w:rsidR="00CC5DF1" w:rsidRPr="00CC5DF1" w:rsidRDefault="00CC5DF1" w:rsidP="00CC5DF1">
      <w:pPr>
        <w:numPr>
          <w:ilvl w:val="0"/>
          <w:numId w:val="42"/>
        </w:numPr>
        <w:tabs>
          <w:tab w:val="num" w:pos="426"/>
        </w:tabs>
        <w:suppressAutoHyphens/>
        <w:spacing w:line="259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CC5DF1">
        <w:rPr>
          <w:rFonts w:ascii="Arial" w:hAnsi="Arial" w:cs="Arial"/>
          <w:bCs/>
          <w:sz w:val="22"/>
          <w:szCs w:val="22"/>
        </w:rPr>
        <w:t>Prace określone w ust. 1 będą wykonywane przez 6 miesięcy od dnia podpisania umowy.</w:t>
      </w:r>
    </w:p>
    <w:p w14:paraId="3A5ECED6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</w:p>
    <w:p w14:paraId="6231AB1A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  <w:r w:rsidRPr="00CC5DF1">
        <w:rPr>
          <w:rFonts w:ascii="Arial" w:hAnsi="Arial" w:cs="Arial"/>
          <w:b/>
          <w:sz w:val="22"/>
          <w:szCs w:val="22"/>
        </w:rPr>
        <w:t>§ 3</w:t>
      </w:r>
    </w:p>
    <w:p w14:paraId="267DE99A" w14:textId="77777777" w:rsidR="00CC5DF1" w:rsidRPr="00CC5DF1" w:rsidRDefault="00CC5DF1" w:rsidP="00CC5DF1">
      <w:pPr>
        <w:numPr>
          <w:ilvl w:val="3"/>
          <w:numId w:val="41"/>
        </w:numPr>
        <w:tabs>
          <w:tab w:val="num" w:pos="284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Wykonawca zobowiązuje się do wykonania przedmiotu umowy zgodnie z umową, opisem przedmiotu zamówienia, obowiązującymi w tym zakresie przepisami i normami, załącznikami, w tym projektem modernizacji stanowiącym integralną część umowy – załącznik nr 1.</w:t>
      </w:r>
    </w:p>
    <w:p w14:paraId="477774AA" w14:textId="77777777" w:rsidR="00CC5DF1" w:rsidRPr="00CC5DF1" w:rsidRDefault="00CC5DF1" w:rsidP="00CC5DF1">
      <w:pPr>
        <w:numPr>
          <w:ilvl w:val="3"/>
          <w:numId w:val="41"/>
        </w:numPr>
        <w:tabs>
          <w:tab w:val="num" w:pos="284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Zamawiający w przypadku otrzymania wadliwie sporządzonego opracowania może w szczególności:</w:t>
      </w:r>
    </w:p>
    <w:p w14:paraId="4CC36EAE" w14:textId="77777777" w:rsidR="00CC5DF1" w:rsidRPr="00CC5DF1" w:rsidRDefault="00CC5DF1" w:rsidP="00CC5DF1">
      <w:pPr>
        <w:pStyle w:val="Akapitzlist"/>
        <w:numPr>
          <w:ilvl w:val="0"/>
          <w:numId w:val="5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żądać od Wykonawcy bezpłatnego usunięcia wad, w terminie wyznaczonym Wykonawcy, bez względu na wysokość związanych z tym kosztów,</w:t>
      </w:r>
    </w:p>
    <w:p w14:paraId="0079E9A6" w14:textId="77777777" w:rsidR="00CC5DF1" w:rsidRPr="00CC5DF1" w:rsidRDefault="00CC5DF1" w:rsidP="00CC5DF1">
      <w:pPr>
        <w:pStyle w:val="Akapitzlist"/>
        <w:numPr>
          <w:ilvl w:val="0"/>
          <w:numId w:val="5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odpowiednio obniżyć wynagrodzenie Wykonawcy w przypadku, gdyby wady nie zostały usunięte w terminie.</w:t>
      </w:r>
    </w:p>
    <w:p w14:paraId="60053003" w14:textId="77777777" w:rsidR="00CC5DF1" w:rsidRPr="00CC5DF1" w:rsidRDefault="00CC5DF1" w:rsidP="00CC5DF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3. Wykonawca udziela Zamawiającemu rękojmi na wykonane prace geodezyjne i kartograficzne na okres …………. miesięcy, licząc od dnia odbioru prac zgodnie z § 4 umowy.</w:t>
      </w:r>
    </w:p>
    <w:p w14:paraId="420FD176" w14:textId="77777777" w:rsidR="00CC5DF1" w:rsidRPr="00CC5DF1" w:rsidRDefault="00CC5DF1" w:rsidP="00CC5DF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4. Bieg terminu rękojmi za wady rozpoczyna się z dniem podpisania przez Strony bezusterkowego końcowego protokołu zdawczo – odbiorczego. </w:t>
      </w:r>
    </w:p>
    <w:p w14:paraId="73E37029" w14:textId="77777777" w:rsidR="00CC5DF1" w:rsidRPr="00CC5DF1" w:rsidRDefault="00CC5DF1" w:rsidP="00CC5DF1">
      <w:pPr>
        <w:jc w:val="both"/>
        <w:rPr>
          <w:rFonts w:ascii="Arial" w:hAnsi="Arial" w:cs="Arial"/>
          <w:sz w:val="22"/>
          <w:szCs w:val="22"/>
        </w:rPr>
      </w:pPr>
    </w:p>
    <w:p w14:paraId="05E039C5" w14:textId="77777777" w:rsidR="002B62FF" w:rsidRDefault="002B62FF" w:rsidP="00CC5DF1">
      <w:pPr>
        <w:jc w:val="center"/>
        <w:rPr>
          <w:rFonts w:ascii="Arial" w:hAnsi="Arial" w:cs="Arial"/>
          <w:b/>
          <w:sz w:val="22"/>
          <w:szCs w:val="22"/>
        </w:rPr>
      </w:pPr>
    </w:p>
    <w:p w14:paraId="7752BBFE" w14:textId="2588A2F4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  <w:r w:rsidRPr="00CC5DF1">
        <w:rPr>
          <w:rFonts w:ascii="Arial" w:hAnsi="Arial" w:cs="Arial"/>
          <w:b/>
          <w:sz w:val="22"/>
          <w:szCs w:val="22"/>
        </w:rPr>
        <w:lastRenderedPageBreak/>
        <w:t>§ 4</w:t>
      </w:r>
    </w:p>
    <w:p w14:paraId="3C02FD14" w14:textId="77777777" w:rsidR="00CC5DF1" w:rsidRPr="00CC5DF1" w:rsidRDefault="00CC5DF1" w:rsidP="00CC5DF1">
      <w:pPr>
        <w:numPr>
          <w:ilvl w:val="0"/>
          <w:numId w:val="43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CC5DF1">
        <w:rPr>
          <w:rFonts w:ascii="Arial" w:eastAsia="Calibri" w:hAnsi="Arial" w:cs="Arial"/>
          <w:sz w:val="22"/>
          <w:szCs w:val="22"/>
        </w:rPr>
        <w:t xml:space="preserve">Miejscem odbioru wykonanych prac będących przedmiotem niniejszej umowy, będzie </w:t>
      </w:r>
      <w:r w:rsidRPr="00CC5DF1">
        <w:rPr>
          <w:rFonts w:ascii="Arial" w:eastAsia="Calibri" w:hAnsi="Arial" w:cs="Arial"/>
          <w:sz w:val="22"/>
          <w:szCs w:val="22"/>
          <w:u w:val="dotted"/>
        </w:rPr>
        <w:t xml:space="preserve">Powiatowy Ośrodek Dokumentacji Geodezyjnej i Kartograficznej w Wołominie przy ul. Powstańców 8/10 </w:t>
      </w:r>
      <w:r w:rsidRPr="00CC5DF1">
        <w:rPr>
          <w:rFonts w:ascii="Arial" w:eastAsia="Calibri" w:hAnsi="Arial" w:cs="Arial"/>
          <w:sz w:val="22"/>
          <w:szCs w:val="22"/>
        </w:rPr>
        <w:t>(w godzinach pracy Ośrodka).</w:t>
      </w:r>
    </w:p>
    <w:p w14:paraId="59B3C134" w14:textId="77777777" w:rsidR="00CC5DF1" w:rsidRPr="00CC5DF1" w:rsidRDefault="00CC5DF1" w:rsidP="00CC5DF1">
      <w:pPr>
        <w:numPr>
          <w:ilvl w:val="0"/>
          <w:numId w:val="43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CC5DF1">
        <w:rPr>
          <w:rFonts w:ascii="Arial" w:hAnsi="Arial" w:cs="Arial"/>
          <w:sz w:val="22"/>
          <w:szCs w:val="22"/>
        </w:rPr>
        <w:t>Wykonawca przekaże kompletny przedmiot umowy Zamawiającemu co najmniej 30 dni przed terminem określonym w § 2 ust. 3.</w:t>
      </w:r>
    </w:p>
    <w:p w14:paraId="6007D908" w14:textId="77777777" w:rsidR="00CC5DF1" w:rsidRPr="00CC5DF1" w:rsidRDefault="00CC5DF1" w:rsidP="00CC5DF1">
      <w:pPr>
        <w:numPr>
          <w:ilvl w:val="0"/>
          <w:numId w:val="43"/>
        </w:numPr>
        <w:tabs>
          <w:tab w:val="clear" w:pos="1080"/>
          <w:tab w:val="num" w:pos="426"/>
          <w:tab w:val="num" w:pos="928"/>
          <w:tab w:val="num" w:pos="2880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CC5DF1">
        <w:rPr>
          <w:rFonts w:ascii="Arial" w:hAnsi="Arial" w:cs="Arial"/>
          <w:sz w:val="22"/>
          <w:szCs w:val="22"/>
        </w:rPr>
        <w:t xml:space="preserve">Zamawiający – po otrzymaniu przedmiotu umowy – niezwłocznie przystąpi do czynności odbiorowych przekazanej dokumentacji, które zakończy do 15 dni od daty jej złożenia. </w:t>
      </w:r>
    </w:p>
    <w:p w14:paraId="281DEC63" w14:textId="77777777" w:rsidR="00CC5DF1" w:rsidRPr="00CC5DF1" w:rsidRDefault="00CC5DF1" w:rsidP="00CC5DF1">
      <w:pPr>
        <w:numPr>
          <w:ilvl w:val="0"/>
          <w:numId w:val="43"/>
        </w:numPr>
        <w:tabs>
          <w:tab w:val="clear" w:pos="1080"/>
          <w:tab w:val="num" w:pos="426"/>
          <w:tab w:val="num" w:pos="928"/>
          <w:tab w:val="num" w:pos="2880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CC5DF1">
        <w:rPr>
          <w:rFonts w:ascii="Arial" w:hAnsi="Arial" w:cs="Arial"/>
          <w:sz w:val="22"/>
          <w:szCs w:val="22"/>
        </w:rPr>
        <w:t>W przypadku stwierdzenia przez Zamawiającego, podczas odbioru przedmiotu umowy, wad lub innych braków, Zamawiający sporządzi protokół uwag do zamówienia, który przekaże Wykonawcy. Wykonawca będzie zobowiązany do wykonania poprawek, usunięcia wad i ewentualnych braków najpóźniej do terminu określonego w § 2 ust. 3.</w:t>
      </w:r>
    </w:p>
    <w:p w14:paraId="1F025BB2" w14:textId="77777777" w:rsidR="00CC5DF1" w:rsidRPr="00CC5DF1" w:rsidRDefault="00CC5DF1" w:rsidP="00CC5DF1">
      <w:pPr>
        <w:numPr>
          <w:ilvl w:val="0"/>
          <w:numId w:val="43"/>
        </w:numPr>
        <w:tabs>
          <w:tab w:val="clear" w:pos="1080"/>
          <w:tab w:val="num" w:pos="426"/>
          <w:tab w:val="num" w:pos="928"/>
          <w:tab w:val="num" w:pos="2880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CC5DF1">
        <w:rPr>
          <w:rFonts w:ascii="Arial" w:hAnsi="Arial" w:cs="Arial"/>
          <w:sz w:val="22"/>
          <w:szCs w:val="22"/>
        </w:rPr>
        <w:t>Po upływie terminów o których mowa w ust. 3 i 4 nastąpi odbiór przedmiotu zamówienia lub zwrot przedmiotu umowy przez Zamawiającego, z podaniem przyczyn odmowy odbioru.</w:t>
      </w:r>
    </w:p>
    <w:p w14:paraId="38848B50" w14:textId="77777777" w:rsidR="00CC5DF1" w:rsidRPr="00CC5DF1" w:rsidRDefault="00CC5DF1" w:rsidP="00CC5DF1">
      <w:pPr>
        <w:numPr>
          <w:ilvl w:val="0"/>
          <w:numId w:val="43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CC5DF1">
        <w:rPr>
          <w:rFonts w:ascii="Arial" w:hAnsi="Arial" w:cs="Arial"/>
          <w:sz w:val="22"/>
          <w:szCs w:val="22"/>
        </w:rPr>
        <w:t>Przy odbiorze przedmiotu umowy (faktycznej czynności odbioru) Zamawiający nie jest obowiązany dokonywać sprawdzania jakości przekazanego przedmiotu umowy.</w:t>
      </w:r>
    </w:p>
    <w:p w14:paraId="0A59538C" w14:textId="108278B3" w:rsidR="00CC5DF1" w:rsidRPr="002B62FF" w:rsidRDefault="00CC5DF1" w:rsidP="002B62FF">
      <w:pPr>
        <w:numPr>
          <w:ilvl w:val="0"/>
          <w:numId w:val="43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CC5DF1">
        <w:rPr>
          <w:rFonts w:ascii="Arial" w:hAnsi="Arial" w:cs="Arial"/>
          <w:sz w:val="22"/>
          <w:szCs w:val="22"/>
        </w:rPr>
        <w:t>Dokumentem potwierdzającym dokonanie odbioru jest końcowy protokół zdawczo-odbiorczy, przygotowany przez Zamawiającego, podpisany przez Strony Umowy.</w:t>
      </w:r>
    </w:p>
    <w:p w14:paraId="1FE6D9D5" w14:textId="77777777" w:rsidR="00CC5DF1" w:rsidRPr="00CC5DF1" w:rsidRDefault="00CC5DF1" w:rsidP="00CC5DF1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63F8E27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  <w:r w:rsidRPr="00CC5DF1">
        <w:rPr>
          <w:rFonts w:ascii="Arial" w:hAnsi="Arial" w:cs="Arial"/>
          <w:b/>
          <w:sz w:val="22"/>
          <w:szCs w:val="22"/>
        </w:rPr>
        <w:t>§ 5</w:t>
      </w:r>
    </w:p>
    <w:p w14:paraId="7F3D5CD5" w14:textId="77777777" w:rsidR="00CC5DF1" w:rsidRPr="00CC5DF1" w:rsidRDefault="00CC5DF1" w:rsidP="00CC5DF1">
      <w:pPr>
        <w:pStyle w:val="Akapitzlist"/>
        <w:numPr>
          <w:ilvl w:val="3"/>
          <w:numId w:val="43"/>
        </w:numPr>
        <w:tabs>
          <w:tab w:val="clear" w:pos="3240"/>
          <w:tab w:val="num" w:pos="2880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Za wykonanie przedmiotu umowy określonego Strony ustalają wynagrodzenie w wysokości </w:t>
      </w:r>
      <w:r w:rsidRPr="00CC5DF1">
        <w:rPr>
          <w:rFonts w:ascii="Arial" w:hAnsi="Arial" w:cs="Arial"/>
          <w:b/>
          <w:sz w:val="22"/>
          <w:szCs w:val="22"/>
        </w:rPr>
        <w:t xml:space="preserve">…………………. zł brutto </w:t>
      </w:r>
      <w:r w:rsidRPr="00CC5DF1">
        <w:rPr>
          <w:rFonts w:ascii="Arial" w:hAnsi="Arial" w:cs="Arial"/>
          <w:sz w:val="22"/>
          <w:szCs w:val="22"/>
        </w:rPr>
        <w:t>(słownie: …………………….………………….). Wynagrodzenie zostało ustalone na podstawie oferty Wykonawcy z dnia ………………, która stanowi integralną część niniejszej umowy – załącznik nr 2.</w:t>
      </w:r>
    </w:p>
    <w:p w14:paraId="701F6285" w14:textId="77777777" w:rsidR="00CC5DF1" w:rsidRPr="00CC5DF1" w:rsidRDefault="00CC5DF1" w:rsidP="00CC5DF1">
      <w:pPr>
        <w:pStyle w:val="Akapitzlist"/>
        <w:numPr>
          <w:ilvl w:val="3"/>
          <w:numId w:val="43"/>
        </w:numPr>
        <w:tabs>
          <w:tab w:val="clear" w:pos="3240"/>
          <w:tab w:val="num" w:pos="2880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Zapłata należności nastąpi po wykonaniu prac, na rachunek Wykonawcy w ciągu 30 dni od daty otrzymania prawidłowo wystawionej faktury przez Zamawiającego. Podstawą do wystawienia faktury będzie końcowy protokół zdawczo - odbiorczy.</w:t>
      </w:r>
    </w:p>
    <w:p w14:paraId="7F136DFE" w14:textId="77777777" w:rsidR="00CC5DF1" w:rsidRPr="00CC5DF1" w:rsidRDefault="00CC5DF1" w:rsidP="00CC5DF1">
      <w:pPr>
        <w:pStyle w:val="Akapitzlist"/>
        <w:numPr>
          <w:ilvl w:val="3"/>
          <w:numId w:val="43"/>
        </w:numPr>
        <w:tabs>
          <w:tab w:val="clear" w:pos="3240"/>
          <w:tab w:val="num" w:pos="2880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Za dzień zapłaty uznaje się datę złożenia polecenia przelewu przez Zamawiającego.</w:t>
      </w:r>
    </w:p>
    <w:p w14:paraId="276F95D9" w14:textId="77777777" w:rsidR="00CC5DF1" w:rsidRPr="00CC5DF1" w:rsidRDefault="00CC5DF1" w:rsidP="00CC5DF1">
      <w:pPr>
        <w:pStyle w:val="Akapitzlist"/>
        <w:numPr>
          <w:ilvl w:val="3"/>
          <w:numId w:val="43"/>
        </w:numPr>
        <w:tabs>
          <w:tab w:val="clear" w:pos="3240"/>
          <w:tab w:val="num" w:pos="2880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Fakturę należy wystawić na: Powiat Wołomiński,</w:t>
      </w:r>
    </w:p>
    <w:p w14:paraId="7ED460F2" w14:textId="77777777" w:rsidR="00CC5DF1" w:rsidRPr="00CC5DF1" w:rsidRDefault="00CC5DF1" w:rsidP="00CC5DF1">
      <w:pPr>
        <w:pStyle w:val="Akapitzlist"/>
        <w:tabs>
          <w:tab w:val="num" w:pos="28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       adres: 05-200 Wołomin, ul. Prądzyńskiego 3,</w:t>
      </w:r>
    </w:p>
    <w:p w14:paraId="3498302E" w14:textId="77777777" w:rsidR="00CC5DF1" w:rsidRPr="00CC5DF1" w:rsidRDefault="00CC5DF1" w:rsidP="00CC5DF1">
      <w:pPr>
        <w:pStyle w:val="Akapitzlist"/>
        <w:tabs>
          <w:tab w:val="num" w:pos="28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       NIP: 125-094-06-09, Regon: 01-32-69-344.</w:t>
      </w:r>
    </w:p>
    <w:p w14:paraId="4D7D2FC0" w14:textId="77777777" w:rsidR="00CC5DF1" w:rsidRPr="00CC5DF1" w:rsidRDefault="00CC5DF1" w:rsidP="00CC5DF1">
      <w:pPr>
        <w:tabs>
          <w:tab w:val="num" w:pos="2880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5.</w:t>
      </w:r>
      <w:r w:rsidRPr="00CC5DF1">
        <w:rPr>
          <w:rFonts w:ascii="Arial" w:hAnsi="Arial" w:cs="Arial"/>
          <w:sz w:val="22"/>
          <w:szCs w:val="22"/>
        </w:rPr>
        <w:tab/>
        <w:t>Zamawiający oświadcza, że będzie dokonywał płatności za przedmiot umowy z zastosowaniem mechanizmu podzielnej płatności.</w:t>
      </w:r>
    </w:p>
    <w:p w14:paraId="569DA6D3" w14:textId="77777777" w:rsidR="00CC5DF1" w:rsidRDefault="00CC5DF1" w:rsidP="00CC5DF1">
      <w:pPr>
        <w:tabs>
          <w:tab w:val="num" w:pos="2880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6.</w:t>
      </w:r>
      <w:r w:rsidRPr="00CC5DF1">
        <w:rPr>
          <w:rFonts w:ascii="Arial" w:hAnsi="Arial" w:cs="Arial"/>
          <w:sz w:val="22"/>
          <w:szCs w:val="22"/>
        </w:rPr>
        <w:tab/>
        <w:t>Wykonawca oświadcza, że wskazany w fakturze rachunek bankowy będzie rachunkiem rozliczeniowym służącym wyłącznie do celów rozliczeń z tytułu prowadzonej przez niego działalności gospodarczej.</w:t>
      </w:r>
    </w:p>
    <w:p w14:paraId="2670D7A9" w14:textId="77777777" w:rsidR="002B62FF" w:rsidRPr="00CC5DF1" w:rsidRDefault="002B62FF" w:rsidP="00CC5DF1">
      <w:pPr>
        <w:tabs>
          <w:tab w:val="num" w:pos="2880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7915D0D4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  <w:r w:rsidRPr="00CC5DF1">
        <w:rPr>
          <w:rFonts w:ascii="Arial" w:hAnsi="Arial" w:cs="Arial"/>
          <w:b/>
          <w:sz w:val="22"/>
          <w:szCs w:val="22"/>
        </w:rPr>
        <w:t>§ 6</w:t>
      </w:r>
    </w:p>
    <w:p w14:paraId="54F94F99" w14:textId="77777777" w:rsidR="00CC5DF1" w:rsidRPr="00CC5DF1" w:rsidRDefault="00CC5DF1" w:rsidP="00CC5DF1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1.  Wykonawca zobowiązany jest do zapłaty Zamawiającemu zabezpieczenia należytego wykonania umowy w wysokości 5% wartości zamówienia, tj. …………… zł (słownie: ……………………………….……………..………………).</w:t>
      </w:r>
    </w:p>
    <w:p w14:paraId="7B6F80B6" w14:textId="77777777" w:rsidR="00CC5DF1" w:rsidRPr="00CC5DF1" w:rsidRDefault="00CC5DF1" w:rsidP="00CC5DF1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2.   Zabezpieczenie należytego wykonania umowy Wykonawca wnosi w formie pieniężnej najpóźniej do dnia podpisania umowy.</w:t>
      </w:r>
    </w:p>
    <w:p w14:paraId="7FA9C80A" w14:textId="77777777" w:rsidR="00CC5DF1" w:rsidRPr="00CC5DF1" w:rsidRDefault="00CC5DF1" w:rsidP="00CC5DF1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3.   Zwrot zabezpieczenia nastąpi nie później niż 30 dni po dniu odbioru robót. Zamawiający może zatrzymać 30% wysokości zabezpieczenia na zabezpieczenie roszczeń z tytułu rękojmi za wady, które zwróci nie później niż w 15 dniu po upływie okresu rękojmi za wady.</w:t>
      </w:r>
    </w:p>
    <w:p w14:paraId="2F6C26A3" w14:textId="77777777" w:rsidR="00CC5DF1" w:rsidRPr="00CC5DF1" w:rsidRDefault="00CC5DF1" w:rsidP="00CC5DF1">
      <w:pPr>
        <w:jc w:val="both"/>
        <w:rPr>
          <w:rFonts w:ascii="Arial" w:hAnsi="Arial" w:cs="Arial"/>
          <w:b/>
          <w:sz w:val="22"/>
          <w:szCs w:val="22"/>
          <w:u w:val="dotted"/>
        </w:rPr>
      </w:pPr>
    </w:p>
    <w:p w14:paraId="6313108E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  <w:r w:rsidRPr="00CC5DF1">
        <w:rPr>
          <w:rFonts w:ascii="Arial" w:hAnsi="Arial" w:cs="Arial"/>
          <w:b/>
          <w:sz w:val="22"/>
          <w:szCs w:val="22"/>
        </w:rPr>
        <w:t>§ 7</w:t>
      </w:r>
    </w:p>
    <w:p w14:paraId="6D6F1384" w14:textId="77777777" w:rsidR="00CC5DF1" w:rsidRPr="00CC5DF1" w:rsidRDefault="00CC5DF1" w:rsidP="00CC5DF1">
      <w:pPr>
        <w:numPr>
          <w:ilvl w:val="0"/>
          <w:numId w:val="44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Wykonawca oświadcza, że w stosunku do przedmiotu umowy (dzieła) wyłącznie jemu będą przysługiwać majątkowe prawa autorskie, które będą wolne od wad, praw i roszczeń osób trzecich.</w:t>
      </w:r>
    </w:p>
    <w:p w14:paraId="594C996D" w14:textId="77777777" w:rsidR="00CC5DF1" w:rsidRPr="00CC5DF1" w:rsidRDefault="00CC5DF1" w:rsidP="00CC5DF1">
      <w:pPr>
        <w:numPr>
          <w:ilvl w:val="0"/>
          <w:numId w:val="44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lastRenderedPageBreak/>
        <w:t>Wykonawca zobowiązuje się do zaspokojenia słusznych roszczeń osób trzecich zgłoszonych w stosunku do Zamawiającego w przypadku nieprawdziwości oświadczeń wskazanych w ust. 1 powyżej, zobowiązując się jednocześnie do zwolnienia Zamawiającego z odpowiedzialności z tegoż tytułu.</w:t>
      </w:r>
    </w:p>
    <w:p w14:paraId="6AA6C8C8" w14:textId="77777777" w:rsidR="00CC5DF1" w:rsidRPr="00CC5DF1" w:rsidRDefault="00CC5DF1" w:rsidP="00CC5DF1">
      <w:pPr>
        <w:numPr>
          <w:ilvl w:val="0"/>
          <w:numId w:val="45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 chwilą faktycznego wydania Zamawiającemu utworów powstałych w związku z realizacją niniejszej umowy (lub ich części), w ramach wynagrodzenia umownego brutto, Wykonawca przenosi na rzecz Zamawiającego bezwarunkowo, bez dodatkowych opłat, całość autorskich praw majątkowych do wszystkich tych utworów lub odpowiednio całość nieograniczonych czasowo i terytorialnie niewyłącznych licencji, niezbędnych do korzystania z przekazanych utworów, w szczególności takich jak: wykresy, rysunki, plany, dane statystyczne, ekspertyzy, obliczenia i inne dokumenty przekazane Zamawiającemu w wykonaniu niniejszej umowy, bez dodatkowych oświadczeń stron w tym zakresie, wraz z wyłącznym prawem do wykonywania i zezwalania na wykonywanie zależnych praw autorskich, na polach eksploatacji wskazanych w ust. 4. Równocześnie Wykonawca przenosi na rzecz Zamawiającego własność wszelkich egzemplarzy lub nośników, na których utrwalono ww. utwory, które przekaże Zamawiającemu stosownie do postanowień niniejszej umowy.</w:t>
      </w:r>
    </w:p>
    <w:p w14:paraId="1B7186DC" w14:textId="77777777" w:rsidR="00CC5DF1" w:rsidRPr="00CC5DF1" w:rsidRDefault="00CC5DF1" w:rsidP="00CC5DF1">
      <w:pPr>
        <w:numPr>
          <w:ilvl w:val="0"/>
          <w:numId w:val="45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14:paraId="6D4F7678" w14:textId="77777777" w:rsidR="00CC5DF1" w:rsidRPr="00CC5DF1" w:rsidRDefault="00CC5DF1" w:rsidP="00CC5DF1">
      <w:pPr>
        <w:numPr>
          <w:ilvl w:val="0"/>
          <w:numId w:val="46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cyfrową, w tym utrwalanie utworu w postaci cyfrowej, np. na nośniku CD oraz zwielokrotnianie poprzez odbitki ksero;</w:t>
      </w:r>
    </w:p>
    <w:p w14:paraId="1C80BD8D" w14:textId="77777777" w:rsidR="00CC5DF1" w:rsidRPr="00CC5DF1" w:rsidRDefault="00CC5DF1" w:rsidP="00CC5DF1">
      <w:pPr>
        <w:numPr>
          <w:ilvl w:val="0"/>
          <w:numId w:val="46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14:paraId="11F489B1" w14:textId="77777777" w:rsidR="00CC5DF1" w:rsidRPr="00CC5DF1" w:rsidRDefault="00CC5DF1" w:rsidP="00CC5DF1">
      <w:pPr>
        <w:numPr>
          <w:ilvl w:val="0"/>
          <w:numId w:val="46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6D52F901" w14:textId="77777777" w:rsidR="00CC5DF1" w:rsidRPr="00CC5DF1" w:rsidRDefault="00CC5DF1" w:rsidP="00CC5DF1">
      <w:pPr>
        <w:numPr>
          <w:ilvl w:val="0"/>
          <w:numId w:val="47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Postanowienia ust. 3 i 4 stosuje się odpowiednio do zmian utworów wchodzących w skład ww. dokumentacji w ramach nadzoru autorskiego, dokonanych podczas wykonywania prac objętych tą dokumentacją.</w:t>
      </w:r>
    </w:p>
    <w:p w14:paraId="232793ED" w14:textId="77777777" w:rsidR="00CC5DF1" w:rsidRPr="00CC5DF1" w:rsidRDefault="00CC5DF1" w:rsidP="00CC5DF1">
      <w:pPr>
        <w:numPr>
          <w:ilvl w:val="0"/>
          <w:numId w:val="47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Strony ustalają, iż rozpowszechnianie na polach eksploatacji określonych w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14:paraId="4062A89D" w14:textId="77777777" w:rsidR="00CC5DF1" w:rsidRPr="00CC5DF1" w:rsidRDefault="00CC5DF1" w:rsidP="00CC5DF1">
      <w:pPr>
        <w:numPr>
          <w:ilvl w:val="0"/>
          <w:numId w:val="47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Wykonawca zobowiązuje się, że wykonując umowę będzie przestrzegała przepisów ustawy z dnia 4 lutego 1994 r. o prawie autorskim i prawach pokrewnych i nie naruszy praw majątkowych osób trzecich, a utwory przekaże Zamawiającemu w stanie wolnym od obciążeń prawami tych osób. </w:t>
      </w:r>
    </w:p>
    <w:p w14:paraId="23EB6DBF" w14:textId="77777777" w:rsidR="00CC5DF1" w:rsidRPr="00CC5DF1" w:rsidRDefault="00CC5DF1" w:rsidP="00CC5DF1">
      <w:pPr>
        <w:numPr>
          <w:ilvl w:val="0"/>
          <w:numId w:val="47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 przypadku wystąpienia przez jakąkolwiek osobę trzecią w stosunku do Zamawiającego z roszczeniem z tytułu naruszenia praw autorskich, zarówno osobistych, jak i majątkowych, jeżeli naruszenie nastąpiło w związku z nienależytym wykonaniem dokumentacji w ramach niniejszej umowy przez Wykonawcę, Wykonawca:</w:t>
      </w:r>
    </w:p>
    <w:p w14:paraId="19DE02A5" w14:textId="77777777" w:rsidR="00CC5DF1" w:rsidRPr="00CC5DF1" w:rsidRDefault="00CC5DF1" w:rsidP="00CC5DF1">
      <w:pPr>
        <w:numPr>
          <w:ilvl w:val="0"/>
          <w:numId w:val="48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przyjmie na siebie pełną odpowiedzialność za powstanie oraz wszelkie skutki powyższych zdarzeń;</w:t>
      </w:r>
    </w:p>
    <w:p w14:paraId="751827A4" w14:textId="77777777" w:rsidR="00CC5DF1" w:rsidRPr="00CC5DF1" w:rsidRDefault="00CC5DF1" w:rsidP="00CC5DF1">
      <w:pPr>
        <w:numPr>
          <w:ilvl w:val="0"/>
          <w:numId w:val="48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w przypadku skierowania sprawy na drogę postępowania sądowego wstąpi do procesu po stronie Zamawiającego i pokryje wszelkie koszty związane z udziałem </w:t>
      </w:r>
      <w:r w:rsidRPr="00CC5DF1">
        <w:rPr>
          <w:rFonts w:ascii="Arial" w:hAnsi="Arial" w:cs="Arial"/>
          <w:sz w:val="22"/>
          <w:szCs w:val="22"/>
        </w:rPr>
        <w:lastRenderedPageBreak/>
        <w:t xml:space="preserve">Zamawiającego w postępowaniu sądowym oraz ewentualnym postępowaniu egzekucyjnym, w tym koszty obsługi prawnej postępowania;  </w:t>
      </w:r>
    </w:p>
    <w:p w14:paraId="3AB5A528" w14:textId="77777777" w:rsidR="00CC5DF1" w:rsidRPr="00CC5DF1" w:rsidRDefault="00CC5DF1" w:rsidP="00CC5DF1">
      <w:pPr>
        <w:numPr>
          <w:ilvl w:val="0"/>
          <w:numId w:val="48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poniesie wszelkie koszty związane z ewentualnym pokryciem roszczeń majątkowych i niemajątkowych związanych z naruszeniem praw autorskich majątkowych lub osobistych osoby lub osób zgłaszających roszczenia.</w:t>
      </w:r>
    </w:p>
    <w:p w14:paraId="658DBCA1" w14:textId="77777777" w:rsidR="00CC5DF1" w:rsidRPr="00CC5DF1" w:rsidRDefault="00CC5DF1" w:rsidP="00CC5DF1">
      <w:pPr>
        <w:jc w:val="both"/>
        <w:rPr>
          <w:rFonts w:ascii="Arial" w:hAnsi="Arial" w:cs="Arial"/>
          <w:sz w:val="22"/>
          <w:szCs w:val="22"/>
        </w:rPr>
      </w:pPr>
    </w:p>
    <w:p w14:paraId="098A692C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  <w:r w:rsidRPr="00CC5DF1">
        <w:rPr>
          <w:rFonts w:ascii="Arial" w:hAnsi="Arial" w:cs="Arial"/>
          <w:b/>
          <w:sz w:val="22"/>
          <w:szCs w:val="22"/>
        </w:rPr>
        <w:t>§ 8</w:t>
      </w:r>
    </w:p>
    <w:p w14:paraId="1DF17A0E" w14:textId="77777777" w:rsidR="00CC5DF1" w:rsidRPr="00CC5DF1" w:rsidRDefault="00CC5DF1" w:rsidP="00CC5DF1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Jeżeli przedmiot umowy zostanie wykonany niezgodnie z warunkami niniejszej umowy lub obowiązującymi przepisami prawa, Zamawiający może odmówić jej odbioru i odstąpić od umowy.</w:t>
      </w:r>
    </w:p>
    <w:p w14:paraId="53E41FFC" w14:textId="77777777" w:rsidR="00CC5DF1" w:rsidRPr="00CC5DF1" w:rsidRDefault="00CC5DF1" w:rsidP="00CC5DF1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umowy.</w:t>
      </w:r>
    </w:p>
    <w:p w14:paraId="71ABE986" w14:textId="77777777" w:rsidR="00CC5DF1" w:rsidRPr="00CC5DF1" w:rsidRDefault="00CC5DF1" w:rsidP="00CC5DF1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Zamawiającemu ponadto przysługuje prawo odstąpienia od umowy całości lub części w przypadku zaistnienia którekolwiek z poniższych zdarzeń:</w:t>
      </w:r>
    </w:p>
    <w:p w14:paraId="6B2AB7DB" w14:textId="77777777" w:rsidR="00CC5DF1" w:rsidRPr="00CC5DF1" w:rsidRDefault="00CC5DF1" w:rsidP="00CC5DF1">
      <w:pPr>
        <w:pStyle w:val="Akapitzlist"/>
        <w:widowControl w:val="0"/>
        <w:numPr>
          <w:ilvl w:val="0"/>
          <w:numId w:val="53"/>
        </w:numPr>
        <w:suppressAutoHyphens/>
        <w:autoSpaceDE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złożenia wniosku o ogłoszenie upadłości Wykonawcy,</w:t>
      </w:r>
    </w:p>
    <w:p w14:paraId="60DC4843" w14:textId="77777777" w:rsidR="00CC5DF1" w:rsidRPr="00CC5DF1" w:rsidRDefault="00CC5DF1" w:rsidP="00CC5DF1">
      <w:pPr>
        <w:pStyle w:val="Akapitzlist"/>
        <w:widowControl w:val="0"/>
        <w:numPr>
          <w:ilvl w:val="0"/>
          <w:numId w:val="53"/>
        </w:numPr>
        <w:suppressAutoHyphens/>
        <w:autoSpaceDE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podjęcia decyzji o rozwiązaniu lub likwidacji Wykonawcy,</w:t>
      </w:r>
    </w:p>
    <w:p w14:paraId="7DCD2E58" w14:textId="77777777" w:rsidR="00CC5DF1" w:rsidRPr="00CC5DF1" w:rsidRDefault="00CC5DF1" w:rsidP="00CC5DF1">
      <w:pPr>
        <w:pStyle w:val="Akapitzlist"/>
        <w:widowControl w:val="0"/>
        <w:numPr>
          <w:ilvl w:val="0"/>
          <w:numId w:val="53"/>
        </w:numPr>
        <w:suppressAutoHyphens/>
        <w:autoSpaceDE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opóźnienia w przekazaniu całości lub części dokumentacji wynoszącego co najmniej 14 dni, bez obowiązku zakreślania dodatkowego terminu.</w:t>
      </w:r>
    </w:p>
    <w:p w14:paraId="4377D769" w14:textId="77777777" w:rsidR="00CC5DF1" w:rsidRPr="00CC5DF1" w:rsidRDefault="00CC5DF1" w:rsidP="00CC5DF1">
      <w:pPr>
        <w:pStyle w:val="Akapitzlist"/>
        <w:widowControl w:val="0"/>
        <w:numPr>
          <w:ilvl w:val="0"/>
          <w:numId w:val="53"/>
        </w:numPr>
        <w:suppressAutoHyphens/>
        <w:autoSpaceDE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nieusunięcia wad lub braków opisanych w protokole uwag w terminie 14 dni od jego sporządzenia. </w:t>
      </w:r>
    </w:p>
    <w:p w14:paraId="678FB148" w14:textId="77777777" w:rsidR="00CC5DF1" w:rsidRPr="00CC5DF1" w:rsidRDefault="00CC5DF1" w:rsidP="00CC5DF1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 przypadkach, o których mowa w ust. 2 i 3 Zamawiający może odstąpić od umowy w terminie 30 dni od powzięcia wiadomości o danej okoliczności uzasadniającej odstąpienie.</w:t>
      </w:r>
    </w:p>
    <w:p w14:paraId="0E9104B4" w14:textId="77777777" w:rsidR="00CC5DF1" w:rsidRPr="00CC5DF1" w:rsidRDefault="00CC5DF1" w:rsidP="00CC5DF1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Postanowienia niniejszego paragrafu nie wyłączają uprawnień Zamawiającego do odstąpienia od umowy, wynikających z obowiązujących w tym zakresie przepisów prawa oraz naliczenia w takich przypadkach kar umownych, jeżeli przyczyny odstąpienia leżeć będą po stronie Wykonawcy.</w:t>
      </w:r>
    </w:p>
    <w:p w14:paraId="6C6E364B" w14:textId="77777777" w:rsidR="00CC5DF1" w:rsidRPr="00CC5DF1" w:rsidRDefault="00CC5DF1" w:rsidP="00CC5DF1">
      <w:pPr>
        <w:jc w:val="center"/>
        <w:rPr>
          <w:rFonts w:ascii="Arial" w:hAnsi="Arial" w:cs="Arial"/>
          <w:strike/>
          <w:color w:val="FF0000"/>
          <w:sz w:val="22"/>
          <w:szCs w:val="22"/>
        </w:rPr>
      </w:pPr>
    </w:p>
    <w:p w14:paraId="5B25D155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  <w:r w:rsidRPr="00CC5DF1">
        <w:rPr>
          <w:rFonts w:ascii="Arial" w:hAnsi="Arial" w:cs="Arial"/>
          <w:b/>
          <w:sz w:val="22"/>
          <w:szCs w:val="22"/>
        </w:rPr>
        <w:t>§ 9</w:t>
      </w:r>
    </w:p>
    <w:p w14:paraId="54DC8DE8" w14:textId="77777777" w:rsidR="00CC5DF1" w:rsidRPr="00CC5DF1" w:rsidRDefault="00CC5DF1" w:rsidP="00CC5DF1">
      <w:pPr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1. Wykonawca zapłaci Zamawiającemu kary umowne:</w:t>
      </w:r>
    </w:p>
    <w:p w14:paraId="2C3CE9EE" w14:textId="77777777" w:rsidR="00CC5DF1" w:rsidRPr="00CC5DF1" w:rsidRDefault="00CC5DF1" w:rsidP="00CC5DF1">
      <w:pPr>
        <w:numPr>
          <w:ilvl w:val="1"/>
          <w:numId w:val="42"/>
        </w:numPr>
        <w:suppressAutoHyphens/>
        <w:spacing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w przypadku odstąpienia od umowy przez Zamawiającego z przyczyn, za które ponosi odpowiedzialność Wykonawca – w wysokości 10 % wynagrodzenia umownego brutto, o </w:t>
      </w:r>
      <w:bookmarkStart w:id="4" w:name="_Hlk479680241"/>
      <w:r w:rsidRPr="00CC5DF1">
        <w:rPr>
          <w:rFonts w:ascii="Arial" w:hAnsi="Arial" w:cs="Arial"/>
          <w:sz w:val="22"/>
          <w:szCs w:val="22"/>
        </w:rPr>
        <w:t>którym mowa w § 5 ust. 1 umowy</w:t>
      </w:r>
      <w:bookmarkEnd w:id="4"/>
      <w:r w:rsidRPr="00CC5DF1">
        <w:rPr>
          <w:rFonts w:ascii="Arial" w:hAnsi="Arial" w:cs="Arial"/>
          <w:sz w:val="22"/>
          <w:szCs w:val="22"/>
        </w:rPr>
        <w:t>;</w:t>
      </w:r>
    </w:p>
    <w:p w14:paraId="37E71179" w14:textId="77777777" w:rsidR="00CC5DF1" w:rsidRPr="00CC5DF1" w:rsidRDefault="00CC5DF1" w:rsidP="00CC5DF1">
      <w:pPr>
        <w:numPr>
          <w:ilvl w:val="1"/>
          <w:numId w:val="42"/>
        </w:numPr>
        <w:suppressAutoHyphens/>
        <w:spacing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za zwłokę w oddaniu przedmiotu umowy – w wysokości 0,2 % wynagrodzenia umownego brutto, o którym mowa w § 5 ust. 1 umowy za każdy rozpoczęty dzień;</w:t>
      </w:r>
    </w:p>
    <w:p w14:paraId="369629C5" w14:textId="77777777" w:rsidR="00CC5DF1" w:rsidRPr="00CC5DF1" w:rsidRDefault="00CC5DF1" w:rsidP="00CC5DF1">
      <w:pPr>
        <w:numPr>
          <w:ilvl w:val="1"/>
          <w:numId w:val="42"/>
        </w:numPr>
        <w:suppressAutoHyphens/>
        <w:spacing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za zwłokę w usunięciu wad stwierdzonych przy odbiorze końcowym lub w okresie rękojmi za wady – 0,2% wynagrodzenia umownego brutto, o którym mowa w § 5 ust. 1 umowy, za każdy rozpoczęty dzień liczony od upływu terminu na usunięcie wad określonego w § 4 ust. 4.</w:t>
      </w:r>
    </w:p>
    <w:p w14:paraId="39CD4A1A" w14:textId="77777777" w:rsidR="00CC5DF1" w:rsidRPr="00CC5DF1" w:rsidRDefault="00CC5DF1" w:rsidP="00CC5DF1">
      <w:pPr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 xml:space="preserve">2.  Zamawiający zapłaci Wykonawcy karę umowną </w:t>
      </w:r>
      <w:r w:rsidRPr="00CC5DF1">
        <w:rPr>
          <w:rFonts w:ascii="Arial" w:eastAsia="Calibri" w:hAnsi="Arial" w:cs="Arial"/>
          <w:sz w:val="22"/>
          <w:szCs w:val="22"/>
        </w:rPr>
        <w:t>w przypadku odstąpienia przez Wykonawcę od umowy, z przyczyn, za które ponosi odpowiedzialność Zamawiający – w wysokości 10% wynagrodzenia umownego brutto, o którym mowa w § 5 ust. 1 umowy;</w:t>
      </w:r>
    </w:p>
    <w:p w14:paraId="13A091A1" w14:textId="77777777" w:rsidR="00CC5DF1" w:rsidRPr="00CC5DF1" w:rsidRDefault="00CC5DF1" w:rsidP="00CC5DF1">
      <w:pPr>
        <w:pStyle w:val="Akapitzlist"/>
        <w:widowControl w:val="0"/>
        <w:numPr>
          <w:ilvl w:val="0"/>
          <w:numId w:val="44"/>
        </w:numPr>
        <w:suppressAutoHyphens/>
        <w:ind w:left="426" w:hanging="426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CC5DF1">
        <w:rPr>
          <w:rFonts w:ascii="Arial" w:eastAsia="Arial Unicode MS" w:hAnsi="Arial" w:cs="Arial"/>
          <w:sz w:val="22"/>
          <w:szCs w:val="22"/>
        </w:rPr>
        <w:t>Zamawiający zastrzega sobie prawo dochodzenia odszkodowania do wysokości faktycznie poniesionej szkody.</w:t>
      </w:r>
    </w:p>
    <w:p w14:paraId="11FF7A39" w14:textId="77777777" w:rsidR="00CC5DF1" w:rsidRPr="00CC5DF1" w:rsidRDefault="00CC5DF1" w:rsidP="00CC5DF1">
      <w:pPr>
        <w:pStyle w:val="Akapitzlist"/>
        <w:widowControl w:val="0"/>
        <w:ind w:left="426"/>
        <w:jc w:val="both"/>
        <w:rPr>
          <w:rFonts w:ascii="Arial" w:eastAsia="Arial Unicode MS" w:hAnsi="Arial" w:cs="Arial"/>
          <w:sz w:val="22"/>
          <w:szCs w:val="22"/>
        </w:rPr>
      </w:pPr>
    </w:p>
    <w:p w14:paraId="1100A10B" w14:textId="77777777" w:rsidR="00CC5DF1" w:rsidRPr="00CC5DF1" w:rsidRDefault="00CC5DF1" w:rsidP="00CC5DF1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CC5DF1">
        <w:rPr>
          <w:rFonts w:ascii="Arial" w:eastAsia="Arial Unicode MS" w:hAnsi="Arial" w:cs="Arial"/>
          <w:b/>
          <w:sz w:val="22"/>
          <w:szCs w:val="22"/>
        </w:rPr>
        <w:t>§ 10</w:t>
      </w:r>
    </w:p>
    <w:p w14:paraId="602EEFA5" w14:textId="77777777" w:rsidR="00CC5DF1" w:rsidRPr="00CC5DF1" w:rsidRDefault="00CC5DF1" w:rsidP="00CC5DF1">
      <w:pPr>
        <w:numPr>
          <w:ilvl w:val="0"/>
          <w:numId w:val="50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Wykonawca oświadcza, że znany jest mu fakt, iż treść niniejszej umowy, a w szczególności dane identyfikujące przedmiot umowy i wysokość wynagrodzenia, stanowią informację publiczną w rozumieniu art. 1 ust. 1 ustawy z dnia 6 września 2001 r. o dostępie do informacji publicznej, która podlega udostępnieniu w trybie przedmiotowej umowy.</w:t>
      </w:r>
    </w:p>
    <w:p w14:paraId="03AC862E" w14:textId="77777777" w:rsidR="00CC5DF1" w:rsidRPr="00CC5DF1" w:rsidRDefault="00CC5DF1" w:rsidP="00CC5DF1">
      <w:pPr>
        <w:numPr>
          <w:ilvl w:val="0"/>
          <w:numId w:val="50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lastRenderedPageBreak/>
        <w:t>Wykonanie niniejszej umowy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 dnia 10 maja 2018 r. o ochronie danych osobowych (</w:t>
      </w:r>
      <w:hyperlink r:id="rId33" w:history="1">
        <w:r w:rsidRPr="00CC5DF1">
          <w:rPr>
            <w:rStyle w:val="Hipercze"/>
            <w:rFonts w:ascii="Arial" w:hAnsi="Arial" w:cs="Arial"/>
            <w:sz w:val="22"/>
            <w:szCs w:val="22"/>
          </w:rPr>
          <w:t>Dz.U. z 2019 r. poz. 1781</w:t>
        </w:r>
      </w:hyperlink>
      <w:r w:rsidRPr="00CC5DF1">
        <w:rPr>
          <w:rFonts w:ascii="Arial" w:hAnsi="Arial" w:cs="Arial"/>
          <w:sz w:val="22"/>
          <w:szCs w:val="22"/>
        </w:rPr>
        <w:t>) dla których Administratorem jest Starosta Wołomiński, wobec powyższego zostanie zawarta stosowna umowie powierzenia przetwarzania danych, określająca w szczególności warunki powierzenia, cel i zakres przetwarzania danych osobowych.</w:t>
      </w:r>
    </w:p>
    <w:p w14:paraId="0CA44225" w14:textId="77777777" w:rsidR="00CC5DF1" w:rsidRPr="00CC5DF1" w:rsidRDefault="00CC5DF1" w:rsidP="00CC5DF1">
      <w:pPr>
        <w:widowControl w:val="0"/>
        <w:jc w:val="both"/>
        <w:rPr>
          <w:rFonts w:ascii="Arial" w:eastAsia="Arial Unicode MS" w:hAnsi="Arial" w:cs="Arial"/>
          <w:sz w:val="22"/>
          <w:szCs w:val="22"/>
        </w:rPr>
      </w:pPr>
    </w:p>
    <w:p w14:paraId="148A3819" w14:textId="77777777" w:rsidR="00CC5DF1" w:rsidRPr="00CC5DF1" w:rsidRDefault="00CC5DF1" w:rsidP="00CC5DF1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CC5DF1">
        <w:rPr>
          <w:rFonts w:ascii="Arial" w:eastAsia="Arial Unicode MS" w:hAnsi="Arial" w:cs="Arial"/>
          <w:b/>
          <w:sz w:val="22"/>
          <w:szCs w:val="22"/>
        </w:rPr>
        <w:t>§ 11</w:t>
      </w:r>
    </w:p>
    <w:p w14:paraId="1596C278" w14:textId="77777777" w:rsidR="00CC5DF1" w:rsidRPr="00CC5DF1" w:rsidRDefault="00CC5DF1" w:rsidP="00CC5DF1">
      <w:pPr>
        <w:widowControl w:val="0"/>
        <w:jc w:val="both"/>
        <w:rPr>
          <w:rFonts w:ascii="Arial" w:eastAsia="Arial Unicode MS" w:hAnsi="Arial" w:cs="Arial"/>
          <w:sz w:val="22"/>
          <w:szCs w:val="22"/>
        </w:rPr>
      </w:pPr>
      <w:r w:rsidRPr="00CC5DF1">
        <w:rPr>
          <w:rFonts w:ascii="Arial" w:eastAsia="Arial Unicode MS" w:hAnsi="Arial" w:cs="Arial"/>
          <w:sz w:val="22"/>
          <w:szCs w:val="22"/>
        </w:rPr>
        <w:t>Bez uprzedniej pisemnej zgody Zamawiającego, Wykonawca nie może powierzyć wykonania umowy innym osobom.</w:t>
      </w:r>
    </w:p>
    <w:p w14:paraId="53AF2F96" w14:textId="77777777" w:rsidR="00CC5DF1" w:rsidRPr="00CC5DF1" w:rsidRDefault="00CC5DF1" w:rsidP="00CC5DF1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02C17DF7" w14:textId="77777777" w:rsidR="00CC5DF1" w:rsidRPr="00CC5DF1" w:rsidRDefault="00CC5DF1" w:rsidP="00CC5DF1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40A127E" w14:textId="77777777" w:rsidR="00CC5DF1" w:rsidRPr="00CC5DF1" w:rsidRDefault="00CC5DF1" w:rsidP="00CC5DF1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CC5DF1">
        <w:rPr>
          <w:rFonts w:ascii="Arial" w:eastAsia="Arial Unicode MS" w:hAnsi="Arial" w:cs="Arial"/>
          <w:b/>
          <w:sz w:val="22"/>
          <w:szCs w:val="22"/>
        </w:rPr>
        <w:t>§ 12</w:t>
      </w:r>
    </w:p>
    <w:p w14:paraId="21745A99" w14:textId="77777777" w:rsidR="00CC5DF1" w:rsidRPr="00CC5DF1" w:rsidRDefault="00CC5DF1" w:rsidP="00CC5DF1">
      <w:pPr>
        <w:widowControl w:val="0"/>
        <w:jc w:val="both"/>
        <w:rPr>
          <w:rFonts w:ascii="Arial" w:eastAsia="Arial Unicode MS" w:hAnsi="Arial" w:cs="Arial"/>
          <w:sz w:val="22"/>
          <w:szCs w:val="22"/>
        </w:rPr>
      </w:pPr>
      <w:r w:rsidRPr="00CC5DF1">
        <w:rPr>
          <w:rFonts w:ascii="Arial" w:eastAsia="Arial Unicode MS" w:hAnsi="Arial" w:cs="Arial"/>
          <w:sz w:val="22"/>
          <w:szCs w:val="22"/>
        </w:rPr>
        <w:t xml:space="preserve">Jeżeli w trakcie prac będących przedmiotem niniejszej umowy zaistnieje potrzeba dodatkowych czynności wymienionych w warunkach technicznych, których wartość nie przekracza 3% kwoty ogólnej umowy, Wykonawca zobowiązany jest do wykonania ich w ramach wynagrodzenia umownego określonego w </w:t>
      </w:r>
      <w:r w:rsidRPr="00CC5DF1">
        <w:rPr>
          <w:rFonts w:ascii="Arial" w:hAnsi="Arial" w:cs="Arial"/>
          <w:sz w:val="22"/>
          <w:szCs w:val="22"/>
        </w:rPr>
        <w:t>§ 5 ust. 1.</w:t>
      </w:r>
    </w:p>
    <w:p w14:paraId="07C45C81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</w:p>
    <w:p w14:paraId="131D67D4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  <w:r w:rsidRPr="00CC5DF1">
        <w:rPr>
          <w:rFonts w:ascii="Arial" w:hAnsi="Arial" w:cs="Arial"/>
          <w:b/>
          <w:sz w:val="22"/>
          <w:szCs w:val="22"/>
        </w:rPr>
        <w:t>§ 13</w:t>
      </w:r>
    </w:p>
    <w:p w14:paraId="6A24F4DF" w14:textId="77777777" w:rsidR="00CC5DF1" w:rsidRPr="00CC5DF1" w:rsidRDefault="00CC5DF1" w:rsidP="00CC5DF1">
      <w:pPr>
        <w:pStyle w:val="Akapitzlist"/>
        <w:numPr>
          <w:ilvl w:val="0"/>
          <w:numId w:val="51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 sprawach nieuregulowanych niniejszą umową mają zastosowanie ustalenia specyfikacji istotnych warunków zamówienia oraz przepisy Kodeksu cywilnego.</w:t>
      </w:r>
    </w:p>
    <w:p w14:paraId="26D30C72" w14:textId="77777777" w:rsidR="00CC5DF1" w:rsidRPr="00CC5DF1" w:rsidRDefault="00CC5DF1" w:rsidP="00CC5DF1">
      <w:pPr>
        <w:pStyle w:val="Akapitzlist"/>
        <w:numPr>
          <w:ilvl w:val="0"/>
          <w:numId w:val="51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Wszelkie ewentualne spory wynikające z niniejszej umowy będą rozstrzygane przez sąd właściwy dla siedziby Zamawiającego.</w:t>
      </w:r>
    </w:p>
    <w:p w14:paraId="09912771" w14:textId="77777777" w:rsidR="00CC5DF1" w:rsidRPr="00CC5DF1" w:rsidRDefault="00CC5DF1" w:rsidP="00CC5DF1">
      <w:pPr>
        <w:pStyle w:val="Akapitzlist"/>
        <w:numPr>
          <w:ilvl w:val="0"/>
          <w:numId w:val="51"/>
        </w:numPr>
        <w:suppressAutoHyphens/>
        <w:contextualSpacing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Zmiana postanowień zawartej umowy może nastąpić za zgodą obu stron wyrażoną na piśmie, pod rygorem nieważności.</w:t>
      </w:r>
    </w:p>
    <w:p w14:paraId="20A2CC1B" w14:textId="77777777" w:rsidR="00CC5DF1" w:rsidRPr="00CC5DF1" w:rsidRDefault="00CC5DF1" w:rsidP="00CC5DF1">
      <w:pPr>
        <w:jc w:val="center"/>
        <w:rPr>
          <w:rFonts w:ascii="Arial" w:hAnsi="Arial" w:cs="Arial"/>
          <w:sz w:val="22"/>
          <w:szCs w:val="22"/>
        </w:rPr>
      </w:pPr>
    </w:p>
    <w:p w14:paraId="207CE82D" w14:textId="77777777" w:rsidR="00CC5DF1" w:rsidRPr="00CC5DF1" w:rsidRDefault="00CC5DF1" w:rsidP="00CC5DF1">
      <w:pPr>
        <w:jc w:val="center"/>
        <w:rPr>
          <w:rFonts w:ascii="Arial" w:hAnsi="Arial" w:cs="Arial"/>
          <w:b/>
          <w:sz w:val="22"/>
          <w:szCs w:val="22"/>
        </w:rPr>
      </w:pPr>
      <w:r w:rsidRPr="00CC5DF1">
        <w:rPr>
          <w:rFonts w:ascii="Arial" w:hAnsi="Arial" w:cs="Arial"/>
          <w:b/>
          <w:sz w:val="22"/>
          <w:szCs w:val="22"/>
        </w:rPr>
        <w:t>§ 14</w:t>
      </w:r>
    </w:p>
    <w:p w14:paraId="72E3BAF2" w14:textId="77777777" w:rsidR="00CC5DF1" w:rsidRPr="00CC5DF1" w:rsidRDefault="00CC5DF1" w:rsidP="00CC5DF1">
      <w:pPr>
        <w:jc w:val="both"/>
        <w:rPr>
          <w:rFonts w:ascii="Arial" w:hAnsi="Arial" w:cs="Arial"/>
          <w:sz w:val="22"/>
          <w:szCs w:val="22"/>
        </w:rPr>
      </w:pPr>
      <w:r w:rsidRPr="00CC5DF1">
        <w:rPr>
          <w:rFonts w:ascii="Arial" w:hAnsi="Arial" w:cs="Arial"/>
          <w:sz w:val="22"/>
          <w:szCs w:val="22"/>
        </w:rPr>
        <w:t>Umowa została sporządzona w trzech jednobrzmiących egzemplarzach, dwa dla Zamawiającego jeden dla Wykonawcy.</w:t>
      </w:r>
    </w:p>
    <w:p w14:paraId="2587C363" w14:textId="77777777" w:rsidR="00CC5DF1" w:rsidRPr="00FA59C1" w:rsidRDefault="00CC5DF1" w:rsidP="00CC5DF1">
      <w:pPr>
        <w:tabs>
          <w:tab w:val="left" w:pos="-142"/>
        </w:tabs>
        <w:rPr>
          <w:color w:val="000000"/>
        </w:rPr>
      </w:pPr>
    </w:p>
    <w:p w14:paraId="3D237401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13B28E4F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578081FA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4AB98CAA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4427D55C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3BFF2CB9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50821BE5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64BA15CD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0483AAB0" w14:textId="77777777" w:rsidR="002B62FF" w:rsidRDefault="002B62FF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584B747A" w14:textId="77777777" w:rsidR="002B62FF" w:rsidRDefault="002B62FF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2839659A" w14:textId="77777777" w:rsidR="002B62FF" w:rsidRDefault="002B62FF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1B2720C8" w14:textId="77777777" w:rsidR="002B62FF" w:rsidRDefault="002B62FF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658EEDB5" w14:textId="77777777" w:rsidR="002B62FF" w:rsidRDefault="002B62FF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015F2E63" w14:textId="77777777" w:rsidR="002B62FF" w:rsidRDefault="002B62FF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162E3EFA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3F1ADFDA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302B4852" w14:textId="0732B372" w:rsidR="00630D84" w:rsidRPr="00BA08F8" w:rsidRDefault="00630D84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  <w:r w:rsidRPr="00BA08F8">
        <w:rPr>
          <w:rFonts w:cs="Arial"/>
          <w:b w:val="0"/>
          <w:bCs/>
          <w:sz w:val="22"/>
          <w:szCs w:val="22"/>
        </w:rPr>
        <w:lastRenderedPageBreak/>
        <w:t>Załącznik Nr 4</w:t>
      </w:r>
    </w:p>
    <w:p w14:paraId="07824A6F" w14:textId="374D8AE5" w:rsidR="00630D84" w:rsidRPr="00BA08F8" w:rsidRDefault="00630D84" w:rsidP="00630D84">
      <w:pPr>
        <w:pStyle w:val="Tytu"/>
        <w:spacing w:line="312" w:lineRule="auto"/>
        <w:jc w:val="left"/>
        <w:rPr>
          <w:rFonts w:cs="Arial"/>
          <w:b w:val="0"/>
          <w:bCs/>
          <w:sz w:val="22"/>
          <w:szCs w:val="22"/>
        </w:rPr>
      </w:pPr>
      <w:r w:rsidRPr="00BA08F8">
        <w:rPr>
          <w:rFonts w:cs="Arial"/>
          <w:b w:val="0"/>
          <w:bCs/>
          <w:sz w:val="22"/>
          <w:szCs w:val="22"/>
        </w:rPr>
        <w:t>BZP.272.</w:t>
      </w:r>
      <w:r w:rsidR="00A62D80">
        <w:rPr>
          <w:rFonts w:cs="Arial"/>
          <w:b w:val="0"/>
          <w:bCs/>
          <w:sz w:val="22"/>
          <w:szCs w:val="22"/>
        </w:rPr>
        <w:t>5</w:t>
      </w:r>
      <w:r w:rsidR="002B62FF">
        <w:rPr>
          <w:rFonts w:cs="Arial"/>
          <w:b w:val="0"/>
          <w:bCs/>
          <w:sz w:val="22"/>
          <w:szCs w:val="22"/>
        </w:rPr>
        <w:t>9</w:t>
      </w:r>
      <w:r w:rsidR="00DD0CB5">
        <w:rPr>
          <w:rFonts w:cs="Arial"/>
          <w:b w:val="0"/>
          <w:bCs/>
          <w:sz w:val="22"/>
          <w:szCs w:val="22"/>
        </w:rPr>
        <w:t>.2024</w:t>
      </w:r>
    </w:p>
    <w:p w14:paraId="117DFC48" w14:textId="77777777" w:rsidR="00630D84" w:rsidRDefault="00630D84" w:rsidP="0037251C">
      <w:pPr>
        <w:pStyle w:val="Tytu"/>
        <w:spacing w:line="312" w:lineRule="auto"/>
        <w:rPr>
          <w:rFonts w:cs="Arial"/>
          <w:sz w:val="22"/>
          <w:szCs w:val="22"/>
        </w:rPr>
      </w:pPr>
    </w:p>
    <w:p w14:paraId="3506BCEF" w14:textId="77777777" w:rsidR="00630D84" w:rsidRDefault="00630D84" w:rsidP="0037251C">
      <w:pPr>
        <w:pStyle w:val="Tytu"/>
        <w:spacing w:line="312" w:lineRule="auto"/>
        <w:rPr>
          <w:rFonts w:cs="Arial"/>
          <w:sz w:val="22"/>
          <w:szCs w:val="22"/>
        </w:rPr>
      </w:pPr>
    </w:p>
    <w:p w14:paraId="6A6339B0" w14:textId="29441C84" w:rsidR="0037251C" w:rsidRPr="0037251C" w:rsidRDefault="0037251C" w:rsidP="0037251C">
      <w:pPr>
        <w:pStyle w:val="Tytu"/>
        <w:spacing w:line="312" w:lineRule="auto"/>
        <w:rPr>
          <w:rFonts w:cs="Arial"/>
          <w:sz w:val="22"/>
          <w:szCs w:val="22"/>
        </w:rPr>
      </w:pPr>
      <w:r w:rsidRPr="0037251C">
        <w:rPr>
          <w:rFonts w:cs="Arial"/>
          <w:sz w:val="22"/>
          <w:szCs w:val="22"/>
        </w:rPr>
        <w:t>Oświadczenie dot. pojazdów elektrycznych lub napędzanych gazem ziemnym</w:t>
      </w:r>
    </w:p>
    <w:p w14:paraId="7BA9033B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</w:p>
    <w:p w14:paraId="4850DE59" w14:textId="0893A865" w:rsidR="0037251C" w:rsidRPr="0037251C" w:rsidRDefault="0037251C" w:rsidP="00A74145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Nazwa Wykonawcy:………………………………………………………………………………</w:t>
      </w:r>
    </w:p>
    <w:p w14:paraId="616EC4B6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Adres Wykonawcy (kod, miejscowość, województwo, ulica, nr domu, nr lokalu):</w:t>
      </w:r>
    </w:p>
    <w:p w14:paraId="717D65C9" w14:textId="4BBDD0A9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6D0E5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6A78CB36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b/>
          <w:sz w:val="22"/>
          <w:szCs w:val="22"/>
        </w:rPr>
      </w:pPr>
      <w:r w:rsidRPr="0037251C">
        <w:rPr>
          <w:rFonts w:ascii="Arial" w:hAnsi="Arial" w:cs="Arial"/>
          <w:b/>
          <w:sz w:val="22"/>
          <w:szCs w:val="22"/>
        </w:rPr>
        <w:t>Należy wstawić znak X w kratce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8"/>
      </w:tblGrid>
      <w:tr w:rsidR="0037251C" w:rsidRPr="0037251C" w14:paraId="7AE93871" w14:textId="77777777" w:rsidTr="005A76F2">
        <w:tc>
          <w:tcPr>
            <w:tcW w:w="817" w:type="dxa"/>
            <w:shd w:val="clear" w:color="auto" w:fill="auto"/>
          </w:tcPr>
          <w:p w14:paraId="3718D7B8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3" w:type="dxa"/>
            <w:shd w:val="clear" w:color="auto" w:fill="auto"/>
          </w:tcPr>
          <w:p w14:paraId="4F188669" w14:textId="77777777" w:rsidR="0037251C" w:rsidRPr="0037251C" w:rsidRDefault="0037251C" w:rsidP="008A0A53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we flocie pojazdów samochodowych (w 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 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 użytkowanych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będziemy dysponować odpowiednią liczbą pojazdów elektrycznych lub napędzanych gazem ziemnym,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spełniając tym samym postanowienia art. 68 ust. 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 stycznia 2018 r. o </w:t>
            </w:r>
            <w:proofErr w:type="spellStart"/>
            <w:r w:rsidRPr="0037251C">
              <w:rPr>
                <w:rFonts w:ascii="Arial" w:hAnsi="Arial" w:cs="Arial"/>
                <w:i/>
                <w:sz w:val="22"/>
                <w:szCs w:val="22"/>
              </w:rPr>
              <w:t>elektromobilności</w:t>
            </w:r>
            <w:proofErr w:type="spellEnd"/>
            <w:r w:rsidRPr="0037251C">
              <w:rPr>
                <w:rFonts w:ascii="Arial" w:hAnsi="Arial" w:cs="Arial"/>
                <w:i/>
                <w:sz w:val="22"/>
                <w:szCs w:val="22"/>
              </w:rPr>
              <w:t xml:space="preserve"> i paliwach alternatywnych.</w:t>
            </w:r>
          </w:p>
        </w:tc>
      </w:tr>
      <w:tr w:rsidR="0037251C" w:rsidRPr="0037251C" w14:paraId="56A4304C" w14:textId="77777777" w:rsidTr="005A76F2">
        <w:tc>
          <w:tcPr>
            <w:tcW w:w="817" w:type="dxa"/>
            <w:shd w:val="clear" w:color="auto" w:fill="auto"/>
          </w:tcPr>
          <w:p w14:paraId="60274022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3" w:type="dxa"/>
            <w:shd w:val="clear" w:color="auto" w:fill="auto"/>
          </w:tcPr>
          <w:p w14:paraId="5CD44692" w14:textId="77777777" w:rsidR="0037251C" w:rsidRPr="0037251C" w:rsidRDefault="0037251C" w:rsidP="008A0A53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nie zaistnieje potrzeba dysponowania pojazdami samochodowymi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(w 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), stąd nie pojawia się konieczność spełnienia postanowień art. 68 ust. 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 stycznia 2018 r. o </w:t>
            </w:r>
            <w:proofErr w:type="spellStart"/>
            <w:r w:rsidRPr="0037251C">
              <w:rPr>
                <w:rFonts w:ascii="Arial" w:hAnsi="Arial" w:cs="Arial"/>
                <w:i/>
                <w:sz w:val="22"/>
                <w:szCs w:val="22"/>
              </w:rPr>
              <w:t>elektromobilności</w:t>
            </w:r>
            <w:proofErr w:type="spellEnd"/>
            <w:r w:rsidRPr="0037251C">
              <w:rPr>
                <w:rFonts w:ascii="Arial" w:hAnsi="Arial" w:cs="Arial"/>
                <w:i/>
                <w:sz w:val="22"/>
                <w:szCs w:val="22"/>
              </w:rPr>
              <w:t xml:space="preserve"> i paliwach alternatywnych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dot. odpowiedniej liczby pojazdów elektrycznych lub napędzanych gazem ziemnym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73DDA49B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900B5B6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Data.........................................................</w:t>
      </w:r>
    </w:p>
    <w:p w14:paraId="4B47D411" w14:textId="77777777" w:rsidR="0037251C" w:rsidRPr="0037251C" w:rsidRDefault="0037251C" w:rsidP="0037251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D9F7EEC" w14:textId="77777777" w:rsidR="0037251C" w:rsidRPr="0037251C" w:rsidRDefault="0037251C" w:rsidP="0037251C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  <w:u w:val="single"/>
        </w:rPr>
        <w:t>Dokument podpisany kwalifikowanym podpisem elektronicznym, nie wymaga podpisu odręcznego (podpis osoby uprawnionej do reprezentowania Wykonawcy).</w:t>
      </w:r>
    </w:p>
    <w:p w14:paraId="1E94D641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4EEC2FEA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55F6F59B" w14:textId="77777777" w:rsidR="0037251C" w:rsidRPr="0037251C" w:rsidRDefault="0037251C" w:rsidP="0037251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--------------------------------------------------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-----------------------------------------</w:t>
      </w:r>
    </w:p>
    <w:p w14:paraId="7E390DBA" w14:textId="77777777" w:rsidR="0037251C" w:rsidRPr="0037251C" w:rsidRDefault="0037251C" w:rsidP="003725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Imiona i nazwiska osób uprawnionych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Podpisy osób uprawnionych</w:t>
      </w:r>
    </w:p>
    <w:p w14:paraId="58D58B32" w14:textId="3800E608" w:rsidR="00E71EC1" w:rsidRPr="00E873AD" w:rsidRDefault="0037251C" w:rsidP="00E873AD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</w:rPr>
        <w:t>do reprezentowania Wykonawcy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do reprezentowania Wykonawcy</w:t>
      </w:r>
    </w:p>
    <w:p w14:paraId="5521E233" w14:textId="77777777" w:rsidR="00BA08F8" w:rsidRDefault="00BA08F8" w:rsidP="00D036A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C4627B7" w14:textId="77777777" w:rsidR="00DD0CB5" w:rsidRDefault="00DD0CB5" w:rsidP="00D036A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D372358" w14:textId="77777777" w:rsidR="00DD0CB5" w:rsidRDefault="00DD0CB5" w:rsidP="00D036A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1E493EF" w14:textId="3A6E86D3" w:rsidR="00D036A0" w:rsidRPr="00DA7B0D" w:rsidRDefault="00D036A0" w:rsidP="00D036A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5</w:t>
      </w:r>
    </w:p>
    <w:p w14:paraId="790C14BB" w14:textId="1A64B3F4" w:rsidR="00D036A0" w:rsidRPr="00DA7B0D" w:rsidRDefault="00D036A0" w:rsidP="00D036A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</w:t>
      </w:r>
      <w:r w:rsidRPr="00DA7B0D">
        <w:rPr>
          <w:rFonts w:ascii="Arial" w:hAnsi="Arial" w:cs="Arial"/>
          <w:sz w:val="22"/>
          <w:szCs w:val="22"/>
        </w:rPr>
        <w:t>.272</w:t>
      </w:r>
      <w:r>
        <w:rPr>
          <w:rFonts w:ascii="Arial" w:hAnsi="Arial" w:cs="Arial"/>
          <w:sz w:val="22"/>
          <w:szCs w:val="22"/>
        </w:rPr>
        <w:t>.</w:t>
      </w:r>
      <w:r w:rsidR="00A62D80">
        <w:rPr>
          <w:rFonts w:ascii="Arial" w:hAnsi="Arial" w:cs="Arial"/>
          <w:sz w:val="22"/>
          <w:szCs w:val="22"/>
        </w:rPr>
        <w:t>5</w:t>
      </w:r>
      <w:r w:rsidR="002B62FF">
        <w:rPr>
          <w:rFonts w:ascii="Arial" w:hAnsi="Arial" w:cs="Arial"/>
          <w:sz w:val="22"/>
          <w:szCs w:val="22"/>
        </w:rPr>
        <w:t>9</w:t>
      </w:r>
      <w:r w:rsidR="00DD0CB5">
        <w:rPr>
          <w:rFonts w:ascii="Arial" w:hAnsi="Arial" w:cs="Arial"/>
          <w:sz w:val="22"/>
          <w:szCs w:val="22"/>
        </w:rPr>
        <w:t>.2024</w:t>
      </w:r>
    </w:p>
    <w:p w14:paraId="3CF2AF35" w14:textId="77777777" w:rsidR="00DA7B0D" w:rsidRPr="0037251C" w:rsidRDefault="00DA7B0D" w:rsidP="00DA7B0D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2F800F1" w14:textId="77777777" w:rsidR="00D036A0" w:rsidRPr="00B6514E" w:rsidRDefault="00D036A0" w:rsidP="00D036A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  <w:t xml:space="preserve">  </w:t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  <w:t xml:space="preserve">             </w:t>
      </w:r>
      <w:r w:rsidRPr="00B6514E">
        <w:rPr>
          <w:rFonts w:ascii="Arial" w:hAnsi="Arial" w:cs="Arial"/>
          <w:sz w:val="22"/>
          <w:szCs w:val="22"/>
        </w:rPr>
        <w:tab/>
      </w:r>
    </w:p>
    <w:p w14:paraId="2F4902EE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F023529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2BE316C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457AD9AC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4FD625F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7B3838B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                   adres</w:t>
      </w:r>
    </w:p>
    <w:p w14:paraId="1CCA4BB5" w14:textId="77777777" w:rsidR="00D036A0" w:rsidRPr="00B6514E" w:rsidRDefault="00D036A0" w:rsidP="00D0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C60A41A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B6514E">
        <w:rPr>
          <w:rFonts w:ascii="Arial" w:hAnsi="Arial" w:cs="Arial"/>
          <w:b/>
          <w:sz w:val="22"/>
          <w:szCs w:val="22"/>
          <w:lang w:eastAsia="ar-SA"/>
        </w:rPr>
        <w:t>WYKAZ USŁUG</w:t>
      </w:r>
    </w:p>
    <w:p w14:paraId="32846784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1C840647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Nazwa wykonawcy</w:t>
      </w:r>
      <w:r w:rsidRPr="00B6514E">
        <w:rPr>
          <w:rFonts w:ascii="Arial" w:hAnsi="Arial" w:cs="Arial"/>
          <w:b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0FF184AC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F7B7AC6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Adres wykonawcy</w:t>
      </w:r>
      <w:r w:rsidRPr="00B6514E">
        <w:rPr>
          <w:rFonts w:ascii="Arial" w:hAnsi="Arial" w:cs="Arial"/>
          <w:b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7F21D1EC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4F7F3C53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5F3A2414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486EAA2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D036A0" w:rsidRPr="00B6514E" w14:paraId="63005AC9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1ABF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FFAF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9E7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FB9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Przedmiot wyk. usługi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AB16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Data usługi</w:t>
            </w:r>
          </w:p>
        </w:tc>
      </w:tr>
      <w:tr w:rsidR="00D036A0" w:rsidRPr="00B6514E" w14:paraId="099D8A67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AB29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E5E0B13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C72B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274B2C9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1FB8DBA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081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327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F0B8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036A0" w:rsidRPr="00B6514E" w14:paraId="40DCDD30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56CC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5B5D7F4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919E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8213C7A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E1A0B9B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19BE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5F19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0A17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036A0" w:rsidRPr="00B6514E" w14:paraId="429A1217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4331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80496F3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D4B2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72FAA8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AACB176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E836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527B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240D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036A0" w:rsidRPr="00B6514E" w14:paraId="494D713C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08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2AF97AA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3471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09AAB2A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8A55B7A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1C67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8763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D75B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036A0" w:rsidRPr="00B6514E" w14:paraId="5BD5346E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E6F6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9922EE1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3A77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458C112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BF3A135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6E01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1107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0C58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1D493D19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1DB9B975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ind w:left="100" w:hanging="10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roboty zostały wykonane należycie. </w:t>
      </w:r>
    </w:p>
    <w:p w14:paraId="790C7B04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6ED84D86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</w:t>
      </w:r>
    </w:p>
    <w:p w14:paraId="7B22FE4B" w14:textId="77777777" w:rsidR="00D036A0" w:rsidRPr="00B6514E" w:rsidRDefault="00D036A0" w:rsidP="00D036A0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upoważnionej do składania oświadczeń woli w imieniu Wykonawcy)</w:t>
      </w:r>
    </w:p>
    <w:p w14:paraId="088283C0" w14:textId="77777777" w:rsidR="00D036A0" w:rsidRPr="00B6514E" w:rsidRDefault="00D036A0" w:rsidP="00D036A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12052403" w14:textId="77777777" w:rsidR="00D036A0" w:rsidRPr="00B6514E" w:rsidRDefault="00D036A0" w:rsidP="00D036A0">
      <w:pPr>
        <w:tabs>
          <w:tab w:val="left" w:pos="708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6A433099" w14:textId="77777777" w:rsidR="00D036A0" w:rsidRPr="00B6514E" w:rsidRDefault="00D036A0" w:rsidP="00D036A0">
      <w:pPr>
        <w:widowControl w:val="0"/>
        <w:tabs>
          <w:tab w:val="left" w:pos="708"/>
        </w:tabs>
        <w:spacing w:line="271" w:lineRule="auto"/>
        <w:ind w:left="57" w:right="-530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1193F0C" w14:textId="6D90C9AD" w:rsidR="004F743F" w:rsidRPr="00DA7B0D" w:rsidRDefault="004F743F" w:rsidP="004F743F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</w:t>
      </w:r>
      <w:r w:rsidRPr="00DA7B0D">
        <w:rPr>
          <w:rFonts w:ascii="Arial" w:hAnsi="Arial" w:cs="Arial"/>
          <w:sz w:val="22"/>
          <w:szCs w:val="22"/>
        </w:rPr>
        <w:t>.272</w:t>
      </w:r>
      <w:r>
        <w:rPr>
          <w:rFonts w:ascii="Arial" w:hAnsi="Arial" w:cs="Arial"/>
          <w:sz w:val="22"/>
          <w:szCs w:val="22"/>
        </w:rPr>
        <w:t>.</w:t>
      </w:r>
      <w:r w:rsidR="00A62D80">
        <w:rPr>
          <w:rFonts w:ascii="Arial" w:hAnsi="Arial" w:cs="Arial"/>
          <w:sz w:val="22"/>
          <w:szCs w:val="22"/>
        </w:rPr>
        <w:t>5</w:t>
      </w:r>
      <w:r w:rsidR="002B62FF">
        <w:rPr>
          <w:rFonts w:ascii="Arial" w:hAnsi="Arial" w:cs="Arial"/>
          <w:sz w:val="22"/>
          <w:szCs w:val="22"/>
        </w:rPr>
        <w:t>9</w:t>
      </w:r>
      <w:r w:rsidR="00DD0CB5">
        <w:rPr>
          <w:rFonts w:ascii="Arial" w:hAnsi="Arial" w:cs="Arial"/>
          <w:sz w:val="22"/>
          <w:szCs w:val="22"/>
        </w:rPr>
        <w:t>.2024</w:t>
      </w:r>
    </w:p>
    <w:p w14:paraId="2EAC4F8D" w14:textId="52BD04F6" w:rsidR="00D036A0" w:rsidRPr="00B6514E" w:rsidRDefault="00D036A0" w:rsidP="00D036A0">
      <w:pPr>
        <w:widowControl w:val="0"/>
        <w:tabs>
          <w:tab w:val="left" w:pos="708"/>
        </w:tabs>
        <w:spacing w:line="271" w:lineRule="auto"/>
        <w:ind w:left="57" w:right="-530"/>
        <w:rPr>
          <w:rFonts w:ascii="Arial" w:hAnsi="Arial" w:cs="Arial"/>
          <w:kern w:val="1"/>
          <w:sz w:val="22"/>
          <w:szCs w:val="22"/>
          <w:lang w:eastAsia="ar-SA"/>
        </w:rPr>
      </w:pP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5D256C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  <w:t xml:space="preserve">Załącznik </w:t>
      </w:r>
      <w:r>
        <w:rPr>
          <w:rFonts w:ascii="Arial" w:hAnsi="Arial" w:cs="Arial"/>
          <w:kern w:val="1"/>
          <w:sz w:val="22"/>
          <w:szCs w:val="22"/>
          <w:lang w:eastAsia="ar-SA"/>
        </w:rPr>
        <w:t>6</w:t>
      </w:r>
    </w:p>
    <w:p w14:paraId="23749244" w14:textId="77777777" w:rsidR="00D036A0" w:rsidRPr="00B6514E" w:rsidRDefault="00D036A0" w:rsidP="00D036A0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</w:p>
    <w:p w14:paraId="4A1BFD77" w14:textId="77777777" w:rsidR="00D036A0" w:rsidRPr="00B6514E" w:rsidRDefault="00D036A0" w:rsidP="00D036A0">
      <w:pPr>
        <w:spacing w:line="271" w:lineRule="auto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B6514E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WYKAZ OSÓB</w:t>
      </w:r>
    </w:p>
    <w:p w14:paraId="2ED79200" w14:textId="77777777" w:rsidR="00D036A0" w:rsidRPr="00B6514E" w:rsidRDefault="00D036A0" w:rsidP="00D036A0">
      <w:pPr>
        <w:spacing w:line="271" w:lineRule="auto"/>
        <w:jc w:val="center"/>
        <w:rPr>
          <w:rFonts w:ascii="Arial" w:hAnsi="Arial" w:cs="Arial"/>
          <w:bCs/>
          <w:kern w:val="1"/>
          <w:sz w:val="22"/>
          <w:szCs w:val="22"/>
          <w:lang w:eastAsia="ar-SA"/>
        </w:rPr>
      </w:pPr>
    </w:p>
    <w:p w14:paraId="1F08E6B0" w14:textId="77777777" w:rsidR="00D036A0" w:rsidRPr="00B6514E" w:rsidRDefault="00D036A0" w:rsidP="00D036A0">
      <w:pPr>
        <w:spacing w:line="271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268"/>
        <w:gridCol w:w="2268"/>
      </w:tblGrid>
      <w:tr w:rsidR="00D036A0" w:rsidRPr="00B6514E" w14:paraId="22CDE21F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BBDD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E387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8E81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Sposób dysponowania </w:t>
            </w:r>
          </w:p>
          <w:p w14:paraId="1481CA40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(np. umowa o pracę, zlecenie, itd.)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B57E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Wykształcenie,</w:t>
            </w:r>
          </w:p>
          <w:p w14:paraId="64977E1C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Uprawnienia, Doświadczenie zawodowe</w:t>
            </w:r>
          </w:p>
        </w:tc>
      </w:tr>
      <w:tr w:rsidR="00D036A0" w:rsidRPr="00B6514E" w14:paraId="18D1C5CA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92F5" w14:textId="77777777" w:rsidR="00D036A0" w:rsidRPr="00B6514E" w:rsidRDefault="00D036A0" w:rsidP="00E95DAF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96B8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51D50941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D88E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A68A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530627AA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9F10" w14:textId="77777777" w:rsidR="00D036A0" w:rsidRPr="00B6514E" w:rsidRDefault="00D036A0" w:rsidP="00E95DAF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C09FF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014845AC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7648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4BD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039AEAA2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76A8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E9F6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3BAC87E4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03AD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F97C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6D564750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017F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E4B44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0B2A3949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673B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7BC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6B5E8CA8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B72F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247F0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319E8F11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4097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AA48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713F981F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F6A7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349E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47FC63F8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0161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960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4965FE08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CBB5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2AEB4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7A7501F5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1AA6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3BE1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8CF43D5" w14:textId="77777777" w:rsidR="00D036A0" w:rsidRPr="00B6514E" w:rsidRDefault="00D036A0" w:rsidP="00D036A0">
      <w:pPr>
        <w:spacing w:line="271" w:lineRule="auto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B6514E">
        <w:rPr>
          <w:rFonts w:ascii="Arial" w:hAnsi="Arial" w:cs="Arial"/>
          <w:bCs/>
          <w:kern w:val="1"/>
          <w:sz w:val="22"/>
          <w:szCs w:val="22"/>
          <w:lang w:eastAsia="ar-SA"/>
        </w:rPr>
        <w:t xml:space="preserve">Oświadczamy, że w/w dane odpowiadają prawdzie i wyrażamy gotowość ich udokumentowania na życzenie Zamawiającego. </w:t>
      </w:r>
    </w:p>
    <w:p w14:paraId="726A34CB" w14:textId="77777777" w:rsidR="00D036A0" w:rsidRPr="00B6514E" w:rsidRDefault="00D036A0" w:rsidP="00D036A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6F783798" w14:textId="77777777" w:rsidR="00D036A0" w:rsidRPr="00B6514E" w:rsidRDefault="00D036A0" w:rsidP="00D036A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1F9B921" w14:textId="77777777" w:rsidR="00D036A0" w:rsidRPr="00B6514E" w:rsidRDefault="00D036A0" w:rsidP="00D036A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14400B05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</w:t>
      </w:r>
    </w:p>
    <w:p w14:paraId="77F3852C" w14:textId="77777777" w:rsidR="00D036A0" w:rsidRPr="00B6514E" w:rsidRDefault="00D036A0" w:rsidP="00D036A0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5448D854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99FE55C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62EC1E7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AD19FB2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6E85545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A1BF73C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DE870FE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943A2F5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2CF4D07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01D76A4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55D681E" w14:textId="71A35C21" w:rsidR="00D036A0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3124C5C" w14:textId="77777777" w:rsidR="00A74145" w:rsidRPr="00B6514E" w:rsidRDefault="00A74145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B700829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3F5EEBF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9BFC4FA" w14:textId="1EA7EEC0" w:rsidR="004F743F" w:rsidRPr="00DA7B0D" w:rsidRDefault="004F743F" w:rsidP="004F743F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BZP</w:t>
      </w:r>
      <w:r w:rsidRPr="00DA7B0D">
        <w:rPr>
          <w:rFonts w:ascii="Arial" w:hAnsi="Arial" w:cs="Arial"/>
          <w:sz w:val="22"/>
          <w:szCs w:val="22"/>
        </w:rPr>
        <w:t>.272</w:t>
      </w:r>
      <w:r>
        <w:rPr>
          <w:rFonts w:ascii="Arial" w:hAnsi="Arial" w:cs="Arial"/>
          <w:sz w:val="22"/>
          <w:szCs w:val="22"/>
        </w:rPr>
        <w:t>.</w:t>
      </w:r>
      <w:r w:rsidR="00DD0CB5">
        <w:rPr>
          <w:rFonts w:ascii="Arial" w:hAnsi="Arial" w:cs="Arial"/>
          <w:sz w:val="22"/>
          <w:szCs w:val="22"/>
        </w:rPr>
        <w:t>5</w:t>
      </w:r>
      <w:r w:rsidR="002B62FF">
        <w:rPr>
          <w:rFonts w:ascii="Arial" w:hAnsi="Arial" w:cs="Arial"/>
          <w:sz w:val="22"/>
          <w:szCs w:val="22"/>
        </w:rPr>
        <w:t>9</w:t>
      </w:r>
      <w:r w:rsidR="00DD0CB5">
        <w:rPr>
          <w:rFonts w:ascii="Arial" w:hAnsi="Arial" w:cs="Arial"/>
          <w:sz w:val="22"/>
          <w:szCs w:val="22"/>
        </w:rPr>
        <w:t>.2024</w:t>
      </w:r>
    </w:p>
    <w:p w14:paraId="3CD51E22" w14:textId="1CCED772" w:rsidR="00D036A0" w:rsidRPr="00B6514E" w:rsidRDefault="004F743F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36A0" w:rsidRPr="00B6514E">
        <w:rPr>
          <w:rFonts w:ascii="Arial" w:hAnsi="Arial" w:cs="Arial"/>
          <w:sz w:val="22"/>
          <w:szCs w:val="22"/>
        </w:rPr>
        <w:tab/>
      </w:r>
      <w:r w:rsidR="00D036A0" w:rsidRPr="00B6514E">
        <w:rPr>
          <w:rFonts w:ascii="Arial" w:hAnsi="Arial" w:cs="Arial"/>
          <w:sz w:val="22"/>
          <w:szCs w:val="22"/>
        </w:rPr>
        <w:tab/>
      </w:r>
      <w:r w:rsidR="00D036A0" w:rsidRPr="00B6514E">
        <w:rPr>
          <w:rFonts w:ascii="Arial" w:hAnsi="Arial" w:cs="Arial"/>
          <w:sz w:val="22"/>
          <w:szCs w:val="22"/>
        </w:rPr>
        <w:tab/>
      </w:r>
      <w:r w:rsidR="00D036A0" w:rsidRPr="00B6514E">
        <w:rPr>
          <w:rFonts w:ascii="Arial" w:hAnsi="Arial" w:cs="Arial"/>
          <w:sz w:val="22"/>
          <w:szCs w:val="22"/>
        </w:rPr>
        <w:tab/>
      </w:r>
      <w:r w:rsidR="00D036A0" w:rsidRPr="00B6514E">
        <w:rPr>
          <w:rFonts w:ascii="Arial" w:hAnsi="Arial" w:cs="Arial"/>
          <w:sz w:val="22"/>
          <w:szCs w:val="22"/>
        </w:rPr>
        <w:tab/>
        <w:t xml:space="preserve">     Załącznik nr </w:t>
      </w:r>
      <w:r w:rsidR="00D036A0">
        <w:rPr>
          <w:rFonts w:ascii="Arial" w:hAnsi="Arial" w:cs="Arial"/>
          <w:sz w:val="22"/>
          <w:szCs w:val="22"/>
        </w:rPr>
        <w:t>7</w:t>
      </w:r>
    </w:p>
    <w:p w14:paraId="56F1C4DC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41A02D7" w14:textId="77777777" w:rsidR="00D036A0" w:rsidRPr="00B6514E" w:rsidRDefault="00D036A0" w:rsidP="00D036A0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44EBC08E" w14:textId="77777777" w:rsidR="00D036A0" w:rsidRPr="00B6514E" w:rsidRDefault="00D036A0" w:rsidP="00D036A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2346E83F" w14:textId="77777777" w:rsidR="00D036A0" w:rsidRPr="00B6514E" w:rsidRDefault="00D036A0" w:rsidP="00D036A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72487880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6143A881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7BA44D2D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931C243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(Nazwa i adres Wykonawcy)</w:t>
      </w:r>
    </w:p>
    <w:p w14:paraId="34F67B8D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6EEEA9AF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4F09A21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D55D20F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50685CC5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4EBBCACE" w14:textId="77777777" w:rsidR="00D036A0" w:rsidRPr="00B6514E" w:rsidRDefault="00D036A0" w:rsidP="00D036A0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B6514E">
        <w:rPr>
          <w:rFonts w:ascii="Arial" w:hAnsi="Arial" w:cs="Arial"/>
          <w:sz w:val="22"/>
          <w:szCs w:val="22"/>
        </w:rPr>
        <w:t>w trybie podstawowym na:</w:t>
      </w:r>
    </w:p>
    <w:p w14:paraId="1560277E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DB44E" wp14:editId="591C62DE">
                <wp:simplePos x="0" y="0"/>
                <wp:positionH relativeFrom="column">
                  <wp:posOffset>-71120</wp:posOffset>
                </wp:positionH>
                <wp:positionV relativeFrom="paragraph">
                  <wp:posOffset>65405</wp:posOffset>
                </wp:positionV>
                <wp:extent cx="6037580" cy="419100"/>
                <wp:effectExtent l="0" t="0" r="2032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911F" w14:textId="713E5F65" w:rsidR="00D036A0" w:rsidRPr="00630D84" w:rsidRDefault="00A62D80" w:rsidP="00DD0CB5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Pr="00DF36F7">
                              <w:rPr>
                                <w:sz w:val="22"/>
                                <w:szCs w:val="22"/>
                              </w:rPr>
                              <w:t xml:space="preserve">odernizację ewidencji gruntów i budynków dla obrębu </w:t>
                            </w:r>
                            <w:r w:rsidR="002B62FF">
                              <w:rPr>
                                <w:sz w:val="22"/>
                                <w:szCs w:val="22"/>
                              </w:rPr>
                              <w:t>Dybów Kolonia</w:t>
                            </w:r>
                            <w:r w:rsidR="002B62FF" w:rsidRPr="00DF36F7">
                              <w:rPr>
                                <w:sz w:val="22"/>
                                <w:szCs w:val="22"/>
                              </w:rPr>
                              <w:t xml:space="preserve">, gmina </w:t>
                            </w:r>
                            <w:r w:rsidR="002B62FF">
                              <w:rPr>
                                <w:sz w:val="22"/>
                                <w:szCs w:val="22"/>
                              </w:rPr>
                              <w:t>Radzymin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DB44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6pt;margin-top:5.15pt;width:475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JsFwIAACs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">
                <v:textbox>
                  <w:txbxContent>
                    <w:p w14:paraId="68AD911F" w14:textId="713E5F65" w:rsidR="00D036A0" w:rsidRPr="00630D84" w:rsidRDefault="00A62D80" w:rsidP="00DD0CB5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</w:t>
                      </w:r>
                      <w:r w:rsidRPr="00DF36F7">
                        <w:rPr>
                          <w:sz w:val="22"/>
                          <w:szCs w:val="22"/>
                        </w:rPr>
                        <w:t xml:space="preserve">odernizację ewidencji gruntów i budynków dla obrębu </w:t>
                      </w:r>
                      <w:r w:rsidR="002B62FF">
                        <w:rPr>
                          <w:sz w:val="22"/>
                          <w:szCs w:val="22"/>
                        </w:rPr>
                        <w:t>Dybów Kolonia</w:t>
                      </w:r>
                      <w:r w:rsidR="002B62FF" w:rsidRPr="00DF36F7">
                        <w:rPr>
                          <w:sz w:val="22"/>
                          <w:szCs w:val="22"/>
                        </w:rPr>
                        <w:t xml:space="preserve">, gmina </w:t>
                      </w:r>
                      <w:r w:rsidR="002B62FF">
                        <w:rPr>
                          <w:sz w:val="22"/>
                          <w:szCs w:val="22"/>
                        </w:rPr>
                        <w:t>Radzymin</w:t>
                      </w:r>
                    </w:p>
                  </w:txbxContent>
                </v:textbox>
              </v:shape>
            </w:pict>
          </mc:Fallback>
        </mc:AlternateContent>
      </w:r>
    </w:p>
    <w:p w14:paraId="24D7BA68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316F303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0C4EEBA" w14:textId="77777777" w:rsidR="00D036A0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E07231F" w14:textId="77777777" w:rsidR="00D036A0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2DB3606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oświadczam(y), że:</w:t>
      </w:r>
    </w:p>
    <w:p w14:paraId="3EB4753F" w14:textId="77777777" w:rsidR="00D036A0" w:rsidRPr="00B6514E" w:rsidRDefault="00D036A0" w:rsidP="00D036A0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2C02CF66" w14:textId="77777777" w:rsidR="00D036A0" w:rsidRPr="00B6514E" w:rsidRDefault="00D036A0" w:rsidP="00D036A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02DB49E9" w14:textId="77777777" w:rsidR="00D036A0" w:rsidRPr="00B6514E" w:rsidRDefault="00D036A0" w:rsidP="00D036A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1AF188E" w14:textId="77777777" w:rsidR="00D036A0" w:rsidRPr="00B6514E" w:rsidRDefault="00D036A0" w:rsidP="00D036A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254DE02C" w14:textId="77777777" w:rsidR="00D036A0" w:rsidRPr="00B6514E" w:rsidRDefault="00D036A0" w:rsidP="00D036A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379DC7A2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B006EEA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1AABD16A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C8D9125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1D462FC" w14:textId="77777777" w:rsidR="00D036A0" w:rsidRPr="00B6514E" w:rsidRDefault="00D036A0" w:rsidP="004805D0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</w:t>
      </w:r>
    </w:p>
    <w:p w14:paraId="7BE66144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ind w:left="4248" w:firstLine="70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uprawnionej</w:t>
      </w:r>
    </w:p>
    <w:p w14:paraId="502E7A7E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ind w:left="424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do składania oświadczeń woli w imieniu              wykonawcy)</w:t>
      </w:r>
    </w:p>
    <w:p w14:paraId="221E194E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77BD7D87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3B85AD16" w14:textId="77777777" w:rsidR="00D036A0" w:rsidRPr="00B6514E" w:rsidRDefault="00D036A0" w:rsidP="00D036A0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79DD77E1" w14:textId="7F0B0CED" w:rsidR="00412BC8" w:rsidRPr="003A65B1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412BC8" w:rsidRPr="003A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4DC2D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A"/>
    <w:multiLevelType w:val="singleLevel"/>
    <w:tmpl w:val="25B875C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20"/>
    <w:multiLevelType w:val="multilevel"/>
    <w:tmpl w:val="8F26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7"/>
    <w:multiLevelType w:val="multilevel"/>
    <w:tmpl w:val="2D1C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3B31584"/>
    <w:multiLevelType w:val="hybridMultilevel"/>
    <w:tmpl w:val="5B8C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B6BC8"/>
    <w:multiLevelType w:val="hybridMultilevel"/>
    <w:tmpl w:val="3C0E56A2"/>
    <w:lvl w:ilvl="0" w:tplc="06F645A8">
      <w:start w:val="1"/>
      <w:numFmt w:val="decimal"/>
      <w:pStyle w:val="ppktwniosku"/>
      <w:lvlText w:val="2.%1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90C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313F2"/>
    <w:multiLevelType w:val="hybridMultilevel"/>
    <w:tmpl w:val="9CC23428"/>
    <w:lvl w:ilvl="0" w:tplc="6BC874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A25F9"/>
    <w:multiLevelType w:val="hybridMultilevel"/>
    <w:tmpl w:val="560A41F2"/>
    <w:lvl w:ilvl="0" w:tplc="5CD248AE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BE7534"/>
    <w:multiLevelType w:val="hybridMultilevel"/>
    <w:tmpl w:val="6178D594"/>
    <w:lvl w:ilvl="0" w:tplc="1180CBA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F4A7081"/>
    <w:multiLevelType w:val="hybridMultilevel"/>
    <w:tmpl w:val="CACCB0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866CA"/>
    <w:multiLevelType w:val="hybridMultilevel"/>
    <w:tmpl w:val="35ECF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43F1422"/>
    <w:multiLevelType w:val="hybridMultilevel"/>
    <w:tmpl w:val="0C16094C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70447D2"/>
    <w:multiLevelType w:val="hybridMultilevel"/>
    <w:tmpl w:val="32B25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C66CEE"/>
    <w:multiLevelType w:val="hybridMultilevel"/>
    <w:tmpl w:val="B296AE6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009E1"/>
    <w:multiLevelType w:val="hybridMultilevel"/>
    <w:tmpl w:val="5CD854D4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530A54"/>
    <w:multiLevelType w:val="hybridMultilevel"/>
    <w:tmpl w:val="F52E78B6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3FB0B852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ED1B22"/>
    <w:multiLevelType w:val="hybridMultilevel"/>
    <w:tmpl w:val="053AC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108B9"/>
    <w:multiLevelType w:val="hybridMultilevel"/>
    <w:tmpl w:val="8F60E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FA5709"/>
    <w:multiLevelType w:val="hybridMultilevel"/>
    <w:tmpl w:val="88245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E0B067D"/>
    <w:multiLevelType w:val="hybridMultilevel"/>
    <w:tmpl w:val="64F80696"/>
    <w:lvl w:ilvl="0" w:tplc="BFE41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2306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9291AFB"/>
    <w:multiLevelType w:val="hybridMultilevel"/>
    <w:tmpl w:val="83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51456B7"/>
    <w:multiLevelType w:val="hybridMultilevel"/>
    <w:tmpl w:val="8068A050"/>
    <w:lvl w:ilvl="0" w:tplc="F594E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68283386">
    <w:abstractNumId w:val="23"/>
  </w:num>
  <w:num w:numId="2" w16cid:durableId="1873570089">
    <w:abstractNumId w:val="38"/>
  </w:num>
  <w:num w:numId="3" w16cid:durableId="328757498">
    <w:abstractNumId w:val="50"/>
  </w:num>
  <w:num w:numId="4" w16cid:durableId="1370954276">
    <w:abstractNumId w:val="55"/>
  </w:num>
  <w:num w:numId="5" w16cid:durableId="241717998">
    <w:abstractNumId w:val="52"/>
  </w:num>
  <w:num w:numId="6" w16cid:durableId="523634606">
    <w:abstractNumId w:val="11"/>
  </w:num>
  <w:num w:numId="7" w16cid:durableId="596404592">
    <w:abstractNumId w:val="24"/>
  </w:num>
  <w:num w:numId="8" w16cid:durableId="819348436">
    <w:abstractNumId w:val="34"/>
  </w:num>
  <w:num w:numId="9" w16cid:durableId="1498112063">
    <w:abstractNumId w:val="36"/>
  </w:num>
  <w:num w:numId="10" w16cid:durableId="981740761">
    <w:abstractNumId w:val="19"/>
  </w:num>
  <w:num w:numId="11" w16cid:durableId="683942603">
    <w:abstractNumId w:val="41"/>
  </w:num>
  <w:num w:numId="12" w16cid:durableId="2001155863">
    <w:abstractNumId w:val="29"/>
  </w:num>
  <w:num w:numId="13" w16cid:durableId="1559709792">
    <w:abstractNumId w:val="49"/>
  </w:num>
  <w:num w:numId="14" w16cid:durableId="1082407542">
    <w:abstractNumId w:val="43"/>
  </w:num>
  <w:num w:numId="15" w16cid:durableId="286742304">
    <w:abstractNumId w:val="27"/>
  </w:num>
  <w:num w:numId="16" w16cid:durableId="320037382">
    <w:abstractNumId w:val="35"/>
  </w:num>
  <w:num w:numId="17" w16cid:durableId="2034839814">
    <w:abstractNumId w:val="37"/>
  </w:num>
  <w:num w:numId="18" w16cid:durableId="468744484">
    <w:abstractNumId w:val="16"/>
  </w:num>
  <w:num w:numId="19" w16cid:durableId="1210606939">
    <w:abstractNumId w:val="46"/>
  </w:num>
  <w:num w:numId="20" w16cid:durableId="588852316">
    <w:abstractNumId w:val="15"/>
  </w:num>
  <w:num w:numId="21" w16cid:durableId="1367563608">
    <w:abstractNumId w:val="26"/>
  </w:num>
  <w:num w:numId="22" w16cid:durableId="438724938">
    <w:abstractNumId w:val="13"/>
  </w:num>
  <w:num w:numId="23" w16cid:durableId="1341590687">
    <w:abstractNumId w:val="14"/>
  </w:num>
  <w:num w:numId="24" w16cid:durableId="1919052759">
    <w:abstractNumId w:val="33"/>
  </w:num>
  <w:num w:numId="25" w16cid:durableId="1593974756">
    <w:abstractNumId w:val="45"/>
  </w:num>
  <w:num w:numId="26" w16cid:durableId="1613780096">
    <w:abstractNumId w:val="18"/>
  </w:num>
  <w:num w:numId="27" w16cid:durableId="2094037722">
    <w:abstractNumId w:val="32"/>
  </w:num>
  <w:num w:numId="28" w16cid:durableId="1464277069">
    <w:abstractNumId w:val="12"/>
  </w:num>
  <w:num w:numId="29" w16cid:durableId="1556308201">
    <w:abstractNumId w:val="7"/>
  </w:num>
  <w:num w:numId="30" w16cid:durableId="1492988296">
    <w:abstractNumId w:val="53"/>
  </w:num>
  <w:num w:numId="31" w16cid:durableId="1265575484">
    <w:abstractNumId w:val="20"/>
  </w:num>
  <w:num w:numId="32" w16cid:durableId="1735347278">
    <w:abstractNumId w:val="51"/>
  </w:num>
  <w:num w:numId="33" w16cid:durableId="614559140">
    <w:abstractNumId w:val="4"/>
  </w:num>
  <w:num w:numId="34" w16cid:durableId="2107652401">
    <w:abstractNumId w:val="6"/>
  </w:num>
  <w:num w:numId="35" w16cid:durableId="507252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5730106">
    <w:abstractNumId w:val="25"/>
  </w:num>
  <w:num w:numId="37" w16cid:durableId="471218576">
    <w:abstractNumId w:val="9"/>
  </w:num>
  <w:num w:numId="38" w16cid:durableId="2126146124">
    <w:abstractNumId w:val="0"/>
  </w:num>
  <w:num w:numId="39" w16cid:durableId="944462255">
    <w:abstractNumId w:val="21"/>
  </w:num>
  <w:num w:numId="40" w16cid:durableId="607589375">
    <w:abstractNumId w:val="30"/>
  </w:num>
  <w:num w:numId="41" w16cid:durableId="392199954">
    <w:abstractNumId w:val="1"/>
  </w:num>
  <w:num w:numId="42" w16cid:durableId="2042047851">
    <w:abstractNumId w:val="42"/>
  </w:num>
  <w:num w:numId="43" w16cid:durableId="421877788">
    <w:abstractNumId w:val="56"/>
  </w:num>
  <w:num w:numId="44" w16cid:durableId="2293876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2026186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07417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2192687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9187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70439148">
    <w:abstractNumId w:val="47"/>
  </w:num>
  <w:num w:numId="50" w16cid:durableId="1763136003">
    <w:abstractNumId w:val="39"/>
  </w:num>
  <w:num w:numId="51" w16cid:durableId="1965036298">
    <w:abstractNumId w:val="28"/>
  </w:num>
  <w:num w:numId="52" w16cid:durableId="802962973">
    <w:abstractNumId w:val="22"/>
  </w:num>
  <w:num w:numId="53" w16cid:durableId="972709769">
    <w:abstractNumId w:val="31"/>
  </w:num>
  <w:num w:numId="54" w16cid:durableId="1232155082">
    <w:abstractNumId w:val="10"/>
  </w:num>
  <w:num w:numId="55" w16cid:durableId="292368627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552B"/>
    <w:rsid w:val="00007B28"/>
    <w:rsid w:val="00007E72"/>
    <w:rsid w:val="0001016A"/>
    <w:rsid w:val="00010718"/>
    <w:rsid w:val="00011439"/>
    <w:rsid w:val="00012548"/>
    <w:rsid w:val="00014A8A"/>
    <w:rsid w:val="000151F9"/>
    <w:rsid w:val="00015B95"/>
    <w:rsid w:val="00015DA2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27FB0"/>
    <w:rsid w:val="0003224C"/>
    <w:rsid w:val="00033FF9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02F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A8B"/>
    <w:rsid w:val="000F4D96"/>
    <w:rsid w:val="000F51AC"/>
    <w:rsid w:val="000F55BF"/>
    <w:rsid w:val="000F6671"/>
    <w:rsid w:val="000F6750"/>
    <w:rsid w:val="000F7318"/>
    <w:rsid w:val="000F78A0"/>
    <w:rsid w:val="001002CF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1D18"/>
    <w:rsid w:val="001A33C6"/>
    <w:rsid w:val="001A50A7"/>
    <w:rsid w:val="001A5B3C"/>
    <w:rsid w:val="001A6F87"/>
    <w:rsid w:val="001B01D0"/>
    <w:rsid w:val="001B069A"/>
    <w:rsid w:val="001B1B61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2F42"/>
    <w:rsid w:val="001E3B05"/>
    <w:rsid w:val="001E467C"/>
    <w:rsid w:val="001E5801"/>
    <w:rsid w:val="001E5CB9"/>
    <w:rsid w:val="001E5F51"/>
    <w:rsid w:val="001E72B7"/>
    <w:rsid w:val="001E74FA"/>
    <w:rsid w:val="001F0D7F"/>
    <w:rsid w:val="001F2496"/>
    <w:rsid w:val="0020063A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26DBE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737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CD3"/>
    <w:rsid w:val="002B62FF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1306"/>
    <w:rsid w:val="002F4402"/>
    <w:rsid w:val="002F588A"/>
    <w:rsid w:val="002F61DB"/>
    <w:rsid w:val="002F731B"/>
    <w:rsid w:val="002F7C46"/>
    <w:rsid w:val="0030011B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923"/>
    <w:rsid w:val="00386CBE"/>
    <w:rsid w:val="00387C05"/>
    <w:rsid w:val="00387FA1"/>
    <w:rsid w:val="003903B0"/>
    <w:rsid w:val="00391EF0"/>
    <w:rsid w:val="00395635"/>
    <w:rsid w:val="003979FA"/>
    <w:rsid w:val="00397A9A"/>
    <w:rsid w:val="003A11E7"/>
    <w:rsid w:val="003A14B9"/>
    <w:rsid w:val="003A193C"/>
    <w:rsid w:val="003A1E63"/>
    <w:rsid w:val="003A24FE"/>
    <w:rsid w:val="003A3475"/>
    <w:rsid w:val="003A4496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17C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3186"/>
    <w:rsid w:val="00475FFB"/>
    <w:rsid w:val="00476408"/>
    <w:rsid w:val="00477C08"/>
    <w:rsid w:val="004805D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97977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12B5"/>
    <w:rsid w:val="004C3078"/>
    <w:rsid w:val="004C30CF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6A36"/>
    <w:rsid w:val="004F743F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4D61"/>
    <w:rsid w:val="00515767"/>
    <w:rsid w:val="00515E02"/>
    <w:rsid w:val="00516A48"/>
    <w:rsid w:val="00520398"/>
    <w:rsid w:val="00523418"/>
    <w:rsid w:val="0052346B"/>
    <w:rsid w:val="00524383"/>
    <w:rsid w:val="00524C8F"/>
    <w:rsid w:val="0052544A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2B4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3BB8"/>
    <w:rsid w:val="00594F01"/>
    <w:rsid w:val="00595317"/>
    <w:rsid w:val="00595907"/>
    <w:rsid w:val="0059613E"/>
    <w:rsid w:val="005961F5"/>
    <w:rsid w:val="005A0A0B"/>
    <w:rsid w:val="005A1B2D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3CFB"/>
    <w:rsid w:val="005C50CA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56C"/>
    <w:rsid w:val="005D2A8E"/>
    <w:rsid w:val="005D2DE1"/>
    <w:rsid w:val="005D3105"/>
    <w:rsid w:val="005D559C"/>
    <w:rsid w:val="005D5AB7"/>
    <w:rsid w:val="005D5AFD"/>
    <w:rsid w:val="005D5D28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2C"/>
    <w:rsid w:val="00607D4C"/>
    <w:rsid w:val="0061324C"/>
    <w:rsid w:val="00614877"/>
    <w:rsid w:val="00614B79"/>
    <w:rsid w:val="006169DA"/>
    <w:rsid w:val="00617C7C"/>
    <w:rsid w:val="00621336"/>
    <w:rsid w:val="00625125"/>
    <w:rsid w:val="00625D61"/>
    <w:rsid w:val="006268D9"/>
    <w:rsid w:val="00630D84"/>
    <w:rsid w:val="006320D5"/>
    <w:rsid w:val="00632588"/>
    <w:rsid w:val="0063550E"/>
    <w:rsid w:val="006359EA"/>
    <w:rsid w:val="006374A7"/>
    <w:rsid w:val="00640D74"/>
    <w:rsid w:val="0064126E"/>
    <w:rsid w:val="006430FD"/>
    <w:rsid w:val="0064330E"/>
    <w:rsid w:val="006469BD"/>
    <w:rsid w:val="006470AB"/>
    <w:rsid w:val="00647D03"/>
    <w:rsid w:val="006500EA"/>
    <w:rsid w:val="00653870"/>
    <w:rsid w:val="00653F27"/>
    <w:rsid w:val="00653FDC"/>
    <w:rsid w:val="00654295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4F2A"/>
    <w:rsid w:val="006A7862"/>
    <w:rsid w:val="006A7A05"/>
    <w:rsid w:val="006B0904"/>
    <w:rsid w:val="006B0B60"/>
    <w:rsid w:val="006B1ED3"/>
    <w:rsid w:val="006B2C8A"/>
    <w:rsid w:val="006B7695"/>
    <w:rsid w:val="006B79A3"/>
    <w:rsid w:val="006B7C5D"/>
    <w:rsid w:val="006B7E11"/>
    <w:rsid w:val="006C0A57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265"/>
    <w:rsid w:val="006F53DA"/>
    <w:rsid w:val="006F6489"/>
    <w:rsid w:val="006F6744"/>
    <w:rsid w:val="006F69FC"/>
    <w:rsid w:val="006F716B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15D4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79B"/>
    <w:rsid w:val="007E3986"/>
    <w:rsid w:val="007E3F62"/>
    <w:rsid w:val="007E436D"/>
    <w:rsid w:val="007E44B2"/>
    <w:rsid w:val="007E4BE9"/>
    <w:rsid w:val="007E6929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7382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361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26E2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1273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A53"/>
    <w:rsid w:val="008A0B0D"/>
    <w:rsid w:val="008A20B6"/>
    <w:rsid w:val="008A2895"/>
    <w:rsid w:val="008A47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1E2"/>
    <w:rsid w:val="008C1997"/>
    <w:rsid w:val="008C201C"/>
    <w:rsid w:val="008C4A0E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2876"/>
    <w:rsid w:val="00913783"/>
    <w:rsid w:val="00914132"/>
    <w:rsid w:val="00917A5D"/>
    <w:rsid w:val="00920833"/>
    <w:rsid w:val="0092167E"/>
    <w:rsid w:val="00921800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3777A"/>
    <w:rsid w:val="00940E0B"/>
    <w:rsid w:val="00941CF6"/>
    <w:rsid w:val="0094222C"/>
    <w:rsid w:val="009423F6"/>
    <w:rsid w:val="00942737"/>
    <w:rsid w:val="009428B0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B93"/>
    <w:rsid w:val="009513E2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4F3B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52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12F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1D83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5749"/>
    <w:rsid w:val="00A15B8A"/>
    <w:rsid w:val="00A2163E"/>
    <w:rsid w:val="00A220A9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50DC"/>
    <w:rsid w:val="00A5798B"/>
    <w:rsid w:val="00A60B12"/>
    <w:rsid w:val="00A60EAD"/>
    <w:rsid w:val="00A622D6"/>
    <w:rsid w:val="00A6282E"/>
    <w:rsid w:val="00A62D80"/>
    <w:rsid w:val="00A63E6C"/>
    <w:rsid w:val="00A655B9"/>
    <w:rsid w:val="00A67961"/>
    <w:rsid w:val="00A71B19"/>
    <w:rsid w:val="00A73B0F"/>
    <w:rsid w:val="00A74145"/>
    <w:rsid w:val="00A76348"/>
    <w:rsid w:val="00A8003D"/>
    <w:rsid w:val="00A80AEA"/>
    <w:rsid w:val="00A80F8A"/>
    <w:rsid w:val="00A82C5E"/>
    <w:rsid w:val="00A85EAD"/>
    <w:rsid w:val="00A87297"/>
    <w:rsid w:val="00A87478"/>
    <w:rsid w:val="00A8759C"/>
    <w:rsid w:val="00A91339"/>
    <w:rsid w:val="00A91907"/>
    <w:rsid w:val="00A9207B"/>
    <w:rsid w:val="00A9405B"/>
    <w:rsid w:val="00A95A2E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EAC"/>
    <w:rsid w:val="00AC0F44"/>
    <w:rsid w:val="00AC1CD8"/>
    <w:rsid w:val="00AC26F5"/>
    <w:rsid w:val="00AC2E99"/>
    <w:rsid w:val="00AC3884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D7D53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0D2"/>
    <w:rsid w:val="00AF25E9"/>
    <w:rsid w:val="00AF34E8"/>
    <w:rsid w:val="00AF4E87"/>
    <w:rsid w:val="00AF52F0"/>
    <w:rsid w:val="00AF6134"/>
    <w:rsid w:val="00AF6D4E"/>
    <w:rsid w:val="00AF73D2"/>
    <w:rsid w:val="00B001C0"/>
    <w:rsid w:val="00B00FE9"/>
    <w:rsid w:val="00B0169E"/>
    <w:rsid w:val="00B01BAC"/>
    <w:rsid w:val="00B023CD"/>
    <w:rsid w:val="00B04DA9"/>
    <w:rsid w:val="00B05193"/>
    <w:rsid w:val="00B06915"/>
    <w:rsid w:val="00B07B30"/>
    <w:rsid w:val="00B07F86"/>
    <w:rsid w:val="00B11662"/>
    <w:rsid w:val="00B12042"/>
    <w:rsid w:val="00B13AE7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56419"/>
    <w:rsid w:val="00B613A2"/>
    <w:rsid w:val="00B630EE"/>
    <w:rsid w:val="00B63157"/>
    <w:rsid w:val="00B63531"/>
    <w:rsid w:val="00B63974"/>
    <w:rsid w:val="00B63D6C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11C"/>
    <w:rsid w:val="00B87517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08F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3E19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1364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73D"/>
    <w:rsid w:val="00C72C78"/>
    <w:rsid w:val="00C72E47"/>
    <w:rsid w:val="00C742B8"/>
    <w:rsid w:val="00C74AD1"/>
    <w:rsid w:val="00C75135"/>
    <w:rsid w:val="00C753BF"/>
    <w:rsid w:val="00C754AC"/>
    <w:rsid w:val="00C75797"/>
    <w:rsid w:val="00C75C48"/>
    <w:rsid w:val="00C75CF6"/>
    <w:rsid w:val="00C77D1B"/>
    <w:rsid w:val="00C803E7"/>
    <w:rsid w:val="00C83A21"/>
    <w:rsid w:val="00C8667D"/>
    <w:rsid w:val="00C87941"/>
    <w:rsid w:val="00C90057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5DF1"/>
    <w:rsid w:val="00CC64FA"/>
    <w:rsid w:val="00CC6E9B"/>
    <w:rsid w:val="00CD0F4F"/>
    <w:rsid w:val="00CD1235"/>
    <w:rsid w:val="00CD174A"/>
    <w:rsid w:val="00CD300C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6A0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9D5"/>
    <w:rsid w:val="00D11A21"/>
    <w:rsid w:val="00D12189"/>
    <w:rsid w:val="00D138B7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4DC1"/>
    <w:rsid w:val="00D551DB"/>
    <w:rsid w:val="00D56A75"/>
    <w:rsid w:val="00D56C04"/>
    <w:rsid w:val="00D60341"/>
    <w:rsid w:val="00D61920"/>
    <w:rsid w:val="00D63F94"/>
    <w:rsid w:val="00D66DAB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655A"/>
    <w:rsid w:val="00D97CDF"/>
    <w:rsid w:val="00DA1908"/>
    <w:rsid w:val="00DA19DC"/>
    <w:rsid w:val="00DA1DDD"/>
    <w:rsid w:val="00DA2BB9"/>
    <w:rsid w:val="00DA3D12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0CB5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6E06"/>
    <w:rsid w:val="00E0124C"/>
    <w:rsid w:val="00E01355"/>
    <w:rsid w:val="00E02416"/>
    <w:rsid w:val="00E02451"/>
    <w:rsid w:val="00E03FAA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4A92"/>
    <w:rsid w:val="00E25832"/>
    <w:rsid w:val="00E2666C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AA6"/>
    <w:rsid w:val="00E57E3A"/>
    <w:rsid w:val="00E60454"/>
    <w:rsid w:val="00E6218F"/>
    <w:rsid w:val="00E708E1"/>
    <w:rsid w:val="00E70C5B"/>
    <w:rsid w:val="00E71EC1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873AD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6672"/>
    <w:rsid w:val="00EB71B1"/>
    <w:rsid w:val="00EB758A"/>
    <w:rsid w:val="00EB7EB9"/>
    <w:rsid w:val="00EC1754"/>
    <w:rsid w:val="00EC1C6F"/>
    <w:rsid w:val="00EC1ED7"/>
    <w:rsid w:val="00EC2DD9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4891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3ED3"/>
    <w:rsid w:val="00F64795"/>
    <w:rsid w:val="00F67BA1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C96"/>
    <w:rsid w:val="00FB7F53"/>
    <w:rsid w:val="00FC03EE"/>
    <w:rsid w:val="00FC0F6F"/>
    <w:rsid w:val="00FC28EF"/>
    <w:rsid w:val="00FC2F9D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097A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5B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B069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0C5B"/>
  </w:style>
  <w:style w:type="character" w:styleId="Odwoanieprzypisukocowego">
    <w:name w:val="endnote reference"/>
    <w:uiPriority w:val="99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semiHidden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A15B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069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FontStyle13">
    <w:name w:val="Font Style13"/>
    <w:uiPriority w:val="99"/>
    <w:rsid w:val="008A4795"/>
    <w:rPr>
      <w:rFonts w:ascii="Times New Roman" w:hAnsi="Times New Roman" w:cs="Times New Roman" w:hint="default"/>
      <w:sz w:val="20"/>
      <w:szCs w:val="20"/>
    </w:rPr>
  </w:style>
  <w:style w:type="paragraph" w:customStyle="1" w:styleId="Zwykytekst1">
    <w:name w:val="Zwykły tekst1"/>
    <w:basedOn w:val="Normalny"/>
    <w:rsid w:val="008A479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8A4795"/>
  </w:style>
  <w:style w:type="paragraph" w:styleId="Bezodstpw">
    <w:name w:val="No Spacing"/>
    <w:uiPriority w:val="1"/>
    <w:qFormat/>
    <w:rsid w:val="00497977"/>
    <w:pPr>
      <w:suppressAutoHyphens/>
    </w:pPr>
    <w:rPr>
      <w:sz w:val="24"/>
      <w:szCs w:val="24"/>
      <w:lang w:eastAsia="ar-SA"/>
    </w:rPr>
  </w:style>
  <w:style w:type="character" w:customStyle="1" w:styleId="FontStyle14">
    <w:name w:val="Font Style14"/>
    <w:uiPriority w:val="99"/>
    <w:rsid w:val="0049797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dane1">
    <w:name w:val="dane1"/>
    <w:basedOn w:val="Domylnaczcionkaakapitu"/>
    <w:rsid w:val="00653FDC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653FDC"/>
    <w:pPr>
      <w:numPr>
        <w:numId w:val="36"/>
      </w:numPr>
      <w:suppressAutoHyphens/>
      <w:spacing w:before="4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653FDC"/>
    <w:pPr>
      <w:numPr>
        <w:numId w:val="37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653FDC"/>
    <w:rPr>
      <w:rFonts w:asciiTheme="majorHAnsi" w:eastAsiaTheme="majorEastAsia" w:hAnsiTheme="majorHAnsi" w:cstheme="majorBidi"/>
      <w:b/>
      <w:bCs w:val="0"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653FDC"/>
    <w:rPr>
      <w:rFonts w:asciiTheme="majorHAnsi" w:eastAsiaTheme="majorEastAsia" w:hAnsiTheme="majorHAnsi" w:cstheme="majorBidi"/>
      <w:b/>
      <w:bCs w:val="0"/>
      <w:i/>
      <w:color w:val="4F81BD" w:themeColor="accent1"/>
      <w:sz w:val="22"/>
      <w:szCs w:val="22"/>
      <w:lang w:eastAsia="ar-SA"/>
    </w:rPr>
  </w:style>
  <w:style w:type="paragraph" w:styleId="Zwykytekst">
    <w:name w:val="Plain Text"/>
    <w:basedOn w:val="Normalny"/>
    <w:link w:val="ZwykytekstZnak"/>
    <w:rsid w:val="00514D6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4D61"/>
    <w:rPr>
      <w:rFonts w:ascii="Courier New" w:hAnsi="Courier New"/>
    </w:rPr>
  </w:style>
  <w:style w:type="paragraph" w:customStyle="1" w:styleId="BodyText210">
    <w:name w:val="Body Text 21"/>
    <w:basedOn w:val="Normalny"/>
    <w:rsid w:val="008626E2"/>
    <w:pPr>
      <w:widowControl w:val="0"/>
      <w:tabs>
        <w:tab w:val="left" w:pos="7797"/>
      </w:tabs>
      <w:suppressAutoHyphens/>
      <w:snapToGrid w:val="0"/>
      <w:jc w:val="both"/>
    </w:pPr>
    <w:rPr>
      <w:szCs w:val="20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8626E2"/>
    <w:pPr>
      <w:numPr>
        <w:numId w:val="38"/>
      </w:numPr>
      <w:suppressAutoHyphens/>
      <w:contextualSpacing/>
    </w:pPr>
    <w:rPr>
      <w:lang w:eastAsia="ar-SA"/>
    </w:rPr>
  </w:style>
  <w:style w:type="character" w:styleId="Numerstrony">
    <w:name w:val="page number"/>
    <w:basedOn w:val="Domylnaczcionkaakapitu"/>
    <w:uiPriority w:val="99"/>
    <w:unhideWhenUsed/>
    <w:rsid w:val="008626E2"/>
  </w:style>
  <w:style w:type="table" w:styleId="Tabelasiatki4akcent1">
    <w:name w:val="Grid Table 4 Accent 1"/>
    <w:basedOn w:val="Standardowy"/>
    <w:uiPriority w:val="49"/>
    <w:rsid w:val="008626E2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26E2"/>
    <w:rPr>
      <w:color w:val="605E5C"/>
      <w:shd w:val="clear" w:color="auto" w:fill="E1DFDD"/>
    </w:rPr>
  </w:style>
  <w:style w:type="character" w:customStyle="1" w:styleId="highlight-disabled">
    <w:name w:val="highlight-disabled"/>
    <w:basedOn w:val="Domylnaczcionkaakapitu"/>
    <w:rsid w:val="008626E2"/>
  </w:style>
  <w:style w:type="paragraph" w:customStyle="1" w:styleId="Default">
    <w:name w:val="Default"/>
    <w:rsid w:val="008626E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isap.sejm.gov.pl/isap.nsf/DocDetails.xsp?id=WDU201900017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10284</Words>
  <Characters>71160</Characters>
  <Application>Microsoft Office Word</Application>
  <DocSecurity>0</DocSecurity>
  <Lines>593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81282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E.Łuczyk</cp:lastModifiedBy>
  <cp:revision>2</cp:revision>
  <cp:lastPrinted>2023-11-28T10:04:00Z</cp:lastPrinted>
  <dcterms:created xsi:type="dcterms:W3CDTF">2024-04-17T07:30:00Z</dcterms:created>
  <dcterms:modified xsi:type="dcterms:W3CDTF">2024-04-17T07:30:00Z</dcterms:modified>
</cp:coreProperties>
</file>