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9A" w:rsidRPr="00B43347" w:rsidRDefault="00716F61" w:rsidP="00B4334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</w:r>
      <w:r w:rsidR="00772AB8" w:rsidRPr="00772AB8">
        <w:rPr>
          <w:rFonts w:ascii="Cambria" w:hAnsi="Cambria"/>
          <w:sz w:val="18"/>
          <w:szCs w:val="18"/>
        </w:rPr>
        <w:tab/>
        <w:t xml:space="preserve">      </w:t>
      </w:r>
      <w:r w:rsidR="00B43347">
        <w:rPr>
          <w:rFonts w:ascii="Cambria" w:hAnsi="Cambria"/>
          <w:sz w:val="18"/>
          <w:szCs w:val="18"/>
        </w:rPr>
        <w:tab/>
      </w:r>
      <w:r w:rsidR="00B43347">
        <w:rPr>
          <w:rFonts w:ascii="Cambria" w:hAnsi="Cambria"/>
          <w:sz w:val="18"/>
          <w:szCs w:val="18"/>
        </w:rPr>
        <w:tab/>
      </w:r>
      <w:r w:rsidR="00B43347">
        <w:rPr>
          <w:rFonts w:ascii="Cambria" w:hAnsi="Cambria"/>
          <w:sz w:val="18"/>
          <w:szCs w:val="18"/>
        </w:rPr>
        <w:tab/>
      </w:r>
      <w:r w:rsidR="00700B3D" w:rsidRPr="00B43347">
        <w:rPr>
          <w:rFonts w:ascii="Liberation Sans" w:hAnsi="Liberation Sans" w:cs="Liberation Sans"/>
        </w:rPr>
        <w:t xml:space="preserve">        </w:t>
      </w:r>
      <w:r w:rsidR="00772AB8" w:rsidRPr="00B43347">
        <w:rPr>
          <w:rFonts w:ascii="Liberation Sans" w:hAnsi="Liberation Sans" w:cs="Liberation Sans"/>
        </w:rPr>
        <w:t xml:space="preserve"> </w:t>
      </w:r>
      <w:r w:rsidR="0090420C" w:rsidRPr="00B43347">
        <w:rPr>
          <w:rFonts w:ascii="Liberation Sans" w:hAnsi="Liberation Sans" w:cs="Liberation Sans"/>
        </w:rPr>
        <w:t xml:space="preserve"> </w:t>
      </w:r>
      <w:r w:rsidR="00D37E9A" w:rsidRPr="00B43347">
        <w:rPr>
          <w:rFonts w:ascii="Liberation Sans" w:hAnsi="Liberation Sans" w:cs="Liberation Sans"/>
        </w:rPr>
        <w:t>Z</w:t>
      </w:r>
      <w:r w:rsidR="00983423" w:rsidRPr="00B43347">
        <w:rPr>
          <w:rFonts w:ascii="Liberation Sans" w:hAnsi="Liberation Sans" w:cs="Liberation Sans"/>
        </w:rPr>
        <w:t>ałącznik</w:t>
      </w:r>
      <w:r w:rsidR="009D515A" w:rsidRPr="00B43347">
        <w:rPr>
          <w:rFonts w:ascii="Liberation Sans" w:hAnsi="Liberation Sans" w:cs="Liberation Sans"/>
        </w:rPr>
        <w:t xml:space="preserve"> nr </w:t>
      </w:r>
      <w:r w:rsidR="00983423" w:rsidRPr="00B43347">
        <w:rPr>
          <w:rFonts w:ascii="Liberation Sans" w:hAnsi="Liberation Sans" w:cs="Liberation Sans"/>
        </w:rPr>
        <w:t xml:space="preserve"> </w:t>
      </w:r>
      <w:r w:rsidR="00EE1CDF" w:rsidRPr="00B43347">
        <w:rPr>
          <w:rFonts w:ascii="Liberation Sans" w:hAnsi="Liberation Sans" w:cs="Liberation Sans"/>
        </w:rPr>
        <w:t>1</w:t>
      </w:r>
      <w:r w:rsidR="00D62E51" w:rsidRPr="00B43347">
        <w:rPr>
          <w:rFonts w:ascii="Liberation Sans" w:hAnsi="Liberation Sans" w:cs="Liberation Sans"/>
        </w:rPr>
        <w:t xml:space="preserve"> do SWZ</w:t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  <w:r w:rsidR="00DA509A" w:rsidRPr="00B43347">
        <w:rPr>
          <w:rFonts w:ascii="Liberation Sans" w:hAnsi="Liberation Sans" w:cs="Liberation Sans"/>
        </w:rPr>
        <w:tab/>
      </w:r>
    </w:p>
    <w:p w:rsidR="00DA509A" w:rsidRPr="00B43347" w:rsidRDefault="00DA509A" w:rsidP="00DA509A">
      <w:pPr>
        <w:jc w:val="right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                                  </w:t>
      </w:r>
    </w:p>
    <w:p w:rsidR="00DA509A" w:rsidRPr="00B43347" w:rsidRDefault="00D05361" w:rsidP="00DA509A">
      <w:pPr>
        <w:ind w:left="4248"/>
        <w:jc w:val="right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…………… dnia </w:t>
      </w:r>
      <w:r w:rsidR="00DA509A" w:rsidRPr="00B43347">
        <w:rPr>
          <w:rFonts w:ascii="Liberation Sans" w:hAnsi="Liberation Sans" w:cs="Liberation Sans"/>
        </w:rPr>
        <w:t>…………</w:t>
      </w:r>
      <w:r w:rsidR="00D80BA5" w:rsidRPr="00B43347">
        <w:rPr>
          <w:rFonts w:ascii="Liberation Sans" w:hAnsi="Liberation Sans" w:cs="Liberation Sans"/>
        </w:rPr>
        <w:t>20</w:t>
      </w:r>
      <w:r w:rsidR="002F35A9" w:rsidRPr="00B43347">
        <w:rPr>
          <w:rFonts w:ascii="Liberation Sans" w:hAnsi="Liberation Sans" w:cs="Liberation Sans"/>
        </w:rPr>
        <w:t>22</w:t>
      </w:r>
      <w:r w:rsidR="003536D5" w:rsidRPr="00B43347">
        <w:rPr>
          <w:rFonts w:ascii="Liberation Sans" w:hAnsi="Liberation Sans" w:cs="Liberation Sans"/>
        </w:rPr>
        <w:t xml:space="preserve"> </w:t>
      </w:r>
      <w:r w:rsidR="00D80BA5" w:rsidRPr="00B43347">
        <w:rPr>
          <w:rFonts w:ascii="Liberation Sans" w:hAnsi="Liberation Sans" w:cs="Liberation Sans"/>
        </w:rPr>
        <w:t>r.</w:t>
      </w:r>
    </w:p>
    <w:p w:rsidR="00DA509A" w:rsidRPr="00B43347" w:rsidRDefault="00DA509A" w:rsidP="00DA509A">
      <w:pPr>
        <w:jc w:val="right"/>
        <w:rPr>
          <w:rFonts w:ascii="Liberation Sans" w:hAnsi="Liberation Sans" w:cs="Liberation Sans"/>
        </w:rPr>
      </w:pPr>
    </w:p>
    <w:p w:rsidR="00DA509A" w:rsidRPr="00B43347" w:rsidRDefault="003536D5" w:rsidP="00DA509A">
      <w:pPr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   </w:t>
      </w:r>
      <w:r w:rsidR="00DA509A" w:rsidRPr="00B43347">
        <w:rPr>
          <w:rFonts w:ascii="Liberation Sans" w:hAnsi="Liberation Sans" w:cs="Liberation Sans"/>
        </w:rPr>
        <w:t>..................................</w:t>
      </w:r>
      <w:r w:rsidRPr="00B43347">
        <w:rPr>
          <w:rFonts w:ascii="Liberation Sans" w:hAnsi="Liberation Sans" w:cs="Liberation Sans"/>
        </w:rPr>
        <w:t>.</w:t>
      </w:r>
      <w:r w:rsidR="00DA509A" w:rsidRPr="00B43347">
        <w:rPr>
          <w:rFonts w:ascii="Liberation Sans" w:hAnsi="Liberation Sans" w:cs="Liberation Sans"/>
        </w:rPr>
        <w:t>...</w:t>
      </w:r>
      <w:r w:rsidRPr="00B43347">
        <w:rPr>
          <w:rFonts w:ascii="Liberation Sans" w:hAnsi="Liberation Sans" w:cs="Liberation Sans"/>
        </w:rPr>
        <w:t>..</w:t>
      </w:r>
      <w:r w:rsidR="00DA509A" w:rsidRPr="00B43347">
        <w:rPr>
          <w:rFonts w:ascii="Liberation Sans" w:hAnsi="Liberation Sans" w:cs="Liberation Sans"/>
        </w:rPr>
        <w:t>...</w:t>
      </w:r>
      <w:r w:rsidRPr="00B43347">
        <w:rPr>
          <w:rFonts w:ascii="Liberation Sans" w:hAnsi="Liberation Sans" w:cs="Liberation Sans"/>
        </w:rPr>
        <w:t>..</w:t>
      </w:r>
      <w:r w:rsidR="00DA509A" w:rsidRPr="00B43347">
        <w:rPr>
          <w:rFonts w:ascii="Liberation Sans" w:hAnsi="Liberation Sans" w:cs="Liberation Sans"/>
        </w:rPr>
        <w:t>........</w:t>
      </w:r>
    </w:p>
    <w:p w:rsidR="00DA509A" w:rsidRPr="00B43347" w:rsidRDefault="00DA509A" w:rsidP="00DA509A">
      <w:pPr>
        <w:rPr>
          <w:rFonts w:ascii="Liberation Sans" w:hAnsi="Liberation Sans" w:cs="Liberation Sans"/>
          <w:iCs/>
        </w:rPr>
      </w:pPr>
      <w:r w:rsidRPr="00B43347">
        <w:rPr>
          <w:rFonts w:ascii="Liberation Sans" w:hAnsi="Liberation Sans" w:cs="Liberation Sans"/>
        </w:rPr>
        <w:t xml:space="preserve">  </w:t>
      </w:r>
      <w:r w:rsidR="00235B00" w:rsidRPr="00B43347">
        <w:rPr>
          <w:rFonts w:ascii="Liberation Sans" w:hAnsi="Liberation Sans" w:cs="Liberation Sans"/>
        </w:rPr>
        <w:t>(Nazwa i adres W</w:t>
      </w:r>
      <w:r w:rsidR="006C262E" w:rsidRPr="00B43347">
        <w:rPr>
          <w:rFonts w:ascii="Liberation Sans" w:hAnsi="Liberation Sans" w:cs="Liberation Sans"/>
        </w:rPr>
        <w:t xml:space="preserve">ykonawcy)  </w:t>
      </w:r>
    </w:p>
    <w:p w:rsidR="00DA509A" w:rsidRPr="00B43347" w:rsidRDefault="00983423" w:rsidP="00DA509A">
      <w:pPr>
        <w:pStyle w:val="Nagwek1"/>
        <w:jc w:val="center"/>
        <w:rPr>
          <w:rFonts w:ascii="Liberation Sans" w:hAnsi="Liberation Sans" w:cs="Liberation Sans"/>
          <w:iCs/>
          <w:color w:val="auto"/>
          <w:sz w:val="24"/>
          <w:szCs w:val="24"/>
        </w:rPr>
      </w:pPr>
      <w:r w:rsidRPr="00B43347">
        <w:rPr>
          <w:rFonts w:ascii="Liberation Sans" w:hAnsi="Liberation Sans" w:cs="Liberation Sans"/>
          <w:iCs/>
          <w:color w:val="auto"/>
          <w:sz w:val="24"/>
          <w:szCs w:val="24"/>
          <w:lang w:val="pl-PL"/>
        </w:rPr>
        <w:t>O</w:t>
      </w:r>
      <w:r w:rsidR="00DA509A" w:rsidRPr="00B43347">
        <w:rPr>
          <w:rFonts w:ascii="Liberation Sans" w:hAnsi="Liberation Sans" w:cs="Liberation Sans"/>
          <w:iCs/>
          <w:color w:val="auto"/>
          <w:sz w:val="24"/>
          <w:szCs w:val="24"/>
        </w:rPr>
        <w:t xml:space="preserve"> F E R T A  C E N O W A</w:t>
      </w:r>
    </w:p>
    <w:p w:rsidR="00DA509A" w:rsidRPr="00B43347" w:rsidRDefault="00827240" w:rsidP="00BD1B85">
      <w:pPr>
        <w:pStyle w:val="Tytu"/>
        <w:spacing w:before="120" w:line="360" w:lineRule="auto"/>
        <w:ind w:firstLine="360"/>
        <w:rPr>
          <w:rFonts w:ascii="Liberation Sans" w:hAnsi="Liberation Sans" w:cs="Liberation Sans"/>
          <w:b w:val="0"/>
          <w:bCs w:val="0"/>
        </w:rPr>
      </w:pPr>
      <w:r w:rsidRPr="00B43347">
        <w:rPr>
          <w:rFonts w:ascii="Liberation Sans" w:hAnsi="Liberation Sans" w:cs="Liberation Sans"/>
          <w:b w:val="0"/>
          <w:bCs w:val="0"/>
        </w:rPr>
        <w:t>na  realizację zamówienia  publicznego</w:t>
      </w:r>
      <w:r w:rsidR="00DA509A" w:rsidRPr="00B43347">
        <w:rPr>
          <w:rFonts w:ascii="Liberation Sans" w:hAnsi="Liberation Sans" w:cs="Liberation Sans"/>
          <w:b w:val="0"/>
          <w:bCs w:val="0"/>
        </w:rPr>
        <w:t>:</w:t>
      </w:r>
    </w:p>
    <w:p w:rsidR="00016153" w:rsidRPr="00B43347" w:rsidRDefault="00016153" w:rsidP="00016153">
      <w:pPr>
        <w:pStyle w:val="Bezodstpw"/>
        <w:ind w:firstLine="567"/>
        <w:jc w:val="both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dla tego </w:t>
      </w:r>
      <w:r w:rsidR="008849DF" w:rsidRPr="00B43347">
        <w:rPr>
          <w:rFonts w:ascii="Liberation Sans" w:hAnsi="Liberation Sans" w:cs="Liberation Sans"/>
        </w:rPr>
        <w:t>postępowania</w:t>
      </w:r>
      <w:r w:rsidRPr="00B43347">
        <w:rPr>
          <w:rFonts w:ascii="Liberation Sans" w:hAnsi="Liberation Sans" w:cs="Liberation Sans"/>
        </w:rPr>
        <w:t xml:space="preserve"> składamy niniejszą ofertę:</w:t>
      </w:r>
      <w:r w:rsidR="00F970B2">
        <w:rPr>
          <w:rFonts w:ascii="Liberation Sans" w:hAnsi="Liberation Sans" w:cs="Liberation Sans"/>
        </w:rPr>
        <w:t xml:space="preserve"> „Remont drogi gminnej Kaliszany – Koszyce Nr 004515T  w km 0 + 520 do km 1 + 470, </w:t>
      </w:r>
      <w:r w:rsidR="00F970B2" w:rsidRPr="00F970B2">
        <w:rPr>
          <w:rFonts w:ascii="Liberation Sans" w:hAnsi="Liberation Sans" w:cs="Liberation Sans"/>
        </w:rPr>
        <w:t>Remont drogi gminnej Kaliszany – Koszyc</w:t>
      </w:r>
      <w:r w:rsidR="00F970B2">
        <w:rPr>
          <w:rFonts w:ascii="Liberation Sans" w:hAnsi="Liberation Sans" w:cs="Liberation Sans"/>
        </w:rPr>
        <w:t xml:space="preserve">e Nr 004515T  w km </w:t>
      </w:r>
      <w:r w:rsidR="00F970B2" w:rsidRPr="00F970B2">
        <w:rPr>
          <w:rFonts w:ascii="Liberation Sans" w:hAnsi="Liberation Sans" w:cs="Liberation Sans"/>
        </w:rPr>
        <w:t xml:space="preserve"> 1 + 470</w:t>
      </w:r>
      <w:r w:rsidR="00F970B2">
        <w:rPr>
          <w:rFonts w:ascii="Liberation Sans" w:hAnsi="Liberation Sans" w:cs="Liberation Sans"/>
        </w:rPr>
        <w:t xml:space="preserve"> do km  2 + 400</w:t>
      </w:r>
      <w:r w:rsidR="00F970B2" w:rsidRPr="00F970B2">
        <w:rPr>
          <w:rFonts w:ascii="Liberation Sans" w:hAnsi="Liberation Sans" w:cs="Liberation Sans"/>
        </w:rPr>
        <w:t>,</w:t>
      </w:r>
      <w:r w:rsidR="00F970B2">
        <w:rPr>
          <w:rFonts w:ascii="Liberation Sans" w:hAnsi="Liberation Sans" w:cs="Liberation Sans"/>
        </w:rPr>
        <w:t xml:space="preserve"> </w:t>
      </w:r>
      <w:r w:rsidR="00F970B2" w:rsidRPr="00F970B2">
        <w:rPr>
          <w:rFonts w:ascii="Liberation Sans" w:hAnsi="Liberation Sans" w:cs="Liberation Sans"/>
        </w:rPr>
        <w:t>Remont drogi gminnej Kaliszany – Koszyce</w:t>
      </w:r>
      <w:r w:rsidR="00F970B2">
        <w:rPr>
          <w:rFonts w:ascii="Liberation Sans" w:hAnsi="Liberation Sans" w:cs="Liberation Sans"/>
        </w:rPr>
        <w:t xml:space="preserve"> Nr 004515T  w km </w:t>
      </w:r>
      <w:r w:rsidR="00F970B2" w:rsidRPr="00F970B2">
        <w:rPr>
          <w:rFonts w:ascii="Liberation Sans" w:hAnsi="Liberation Sans" w:cs="Liberation Sans"/>
        </w:rPr>
        <w:t>2 + 400</w:t>
      </w:r>
      <w:r w:rsidR="00F970B2">
        <w:rPr>
          <w:rFonts w:ascii="Liberation Sans" w:hAnsi="Liberation Sans" w:cs="Liberation Sans"/>
        </w:rPr>
        <w:t xml:space="preserve"> do km 3+338”</w:t>
      </w:r>
      <w:r w:rsidR="00F970B2" w:rsidRPr="00F970B2">
        <w:rPr>
          <w:rFonts w:ascii="Liberation Sans" w:hAnsi="Liberation Sans" w:cs="Liberation Sans"/>
        </w:rPr>
        <w:t>,</w:t>
      </w:r>
    </w:p>
    <w:p w:rsidR="00772AB8" w:rsidRPr="00B43347" w:rsidRDefault="00772AB8" w:rsidP="00016153">
      <w:pPr>
        <w:pStyle w:val="Bezodstpw"/>
        <w:ind w:firstLine="567"/>
        <w:jc w:val="both"/>
        <w:rPr>
          <w:rFonts w:ascii="Liberation Sans" w:hAnsi="Liberation Sans" w:cs="Liberation Sans"/>
          <w:color w:val="FF0000"/>
        </w:rPr>
      </w:pPr>
    </w:p>
    <w:p w:rsidR="008209A6" w:rsidRPr="00B43347" w:rsidRDefault="00A507D2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  </w:t>
      </w:r>
      <w:r w:rsidR="00016153" w:rsidRPr="00B43347">
        <w:rPr>
          <w:rFonts w:ascii="Liberation Sans" w:hAnsi="Liberation Sans" w:cs="Liberation Sans"/>
        </w:rPr>
        <w:t>Za wykonanie przedmiotu zamówienia oferujem</w:t>
      </w:r>
      <w:r w:rsidR="00552AB0" w:rsidRPr="00B43347">
        <w:rPr>
          <w:rFonts w:ascii="Liberation Sans" w:hAnsi="Liberation Sans" w:cs="Liberation Sans"/>
        </w:rPr>
        <w:t>y cenę w kwocie łącznej brutto: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2AB8" w:rsidRPr="00B43347" w:rsidTr="00B43347">
        <w:trPr>
          <w:trHeight w:val="560"/>
        </w:trPr>
        <w:tc>
          <w:tcPr>
            <w:tcW w:w="9072" w:type="dxa"/>
          </w:tcPr>
          <w:p w:rsidR="00552AB0" w:rsidRPr="00B43347" w:rsidRDefault="00552AB0" w:rsidP="00772AB8">
            <w:pPr>
              <w:tabs>
                <w:tab w:val="left" w:pos="426"/>
              </w:tabs>
              <w:spacing w:before="120" w:line="276" w:lineRule="auto"/>
              <w:ind w:left="426"/>
              <w:jc w:val="center"/>
              <w:rPr>
                <w:rFonts w:ascii="Liberation Sans" w:hAnsi="Liberation Sans" w:cs="Liberation Sans"/>
                <w:b/>
              </w:rPr>
            </w:pPr>
          </w:p>
          <w:p w:rsidR="00772AB8" w:rsidRPr="00B43347" w:rsidRDefault="00772AB8" w:rsidP="00772AB8">
            <w:pPr>
              <w:tabs>
                <w:tab w:val="left" w:pos="426"/>
              </w:tabs>
              <w:spacing w:before="120" w:line="276" w:lineRule="auto"/>
              <w:ind w:left="426"/>
              <w:jc w:val="center"/>
              <w:rPr>
                <w:rFonts w:ascii="Liberation Sans" w:hAnsi="Liberation Sans" w:cs="Liberation Sans"/>
              </w:rPr>
            </w:pPr>
            <w:r w:rsidRPr="00B43347">
              <w:rPr>
                <w:rFonts w:ascii="Liberation Sans" w:hAnsi="Liberation Sans" w:cs="Liberation Sans"/>
                <w:b/>
              </w:rPr>
              <w:t>…</w:t>
            </w:r>
            <w:r w:rsidR="00F970B2">
              <w:rPr>
                <w:rFonts w:ascii="Liberation Sans" w:hAnsi="Liberation Sans" w:cs="Liberation Sans"/>
                <w:b/>
              </w:rPr>
              <w:t>…</w:t>
            </w:r>
            <w:r w:rsidRPr="00B43347">
              <w:rPr>
                <w:rFonts w:ascii="Liberation Sans" w:hAnsi="Liberation Sans" w:cs="Liberation Sans"/>
                <w:b/>
              </w:rPr>
              <w:t>................................................... złotych</w:t>
            </w:r>
          </w:p>
          <w:p w:rsidR="00772AB8" w:rsidRPr="00B43347" w:rsidRDefault="00772AB8" w:rsidP="00772AB8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  <w:rPr>
                <w:rFonts w:ascii="Liberation Sans" w:hAnsi="Liberation Sans" w:cs="Liberation Sans"/>
              </w:rPr>
            </w:pPr>
            <w:r w:rsidRPr="00B43347">
              <w:rPr>
                <w:rFonts w:ascii="Liberation Sans" w:hAnsi="Liberation Sans" w:cs="Liberation Sans"/>
              </w:rPr>
              <w:t xml:space="preserve">(słownie:…………………………………………………………………………….) </w:t>
            </w:r>
          </w:p>
          <w:p w:rsidR="00772AB8" w:rsidRPr="00B43347" w:rsidRDefault="00772AB8" w:rsidP="00922988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  <w:rPr>
                <w:rFonts w:ascii="Liberation Sans" w:hAnsi="Liberation Sans" w:cs="Liberation Sans"/>
              </w:rPr>
            </w:pPr>
            <w:r w:rsidRPr="00B43347">
              <w:rPr>
                <w:rFonts w:ascii="Liberation Sans" w:hAnsi="Liberation Sans" w:cs="Liberation Sans"/>
              </w:rPr>
              <w:t>w tym podatek VAT.</w:t>
            </w:r>
          </w:p>
          <w:p w:rsidR="00552AB0" w:rsidRPr="00B43347" w:rsidRDefault="00552AB0" w:rsidP="00922988">
            <w:pPr>
              <w:tabs>
                <w:tab w:val="left" w:pos="426"/>
              </w:tabs>
              <w:spacing w:before="120" w:line="276" w:lineRule="auto"/>
              <w:ind w:left="426" w:right="-147" w:hanging="373"/>
              <w:jc w:val="center"/>
              <w:rPr>
                <w:rFonts w:ascii="Liberation Sans" w:hAnsi="Liberation Sans" w:cs="Liberation Sans"/>
              </w:rPr>
            </w:pPr>
          </w:p>
          <w:p w:rsidR="00A507D2" w:rsidRPr="00B43347" w:rsidRDefault="00A507D2" w:rsidP="00A507D2">
            <w:pPr>
              <w:spacing w:after="120"/>
              <w:jc w:val="both"/>
              <w:rPr>
                <w:rFonts w:ascii="Liberation Sans" w:hAnsi="Liberation Sans" w:cs="Liberation Sans"/>
                <w:b/>
              </w:rPr>
            </w:pPr>
            <w:r w:rsidRPr="00B43347">
              <w:rPr>
                <w:rFonts w:ascii="Liberation Sans" w:hAnsi="Liberation Sans" w:cs="Liberation Sans"/>
                <w:snapToGrid w:val="0"/>
              </w:rPr>
              <w:t>Okres gwarancji –</w:t>
            </w:r>
            <w:r w:rsidRPr="00B43347">
              <w:rPr>
                <w:rFonts w:ascii="Liberation Sans" w:hAnsi="Liberation Sans" w:cs="Liberation Sans"/>
                <w:b/>
                <w:snapToGrid w:val="0"/>
              </w:rPr>
              <w:t xml:space="preserve"> </w:t>
            </w:r>
            <w:r w:rsidRPr="00B43347">
              <w:rPr>
                <w:rFonts w:ascii="Liberation Sans" w:hAnsi="Liberation Sans" w:cs="Liberation Sans"/>
                <w:b/>
                <w:bCs/>
              </w:rPr>
              <w:t xml:space="preserve">………….. miesięcy, </w:t>
            </w:r>
            <w:r w:rsidRPr="00B43347">
              <w:rPr>
                <w:rFonts w:ascii="Liberation Sans" w:hAnsi="Liberation Sans" w:cs="Liberation Sans"/>
              </w:rPr>
              <w:t>od zakończenia robót potwierdzonych bezusterkowym protokołem odbioru robót</w:t>
            </w:r>
            <w:r w:rsidRPr="00B43347">
              <w:rPr>
                <w:rFonts w:ascii="Liberation Sans" w:hAnsi="Liberation Sans" w:cs="Liberation Sans"/>
                <w:snapToGrid w:val="0"/>
              </w:rPr>
              <w:t xml:space="preserve"> (w przypadku nie określenia okresu gwarancji przyjmuje się okres 36 miesięcy).</w:t>
            </w:r>
          </w:p>
          <w:p w:rsidR="00552AB0" w:rsidRPr="00B43347" w:rsidRDefault="00552AB0" w:rsidP="00A507D2">
            <w:pPr>
              <w:tabs>
                <w:tab w:val="left" w:pos="426"/>
              </w:tabs>
              <w:spacing w:before="120" w:line="276" w:lineRule="auto"/>
              <w:ind w:left="426"/>
              <w:rPr>
                <w:rFonts w:ascii="Liberation Sans" w:hAnsi="Liberation Sans" w:cs="Liberation Sans"/>
              </w:rPr>
            </w:pPr>
          </w:p>
        </w:tc>
      </w:tr>
    </w:tbl>
    <w:p w:rsidR="00772AB8" w:rsidRPr="00B43347" w:rsidRDefault="00F970B2" w:rsidP="00583CC7">
      <w:pPr>
        <w:tabs>
          <w:tab w:val="left" w:pos="426"/>
        </w:tabs>
        <w:spacing w:before="120"/>
        <w:rPr>
          <w:rFonts w:ascii="Liberation Sans" w:hAnsi="Liberation Sans" w:cs="Liberation Sans"/>
          <w:color w:val="FF0000"/>
        </w:rPr>
      </w:pPr>
      <w:r>
        <w:rPr>
          <w:rFonts w:ascii="Liberation Sans" w:hAnsi="Liberation Sans" w:cs="Liberation Sans"/>
          <w:color w:val="FF0000"/>
        </w:rPr>
        <w:t xml:space="preserve"> </w:t>
      </w:r>
    </w:p>
    <w:p w:rsidR="00016153" w:rsidRPr="00B43347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1276" w:right="282" w:hanging="992"/>
        <w:rPr>
          <w:rFonts w:ascii="Liberation Sans" w:eastAsia="Arial Unicode MS" w:hAnsi="Liberation Sans" w:cs="Liberation Sans"/>
          <w:b/>
        </w:rPr>
      </w:pPr>
      <w:r w:rsidRPr="00B43347">
        <w:rPr>
          <w:rFonts w:ascii="Liberation Sans" w:eastAsia="Arial Unicode MS" w:hAnsi="Liberation Sans" w:cs="Liberation Sans"/>
          <w:b/>
        </w:rPr>
        <w:t>UWAGA!</w:t>
      </w:r>
    </w:p>
    <w:p w:rsidR="00016153" w:rsidRPr="00B43347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284" w:right="282"/>
        <w:jc w:val="both"/>
        <w:rPr>
          <w:rFonts w:ascii="Liberation Sans" w:hAnsi="Liberation Sans" w:cs="Liberation Sans"/>
          <w:b/>
          <w:color w:val="000000"/>
        </w:rPr>
      </w:pPr>
      <w:r w:rsidRPr="00B43347">
        <w:rPr>
          <w:rFonts w:ascii="Liberation Sans" w:eastAsia="Arial Unicode MS" w:hAnsi="Liberation Sans" w:cs="Liberation Sans"/>
          <w:b/>
        </w:rPr>
        <w:t xml:space="preserve">W </w:t>
      </w:r>
      <w:r w:rsidR="00FB6CDA" w:rsidRPr="00B43347">
        <w:rPr>
          <w:rFonts w:ascii="Liberation Sans" w:eastAsia="Arial Unicode MS" w:hAnsi="Liberation Sans" w:cs="Liberation Sans"/>
          <w:b/>
        </w:rPr>
        <w:t>rozdziale</w:t>
      </w:r>
      <w:r w:rsidR="005536CE" w:rsidRPr="00B43347">
        <w:rPr>
          <w:rFonts w:ascii="Liberation Sans" w:eastAsia="Arial Unicode MS" w:hAnsi="Liberation Sans" w:cs="Liberation Sans"/>
          <w:b/>
        </w:rPr>
        <w:t xml:space="preserve"> XVII</w:t>
      </w:r>
      <w:r w:rsidRPr="00B43347">
        <w:rPr>
          <w:rFonts w:ascii="Liberation Sans" w:eastAsia="Arial Unicode MS" w:hAnsi="Liberation Sans" w:cs="Liberation Sans"/>
          <w:b/>
        </w:rPr>
        <w:t xml:space="preserve">. </w:t>
      </w:r>
      <w:r w:rsidR="005536CE" w:rsidRPr="00B43347">
        <w:rPr>
          <w:rFonts w:ascii="Liberation Sans" w:eastAsia="Arial Unicode MS" w:hAnsi="Liberation Sans" w:cs="Liberation Sans"/>
          <w:b/>
        </w:rPr>
        <w:t>ust. 5</w:t>
      </w:r>
      <w:r w:rsidRPr="00B43347">
        <w:rPr>
          <w:rFonts w:ascii="Liberation Sans" w:eastAsia="Arial Unicode MS" w:hAnsi="Liberation Sans" w:cs="Liberation Sans"/>
          <w:b/>
        </w:rPr>
        <w:t xml:space="preserve"> SWZ Zamawiający wymaga złożenia wraz z ofertą informacji o </w:t>
      </w:r>
      <w:r w:rsidR="00FB6CDA" w:rsidRPr="00B43347">
        <w:rPr>
          <w:rFonts w:ascii="Liberation Sans" w:hAnsi="Liberation Sans" w:cs="Liberation Sans"/>
          <w:b/>
        </w:rPr>
        <w:t>powstaniu Z</w:t>
      </w:r>
      <w:r w:rsidRPr="00B43347">
        <w:rPr>
          <w:rFonts w:ascii="Liberation Sans" w:hAnsi="Liberation Sans" w:cs="Liberation Sans"/>
          <w:b/>
        </w:rPr>
        <w:t xml:space="preserve">amawiającego </w:t>
      </w:r>
      <w:r w:rsidRPr="00B43347">
        <w:rPr>
          <w:rFonts w:ascii="Liberation Sans" w:hAnsi="Liberation Sans" w:cs="Liberation Sans"/>
          <w:b/>
          <w:color w:val="00000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B43347" w:rsidRDefault="00016153" w:rsidP="0092298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6" w:color="auto" w:shadow="1"/>
        </w:pBdr>
        <w:ind w:left="284" w:right="282"/>
        <w:jc w:val="both"/>
        <w:rPr>
          <w:rFonts w:ascii="Liberation Sans" w:eastAsia="Arial Unicode MS" w:hAnsi="Liberation Sans" w:cs="Liberation Sans"/>
          <w:b/>
        </w:rPr>
      </w:pPr>
      <w:r w:rsidRPr="00B43347">
        <w:rPr>
          <w:rFonts w:ascii="Liberation Sans" w:eastAsia="Arial Unicode MS" w:hAnsi="Liberation Sans" w:cs="Liberation Sans"/>
          <w:b/>
        </w:rPr>
        <w:t xml:space="preserve">Niezłożenie przez Wykonawcę informacji będzie oznaczało, że taki obowiązek nie powstaje. </w:t>
      </w:r>
    </w:p>
    <w:p w:rsidR="00434034" w:rsidRPr="00B43347" w:rsidRDefault="00434034" w:rsidP="00A507D2">
      <w:pPr>
        <w:numPr>
          <w:ilvl w:val="0"/>
          <w:numId w:val="49"/>
        </w:numPr>
        <w:spacing w:before="120" w:line="480" w:lineRule="auto"/>
        <w:ind w:left="567" w:hanging="567"/>
        <w:jc w:val="both"/>
        <w:rPr>
          <w:rFonts w:ascii="Liberation Sans" w:hAnsi="Liberation Sans" w:cs="Liberation Sans"/>
          <w:u w:val="single"/>
        </w:rPr>
      </w:pPr>
      <w:r w:rsidRPr="00B43347">
        <w:rPr>
          <w:rFonts w:ascii="Liberation Sans" w:hAnsi="Liberation Sans" w:cs="Liberation Sans"/>
          <w:b/>
          <w:u w:val="single"/>
        </w:rPr>
        <w:t>Dane dotyczące Wykonawcy:</w:t>
      </w:r>
    </w:p>
    <w:p w:rsidR="00434034" w:rsidRP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 xml:space="preserve">Imię Nazwisko osoby (osób) upoważnionych do podpisania umowy: </w:t>
      </w:r>
    </w:p>
    <w:p w:rsidR="00434034" w:rsidRP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de-DE"/>
        </w:rPr>
      </w:pPr>
      <w:r w:rsidRPr="00B43347">
        <w:rPr>
          <w:rFonts w:ascii="Liberation Sans" w:hAnsi="Liberation Sans" w:cs="Liberation Sans"/>
          <w:lang w:val="de-DE"/>
        </w:rPr>
        <w:t>…………</w:t>
      </w:r>
      <w:r w:rsidR="00293077">
        <w:rPr>
          <w:rFonts w:ascii="Liberation Sans" w:hAnsi="Liberation Sans" w:cs="Liberation Sans"/>
          <w:lang w:val="de-DE"/>
        </w:rPr>
        <w:t>………………………………</w:t>
      </w:r>
      <w:r w:rsidRPr="00B43347">
        <w:rPr>
          <w:rFonts w:ascii="Liberation Sans" w:hAnsi="Liberation Sans" w:cs="Liberation Sans"/>
          <w:lang w:val="de-DE"/>
        </w:rPr>
        <w:t>……………………………………………………</w:t>
      </w:r>
    </w:p>
    <w:p w:rsidR="00434034" w:rsidRP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</w:rPr>
      </w:pPr>
      <w:r w:rsidRPr="00B43347">
        <w:rPr>
          <w:rFonts w:ascii="Liberation Sans" w:hAnsi="Liberation Sans" w:cs="Liberation Sans"/>
        </w:rPr>
        <w:t>Numer telefonu</w:t>
      </w:r>
      <w:r w:rsidR="00020E7E">
        <w:rPr>
          <w:rFonts w:ascii="Liberation Sans" w:hAnsi="Liberation Sans" w:cs="Liberation Sans"/>
        </w:rPr>
        <w:t>/e-maila</w:t>
      </w:r>
      <w:r w:rsidRPr="00B43347">
        <w:rPr>
          <w:rFonts w:ascii="Liberation Sans" w:hAnsi="Liberation Sans" w:cs="Liberation Sans"/>
        </w:rPr>
        <w:t>:</w:t>
      </w:r>
      <w:r w:rsidR="00020E7E">
        <w:rPr>
          <w:rFonts w:ascii="Liberation Sans" w:hAnsi="Liberation Sans" w:cs="Liberation Sans"/>
        </w:rPr>
        <w:t>…</w:t>
      </w:r>
      <w:r w:rsidR="00563BB1">
        <w:rPr>
          <w:rFonts w:ascii="Liberation Sans" w:hAnsi="Liberation Sans" w:cs="Liberation Sans"/>
        </w:rPr>
        <w:t>………….…/</w:t>
      </w:r>
      <w:bookmarkStart w:id="0" w:name="_GoBack"/>
      <w:bookmarkEnd w:id="0"/>
      <w:r w:rsidRPr="00B43347">
        <w:rPr>
          <w:rFonts w:ascii="Liberation Sans" w:hAnsi="Liberation Sans" w:cs="Liberation Sans"/>
        </w:rPr>
        <w:t>………………</w:t>
      </w:r>
      <w:r w:rsidR="005C25E4" w:rsidRPr="00B43347">
        <w:rPr>
          <w:rFonts w:ascii="Liberation Sans" w:hAnsi="Liberation Sans" w:cs="Liberation Sans"/>
        </w:rPr>
        <w:t>…...</w:t>
      </w:r>
      <w:r w:rsidRPr="00B43347">
        <w:rPr>
          <w:rFonts w:ascii="Liberation Sans" w:hAnsi="Liberation Sans" w:cs="Liberation Sans"/>
        </w:rPr>
        <w:t>……</w:t>
      </w:r>
    </w:p>
    <w:p w:rsidR="00B43347" w:rsidRDefault="00434034" w:rsidP="00434034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en-US"/>
        </w:rPr>
      </w:pPr>
      <w:proofErr w:type="spellStart"/>
      <w:r w:rsidRPr="00B43347">
        <w:rPr>
          <w:rFonts w:ascii="Liberation Sans" w:hAnsi="Liberation Sans" w:cs="Liberation Sans"/>
          <w:lang w:val="en-US"/>
        </w:rPr>
        <w:t>Numer</w:t>
      </w:r>
      <w:proofErr w:type="spellEnd"/>
      <w:r w:rsidRPr="00B43347">
        <w:rPr>
          <w:rFonts w:ascii="Liberation Sans" w:hAnsi="Liberation Sans" w:cs="Liberation Sans"/>
          <w:lang w:val="en-US"/>
        </w:rPr>
        <w:t xml:space="preserve"> REGON:</w:t>
      </w:r>
      <w:r w:rsidR="00020E7E">
        <w:rPr>
          <w:rFonts w:ascii="Liberation Sans" w:hAnsi="Liberation Sans" w:cs="Liberation Sans"/>
          <w:lang w:val="en-US"/>
        </w:rPr>
        <w:t xml:space="preserve"> </w:t>
      </w:r>
      <w:r w:rsidRPr="00B43347">
        <w:rPr>
          <w:rFonts w:ascii="Liberation Sans" w:hAnsi="Liberation Sans" w:cs="Liberation Sans"/>
          <w:lang w:val="en-US"/>
        </w:rPr>
        <w:t xml:space="preserve">.......................................... </w:t>
      </w:r>
    </w:p>
    <w:p w:rsidR="00434034" w:rsidRPr="00B43347" w:rsidRDefault="00434034" w:rsidP="00B43347">
      <w:pPr>
        <w:tabs>
          <w:tab w:val="left" w:pos="426"/>
        </w:tabs>
        <w:spacing w:after="120"/>
        <w:ind w:left="567" w:hanging="141"/>
        <w:rPr>
          <w:rFonts w:ascii="Liberation Sans" w:hAnsi="Liberation Sans" w:cs="Liberation Sans"/>
          <w:lang w:val="en-US"/>
        </w:rPr>
      </w:pPr>
      <w:r w:rsidRPr="00B43347">
        <w:rPr>
          <w:rFonts w:ascii="Liberation Sans" w:hAnsi="Liberation Sans" w:cs="Liberation Sans"/>
          <w:lang w:val="en-US"/>
        </w:rPr>
        <w:t xml:space="preserve"> </w:t>
      </w:r>
      <w:proofErr w:type="spellStart"/>
      <w:r w:rsidRPr="00B43347">
        <w:rPr>
          <w:rFonts w:ascii="Liberation Sans" w:hAnsi="Liberation Sans" w:cs="Liberation Sans"/>
          <w:lang w:val="en-US"/>
        </w:rPr>
        <w:t>Numer</w:t>
      </w:r>
      <w:proofErr w:type="spellEnd"/>
      <w:r w:rsidRPr="00B43347">
        <w:rPr>
          <w:rFonts w:ascii="Liberation Sans" w:hAnsi="Liberation Sans" w:cs="Liberation Sans"/>
          <w:lang w:val="en-US"/>
        </w:rPr>
        <w:t xml:space="preserve"> NIP: ..........................................</w:t>
      </w:r>
    </w:p>
    <w:p w:rsidR="00434034" w:rsidRPr="00B43347" w:rsidRDefault="00434034" w:rsidP="00434034">
      <w:pPr>
        <w:spacing w:after="120"/>
        <w:ind w:left="426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  <w:b/>
        </w:rPr>
        <w:t xml:space="preserve">UWAGA; proszę podać czytelny; adres e-mail na który </w:t>
      </w:r>
      <w:r w:rsidR="00FB6CDA" w:rsidRPr="00B43347">
        <w:rPr>
          <w:rFonts w:ascii="Liberation Sans" w:hAnsi="Liberation Sans" w:cs="Liberation Sans"/>
          <w:b/>
        </w:rPr>
        <w:t>W</w:t>
      </w:r>
      <w:r w:rsidRPr="00B43347">
        <w:rPr>
          <w:rFonts w:ascii="Liberation Sans" w:hAnsi="Liberation Sans" w:cs="Liberation Sans"/>
          <w:b/>
        </w:rPr>
        <w:t xml:space="preserve">ykonawca będzie otrzymywał od zamawiającego wszystkie informacje związane z prowadzonym postępowaniem po otwarciu ofert. W związku z </w:t>
      </w:r>
      <w:r w:rsidRPr="00B43347">
        <w:rPr>
          <w:rFonts w:ascii="Liberation Sans" w:hAnsi="Liberation Sans" w:cs="Liberation Sans"/>
          <w:b/>
        </w:rPr>
        <w:lastRenderedPageBreak/>
        <w:t xml:space="preserve">przysługującymi środkami ochrony prawnej </w:t>
      </w:r>
      <w:r w:rsidR="00FB6CDA" w:rsidRPr="00B43347">
        <w:rPr>
          <w:rFonts w:ascii="Liberation Sans" w:hAnsi="Liberation Sans" w:cs="Liberation Sans"/>
          <w:b/>
        </w:rPr>
        <w:t>W</w:t>
      </w:r>
      <w:r w:rsidRPr="00B43347">
        <w:rPr>
          <w:rFonts w:ascii="Liberation Sans" w:hAnsi="Liberation Sans" w:cs="Liberation Sans"/>
          <w:b/>
        </w:rPr>
        <w:t>ykonawcy, liczonymi od dnia przekazania informacji należy upewn</w:t>
      </w:r>
      <w:r w:rsidR="00D05361" w:rsidRPr="00B43347">
        <w:rPr>
          <w:rFonts w:ascii="Liberation Sans" w:hAnsi="Liberation Sans" w:cs="Liberation Sans"/>
          <w:b/>
        </w:rPr>
        <w:t xml:space="preserve">ić się, że podany adres </w:t>
      </w:r>
      <w:r w:rsidR="00FB6CDA" w:rsidRPr="00B43347">
        <w:rPr>
          <w:rFonts w:ascii="Liberation Sans" w:hAnsi="Liberation Sans" w:cs="Liberation Sans"/>
          <w:b/>
        </w:rPr>
        <w:t>e-mail</w:t>
      </w:r>
      <w:r w:rsidRPr="00B43347">
        <w:rPr>
          <w:rFonts w:ascii="Liberation Sans" w:hAnsi="Liberation Sans" w:cs="Liberation Sans"/>
          <w:b/>
        </w:rPr>
        <w:t xml:space="preserve"> funkcjonuje w sposób poprawny.</w:t>
      </w:r>
    </w:p>
    <w:p w:rsidR="00434034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  <w:snapToGrid w:val="0"/>
        </w:rPr>
        <w:t xml:space="preserve">Termin wykonania zamówienia oraz okres rękojmi zgodnie z zapisami w </w:t>
      </w:r>
      <w:r w:rsidR="00FB6CDA" w:rsidRPr="00B43347">
        <w:rPr>
          <w:rFonts w:ascii="Liberation Sans" w:hAnsi="Liberation Sans" w:cs="Liberation Sans"/>
          <w:snapToGrid w:val="0"/>
        </w:rPr>
        <w:t>rozdziale</w:t>
      </w:r>
      <w:r w:rsidRPr="00B43347">
        <w:rPr>
          <w:rFonts w:ascii="Liberation Sans" w:hAnsi="Liberation Sans" w:cs="Liberation Sans"/>
          <w:snapToGrid w:val="0"/>
        </w:rPr>
        <w:t xml:space="preserve"> </w:t>
      </w:r>
      <w:r w:rsidR="00FB6CDA" w:rsidRPr="00B43347">
        <w:rPr>
          <w:rFonts w:ascii="Liberation Sans" w:hAnsi="Liberation Sans" w:cs="Liberation Sans"/>
          <w:snapToGrid w:val="0"/>
        </w:rPr>
        <w:t>IV</w:t>
      </w:r>
      <w:r w:rsidRPr="00B43347">
        <w:rPr>
          <w:rFonts w:ascii="Liberation Sans" w:hAnsi="Liberation Sans" w:cs="Liberation Sans"/>
          <w:snapToGrid w:val="0"/>
        </w:rPr>
        <w:t xml:space="preserve"> SWZ</w:t>
      </w:r>
      <w:r w:rsidRPr="00B43347">
        <w:rPr>
          <w:rFonts w:ascii="Liberation Sans" w:eastAsia="Times-Roman" w:hAnsi="Liberation Sans" w:cs="Liberation Sans"/>
          <w:b/>
        </w:rPr>
        <w:t>.</w:t>
      </w:r>
    </w:p>
    <w:p w:rsidR="00434034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  <w:snapToGrid w:val="0"/>
        </w:rPr>
        <w:t xml:space="preserve">Warunki płatności </w:t>
      </w:r>
      <w:r w:rsidRPr="00B43347">
        <w:rPr>
          <w:rFonts w:ascii="Liberation Sans" w:hAnsi="Liberation Sans" w:cs="Liberation Sans"/>
        </w:rPr>
        <w:t>będą zgodne z wzorem umowy będącym załącznikiem do SWZ.</w:t>
      </w:r>
    </w:p>
    <w:p w:rsidR="00434034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Oświadczamy, że zapoznaliśm</w:t>
      </w:r>
      <w:r w:rsidR="00FB6CDA" w:rsidRPr="00B43347">
        <w:rPr>
          <w:rFonts w:ascii="Liberation Sans" w:hAnsi="Liberation Sans" w:cs="Liberation Sans"/>
        </w:rPr>
        <w:t xml:space="preserve">y się ze specyfikacją </w:t>
      </w:r>
      <w:r w:rsidRPr="00B43347">
        <w:rPr>
          <w:rFonts w:ascii="Liberation Sans" w:hAnsi="Liberation Sans" w:cs="Liberation Sans"/>
        </w:rPr>
        <w:t>warunków zamówienia, w tym z wzorem umowy w sprawie zamówienia publicznego i uzyskaliśmy wszelkie informacje niezbędne do przygotowania niniejszej oferty. Przedst</w:t>
      </w:r>
      <w:r w:rsidR="00FB6CDA" w:rsidRPr="00B43347">
        <w:rPr>
          <w:rFonts w:ascii="Liberation Sans" w:hAnsi="Liberation Sans" w:cs="Liberation Sans"/>
        </w:rPr>
        <w:t xml:space="preserve">awione w specyfikacji </w:t>
      </w:r>
      <w:r w:rsidRPr="00B43347">
        <w:rPr>
          <w:rFonts w:ascii="Liberation Sans" w:hAnsi="Liberation Sans" w:cs="Liberation Sans"/>
        </w:rPr>
        <w:t>warunków zamówienia warunki zawarcia umowy oraz wzór umowy zostały przez nas zaakceptowane.</w:t>
      </w:r>
    </w:p>
    <w:p w:rsidR="005B0016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Oświadczamy, że uważamy się za związanych niniejszą ofertą przez czas wskazany w specyfikacji</w:t>
      </w:r>
      <w:r w:rsidR="00FB6CDA" w:rsidRPr="00B43347">
        <w:rPr>
          <w:rFonts w:ascii="Liberation Sans" w:hAnsi="Liberation Sans" w:cs="Liberation Sans"/>
        </w:rPr>
        <w:t xml:space="preserve"> </w:t>
      </w:r>
      <w:r w:rsidRPr="00B43347">
        <w:rPr>
          <w:rFonts w:ascii="Liberation Sans" w:hAnsi="Liberation Sans" w:cs="Liberation Sans"/>
        </w:rPr>
        <w:t>warunków zamówienia.</w:t>
      </w:r>
    </w:p>
    <w:p w:rsidR="005B0016" w:rsidRPr="00B43347" w:rsidRDefault="005B0016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Oświadczam, że wypełniłem obowiązki informacyjne przewidziane w art. 13 lub art. 14 RODO</w:t>
      </w:r>
      <w:r w:rsidRPr="00B43347">
        <w:rPr>
          <w:rFonts w:ascii="Liberation Sans" w:hAnsi="Liberation Sans" w:cs="Liberation Sans"/>
          <w:vertAlign w:val="superscript"/>
        </w:rPr>
        <w:t>1)</w:t>
      </w:r>
      <w:r w:rsidRPr="00B43347">
        <w:rPr>
          <w:rFonts w:ascii="Liberation Sans" w:hAnsi="Liberation Sans" w:cs="Liberation San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52AB0" w:rsidRPr="00B43347" w:rsidRDefault="00434034" w:rsidP="00A507D2">
      <w:pPr>
        <w:numPr>
          <w:ilvl w:val="0"/>
          <w:numId w:val="49"/>
        </w:numPr>
        <w:spacing w:after="120"/>
        <w:ind w:left="567" w:hanging="425"/>
        <w:jc w:val="both"/>
        <w:rPr>
          <w:rFonts w:ascii="Liberation Sans" w:hAnsi="Liberation Sans" w:cs="Liberation Sans"/>
          <w:b/>
        </w:rPr>
      </w:pPr>
      <w:r w:rsidRPr="00B43347">
        <w:rPr>
          <w:rFonts w:ascii="Liberation Sans" w:hAnsi="Liberation Sans" w:cs="Liberation Sans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7C201A" w:rsidRPr="00B43347" w:rsidRDefault="007C201A" w:rsidP="00A507D2">
      <w:pPr>
        <w:numPr>
          <w:ilvl w:val="0"/>
          <w:numId w:val="49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B43347">
        <w:rPr>
          <w:rFonts w:ascii="Liberation Sans" w:hAnsi="Liberation Sans" w:cs="Liberation Sans"/>
        </w:rPr>
        <w:t xml:space="preserve">Informuję, że </w:t>
      </w:r>
      <w:r w:rsidRPr="00B43347">
        <w:rPr>
          <w:rFonts w:ascii="Liberation Sans" w:hAnsi="Liberation Sans" w:cs="Liberation Sans"/>
          <w:b/>
        </w:rPr>
        <w:t xml:space="preserve">jestem </w:t>
      </w:r>
      <w:r w:rsidRPr="00B43347">
        <w:rPr>
          <w:rFonts w:ascii="Liberation Sans" w:hAnsi="Liberation Sans" w:cs="Liberation Sans"/>
        </w:rPr>
        <w:t xml:space="preserve"> </w:t>
      </w:r>
      <w:r w:rsidRPr="00B43347">
        <w:rPr>
          <w:rFonts w:ascii="Liberation Sans" w:hAnsi="Liberation Sans" w:cs="Liberation Sans"/>
          <w:b/>
        </w:rPr>
        <w:t>mikro/małym/średnim/dużym* przedsiębiorcą</w:t>
      </w:r>
    </w:p>
    <w:p w:rsidR="00434034" w:rsidRPr="00B43347" w:rsidRDefault="00434034" w:rsidP="00A507D2">
      <w:pPr>
        <w:numPr>
          <w:ilvl w:val="0"/>
          <w:numId w:val="49"/>
        </w:numPr>
        <w:spacing w:before="120"/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B43347">
        <w:rPr>
          <w:rFonts w:ascii="Liberation Sans" w:hAnsi="Liberation Sans" w:cs="Liberation Sans"/>
        </w:rPr>
        <w:t xml:space="preserve">Oferta wraz z załącznikami została złożona na </w:t>
      </w:r>
      <w:r w:rsidRPr="00B43347">
        <w:rPr>
          <w:rFonts w:ascii="Liberation Sans" w:hAnsi="Liberation Sans" w:cs="Liberation Sans"/>
          <w:b/>
        </w:rPr>
        <w:t>…....</w:t>
      </w:r>
      <w:r w:rsidRPr="00B43347">
        <w:rPr>
          <w:rFonts w:ascii="Liberation Sans" w:hAnsi="Liberation Sans" w:cs="Liberation Sans"/>
        </w:rPr>
        <w:t xml:space="preserve"> stronach kolejno ponumerowanych od nr </w:t>
      </w:r>
      <w:r w:rsidRPr="00B43347">
        <w:rPr>
          <w:rFonts w:ascii="Liberation Sans" w:hAnsi="Liberation Sans" w:cs="Liberation Sans"/>
          <w:b/>
        </w:rPr>
        <w:t xml:space="preserve">…….... </w:t>
      </w:r>
      <w:r w:rsidRPr="00B43347">
        <w:rPr>
          <w:rFonts w:ascii="Liberation Sans" w:hAnsi="Liberation Sans" w:cs="Liberation Sans"/>
        </w:rPr>
        <w:t xml:space="preserve">do nr </w:t>
      </w:r>
      <w:r w:rsidRPr="00B43347">
        <w:rPr>
          <w:rFonts w:ascii="Liberation Sans" w:hAnsi="Liberation Sans" w:cs="Liberation Sans"/>
          <w:b/>
        </w:rPr>
        <w:t>…..........</w:t>
      </w:r>
    </w:p>
    <w:p w:rsidR="00552AB0" w:rsidRPr="00B43347" w:rsidRDefault="00552AB0" w:rsidP="00552AB0">
      <w:pPr>
        <w:ind w:left="567"/>
        <w:jc w:val="both"/>
        <w:rPr>
          <w:rFonts w:ascii="Liberation Sans" w:eastAsia="Calibri" w:hAnsi="Liberation Sans" w:cs="Liberation Sans"/>
          <w:i/>
          <w:lang w:eastAsia="en-GB"/>
        </w:rPr>
      </w:pPr>
    </w:p>
    <w:p w:rsidR="00434034" w:rsidRPr="00B43347" w:rsidRDefault="00434034" w:rsidP="00A507D2">
      <w:pPr>
        <w:numPr>
          <w:ilvl w:val="0"/>
          <w:numId w:val="49"/>
        </w:numPr>
        <w:ind w:left="567" w:hanging="425"/>
        <w:jc w:val="both"/>
        <w:rPr>
          <w:rFonts w:ascii="Liberation Sans" w:eastAsia="Calibri" w:hAnsi="Liberation Sans" w:cs="Liberation Sans"/>
          <w:i/>
          <w:lang w:eastAsia="en-GB"/>
        </w:rPr>
      </w:pPr>
      <w:r w:rsidRPr="00B43347">
        <w:rPr>
          <w:rFonts w:ascii="Liberation Sans" w:hAnsi="Liberation Sans" w:cs="Liberation Sans"/>
          <w:snapToGrid w:val="0"/>
        </w:rPr>
        <w:t>Załącznikami do niniejszej oferty są:</w:t>
      </w:r>
    </w:p>
    <w:p w:rsidR="00434034" w:rsidRPr="00B43347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.........................................................</w:t>
      </w:r>
    </w:p>
    <w:p w:rsidR="00434034" w:rsidRPr="00B43347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.........................................................</w:t>
      </w:r>
    </w:p>
    <w:p w:rsidR="00434034" w:rsidRPr="00B43347" w:rsidRDefault="00434034" w:rsidP="00434034">
      <w:pPr>
        <w:pStyle w:val="Lista5"/>
        <w:spacing w:line="360" w:lineRule="auto"/>
        <w:ind w:left="567" w:hanging="425"/>
        <w:rPr>
          <w:rFonts w:ascii="Liberation Sans" w:hAnsi="Liberation Sans" w:cs="Liberation Sans"/>
          <w:snapToGrid w:val="0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………………………………………..</w:t>
      </w:r>
    </w:p>
    <w:p w:rsidR="00534EF0" w:rsidRPr="00B43347" w:rsidRDefault="00434034" w:rsidP="00534EF0">
      <w:pPr>
        <w:pStyle w:val="Lista5"/>
        <w:spacing w:line="360" w:lineRule="auto"/>
        <w:ind w:left="567" w:hanging="425"/>
        <w:rPr>
          <w:rFonts w:ascii="Liberation Sans" w:hAnsi="Liberation Sans" w:cs="Liberation Sans"/>
          <w:sz w:val="24"/>
          <w:szCs w:val="24"/>
        </w:rPr>
      </w:pPr>
      <w:r w:rsidRPr="00B43347">
        <w:rPr>
          <w:rFonts w:ascii="Liberation Sans" w:hAnsi="Liberation Sans" w:cs="Liberation Sans"/>
          <w:snapToGrid w:val="0"/>
          <w:sz w:val="24"/>
          <w:szCs w:val="24"/>
        </w:rPr>
        <w:t>………………………………………..</w:t>
      </w:r>
    </w:p>
    <w:p w:rsidR="00534EF0" w:rsidRPr="00E82481" w:rsidRDefault="00534EF0" w:rsidP="00534EF0">
      <w:pPr>
        <w:pStyle w:val="Lista5"/>
        <w:spacing w:line="360" w:lineRule="auto"/>
        <w:ind w:left="567" w:hanging="425"/>
        <w:rPr>
          <w:rFonts w:ascii="Liberation Sans" w:hAnsi="Liberation Sans" w:cs="Liberation Sans"/>
          <w:sz w:val="18"/>
          <w:szCs w:val="18"/>
        </w:rPr>
      </w:pPr>
      <w:r w:rsidRPr="00E82481">
        <w:rPr>
          <w:rFonts w:ascii="Liberation Sans" w:hAnsi="Liberation Sans" w:cs="Liberation Sans"/>
          <w:snapToGrid w:val="0"/>
          <w:sz w:val="18"/>
          <w:szCs w:val="18"/>
        </w:rPr>
        <w:t>* niepotrzebne skreślić</w:t>
      </w:r>
    </w:p>
    <w:p w:rsidR="00534EF0" w:rsidRPr="00E82481" w:rsidRDefault="00534EF0" w:rsidP="00534EF0">
      <w:pPr>
        <w:pStyle w:val="Lista5"/>
        <w:ind w:left="142" w:hanging="142"/>
        <w:rPr>
          <w:rFonts w:ascii="Liberation Sans" w:hAnsi="Liberation Sans" w:cs="Liberation Sans"/>
          <w:snapToGrid w:val="0"/>
          <w:sz w:val="18"/>
          <w:szCs w:val="18"/>
        </w:rPr>
      </w:pPr>
      <w:r w:rsidRPr="00E82481">
        <w:rPr>
          <w:rFonts w:ascii="Liberation Sans" w:hAnsi="Liberation Sans" w:cs="Liberation Sans"/>
          <w:snapToGrid w:val="0"/>
          <w:sz w:val="18"/>
          <w:szCs w:val="18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016153" w:rsidRPr="00E82481" w:rsidRDefault="00534EF0" w:rsidP="00357C46">
      <w:pPr>
        <w:pStyle w:val="Lista5"/>
        <w:spacing w:line="276" w:lineRule="auto"/>
        <w:ind w:left="142" w:hanging="142"/>
        <w:rPr>
          <w:rFonts w:ascii="Liberation Sans" w:hAnsi="Liberation Sans" w:cs="Liberation Sans"/>
          <w:snapToGrid w:val="0"/>
          <w:sz w:val="18"/>
          <w:szCs w:val="18"/>
        </w:rPr>
      </w:pPr>
      <w:r w:rsidRPr="00E82481">
        <w:rPr>
          <w:rFonts w:ascii="Liberation Sans" w:hAnsi="Liberation Sans" w:cs="Liberation Sans"/>
          <w:b/>
          <w:sz w:val="18"/>
          <w:szCs w:val="18"/>
          <w:vertAlign w:val="superscript"/>
        </w:rPr>
        <w:t>1)</w:t>
      </w:r>
      <w:r w:rsidRPr="00E82481">
        <w:rPr>
          <w:rFonts w:ascii="Liberation Sans" w:hAnsi="Liberation Sans" w:cs="Liberation Sans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16153" w:rsidRPr="00E82481" w:rsidSect="00B43347">
      <w:footerReference w:type="even" r:id="rId8"/>
      <w:footerReference w:type="default" r:id="rId9"/>
      <w:pgSz w:w="11906" w:h="16838"/>
      <w:pgMar w:top="368" w:right="1418" w:bottom="1135" w:left="1418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EA" w:rsidRDefault="007432EA">
      <w:r>
        <w:separator/>
      </w:r>
    </w:p>
  </w:endnote>
  <w:endnote w:type="continuationSeparator" w:id="0">
    <w:p w:rsidR="007432EA" w:rsidRDefault="0074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9E" w:rsidRDefault="0050579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579E" w:rsidRDefault="0050579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9D" w:rsidRPr="000B6691" w:rsidRDefault="002D6B9D" w:rsidP="002D6B9D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:rsidR="0050579E" w:rsidRPr="00DF2EDD" w:rsidRDefault="0050579E" w:rsidP="00975657">
    <w:pPr>
      <w:pStyle w:val="Nagwek"/>
      <w:ind w:left="4956"/>
      <w:jc w:val="center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EA" w:rsidRDefault="007432EA">
      <w:r>
        <w:separator/>
      </w:r>
    </w:p>
  </w:footnote>
  <w:footnote w:type="continuationSeparator" w:id="0">
    <w:p w:rsidR="007432EA" w:rsidRDefault="0074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A6235"/>
    <w:multiLevelType w:val="hybridMultilevel"/>
    <w:tmpl w:val="CBB0AD2A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4F10C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0FC52FE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D67AAA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DC543D"/>
    <w:multiLevelType w:val="hybridMultilevel"/>
    <w:tmpl w:val="DDF0D0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29"/>
  </w:num>
  <w:num w:numId="4">
    <w:abstractNumId w:val="26"/>
  </w:num>
  <w:num w:numId="5">
    <w:abstractNumId w:val="20"/>
  </w:num>
  <w:num w:numId="6">
    <w:abstractNumId w:val="33"/>
  </w:num>
  <w:num w:numId="7">
    <w:abstractNumId w:val="38"/>
  </w:num>
  <w:num w:numId="8">
    <w:abstractNumId w:val="24"/>
  </w:num>
  <w:num w:numId="9">
    <w:abstractNumId w:val="51"/>
  </w:num>
  <w:num w:numId="10">
    <w:abstractNumId w:val="56"/>
  </w:num>
  <w:num w:numId="11">
    <w:abstractNumId w:val="21"/>
  </w:num>
  <w:num w:numId="12">
    <w:abstractNumId w:val="54"/>
  </w:num>
  <w:num w:numId="13">
    <w:abstractNumId w:val="55"/>
  </w:num>
  <w:num w:numId="14">
    <w:abstractNumId w:val="12"/>
  </w:num>
  <w:num w:numId="15">
    <w:abstractNumId w:val="27"/>
  </w:num>
  <w:num w:numId="16">
    <w:abstractNumId w:val="32"/>
  </w:num>
  <w:num w:numId="17">
    <w:abstractNumId w:val="50"/>
  </w:num>
  <w:num w:numId="18">
    <w:abstractNumId w:val="23"/>
  </w:num>
  <w:num w:numId="19">
    <w:abstractNumId w:val="13"/>
  </w:num>
  <w:num w:numId="20">
    <w:abstractNumId w:val="18"/>
  </w:num>
  <w:num w:numId="21">
    <w:abstractNumId w:val="43"/>
  </w:num>
  <w:num w:numId="22">
    <w:abstractNumId w:val="19"/>
  </w:num>
  <w:num w:numId="23">
    <w:abstractNumId w:val="49"/>
  </w:num>
  <w:num w:numId="24">
    <w:abstractNumId w:val="45"/>
  </w:num>
  <w:num w:numId="25">
    <w:abstractNumId w:val="22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0"/>
  </w:num>
  <w:num w:numId="33">
    <w:abstractNumId w:val="28"/>
  </w:num>
  <w:num w:numId="34">
    <w:abstractNumId w:val="44"/>
  </w:num>
  <w:num w:numId="35">
    <w:abstractNumId w:val="16"/>
  </w:num>
  <w:num w:numId="36">
    <w:abstractNumId w:val="53"/>
  </w:num>
  <w:num w:numId="37">
    <w:abstractNumId w:val="14"/>
  </w:num>
  <w:num w:numId="38">
    <w:abstractNumId w:val="9"/>
  </w:num>
  <w:num w:numId="39">
    <w:abstractNumId w:val="25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48"/>
  </w:num>
  <w:num w:numId="46">
    <w:abstractNumId w:val="15"/>
  </w:num>
  <w:num w:numId="47">
    <w:abstractNumId w:val="47"/>
  </w:num>
  <w:num w:numId="48">
    <w:abstractNumId w:val="31"/>
  </w:num>
  <w:num w:numId="4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4C5"/>
    <w:rsid w:val="0000347E"/>
    <w:rsid w:val="00005154"/>
    <w:rsid w:val="0000528A"/>
    <w:rsid w:val="000065EB"/>
    <w:rsid w:val="000066DD"/>
    <w:rsid w:val="00006898"/>
    <w:rsid w:val="00006D71"/>
    <w:rsid w:val="00016153"/>
    <w:rsid w:val="00016E61"/>
    <w:rsid w:val="00020E7E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DEF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0F655B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338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0964"/>
    <w:rsid w:val="001720B9"/>
    <w:rsid w:val="0017416A"/>
    <w:rsid w:val="00174344"/>
    <w:rsid w:val="001816EE"/>
    <w:rsid w:val="001839C8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A6229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473D"/>
    <w:rsid w:val="001D6CF9"/>
    <w:rsid w:val="001E319E"/>
    <w:rsid w:val="001E6C02"/>
    <w:rsid w:val="001E6F19"/>
    <w:rsid w:val="001F1C7C"/>
    <w:rsid w:val="001F37AF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1D44"/>
    <w:rsid w:val="002124B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3744F"/>
    <w:rsid w:val="00241C6C"/>
    <w:rsid w:val="002447F6"/>
    <w:rsid w:val="00246A11"/>
    <w:rsid w:val="00252051"/>
    <w:rsid w:val="00255734"/>
    <w:rsid w:val="00256EDD"/>
    <w:rsid w:val="00257369"/>
    <w:rsid w:val="00261B89"/>
    <w:rsid w:val="002631E2"/>
    <w:rsid w:val="0026568F"/>
    <w:rsid w:val="0026697F"/>
    <w:rsid w:val="0026706B"/>
    <w:rsid w:val="002678AB"/>
    <w:rsid w:val="00271D38"/>
    <w:rsid w:val="00272E2B"/>
    <w:rsid w:val="002814D4"/>
    <w:rsid w:val="002837ED"/>
    <w:rsid w:val="00293077"/>
    <w:rsid w:val="002953C0"/>
    <w:rsid w:val="002A2237"/>
    <w:rsid w:val="002A2640"/>
    <w:rsid w:val="002A4CEF"/>
    <w:rsid w:val="002A5876"/>
    <w:rsid w:val="002A7F4E"/>
    <w:rsid w:val="002B6740"/>
    <w:rsid w:val="002C2F94"/>
    <w:rsid w:val="002C49D9"/>
    <w:rsid w:val="002C6255"/>
    <w:rsid w:val="002C6B65"/>
    <w:rsid w:val="002C75A5"/>
    <w:rsid w:val="002D201A"/>
    <w:rsid w:val="002D645D"/>
    <w:rsid w:val="002D67E0"/>
    <w:rsid w:val="002D6B9D"/>
    <w:rsid w:val="002D6BEA"/>
    <w:rsid w:val="002D74BE"/>
    <w:rsid w:val="002D7AED"/>
    <w:rsid w:val="002E0A89"/>
    <w:rsid w:val="002F0291"/>
    <w:rsid w:val="002F16D6"/>
    <w:rsid w:val="002F26C4"/>
    <w:rsid w:val="002F35A9"/>
    <w:rsid w:val="002F79CA"/>
    <w:rsid w:val="002F7F31"/>
    <w:rsid w:val="003001CF"/>
    <w:rsid w:val="00302515"/>
    <w:rsid w:val="00302B07"/>
    <w:rsid w:val="0030332F"/>
    <w:rsid w:val="003062AC"/>
    <w:rsid w:val="00310A34"/>
    <w:rsid w:val="0031370D"/>
    <w:rsid w:val="00313888"/>
    <w:rsid w:val="00315240"/>
    <w:rsid w:val="00320DC8"/>
    <w:rsid w:val="00325720"/>
    <w:rsid w:val="00330A77"/>
    <w:rsid w:val="00330BDA"/>
    <w:rsid w:val="00331D6C"/>
    <w:rsid w:val="0033364D"/>
    <w:rsid w:val="00333831"/>
    <w:rsid w:val="00333E3F"/>
    <w:rsid w:val="00333F61"/>
    <w:rsid w:val="00334999"/>
    <w:rsid w:val="00341028"/>
    <w:rsid w:val="003420DB"/>
    <w:rsid w:val="003429D7"/>
    <w:rsid w:val="00350142"/>
    <w:rsid w:val="00350282"/>
    <w:rsid w:val="00351E47"/>
    <w:rsid w:val="003536D5"/>
    <w:rsid w:val="00353E34"/>
    <w:rsid w:val="00354735"/>
    <w:rsid w:val="00357C46"/>
    <w:rsid w:val="003600E2"/>
    <w:rsid w:val="00362C90"/>
    <w:rsid w:val="00364AEE"/>
    <w:rsid w:val="00365834"/>
    <w:rsid w:val="00366630"/>
    <w:rsid w:val="00367880"/>
    <w:rsid w:val="00367A44"/>
    <w:rsid w:val="00373F4E"/>
    <w:rsid w:val="003809D8"/>
    <w:rsid w:val="00382285"/>
    <w:rsid w:val="00382504"/>
    <w:rsid w:val="00383D3C"/>
    <w:rsid w:val="00386C8E"/>
    <w:rsid w:val="00387243"/>
    <w:rsid w:val="00391332"/>
    <w:rsid w:val="00392B0F"/>
    <w:rsid w:val="00392B43"/>
    <w:rsid w:val="00392F4F"/>
    <w:rsid w:val="00394CB7"/>
    <w:rsid w:val="00396495"/>
    <w:rsid w:val="00396AE5"/>
    <w:rsid w:val="003A1A6D"/>
    <w:rsid w:val="003A21AC"/>
    <w:rsid w:val="003A2551"/>
    <w:rsid w:val="003A2BB7"/>
    <w:rsid w:val="003A41B1"/>
    <w:rsid w:val="003A4DC1"/>
    <w:rsid w:val="003A5A9D"/>
    <w:rsid w:val="003A5E55"/>
    <w:rsid w:val="003A6BED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3D3"/>
    <w:rsid w:val="00413D44"/>
    <w:rsid w:val="00414CF9"/>
    <w:rsid w:val="00420580"/>
    <w:rsid w:val="00422FC5"/>
    <w:rsid w:val="00423457"/>
    <w:rsid w:val="004245B7"/>
    <w:rsid w:val="00427A12"/>
    <w:rsid w:val="0043062E"/>
    <w:rsid w:val="00434034"/>
    <w:rsid w:val="00436078"/>
    <w:rsid w:val="00436F25"/>
    <w:rsid w:val="004407D8"/>
    <w:rsid w:val="004409ED"/>
    <w:rsid w:val="00441F36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4FF7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8CA"/>
    <w:rsid w:val="004C0C45"/>
    <w:rsid w:val="004C1036"/>
    <w:rsid w:val="004C10D6"/>
    <w:rsid w:val="004C2620"/>
    <w:rsid w:val="004C52C0"/>
    <w:rsid w:val="004C6EE4"/>
    <w:rsid w:val="004D467D"/>
    <w:rsid w:val="004D4CCE"/>
    <w:rsid w:val="004D63E9"/>
    <w:rsid w:val="004E3410"/>
    <w:rsid w:val="004E3522"/>
    <w:rsid w:val="004E4827"/>
    <w:rsid w:val="004E5DD6"/>
    <w:rsid w:val="004E6D1D"/>
    <w:rsid w:val="004E7F7A"/>
    <w:rsid w:val="004F1DB6"/>
    <w:rsid w:val="004F31B5"/>
    <w:rsid w:val="004F4AC8"/>
    <w:rsid w:val="005021E7"/>
    <w:rsid w:val="005038D7"/>
    <w:rsid w:val="0050579E"/>
    <w:rsid w:val="00510327"/>
    <w:rsid w:val="00511D6F"/>
    <w:rsid w:val="005127C5"/>
    <w:rsid w:val="005128AA"/>
    <w:rsid w:val="005131C0"/>
    <w:rsid w:val="005140D4"/>
    <w:rsid w:val="005145F7"/>
    <w:rsid w:val="00514B70"/>
    <w:rsid w:val="00515E60"/>
    <w:rsid w:val="00516445"/>
    <w:rsid w:val="0051755C"/>
    <w:rsid w:val="00522BE4"/>
    <w:rsid w:val="005323A2"/>
    <w:rsid w:val="005327E3"/>
    <w:rsid w:val="00532D41"/>
    <w:rsid w:val="00532DC9"/>
    <w:rsid w:val="00534E6E"/>
    <w:rsid w:val="00534EF0"/>
    <w:rsid w:val="00535B3B"/>
    <w:rsid w:val="0053629E"/>
    <w:rsid w:val="0054161F"/>
    <w:rsid w:val="00541932"/>
    <w:rsid w:val="00545A25"/>
    <w:rsid w:val="00545BD7"/>
    <w:rsid w:val="00546BDE"/>
    <w:rsid w:val="00546FE9"/>
    <w:rsid w:val="00547405"/>
    <w:rsid w:val="00547AC7"/>
    <w:rsid w:val="0055188B"/>
    <w:rsid w:val="005522C9"/>
    <w:rsid w:val="00552AB0"/>
    <w:rsid w:val="00552CB7"/>
    <w:rsid w:val="005536CE"/>
    <w:rsid w:val="005578DF"/>
    <w:rsid w:val="00562ABE"/>
    <w:rsid w:val="00563BB1"/>
    <w:rsid w:val="00563C92"/>
    <w:rsid w:val="00564049"/>
    <w:rsid w:val="00564ED6"/>
    <w:rsid w:val="005724C6"/>
    <w:rsid w:val="0057348E"/>
    <w:rsid w:val="005748ED"/>
    <w:rsid w:val="00575B76"/>
    <w:rsid w:val="00576DF7"/>
    <w:rsid w:val="00580642"/>
    <w:rsid w:val="00581CA3"/>
    <w:rsid w:val="00582873"/>
    <w:rsid w:val="00582D56"/>
    <w:rsid w:val="00583CC7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0016"/>
    <w:rsid w:val="005B588A"/>
    <w:rsid w:val="005C02F8"/>
    <w:rsid w:val="005C13F5"/>
    <w:rsid w:val="005C1C2E"/>
    <w:rsid w:val="005C25E4"/>
    <w:rsid w:val="005C2B74"/>
    <w:rsid w:val="005C52B4"/>
    <w:rsid w:val="005C74D9"/>
    <w:rsid w:val="005D3855"/>
    <w:rsid w:val="005D3E53"/>
    <w:rsid w:val="005D49B2"/>
    <w:rsid w:val="005D6E3C"/>
    <w:rsid w:val="005E0C4B"/>
    <w:rsid w:val="005E109B"/>
    <w:rsid w:val="005E25BB"/>
    <w:rsid w:val="005F248D"/>
    <w:rsid w:val="005F3C52"/>
    <w:rsid w:val="005F51FC"/>
    <w:rsid w:val="005F53FF"/>
    <w:rsid w:val="005F73F2"/>
    <w:rsid w:val="006004BA"/>
    <w:rsid w:val="00600ACA"/>
    <w:rsid w:val="00601FA4"/>
    <w:rsid w:val="006042A2"/>
    <w:rsid w:val="00606915"/>
    <w:rsid w:val="00607529"/>
    <w:rsid w:val="00607E94"/>
    <w:rsid w:val="00616AF2"/>
    <w:rsid w:val="00620E0F"/>
    <w:rsid w:val="006230E3"/>
    <w:rsid w:val="00625F95"/>
    <w:rsid w:val="00631F41"/>
    <w:rsid w:val="00633F9C"/>
    <w:rsid w:val="00642664"/>
    <w:rsid w:val="00644938"/>
    <w:rsid w:val="00645158"/>
    <w:rsid w:val="0064532E"/>
    <w:rsid w:val="00647F74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2A3D"/>
    <w:rsid w:val="0066323E"/>
    <w:rsid w:val="00664AC0"/>
    <w:rsid w:val="00667918"/>
    <w:rsid w:val="00667F63"/>
    <w:rsid w:val="00670104"/>
    <w:rsid w:val="006701F1"/>
    <w:rsid w:val="00671709"/>
    <w:rsid w:val="00672FAA"/>
    <w:rsid w:val="0067561C"/>
    <w:rsid w:val="006800B9"/>
    <w:rsid w:val="00680380"/>
    <w:rsid w:val="00680BB6"/>
    <w:rsid w:val="00681012"/>
    <w:rsid w:val="00682577"/>
    <w:rsid w:val="00682AB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3A91"/>
    <w:rsid w:val="006B48EB"/>
    <w:rsid w:val="006B650D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36E5"/>
    <w:rsid w:val="006D4C80"/>
    <w:rsid w:val="006E2914"/>
    <w:rsid w:val="006E2960"/>
    <w:rsid w:val="006E3411"/>
    <w:rsid w:val="006E4C47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0B3D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6F61"/>
    <w:rsid w:val="00720FCE"/>
    <w:rsid w:val="00722E1D"/>
    <w:rsid w:val="00725372"/>
    <w:rsid w:val="007275D7"/>
    <w:rsid w:val="007308DE"/>
    <w:rsid w:val="00730CDE"/>
    <w:rsid w:val="0073327C"/>
    <w:rsid w:val="00733CAF"/>
    <w:rsid w:val="00734D6E"/>
    <w:rsid w:val="007358E6"/>
    <w:rsid w:val="00737587"/>
    <w:rsid w:val="007432EA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2AB8"/>
    <w:rsid w:val="007763E7"/>
    <w:rsid w:val="00777472"/>
    <w:rsid w:val="00780A2C"/>
    <w:rsid w:val="00784738"/>
    <w:rsid w:val="0078641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201A"/>
    <w:rsid w:val="007C4815"/>
    <w:rsid w:val="007C73C6"/>
    <w:rsid w:val="007D29F5"/>
    <w:rsid w:val="007D2EDC"/>
    <w:rsid w:val="007D5D10"/>
    <w:rsid w:val="007E08D6"/>
    <w:rsid w:val="007E32A1"/>
    <w:rsid w:val="007E6310"/>
    <w:rsid w:val="007F3494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09A6"/>
    <w:rsid w:val="008215CC"/>
    <w:rsid w:val="00822E62"/>
    <w:rsid w:val="00823981"/>
    <w:rsid w:val="00824F4A"/>
    <w:rsid w:val="00825EA0"/>
    <w:rsid w:val="00826C7F"/>
    <w:rsid w:val="00827240"/>
    <w:rsid w:val="008344A7"/>
    <w:rsid w:val="008375EC"/>
    <w:rsid w:val="008409B8"/>
    <w:rsid w:val="00840E8D"/>
    <w:rsid w:val="0084230E"/>
    <w:rsid w:val="008454AD"/>
    <w:rsid w:val="00845544"/>
    <w:rsid w:val="00851265"/>
    <w:rsid w:val="00852689"/>
    <w:rsid w:val="008542CC"/>
    <w:rsid w:val="00854866"/>
    <w:rsid w:val="00855CCF"/>
    <w:rsid w:val="0085612C"/>
    <w:rsid w:val="00857561"/>
    <w:rsid w:val="008575C7"/>
    <w:rsid w:val="00860A81"/>
    <w:rsid w:val="008619C4"/>
    <w:rsid w:val="008620C2"/>
    <w:rsid w:val="00862263"/>
    <w:rsid w:val="00863213"/>
    <w:rsid w:val="0086725A"/>
    <w:rsid w:val="008674E4"/>
    <w:rsid w:val="00870445"/>
    <w:rsid w:val="00872D84"/>
    <w:rsid w:val="00880F76"/>
    <w:rsid w:val="008849DF"/>
    <w:rsid w:val="00892186"/>
    <w:rsid w:val="00896C0F"/>
    <w:rsid w:val="008A0763"/>
    <w:rsid w:val="008A0966"/>
    <w:rsid w:val="008A10C0"/>
    <w:rsid w:val="008A1345"/>
    <w:rsid w:val="008A27B1"/>
    <w:rsid w:val="008A41DF"/>
    <w:rsid w:val="008B11F9"/>
    <w:rsid w:val="008B3B91"/>
    <w:rsid w:val="008B504A"/>
    <w:rsid w:val="008B614D"/>
    <w:rsid w:val="008C3D99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2988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526D"/>
    <w:rsid w:val="00950A1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105C"/>
    <w:rsid w:val="00975657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114"/>
    <w:rsid w:val="009A63E0"/>
    <w:rsid w:val="009C0A20"/>
    <w:rsid w:val="009C390D"/>
    <w:rsid w:val="009C5089"/>
    <w:rsid w:val="009C58F9"/>
    <w:rsid w:val="009C6657"/>
    <w:rsid w:val="009C6710"/>
    <w:rsid w:val="009C7250"/>
    <w:rsid w:val="009C7EB8"/>
    <w:rsid w:val="009D0076"/>
    <w:rsid w:val="009D0427"/>
    <w:rsid w:val="009D0A67"/>
    <w:rsid w:val="009D4D28"/>
    <w:rsid w:val="009D515A"/>
    <w:rsid w:val="009D5F18"/>
    <w:rsid w:val="009D6C0A"/>
    <w:rsid w:val="009E13F4"/>
    <w:rsid w:val="009E3C0C"/>
    <w:rsid w:val="009E6702"/>
    <w:rsid w:val="009E6B1D"/>
    <w:rsid w:val="009F246A"/>
    <w:rsid w:val="009F2CBB"/>
    <w:rsid w:val="009F36C9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4645"/>
    <w:rsid w:val="00A25019"/>
    <w:rsid w:val="00A266B8"/>
    <w:rsid w:val="00A30E35"/>
    <w:rsid w:val="00A3160B"/>
    <w:rsid w:val="00A330D6"/>
    <w:rsid w:val="00A3407E"/>
    <w:rsid w:val="00A36B36"/>
    <w:rsid w:val="00A3787E"/>
    <w:rsid w:val="00A4101C"/>
    <w:rsid w:val="00A431D6"/>
    <w:rsid w:val="00A45ED0"/>
    <w:rsid w:val="00A466E4"/>
    <w:rsid w:val="00A46A06"/>
    <w:rsid w:val="00A507D2"/>
    <w:rsid w:val="00A578F5"/>
    <w:rsid w:val="00A6013A"/>
    <w:rsid w:val="00A62E79"/>
    <w:rsid w:val="00A6542F"/>
    <w:rsid w:val="00A70ABC"/>
    <w:rsid w:val="00A71A38"/>
    <w:rsid w:val="00A71CB4"/>
    <w:rsid w:val="00A74A76"/>
    <w:rsid w:val="00A74B97"/>
    <w:rsid w:val="00A7645F"/>
    <w:rsid w:val="00A76E34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39C9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E7CB6"/>
    <w:rsid w:val="00AF0521"/>
    <w:rsid w:val="00AF2E5E"/>
    <w:rsid w:val="00AF4F4E"/>
    <w:rsid w:val="00AF6582"/>
    <w:rsid w:val="00B008B0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09D"/>
    <w:rsid w:val="00B21D2F"/>
    <w:rsid w:val="00B21E12"/>
    <w:rsid w:val="00B24B09"/>
    <w:rsid w:val="00B2594C"/>
    <w:rsid w:val="00B2696B"/>
    <w:rsid w:val="00B26FE4"/>
    <w:rsid w:val="00B27557"/>
    <w:rsid w:val="00B3075C"/>
    <w:rsid w:val="00B325D8"/>
    <w:rsid w:val="00B333E3"/>
    <w:rsid w:val="00B3383A"/>
    <w:rsid w:val="00B36246"/>
    <w:rsid w:val="00B36413"/>
    <w:rsid w:val="00B4095C"/>
    <w:rsid w:val="00B43347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5A0A"/>
    <w:rsid w:val="00B76079"/>
    <w:rsid w:val="00B7769F"/>
    <w:rsid w:val="00B8243C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BC5"/>
    <w:rsid w:val="00B9230D"/>
    <w:rsid w:val="00B9238C"/>
    <w:rsid w:val="00B9651A"/>
    <w:rsid w:val="00B969EC"/>
    <w:rsid w:val="00BA1A68"/>
    <w:rsid w:val="00BA1A8D"/>
    <w:rsid w:val="00BA2601"/>
    <w:rsid w:val="00BA3337"/>
    <w:rsid w:val="00BA4BBD"/>
    <w:rsid w:val="00BA5C7E"/>
    <w:rsid w:val="00BB028B"/>
    <w:rsid w:val="00BB19B8"/>
    <w:rsid w:val="00BB7015"/>
    <w:rsid w:val="00BC077D"/>
    <w:rsid w:val="00BC389C"/>
    <w:rsid w:val="00BC4A55"/>
    <w:rsid w:val="00BC6107"/>
    <w:rsid w:val="00BD1112"/>
    <w:rsid w:val="00BD1B85"/>
    <w:rsid w:val="00BD2913"/>
    <w:rsid w:val="00BD2D8F"/>
    <w:rsid w:val="00BD697D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BC1"/>
    <w:rsid w:val="00C82F0B"/>
    <w:rsid w:val="00C9266C"/>
    <w:rsid w:val="00C97C1D"/>
    <w:rsid w:val="00CA09A2"/>
    <w:rsid w:val="00CA152F"/>
    <w:rsid w:val="00CA4619"/>
    <w:rsid w:val="00CB49E0"/>
    <w:rsid w:val="00CB6C60"/>
    <w:rsid w:val="00CC2C7F"/>
    <w:rsid w:val="00CC41E1"/>
    <w:rsid w:val="00CC42A6"/>
    <w:rsid w:val="00CC43FF"/>
    <w:rsid w:val="00CC63D6"/>
    <w:rsid w:val="00CD1B83"/>
    <w:rsid w:val="00CD267E"/>
    <w:rsid w:val="00CD2F81"/>
    <w:rsid w:val="00CD3240"/>
    <w:rsid w:val="00CD3364"/>
    <w:rsid w:val="00CD3717"/>
    <w:rsid w:val="00CD4E49"/>
    <w:rsid w:val="00CD6773"/>
    <w:rsid w:val="00CD6C9C"/>
    <w:rsid w:val="00CD75E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05361"/>
    <w:rsid w:val="00D1025F"/>
    <w:rsid w:val="00D12DCC"/>
    <w:rsid w:val="00D14073"/>
    <w:rsid w:val="00D1415B"/>
    <w:rsid w:val="00D14DCB"/>
    <w:rsid w:val="00D16E6D"/>
    <w:rsid w:val="00D24228"/>
    <w:rsid w:val="00D25F02"/>
    <w:rsid w:val="00D26B1A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7CB"/>
    <w:rsid w:val="00D93276"/>
    <w:rsid w:val="00D93CF7"/>
    <w:rsid w:val="00D96540"/>
    <w:rsid w:val="00DA3046"/>
    <w:rsid w:val="00DA3BA9"/>
    <w:rsid w:val="00DA509A"/>
    <w:rsid w:val="00DA7DDD"/>
    <w:rsid w:val="00DB17AA"/>
    <w:rsid w:val="00DB1FC3"/>
    <w:rsid w:val="00DB2AC9"/>
    <w:rsid w:val="00DB394F"/>
    <w:rsid w:val="00DB3C30"/>
    <w:rsid w:val="00DB4875"/>
    <w:rsid w:val="00DB534B"/>
    <w:rsid w:val="00DB6B37"/>
    <w:rsid w:val="00DB7F36"/>
    <w:rsid w:val="00DC067B"/>
    <w:rsid w:val="00DC08B6"/>
    <w:rsid w:val="00DC2739"/>
    <w:rsid w:val="00DC3695"/>
    <w:rsid w:val="00DC3754"/>
    <w:rsid w:val="00DC5E00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2EDD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06F9"/>
    <w:rsid w:val="00E51A55"/>
    <w:rsid w:val="00E55C88"/>
    <w:rsid w:val="00E5600C"/>
    <w:rsid w:val="00E6178E"/>
    <w:rsid w:val="00E61DB6"/>
    <w:rsid w:val="00E6447A"/>
    <w:rsid w:val="00E64FA5"/>
    <w:rsid w:val="00E70BF5"/>
    <w:rsid w:val="00E728CD"/>
    <w:rsid w:val="00E73219"/>
    <w:rsid w:val="00E73A59"/>
    <w:rsid w:val="00E73DDD"/>
    <w:rsid w:val="00E76BC2"/>
    <w:rsid w:val="00E80EE3"/>
    <w:rsid w:val="00E81CE2"/>
    <w:rsid w:val="00E82481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A73B4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0227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3ED0"/>
    <w:rsid w:val="00F042DF"/>
    <w:rsid w:val="00F05931"/>
    <w:rsid w:val="00F05B93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DCA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70B2"/>
    <w:rsid w:val="00FA12D9"/>
    <w:rsid w:val="00FA1C7E"/>
    <w:rsid w:val="00FA40F8"/>
    <w:rsid w:val="00FB1331"/>
    <w:rsid w:val="00FB2E1F"/>
    <w:rsid w:val="00FB52D7"/>
    <w:rsid w:val="00FB6CDA"/>
    <w:rsid w:val="00FC51CC"/>
    <w:rsid w:val="00FD24DC"/>
    <w:rsid w:val="00FD2552"/>
    <w:rsid w:val="00FD27EC"/>
    <w:rsid w:val="00FD4F25"/>
    <w:rsid w:val="00FD77B3"/>
    <w:rsid w:val="00FE39AD"/>
    <w:rsid w:val="00FE3A12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B27557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53DCA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B27557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53DCA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Dorota Czajkowska-Maj</cp:lastModifiedBy>
  <cp:revision>3</cp:revision>
  <cp:lastPrinted>2013-04-03T06:33:00Z</cp:lastPrinted>
  <dcterms:created xsi:type="dcterms:W3CDTF">2022-09-13T10:33:00Z</dcterms:created>
  <dcterms:modified xsi:type="dcterms:W3CDTF">2022-09-13T11:22:00Z</dcterms:modified>
</cp:coreProperties>
</file>