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E5" w:rsidRPr="00EF2285" w:rsidRDefault="00BB1CE5" w:rsidP="00BB1CE5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SR.272.d.21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="00DA4218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="00DA4218">
        <w:rPr>
          <w:rFonts w:eastAsia="Arial" w:cs="Times New Roman"/>
          <w:b/>
          <w:kern w:val="1"/>
          <w:szCs w:val="20"/>
          <w:lang w:eastAsia="zh-CN" w:bidi="hi-IN"/>
        </w:rPr>
        <w:tab/>
        <w:t>Załącznik nr 3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BB1CE5" w:rsidRPr="00B4060D" w:rsidRDefault="00BB1CE5" w:rsidP="00BB1CE5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BB1CE5" w:rsidRPr="00DA05CC" w:rsidRDefault="00BB1CE5" w:rsidP="00BB1CE5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i/>
          <w:szCs w:val="20"/>
          <w:lang w:eastAsia="zh-CN"/>
        </w:rPr>
        <w:tab/>
      </w:r>
      <w:r>
        <w:rPr>
          <w:rFonts w:eastAsia="Times New Roman" w:cs="Times New Roman"/>
          <w:b/>
          <w:szCs w:val="20"/>
          <w:lang w:eastAsia="zh-CN"/>
        </w:rPr>
        <w:t>Zamaw</w:t>
      </w:r>
      <w:r w:rsidRPr="00DA05CC">
        <w:rPr>
          <w:rFonts w:eastAsia="Times New Roman" w:cs="Times New Roman"/>
          <w:b/>
          <w:szCs w:val="20"/>
          <w:lang w:eastAsia="zh-CN"/>
        </w:rPr>
        <w:t>iający:</w:t>
      </w:r>
    </w:p>
    <w:p w:rsidR="00BB1CE5" w:rsidRPr="00D05306" w:rsidRDefault="00BB1CE5" w:rsidP="00BB1CE5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ul. gen. Władysława Sikorskiego 23</w:t>
      </w:r>
    </w:p>
    <w:p w:rsidR="00BB1CE5" w:rsidRPr="00D05306" w:rsidRDefault="00BB1CE5" w:rsidP="00BB1CE5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BB1CE5" w:rsidRPr="00DA05CC" w:rsidRDefault="00BB1CE5" w:rsidP="00BB1CE5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………..</w:t>
      </w:r>
    </w:p>
    <w:p w:rsidR="00BB1CE5" w:rsidRPr="00DA05CC" w:rsidRDefault="00BB1CE5" w:rsidP="00BB1CE5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BB1CE5" w:rsidRPr="00DA05CC" w:rsidRDefault="00BB1CE5" w:rsidP="00BB1CE5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</w:t>
      </w:r>
      <w:r>
        <w:rPr>
          <w:rFonts w:eastAsia="Arial" w:cs="Times New Roman"/>
          <w:szCs w:val="20"/>
          <w:lang w:eastAsia="zh-CN"/>
        </w:rPr>
        <w:t>……..</w:t>
      </w:r>
    </w:p>
    <w:p w:rsidR="00BB1CE5" w:rsidRPr="00DA05CC" w:rsidRDefault="00BB1CE5" w:rsidP="00BB1CE5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WSTĘPNE OŚWIADCZENIE</w:t>
      </w:r>
    </w:p>
    <w:p w:rsidR="00BB1CE5" w:rsidRPr="00F62FE0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Pr="00F62FE0">
        <w:rPr>
          <w:rFonts w:eastAsia="Times New Roman" w:cs="Times New Roman"/>
          <w:b/>
          <w:szCs w:val="20"/>
          <w:lang w:eastAsia="zh-CN"/>
        </w:rPr>
        <w:t>cy/Podmio</w:t>
      </w:r>
      <w:r>
        <w:rPr>
          <w:rFonts w:eastAsia="Times New Roman" w:cs="Times New Roman"/>
          <w:b/>
          <w:szCs w:val="20"/>
          <w:lang w:eastAsia="zh-CN"/>
        </w:rPr>
        <w:t>tu udostępniającego zasoby/podwy</w:t>
      </w:r>
      <w:r w:rsidRPr="00F62FE0">
        <w:rPr>
          <w:rFonts w:eastAsia="Times New Roman" w:cs="Times New Roman"/>
          <w:b/>
          <w:szCs w:val="20"/>
          <w:lang w:eastAsia="zh-CN"/>
        </w:rPr>
        <w:t>konawcy</w:t>
      </w:r>
      <w:r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BB1CE5" w:rsidRPr="00F62FE0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>składane na podstawie art. 125 ust. 1 ustawy Pzp,</w:t>
      </w:r>
      <w:r>
        <w:rPr>
          <w:rFonts w:eastAsia="Times New Roman" w:cs="Times New Roman"/>
          <w:b/>
          <w:szCs w:val="20"/>
          <w:lang w:eastAsia="zh-CN"/>
        </w:rPr>
        <w:t xml:space="preserve"> </w:t>
      </w:r>
      <w:r w:rsidRPr="00925D14">
        <w:rPr>
          <w:rFonts w:eastAsia="Times New Roman" w:cs="Times New Roman"/>
          <w:b/>
          <w:szCs w:val="20"/>
          <w:lang w:eastAsia="zh-CN"/>
        </w:rPr>
        <w:t>dotyczące przesłanek wykluczenia z postępowania</w:t>
      </w:r>
    </w:p>
    <w:p w:rsidR="00BB1CE5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BB1CE5" w:rsidRPr="006101A5" w:rsidRDefault="00BB1CE5" w:rsidP="00BB1CE5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>o nr referencyjnym</w:t>
      </w:r>
      <w:r w:rsidRPr="0018131B">
        <w:rPr>
          <w:rFonts w:eastAsia="Arial" w:cs="Times New Roman"/>
          <w:kern w:val="1"/>
          <w:szCs w:val="20"/>
          <w:lang w:eastAsia="zh-CN" w:bidi="hi-IN"/>
        </w:rPr>
        <w:t>: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 SR.272.</w:t>
      </w:r>
      <w:r>
        <w:rPr>
          <w:rFonts w:eastAsia="Arial" w:cs="Times New Roman"/>
          <w:b/>
          <w:kern w:val="1"/>
          <w:szCs w:val="20"/>
          <w:lang w:eastAsia="zh-CN" w:bidi="hi-IN"/>
        </w:rPr>
        <w:t>d.21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BB1CE5" w:rsidRPr="009E35DF" w:rsidRDefault="00BB1CE5" w:rsidP="00BB1CE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BB1CE5" w:rsidRPr="00CC3527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 ustawy Pz</w:t>
      </w:r>
      <w:r>
        <w:rPr>
          <w:rFonts w:eastAsia="Times New Roman" w:cs="Times New Roman"/>
          <w:bCs/>
          <w:szCs w:val="20"/>
          <w:lang w:eastAsia="zh-CN"/>
        </w:rPr>
        <w:t xml:space="preserve">p, oraz </w:t>
      </w:r>
      <w:r w:rsidRPr="00CC3527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 (tj., Dz. U. z 202</w:t>
      </w:r>
      <w:r>
        <w:rPr>
          <w:rFonts w:cs="Times New Roman"/>
          <w:szCs w:val="20"/>
        </w:rPr>
        <w:t>3</w:t>
      </w:r>
      <w:r w:rsidRPr="00CC3527">
        <w:rPr>
          <w:rFonts w:cs="Times New Roman"/>
          <w:szCs w:val="20"/>
        </w:rPr>
        <w:t xml:space="preserve"> r., poz. </w:t>
      </w:r>
      <w:r>
        <w:rPr>
          <w:rFonts w:cs="Times New Roman"/>
          <w:szCs w:val="20"/>
        </w:rPr>
        <w:t>1497 z późn. zm.</w:t>
      </w:r>
      <w:r w:rsidRPr="00CC3527">
        <w:rPr>
          <w:rFonts w:cs="Times New Roman"/>
          <w:szCs w:val="20"/>
        </w:rPr>
        <w:t>).</w:t>
      </w:r>
    </w:p>
    <w:p w:rsidR="00BB1CE5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Default="00BB1CE5" w:rsidP="00BB1CE5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>
        <w:rPr>
          <w:rFonts w:eastAsia="Times New Roman" w:cs="Times New Roman"/>
          <w:i/>
          <w:szCs w:val="20"/>
          <w:lang w:eastAsia="zh-CN"/>
        </w:rPr>
        <w:t xml:space="preserve">luczenia spośród wymienionych w art. 108 ust. 1 pkt 1, 2, 5 </w:t>
      </w:r>
      <w:r w:rsidRPr="00DA05CC">
        <w:rPr>
          <w:rFonts w:eastAsia="Times New Roman" w:cs="Times New Roman"/>
          <w:i/>
          <w:szCs w:val="20"/>
          <w:lang w:eastAsia="zh-CN"/>
        </w:rPr>
        <w:t>ustawy Pzp).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>
        <w:rPr>
          <w:rFonts w:eastAsia="Times New Roman" w:cs="Times New Roman"/>
          <w:szCs w:val="20"/>
          <w:lang w:eastAsia="zh-CN"/>
        </w:rPr>
        <w:t>ą, na </w:t>
      </w:r>
      <w:r w:rsidRPr="00DA05CC">
        <w:rPr>
          <w:rFonts w:eastAsia="Times New Roman" w:cs="Times New Roman"/>
          <w:szCs w:val="20"/>
          <w:lang w:eastAsia="zh-CN"/>
        </w:rPr>
        <w:t>podstawie art. 110 ust. 2 ustawy Pzp, podjąłem  następujące środki naprawcze: 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…………………………………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zh-CN"/>
        </w:rPr>
        <w:t>………….</w:t>
      </w:r>
    </w:p>
    <w:p w:rsidR="00BB1CE5" w:rsidRPr="00DA05CC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B1CE5" w:rsidRPr="006F5986" w:rsidRDefault="00BB1CE5" w:rsidP="00BB1CE5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BB1CE5" w:rsidRPr="00DA05CC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Pr="00DA05CC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BB1CE5" w:rsidRPr="003E0998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b/>
          <w:i/>
          <w:kern w:val="1"/>
          <w:szCs w:val="20"/>
          <w:lang w:eastAsia="zh-CN" w:bidi="hi-IN"/>
        </w:rPr>
      </w:pPr>
    </w:p>
    <w:p w:rsidR="00BB1CE5" w:rsidRPr="00410C59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B1CE5" w:rsidRPr="00925D14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B1CE5" w:rsidRPr="00D05306" w:rsidRDefault="00BB1CE5" w:rsidP="00BB1CE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B1CE5" w:rsidRDefault="00BB1CE5" w:rsidP="00BB1CE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BB1CE5" w:rsidSect="007F5152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5AA3FC" w15:done="0"/>
  <w15:commentEx w15:paraId="34D35571" w15:done="0"/>
  <w15:commentEx w15:paraId="5A800223" w15:done="0"/>
  <w15:commentEx w15:paraId="533C0985" w15:done="0"/>
  <w15:commentEx w15:paraId="6E05A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7B15B" w16cex:dateUtc="2023-10-24T10:01:00Z"/>
  <w16cex:commentExtensible w16cex:durableId="3F94E3B4" w16cex:dateUtc="2023-10-24T10:03:00Z"/>
  <w16cex:commentExtensible w16cex:durableId="70B2C1C7" w16cex:dateUtc="2023-10-24T13:08:00Z"/>
  <w16cex:commentExtensible w16cex:durableId="3D8FE8C7" w16cex:dateUtc="2023-10-24T13:10:00Z"/>
  <w16cex:commentExtensible w16cex:durableId="7E4CBF69" w16cex:dateUtc="2023-10-24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AA3FC" w16cid:durableId="28B7B15B"/>
  <w16cid:commentId w16cid:paraId="34D35571" w16cid:durableId="3F94E3B4"/>
  <w16cid:commentId w16cid:paraId="5A800223" w16cid:durableId="70B2C1C7"/>
  <w16cid:commentId w16cid:paraId="533C0985" w16cid:durableId="3D8FE8C7"/>
  <w16cid:commentId w16cid:paraId="6E05AE16" w16cid:durableId="7E4CBF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B0" w:rsidRDefault="000147B0">
      <w:pPr>
        <w:spacing w:after="0" w:line="240" w:lineRule="auto"/>
      </w:pPr>
      <w:r>
        <w:separator/>
      </w:r>
    </w:p>
  </w:endnote>
  <w:endnote w:type="continuationSeparator" w:id="0">
    <w:p w:rsidR="000147B0" w:rsidRDefault="0001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611" w:rsidRDefault="00AB714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926611">
      <w:rPr>
        <w:szCs w:val="20"/>
      </w:rPr>
      <w:instrText xml:space="preserve"> PAGE </w:instrText>
    </w:r>
    <w:r>
      <w:rPr>
        <w:szCs w:val="20"/>
      </w:rPr>
      <w:fldChar w:fldCharType="separate"/>
    </w:r>
    <w:r w:rsidR="00140F63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B0" w:rsidRDefault="000147B0">
      <w:pPr>
        <w:spacing w:after="0" w:line="240" w:lineRule="auto"/>
      </w:pPr>
      <w:r>
        <w:separator/>
      </w:r>
    </w:p>
  </w:footnote>
  <w:footnote w:type="continuationSeparator" w:id="0">
    <w:p w:rsidR="000147B0" w:rsidRDefault="00014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11C3B9B"/>
    <w:multiLevelType w:val="hybridMultilevel"/>
    <w:tmpl w:val="EBD030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02971654"/>
    <w:multiLevelType w:val="multilevel"/>
    <w:tmpl w:val="7E62DD7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F4458B"/>
    <w:multiLevelType w:val="multilevel"/>
    <w:tmpl w:val="577C9120"/>
    <w:styleLink w:val="WWNum10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0B6E3222"/>
    <w:multiLevelType w:val="multilevel"/>
    <w:tmpl w:val="1420955E"/>
    <w:styleLink w:val="WWNum12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0E883672"/>
    <w:multiLevelType w:val="multilevel"/>
    <w:tmpl w:val="095C8DB0"/>
    <w:styleLink w:val="WWNum9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EF204E9"/>
    <w:multiLevelType w:val="multilevel"/>
    <w:tmpl w:val="1FC8BCA8"/>
    <w:styleLink w:val="WWNum14"/>
    <w:lvl w:ilvl="0">
      <w:start w:val="1"/>
      <w:numFmt w:val="decimal"/>
      <w:lvlText w:val="%1."/>
      <w:lvlJc w:val="left"/>
      <w:rPr>
        <w:rFonts w:cs="Times New Roman"/>
        <w:sz w:val="22"/>
        <w:szCs w:val="22"/>
        <w:lang w:eastAsia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0A36E0C"/>
    <w:multiLevelType w:val="hybridMultilevel"/>
    <w:tmpl w:val="450C5BA8"/>
    <w:lvl w:ilvl="0" w:tplc="F15868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DFB5AC0"/>
    <w:multiLevelType w:val="multilevel"/>
    <w:tmpl w:val="6AC46286"/>
    <w:styleLink w:val="WWNum8"/>
    <w:lvl w:ilvl="0">
      <w:start w:val="4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203950A7"/>
    <w:multiLevelType w:val="multilevel"/>
    <w:tmpl w:val="AC606ED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DC63D3"/>
    <w:multiLevelType w:val="multilevel"/>
    <w:tmpl w:val="B846E37E"/>
    <w:styleLink w:val="WWNum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24854418"/>
    <w:multiLevelType w:val="multilevel"/>
    <w:tmpl w:val="0DD4CC96"/>
    <w:styleLink w:val="WWNum7"/>
    <w:lvl w:ilvl="0">
      <w:start w:val="1"/>
      <w:numFmt w:val="decimal"/>
      <w:lvlText w:val="%1)"/>
      <w:lvlJc w:val="left"/>
      <w:rPr>
        <w:rFonts w:eastAsia="Times New Roman" w:cs="Times New Roman"/>
        <w:sz w:val="20"/>
        <w:szCs w:val="20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24B03AFC"/>
    <w:multiLevelType w:val="multilevel"/>
    <w:tmpl w:val="47364D16"/>
    <w:styleLink w:val="WWNum3"/>
    <w:lvl w:ilvl="0">
      <w:start w:val="1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3A0E5EA9"/>
    <w:multiLevelType w:val="multilevel"/>
    <w:tmpl w:val="78606C84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>
    <w:nsid w:val="3DBC0973"/>
    <w:multiLevelType w:val="multilevel"/>
    <w:tmpl w:val="EB104D60"/>
    <w:styleLink w:val="WWNum19"/>
    <w:lvl w:ilvl="0">
      <w:start w:val="1"/>
      <w:numFmt w:val="decimal"/>
      <w:lvlText w:val="%1)"/>
      <w:lvlJc w:val="left"/>
      <w:rPr>
        <w:rFonts w:eastAsia="Calibri" w:cs="Calibri"/>
        <w:sz w:val="20"/>
        <w:szCs w:val="20"/>
        <w:lang w:eastAsia="en-US"/>
      </w:rPr>
    </w:lvl>
    <w:lvl w:ilvl="1">
      <w:start w:val="1"/>
      <w:numFmt w:val="lowerLetter"/>
      <w:lvlText w:val="%2)"/>
      <w:lvlJc w:val="left"/>
      <w:rPr>
        <w:rFonts w:hint="default"/>
        <w:b w:val="0"/>
        <w:i w:val="0"/>
        <w:color w:val="000000"/>
        <w:sz w:val="20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F082E2E"/>
    <w:multiLevelType w:val="multilevel"/>
    <w:tmpl w:val="AB5421AE"/>
    <w:styleLink w:val="WWNum18"/>
    <w:lvl w:ilvl="0">
      <w:start w:val="1"/>
      <w:numFmt w:val="decimal"/>
      <w:lvlText w:val="%1)"/>
      <w:lvlJc w:val="left"/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eastAsia="Times New Roman" w:cs="Calibri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>
    <w:nsid w:val="4F523A10"/>
    <w:multiLevelType w:val="multilevel"/>
    <w:tmpl w:val="58065A32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41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04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7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96" w:hanging="1440"/>
      </w:pPr>
      <w:rPr>
        <w:rFonts w:hint="default"/>
      </w:rPr>
    </w:lvl>
  </w:abstractNum>
  <w:abstractNum w:abstractNumId="78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55E161AF"/>
    <w:multiLevelType w:val="hybridMultilevel"/>
    <w:tmpl w:val="D80E3D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D242D3"/>
    <w:multiLevelType w:val="multilevel"/>
    <w:tmpl w:val="95EE35D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>
    <w:nsid w:val="61EE2B0F"/>
    <w:multiLevelType w:val="multilevel"/>
    <w:tmpl w:val="4C886E6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)"/>
      <w:lvlJc w:val="left"/>
      <w:rPr>
        <w:sz w:val="22"/>
        <w:szCs w:val="22"/>
      </w:rPr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307C8E"/>
    <w:multiLevelType w:val="hybridMultilevel"/>
    <w:tmpl w:val="7FA2E1C4"/>
    <w:lvl w:ilvl="0" w:tplc="2ED6490A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A12EFF32">
      <w:start w:val="1"/>
      <w:numFmt w:val="decimal"/>
      <w:lvlText w:val="%2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B171A67"/>
    <w:multiLevelType w:val="multilevel"/>
    <w:tmpl w:val="3AECEB8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6E1F6641"/>
    <w:multiLevelType w:val="multilevel"/>
    <w:tmpl w:val="2D48A596"/>
    <w:styleLink w:val="WWNum17"/>
    <w:lvl w:ilvl="0">
      <w:start w:val="1"/>
      <w:numFmt w:val="decimal"/>
      <w:lvlText w:val="%1)"/>
      <w:lvlJc w:val="left"/>
      <w:rPr>
        <w:rFonts w:eastAsia="Calibri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rPr>
        <w:rFonts w:eastAsia="Calibri" w:cs="Times New Roman"/>
        <w:sz w:val="22"/>
        <w:szCs w:val="22"/>
        <w:lang w:eastAsia="en-US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9">
    <w:nsid w:val="70CD497E"/>
    <w:multiLevelType w:val="multilevel"/>
    <w:tmpl w:val="4DCC244E"/>
    <w:styleLink w:val="WWNum13"/>
    <w:lvl w:ilvl="0">
      <w:start w:val="1"/>
      <w:numFmt w:val="decimal"/>
      <w:lvlText w:val="%1)"/>
      <w:lvlJc w:val="left"/>
      <w:rPr>
        <w:rFonts w:eastAsia="Times New Roman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771D6FD8"/>
    <w:multiLevelType w:val="multilevel"/>
    <w:tmpl w:val="FBE4F29A"/>
    <w:styleLink w:val="WWNum15"/>
    <w:lvl w:ilvl="0">
      <w:start w:val="1"/>
      <w:numFmt w:val="decimal"/>
      <w:lvlText w:val="%1. 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779310CA"/>
    <w:multiLevelType w:val="multilevel"/>
    <w:tmpl w:val="9A146E04"/>
    <w:styleLink w:val="WWNum1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108"/>
  </w:num>
  <w:num w:numId="3">
    <w:abstractNumId w:val="65"/>
  </w:num>
  <w:num w:numId="4">
    <w:abstractNumId w:val="44"/>
  </w:num>
  <w:num w:numId="5">
    <w:abstractNumId w:val="48"/>
  </w:num>
  <w:num w:numId="6">
    <w:abstractNumId w:val="82"/>
  </w:num>
  <w:num w:numId="7">
    <w:abstractNumId w:val="51"/>
  </w:num>
  <w:num w:numId="8">
    <w:abstractNumId w:val="94"/>
  </w:num>
  <w:num w:numId="9">
    <w:abstractNumId w:val="78"/>
  </w:num>
  <w:num w:numId="10">
    <w:abstractNumId w:val="103"/>
  </w:num>
  <w:num w:numId="11">
    <w:abstractNumId w:val="105"/>
  </w:num>
  <w:num w:numId="12">
    <w:abstractNumId w:val="81"/>
  </w:num>
  <w:num w:numId="13">
    <w:abstractNumId w:val="85"/>
  </w:num>
  <w:num w:numId="14">
    <w:abstractNumId w:val="96"/>
  </w:num>
  <w:num w:numId="15">
    <w:abstractNumId w:val="104"/>
  </w:num>
  <w:num w:numId="16">
    <w:abstractNumId w:val="75"/>
  </w:num>
  <w:num w:numId="17">
    <w:abstractNumId w:val="54"/>
  </w:num>
  <w:num w:numId="18">
    <w:abstractNumId w:val="107"/>
  </w:num>
  <w:num w:numId="19">
    <w:abstractNumId w:val="92"/>
  </w:num>
  <w:num w:numId="20">
    <w:abstractNumId w:val="72"/>
  </w:num>
  <w:num w:numId="21">
    <w:abstractNumId w:val="84"/>
  </w:num>
  <w:num w:numId="22">
    <w:abstractNumId w:val="106"/>
  </w:num>
  <w:num w:numId="23">
    <w:abstractNumId w:val="79"/>
  </w:num>
  <w:num w:numId="24">
    <w:abstractNumId w:val="88"/>
  </w:num>
  <w:num w:numId="25">
    <w:abstractNumId w:val="68"/>
  </w:num>
  <w:num w:numId="26">
    <w:abstractNumId w:val="66"/>
  </w:num>
  <w:num w:numId="27">
    <w:abstractNumId w:val="73"/>
  </w:num>
  <w:num w:numId="28">
    <w:abstractNumId w:val="35"/>
  </w:num>
  <w:num w:numId="29">
    <w:abstractNumId w:val="39"/>
  </w:num>
  <w:num w:numId="30">
    <w:abstractNumId w:val="52"/>
  </w:num>
  <w:num w:numId="31">
    <w:abstractNumId w:val="62"/>
  </w:num>
  <w:num w:numId="32">
    <w:abstractNumId w:val="74"/>
  </w:num>
  <w:num w:numId="33">
    <w:abstractNumId w:val="58"/>
  </w:num>
  <w:num w:numId="34">
    <w:abstractNumId w:val="31"/>
  </w:num>
  <w:num w:numId="35">
    <w:abstractNumId w:val="64"/>
  </w:num>
  <w:num w:numId="36">
    <w:abstractNumId w:val="60"/>
  </w:num>
  <w:num w:numId="37">
    <w:abstractNumId w:val="95"/>
  </w:num>
  <w:num w:numId="38">
    <w:abstractNumId w:val="69"/>
  </w:num>
  <w:num w:numId="39">
    <w:abstractNumId w:val="7"/>
  </w:num>
  <w:num w:numId="40">
    <w:abstractNumId w:val="40"/>
  </w:num>
  <w:num w:numId="41">
    <w:abstractNumId w:val="41"/>
  </w:num>
  <w:num w:numId="42">
    <w:abstractNumId w:val="45"/>
  </w:num>
  <w:num w:numId="43">
    <w:abstractNumId w:val="26"/>
  </w:num>
  <w:num w:numId="44">
    <w:abstractNumId w:val="32"/>
  </w:num>
  <w:num w:numId="45">
    <w:abstractNumId w:val="100"/>
  </w:num>
  <w:num w:numId="46">
    <w:abstractNumId w:val="89"/>
  </w:num>
  <w:num w:numId="47">
    <w:abstractNumId w:val="47"/>
  </w:num>
  <w:num w:numId="48">
    <w:abstractNumId w:val="46"/>
  </w:num>
  <w:num w:numId="49">
    <w:abstractNumId w:val="42"/>
  </w:num>
  <w:num w:numId="50">
    <w:abstractNumId w:val="29"/>
  </w:num>
  <w:num w:numId="51">
    <w:abstractNumId w:val="102"/>
  </w:num>
  <w:num w:numId="52">
    <w:abstractNumId w:val="30"/>
  </w:num>
  <w:num w:numId="53">
    <w:abstractNumId w:val="99"/>
  </w:num>
  <w:num w:numId="54">
    <w:abstractNumId w:val="34"/>
  </w:num>
  <w:num w:numId="55">
    <w:abstractNumId w:val="101"/>
  </w:num>
  <w:num w:numId="56">
    <w:abstractNumId w:val="90"/>
  </w:num>
  <w:num w:numId="57">
    <w:abstractNumId w:val="9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58">
    <w:abstractNumId w:val="76"/>
  </w:num>
  <w:num w:numId="59">
    <w:abstractNumId w:val="63"/>
  </w:num>
  <w:num w:numId="60">
    <w:abstractNumId w:val="97"/>
  </w:num>
  <w:num w:numId="61">
    <w:abstractNumId w:val="61"/>
  </w:num>
  <w:num w:numId="62">
    <w:abstractNumId w:val="47"/>
    <w:lvlOverride w:ilvl="0">
      <w:startOverride w:val="1"/>
    </w:lvlOverride>
  </w:num>
  <w:num w:numId="63">
    <w:abstractNumId w:val="89"/>
    <w:lvlOverride w:ilvl="0">
      <w:startOverride w:val="1"/>
    </w:lvlOverride>
  </w:num>
  <w:num w:numId="64">
    <w:abstractNumId w:val="30"/>
    <w:lvlOverride w:ilvl="0">
      <w:startOverride w:val="1"/>
    </w:lvlOverride>
  </w:num>
  <w:num w:numId="65">
    <w:abstractNumId w:val="99"/>
    <w:lvlOverride w:ilvl="0">
      <w:startOverride w:val="1"/>
    </w:lvlOverride>
  </w:num>
  <w:num w:numId="66">
    <w:abstractNumId w:val="63"/>
    <w:lvlOverride w:ilvl="0">
      <w:startOverride w:val="1"/>
    </w:lvlOverride>
  </w:num>
  <w:num w:numId="67">
    <w:abstractNumId w:val="101"/>
    <w:lvlOverride w:ilvl="0">
      <w:startOverride w:val="1"/>
    </w:lvlOverride>
  </w:num>
  <w:num w:numId="68">
    <w:abstractNumId w:val="43"/>
  </w:num>
  <w:num w:numId="69">
    <w:abstractNumId w:val="80"/>
  </w:num>
  <w:num w:numId="70">
    <w:abstractNumId w:val="77"/>
  </w:num>
  <w:num w:numId="71">
    <w:abstractNumId w:val="87"/>
  </w:num>
  <w:num w:numId="72">
    <w:abstractNumId w:val="98"/>
  </w:num>
  <w:num w:numId="73">
    <w:abstractNumId w:val="25"/>
  </w:num>
  <w:num w:numId="74">
    <w:abstractNumId w:val="53"/>
  </w:num>
  <w:num w:numId="75">
    <w:abstractNumId w:val="28"/>
  </w:num>
  <w:num w:numId="76">
    <w:abstractNumId w:val="38"/>
  </w:num>
  <w:num w:numId="77">
    <w:abstractNumId w:val="70"/>
  </w:num>
  <w:num w:numId="78">
    <w:abstractNumId w:val="67"/>
  </w:num>
  <w:num w:numId="79">
    <w:abstractNumId w:val="57"/>
  </w:num>
  <w:num w:numId="80">
    <w:abstractNumId w:val="36"/>
  </w:num>
  <w:num w:numId="81">
    <w:abstractNumId w:val="93"/>
  </w:num>
  <w:num w:numId="82">
    <w:abstractNumId w:val="37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C84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47B0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51040"/>
    <w:rsid w:val="00052D24"/>
    <w:rsid w:val="00054532"/>
    <w:rsid w:val="000551CA"/>
    <w:rsid w:val="00056B6A"/>
    <w:rsid w:val="00057725"/>
    <w:rsid w:val="00057C97"/>
    <w:rsid w:val="00060735"/>
    <w:rsid w:val="00061330"/>
    <w:rsid w:val="000613E6"/>
    <w:rsid w:val="00062D96"/>
    <w:rsid w:val="00062F69"/>
    <w:rsid w:val="0006312D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7570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1EF"/>
    <w:rsid w:val="000952B6"/>
    <w:rsid w:val="00095B94"/>
    <w:rsid w:val="0009643E"/>
    <w:rsid w:val="00096FC7"/>
    <w:rsid w:val="00097544"/>
    <w:rsid w:val="000A2681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1CD6"/>
    <w:rsid w:val="001028B3"/>
    <w:rsid w:val="00102B18"/>
    <w:rsid w:val="00102E13"/>
    <w:rsid w:val="00104A86"/>
    <w:rsid w:val="00105AA2"/>
    <w:rsid w:val="0010618B"/>
    <w:rsid w:val="00106722"/>
    <w:rsid w:val="0010762E"/>
    <w:rsid w:val="00107856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8ED"/>
    <w:rsid w:val="00120D02"/>
    <w:rsid w:val="001215A7"/>
    <w:rsid w:val="00122D9A"/>
    <w:rsid w:val="00123573"/>
    <w:rsid w:val="001239F4"/>
    <w:rsid w:val="00123AC7"/>
    <w:rsid w:val="00124C09"/>
    <w:rsid w:val="00124C33"/>
    <w:rsid w:val="00125B25"/>
    <w:rsid w:val="0012619C"/>
    <w:rsid w:val="001277B9"/>
    <w:rsid w:val="00131889"/>
    <w:rsid w:val="00132800"/>
    <w:rsid w:val="0013375F"/>
    <w:rsid w:val="00134A1B"/>
    <w:rsid w:val="00134E54"/>
    <w:rsid w:val="00134FB7"/>
    <w:rsid w:val="001365C5"/>
    <w:rsid w:val="00137378"/>
    <w:rsid w:val="00137F70"/>
    <w:rsid w:val="00140F63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3529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2B7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040"/>
    <w:rsid w:val="001C62A8"/>
    <w:rsid w:val="001C6C44"/>
    <w:rsid w:val="001D0775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2FB"/>
    <w:rsid w:val="001E65CE"/>
    <w:rsid w:val="001E680C"/>
    <w:rsid w:val="001E6939"/>
    <w:rsid w:val="001E69E4"/>
    <w:rsid w:val="001E6F6C"/>
    <w:rsid w:val="001F082F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48D"/>
    <w:rsid w:val="0022058E"/>
    <w:rsid w:val="00224EDC"/>
    <w:rsid w:val="00224FF7"/>
    <w:rsid w:val="002250BC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4E3D"/>
    <w:rsid w:val="002462B0"/>
    <w:rsid w:val="0025002A"/>
    <w:rsid w:val="002502BA"/>
    <w:rsid w:val="00251A1B"/>
    <w:rsid w:val="00251C2D"/>
    <w:rsid w:val="002525D8"/>
    <w:rsid w:val="00253378"/>
    <w:rsid w:val="00253BBC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453F"/>
    <w:rsid w:val="00294A6A"/>
    <w:rsid w:val="00295125"/>
    <w:rsid w:val="002A3812"/>
    <w:rsid w:val="002A41A8"/>
    <w:rsid w:val="002A53D5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B8A"/>
    <w:rsid w:val="00303893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5E0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0D02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09C3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0A0"/>
    <w:rsid w:val="003D4812"/>
    <w:rsid w:val="003D5307"/>
    <w:rsid w:val="003D662C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64C8"/>
    <w:rsid w:val="00416EB5"/>
    <w:rsid w:val="004173FC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D0B"/>
    <w:rsid w:val="0043252C"/>
    <w:rsid w:val="004326D8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49BB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501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33E6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E7A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3AAC"/>
    <w:rsid w:val="00505D8C"/>
    <w:rsid w:val="00506FE5"/>
    <w:rsid w:val="0050711D"/>
    <w:rsid w:val="00507E6E"/>
    <w:rsid w:val="00510424"/>
    <w:rsid w:val="00511028"/>
    <w:rsid w:val="00511E5D"/>
    <w:rsid w:val="00512195"/>
    <w:rsid w:val="00512444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50706"/>
    <w:rsid w:val="00552DB3"/>
    <w:rsid w:val="00554616"/>
    <w:rsid w:val="005554A0"/>
    <w:rsid w:val="0055554A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0841"/>
    <w:rsid w:val="005C5BD5"/>
    <w:rsid w:val="005D1E17"/>
    <w:rsid w:val="005D29AC"/>
    <w:rsid w:val="005D2D80"/>
    <w:rsid w:val="005D3025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028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4B1"/>
    <w:rsid w:val="00612F8D"/>
    <w:rsid w:val="0061308A"/>
    <w:rsid w:val="00614C02"/>
    <w:rsid w:val="00614EAA"/>
    <w:rsid w:val="0061526E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FA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5058"/>
    <w:rsid w:val="0067540C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1A2B"/>
    <w:rsid w:val="006B42D3"/>
    <w:rsid w:val="006B49C9"/>
    <w:rsid w:val="006B71EA"/>
    <w:rsid w:val="006B735B"/>
    <w:rsid w:val="006B7EA3"/>
    <w:rsid w:val="006C0E34"/>
    <w:rsid w:val="006C0F8D"/>
    <w:rsid w:val="006C1645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8F3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61D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373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97D5D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1F90"/>
    <w:rsid w:val="007B208B"/>
    <w:rsid w:val="007B226A"/>
    <w:rsid w:val="007B266D"/>
    <w:rsid w:val="007B348F"/>
    <w:rsid w:val="007B44D8"/>
    <w:rsid w:val="007B49A8"/>
    <w:rsid w:val="007B5F72"/>
    <w:rsid w:val="007B64D1"/>
    <w:rsid w:val="007B6820"/>
    <w:rsid w:val="007C07C7"/>
    <w:rsid w:val="007C16A2"/>
    <w:rsid w:val="007C3236"/>
    <w:rsid w:val="007C4100"/>
    <w:rsid w:val="007C5E7C"/>
    <w:rsid w:val="007C6156"/>
    <w:rsid w:val="007D02ED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11"/>
    <w:rsid w:val="007F4F25"/>
    <w:rsid w:val="007F507B"/>
    <w:rsid w:val="007F5152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CE"/>
    <w:rsid w:val="00805DAD"/>
    <w:rsid w:val="00811FEA"/>
    <w:rsid w:val="00814774"/>
    <w:rsid w:val="00814E28"/>
    <w:rsid w:val="00816039"/>
    <w:rsid w:val="008162FB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202D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1120"/>
    <w:rsid w:val="0088546E"/>
    <w:rsid w:val="008901DA"/>
    <w:rsid w:val="00891FDC"/>
    <w:rsid w:val="00892555"/>
    <w:rsid w:val="00892702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A6FC9"/>
    <w:rsid w:val="008B03A8"/>
    <w:rsid w:val="008B14B6"/>
    <w:rsid w:val="008B1BB1"/>
    <w:rsid w:val="008B2B8F"/>
    <w:rsid w:val="008B35E8"/>
    <w:rsid w:val="008B3F83"/>
    <w:rsid w:val="008B4103"/>
    <w:rsid w:val="008B67F8"/>
    <w:rsid w:val="008B7467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AC2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1A9F"/>
    <w:rsid w:val="00922ACA"/>
    <w:rsid w:val="009249CE"/>
    <w:rsid w:val="00924B85"/>
    <w:rsid w:val="00925D14"/>
    <w:rsid w:val="00926611"/>
    <w:rsid w:val="009267A5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2350"/>
    <w:rsid w:val="009545F8"/>
    <w:rsid w:val="00957449"/>
    <w:rsid w:val="00957A4F"/>
    <w:rsid w:val="00957CED"/>
    <w:rsid w:val="009618B2"/>
    <w:rsid w:val="00961F1A"/>
    <w:rsid w:val="00963A72"/>
    <w:rsid w:val="00965522"/>
    <w:rsid w:val="00965B64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1F98"/>
    <w:rsid w:val="009824A4"/>
    <w:rsid w:val="0098349C"/>
    <w:rsid w:val="009834B8"/>
    <w:rsid w:val="009848AE"/>
    <w:rsid w:val="009857C7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66B"/>
    <w:rsid w:val="009A0C0E"/>
    <w:rsid w:val="009A1B16"/>
    <w:rsid w:val="009A5DA3"/>
    <w:rsid w:val="009A6E0A"/>
    <w:rsid w:val="009A7643"/>
    <w:rsid w:val="009B0197"/>
    <w:rsid w:val="009B133B"/>
    <w:rsid w:val="009B13B2"/>
    <w:rsid w:val="009B2096"/>
    <w:rsid w:val="009B2C35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801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A58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D03"/>
    <w:rsid w:val="009F412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6FE1"/>
    <w:rsid w:val="00A972D6"/>
    <w:rsid w:val="00AA062A"/>
    <w:rsid w:val="00AA07AD"/>
    <w:rsid w:val="00AA0B7A"/>
    <w:rsid w:val="00AA1D4F"/>
    <w:rsid w:val="00AA3CD1"/>
    <w:rsid w:val="00AA41E8"/>
    <w:rsid w:val="00AA4541"/>
    <w:rsid w:val="00AA4EC5"/>
    <w:rsid w:val="00AA5D46"/>
    <w:rsid w:val="00AB134F"/>
    <w:rsid w:val="00AB13CC"/>
    <w:rsid w:val="00AB14DD"/>
    <w:rsid w:val="00AB1ED6"/>
    <w:rsid w:val="00AB3A43"/>
    <w:rsid w:val="00AB3D4E"/>
    <w:rsid w:val="00AB523E"/>
    <w:rsid w:val="00AB714F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1FC0"/>
    <w:rsid w:val="00AD3B5D"/>
    <w:rsid w:val="00AD3D3E"/>
    <w:rsid w:val="00AD5B17"/>
    <w:rsid w:val="00AD60A0"/>
    <w:rsid w:val="00AD651F"/>
    <w:rsid w:val="00AD71EC"/>
    <w:rsid w:val="00AE26BB"/>
    <w:rsid w:val="00AE2E57"/>
    <w:rsid w:val="00AE43CF"/>
    <w:rsid w:val="00AE44E1"/>
    <w:rsid w:val="00AE63F9"/>
    <w:rsid w:val="00AE7402"/>
    <w:rsid w:val="00AF0FA3"/>
    <w:rsid w:val="00AF1B11"/>
    <w:rsid w:val="00AF3002"/>
    <w:rsid w:val="00AF35F1"/>
    <w:rsid w:val="00AF3929"/>
    <w:rsid w:val="00AF3A17"/>
    <w:rsid w:val="00AF4670"/>
    <w:rsid w:val="00AF4828"/>
    <w:rsid w:val="00AF5F20"/>
    <w:rsid w:val="00AF6B79"/>
    <w:rsid w:val="00AF78F9"/>
    <w:rsid w:val="00AF7C66"/>
    <w:rsid w:val="00AF7CAB"/>
    <w:rsid w:val="00AF7ED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5F5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6B42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7C80"/>
    <w:rsid w:val="00BB1038"/>
    <w:rsid w:val="00BB1CE5"/>
    <w:rsid w:val="00BB1D61"/>
    <w:rsid w:val="00BB22BE"/>
    <w:rsid w:val="00BB33D5"/>
    <w:rsid w:val="00BB42A2"/>
    <w:rsid w:val="00BB6942"/>
    <w:rsid w:val="00BB6D7C"/>
    <w:rsid w:val="00BB746E"/>
    <w:rsid w:val="00BB7FC6"/>
    <w:rsid w:val="00BC0BAC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361"/>
    <w:rsid w:val="00BE43CE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378BD"/>
    <w:rsid w:val="00C40EEF"/>
    <w:rsid w:val="00C451F7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2EC"/>
    <w:rsid w:val="00C92758"/>
    <w:rsid w:val="00C93045"/>
    <w:rsid w:val="00C95556"/>
    <w:rsid w:val="00C96F56"/>
    <w:rsid w:val="00C971B6"/>
    <w:rsid w:val="00CA1D63"/>
    <w:rsid w:val="00CA3321"/>
    <w:rsid w:val="00CA3A80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436B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83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B23"/>
    <w:rsid w:val="00D03FE9"/>
    <w:rsid w:val="00D05306"/>
    <w:rsid w:val="00D05F10"/>
    <w:rsid w:val="00D062FD"/>
    <w:rsid w:val="00D06753"/>
    <w:rsid w:val="00D077E5"/>
    <w:rsid w:val="00D152DD"/>
    <w:rsid w:val="00D16B66"/>
    <w:rsid w:val="00D17175"/>
    <w:rsid w:val="00D25EB0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4879"/>
    <w:rsid w:val="00D54B94"/>
    <w:rsid w:val="00D5607B"/>
    <w:rsid w:val="00D571C9"/>
    <w:rsid w:val="00D57525"/>
    <w:rsid w:val="00D577AE"/>
    <w:rsid w:val="00D57D30"/>
    <w:rsid w:val="00D6019A"/>
    <w:rsid w:val="00D60C6B"/>
    <w:rsid w:val="00D67931"/>
    <w:rsid w:val="00D70A80"/>
    <w:rsid w:val="00D70E09"/>
    <w:rsid w:val="00D71D72"/>
    <w:rsid w:val="00D72DC4"/>
    <w:rsid w:val="00D73D32"/>
    <w:rsid w:val="00D73F43"/>
    <w:rsid w:val="00D73F8D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218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42A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427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0C7"/>
    <w:rsid w:val="00DF2150"/>
    <w:rsid w:val="00DF2936"/>
    <w:rsid w:val="00DF32C5"/>
    <w:rsid w:val="00DF406E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664"/>
    <w:rsid w:val="00E40F39"/>
    <w:rsid w:val="00E4305B"/>
    <w:rsid w:val="00E43D0D"/>
    <w:rsid w:val="00E442CD"/>
    <w:rsid w:val="00E4436F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4B6"/>
    <w:rsid w:val="00E87C41"/>
    <w:rsid w:val="00E91BF1"/>
    <w:rsid w:val="00E92A35"/>
    <w:rsid w:val="00E9475B"/>
    <w:rsid w:val="00E947F6"/>
    <w:rsid w:val="00E94DB9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634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D1796"/>
    <w:rsid w:val="00ED2967"/>
    <w:rsid w:val="00ED3EED"/>
    <w:rsid w:val="00ED5A3B"/>
    <w:rsid w:val="00ED7E65"/>
    <w:rsid w:val="00EE0C66"/>
    <w:rsid w:val="00EE2888"/>
    <w:rsid w:val="00EE30E0"/>
    <w:rsid w:val="00EE31DF"/>
    <w:rsid w:val="00EE3BC7"/>
    <w:rsid w:val="00EE4798"/>
    <w:rsid w:val="00EE7FAD"/>
    <w:rsid w:val="00EF463F"/>
    <w:rsid w:val="00EF54FA"/>
    <w:rsid w:val="00EF6348"/>
    <w:rsid w:val="00F00080"/>
    <w:rsid w:val="00F00E52"/>
    <w:rsid w:val="00F03AD5"/>
    <w:rsid w:val="00F04314"/>
    <w:rsid w:val="00F051D8"/>
    <w:rsid w:val="00F07A84"/>
    <w:rsid w:val="00F10347"/>
    <w:rsid w:val="00F1121F"/>
    <w:rsid w:val="00F11492"/>
    <w:rsid w:val="00F1152E"/>
    <w:rsid w:val="00F115C9"/>
    <w:rsid w:val="00F11667"/>
    <w:rsid w:val="00F1264F"/>
    <w:rsid w:val="00F12789"/>
    <w:rsid w:val="00F12986"/>
    <w:rsid w:val="00F12FAB"/>
    <w:rsid w:val="00F14CFB"/>
    <w:rsid w:val="00F16E65"/>
    <w:rsid w:val="00F1742E"/>
    <w:rsid w:val="00F177C9"/>
    <w:rsid w:val="00F17B65"/>
    <w:rsid w:val="00F20BED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numbering" w:customStyle="1" w:styleId="WWNum5">
    <w:name w:val="WWNum5"/>
    <w:basedOn w:val="Bezlisty"/>
    <w:rsid w:val="00C378BD"/>
    <w:pPr>
      <w:numPr>
        <w:numId w:val="42"/>
      </w:numPr>
    </w:pPr>
  </w:style>
  <w:style w:type="numbering" w:customStyle="1" w:styleId="WWNum6">
    <w:name w:val="WWNum6"/>
    <w:basedOn w:val="Bezlisty"/>
    <w:rsid w:val="00C378BD"/>
    <w:pPr>
      <w:numPr>
        <w:numId w:val="43"/>
      </w:numPr>
    </w:pPr>
  </w:style>
  <w:style w:type="numbering" w:customStyle="1" w:styleId="WWNum9">
    <w:name w:val="WWNum9"/>
    <w:basedOn w:val="Bezlisty"/>
    <w:rsid w:val="00AA1D4F"/>
    <w:pPr>
      <w:numPr>
        <w:numId w:val="44"/>
      </w:numPr>
    </w:pPr>
  </w:style>
  <w:style w:type="paragraph" w:customStyle="1" w:styleId="Tekstkomentarza1">
    <w:name w:val="Tekst komentarza1"/>
    <w:basedOn w:val="Standard"/>
    <w:rsid w:val="00DF20C7"/>
    <w:rPr>
      <w:rFonts w:eastAsia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DF20C7"/>
    <w:pPr>
      <w:numPr>
        <w:numId w:val="46"/>
      </w:numPr>
    </w:pPr>
  </w:style>
  <w:style w:type="numbering" w:customStyle="1" w:styleId="WWNum3">
    <w:name w:val="WWNum3"/>
    <w:basedOn w:val="Bezlisty"/>
    <w:rsid w:val="00DF20C7"/>
    <w:pPr>
      <w:numPr>
        <w:numId w:val="47"/>
      </w:numPr>
    </w:pPr>
  </w:style>
  <w:style w:type="numbering" w:customStyle="1" w:styleId="WWNum7">
    <w:name w:val="WWNum7"/>
    <w:basedOn w:val="Bezlisty"/>
    <w:rsid w:val="00DF20C7"/>
    <w:pPr>
      <w:numPr>
        <w:numId w:val="48"/>
      </w:numPr>
    </w:pPr>
  </w:style>
  <w:style w:type="numbering" w:customStyle="1" w:styleId="WWNum8">
    <w:name w:val="WWNum8"/>
    <w:basedOn w:val="Bezlisty"/>
    <w:rsid w:val="00DF20C7"/>
    <w:pPr>
      <w:numPr>
        <w:numId w:val="49"/>
      </w:numPr>
    </w:pPr>
  </w:style>
  <w:style w:type="numbering" w:customStyle="1" w:styleId="WWNum10">
    <w:name w:val="WWNum10"/>
    <w:basedOn w:val="Bezlisty"/>
    <w:rsid w:val="00DF20C7"/>
    <w:pPr>
      <w:numPr>
        <w:numId w:val="50"/>
      </w:numPr>
    </w:pPr>
  </w:style>
  <w:style w:type="numbering" w:customStyle="1" w:styleId="WWNum11">
    <w:name w:val="WWNum11"/>
    <w:basedOn w:val="Bezlisty"/>
    <w:rsid w:val="00DF20C7"/>
    <w:pPr>
      <w:numPr>
        <w:numId w:val="51"/>
      </w:numPr>
    </w:pPr>
  </w:style>
  <w:style w:type="numbering" w:customStyle="1" w:styleId="WWNum12">
    <w:name w:val="WWNum12"/>
    <w:basedOn w:val="Bezlisty"/>
    <w:rsid w:val="00DF20C7"/>
    <w:pPr>
      <w:numPr>
        <w:numId w:val="52"/>
      </w:numPr>
    </w:pPr>
  </w:style>
  <w:style w:type="numbering" w:customStyle="1" w:styleId="WWNum13">
    <w:name w:val="WWNum13"/>
    <w:basedOn w:val="Bezlisty"/>
    <w:rsid w:val="00DF20C7"/>
    <w:pPr>
      <w:numPr>
        <w:numId w:val="53"/>
      </w:numPr>
    </w:pPr>
  </w:style>
  <w:style w:type="numbering" w:customStyle="1" w:styleId="WWNum14">
    <w:name w:val="WWNum14"/>
    <w:basedOn w:val="Bezlisty"/>
    <w:rsid w:val="00DF20C7"/>
    <w:pPr>
      <w:numPr>
        <w:numId w:val="54"/>
      </w:numPr>
    </w:pPr>
  </w:style>
  <w:style w:type="numbering" w:customStyle="1" w:styleId="WWNum15">
    <w:name w:val="WWNum15"/>
    <w:basedOn w:val="Bezlisty"/>
    <w:rsid w:val="00DF20C7"/>
    <w:pPr>
      <w:numPr>
        <w:numId w:val="55"/>
      </w:numPr>
    </w:pPr>
  </w:style>
  <w:style w:type="numbering" w:customStyle="1" w:styleId="WWNum16">
    <w:name w:val="WWNum16"/>
    <w:basedOn w:val="Bezlisty"/>
    <w:rsid w:val="00DF20C7"/>
    <w:pPr>
      <w:numPr>
        <w:numId w:val="56"/>
      </w:numPr>
    </w:pPr>
  </w:style>
  <w:style w:type="numbering" w:customStyle="1" w:styleId="WWNum17">
    <w:name w:val="WWNum17"/>
    <w:basedOn w:val="Bezlisty"/>
    <w:rsid w:val="00DF20C7"/>
    <w:pPr>
      <w:numPr>
        <w:numId w:val="72"/>
      </w:numPr>
    </w:pPr>
  </w:style>
  <w:style w:type="numbering" w:customStyle="1" w:styleId="WWNum18">
    <w:name w:val="WWNum18"/>
    <w:basedOn w:val="Bezlisty"/>
    <w:rsid w:val="00DF20C7"/>
    <w:pPr>
      <w:numPr>
        <w:numId w:val="58"/>
      </w:numPr>
    </w:pPr>
  </w:style>
  <w:style w:type="numbering" w:customStyle="1" w:styleId="WWNum19">
    <w:name w:val="WWNum19"/>
    <w:basedOn w:val="Bezlisty"/>
    <w:rsid w:val="00DF20C7"/>
    <w:pPr>
      <w:numPr>
        <w:numId w:val="59"/>
      </w:numPr>
    </w:pPr>
  </w:style>
  <w:style w:type="numbering" w:customStyle="1" w:styleId="WWNum20">
    <w:name w:val="WWNum20"/>
    <w:basedOn w:val="Bezlisty"/>
    <w:rsid w:val="00DF20C7"/>
    <w:pPr>
      <w:numPr>
        <w:numId w:val="60"/>
      </w:numPr>
    </w:pPr>
  </w:style>
  <w:style w:type="numbering" w:customStyle="1" w:styleId="WWNum23">
    <w:name w:val="WWNum23"/>
    <w:basedOn w:val="Bezlisty"/>
    <w:rsid w:val="00DF20C7"/>
    <w:pPr>
      <w:numPr>
        <w:numId w:val="61"/>
      </w:numPr>
    </w:pPr>
  </w:style>
  <w:style w:type="character" w:customStyle="1" w:styleId="ppogrubienie">
    <w:name w:val="ppogrubienie"/>
    <w:basedOn w:val="Domylnaczcionkaakapitu"/>
    <w:rsid w:val="001F082F"/>
  </w:style>
  <w:style w:type="paragraph" w:customStyle="1" w:styleId="pktpunkt">
    <w:name w:val="pktpunkt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1F082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53529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8D34-AC1C-4027-A53E-BA216621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15</cp:revision>
  <cp:lastPrinted>2023-10-25T05:46:00Z</cp:lastPrinted>
  <dcterms:created xsi:type="dcterms:W3CDTF">2023-10-24T09:51:00Z</dcterms:created>
  <dcterms:modified xsi:type="dcterms:W3CDTF">2023-10-25T05:57:00Z</dcterms:modified>
</cp:coreProperties>
</file>