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1DEC277" w14:textId="7C74A44B" w:rsidR="00C62884" w:rsidRPr="00CE714F" w:rsidRDefault="00C62884" w:rsidP="00BF5CCC">
      <w:pPr>
        <w:spacing w:before="120" w:after="120"/>
        <w:ind w:right="1"/>
        <w:jc w:val="right"/>
        <w:rPr>
          <w:rFonts w:ascii="Open Sans" w:hAnsi="Open Sans" w:cs="Open Sans"/>
        </w:rPr>
      </w:pPr>
      <w:bookmarkStart w:id="0" w:name="_Hlk491255397"/>
      <w:bookmarkEnd w:id="0"/>
      <w:r w:rsidRPr="00CE714F">
        <w:rPr>
          <w:rFonts w:ascii="Open Sans" w:hAnsi="Open Sans" w:cs="Open Sans"/>
        </w:rPr>
        <w:t>Za</w:t>
      </w:r>
      <w:bookmarkStart w:id="1" w:name="_GoBack"/>
      <w:bookmarkEnd w:id="1"/>
      <w:r w:rsidRPr="00CE714F">
        <w:rPr>
          <w:rFonts w:ascii="Open Sans" w:hAnsi="Open Sans" w:cs="Open Sans"/>
        </w:rPr>
        <w:t>łącznik nr 1</w:t>
      </w:r>
      <w:r w:rsidR="00062EAF">
        <w:rPr>
          <w:rFonts w:ascii="Open Sans" w:hAnsi="Open Sans" w:cs="Open Sans"/>
        </w:rPr>
        <w:t xml:space="preserve"> </w:t>
      </w:r>
      <w:r w:rsidRPr="00CE714F">
        <w:rPr>
          <w:rFonts w:ascii="Open Sans" w:hAnsi="Open Sans" w:cs="Open Sans"/>
        </w:rPr>
        <w:t>do SIWZ</w:t>
      </w:r>
    </w:p>
    <w:p w14:paraId="09D7447F" w14:textId="25F34044" w:rsidR="00C62884" w:rsidRPr="00CE714F" w:rsidRDefault="00C62884" w:rsidP="00C62884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C62884" w:rsidRPr="00E84076" w14:paraId="76AE2D0D" w14:textId="77777777" w:rsidTr="003A0A43">
        <w:trPr>
          <w:cantSplit/>
          <w:trHeight w:val="1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79F4" w14:textId="77777777" w:rsidR="00C62884" w:rsidRPr="00282831" w:rsidRDefault="00C62884" w:rsidP="00DD0CF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59DD" w14:textId="77777777" w:rsidR="00C62884" w:rsidRPr="00282831" w:rsidRDefault="00C62884" w:rsidP="00DD0CF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62884" w:rsidRPr="00E84076" w14:paraId="044FBB85" w14:textId="77777777" w:rsidTr="00DD0CF3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469E" w14:textId="77777777" w:rsidR="00C62884" w:rsidRPr="00282831" w:rsidRDefault="006C300A" w:rsidP="00DD0CF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D5C5" w14:textId="77777777" w:rsidR="00C62884" w:rsidRPr="00282831" w:rsidRDefault="00C62884" w:rsidP="00DD0CF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14:paraId="01D997EA" w14:textId="77777777" w:rsidR="00C62884" w:rsidRPr="00282831" w:rsidRDefault="00C62884" w:rsidP="00C62884">
      <w:pPr>
        <w:spacing w:before="120" w:after="120"/>
        <w:ind w:left="426" w:right="1"/>
        <w:rPr>
          <w:rFonts w:cs="Open Sans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C62884" w:rsidRPr="00E84076" w14:paraId="2C3795C8" w14:textId="77777777" w:rsidTr="00DD0CF3">
        <w:trPr>
          <w:trHeight w:val="684"/>
        </w:trPr>
        <w:tc>
          <w:tcPr>
            <w:tcW w:w="3856" w:type="dxa"/>
            <w:vAlign w:val="center"/>
          </w:tcPr>
          <w:p w14:paraId="13A5A123" w14:textId="77777777" w:rsidR="00C62884" w:rsidRPr="000E4582" w:rsidRDefault="00C62884" w:rsidP="00DD0CF3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115C62">
              <w:rPr>
                <w:rFonts w:ascii="Open Sans" w:hAnsi="Open Sans" w:cs="Open Sans"/>
                <w:sz w:val="18"/>
                <w:szCs w:val="18"/>
              </w:rPr>
              <w:t>Przed</w:t>
            </w:r>
            <w:r w:rsidRPr="000E4582">
              <w:rPr>
                <w:rFonts w:ascii="Open Sans" w:hAnsi="Open Sans" w:cs="Open Sans"/>
                <w:sz w:val="18"/>
                <w:szCs w:val="18"/>
              </w:rPr>
              <w:t>miot zamówienia</w:t>
            </w:r>
          </w:p>
        </w:tc>
        <w:tc>
          <w:tcPr>
            <w:tcW w:w="5216" w:type="dxa"/>
            <w:vAlign w:val="center"/>
          </w:tcPr>
          <w:p w14:paraId="21CFD1C0" w14:textId="5C1ED58C" w:rsidR="00062EAF" w:rsidRPr="00062EAF" w:rsidRDefault="00062EAF" w:rsidP="00062EAF">
            <w:pPr>
              <w:spacing w:before="120" w:after="12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62EAF">
              <w:rPr>
                <w:rFonts w:ascii="Open Sans" w:hAnsi="Open Sans" w:cs="Open Sans"/>
                <w:b/>
                <w:sz w:val="18"/>
                <w:szCs w:val="18"/>
              </w:rPr>
              <w:t xml:space="preserve">Dostawa wyposażenia meblowego na potrzeby filii </w:t>
            </w:r>
            <w:proofErr w:type="spellStart"/>
            <w:r w:rsidRPr="00062EAF">
              <w:rPr>
                <w:rFonts w:ascii="Open Sans" w:hAnsi="Open Sans" w:cs="Open Sans"/>
                <w:b/>
                <w:sz w:val="18"/>
                <w:szCs w:val="18"/>
              </w:rPr>
              <w:t>WiMBP</w:t>
            </w:r>
            <w:proofErr w:type="spellEnd"/>
            <w:r w:rsidRPr="00062EAF">
              <w:rPr>
                <w:rFonts w:ascii="Open Sans" w:hAnsi="Open Sans" w:cs="Open Sans"/>
                <w:b/>
                <w:sz w:val="18"/>
                <w:szCs w:val="18"/>
              </w:rPr>
              <w:t xml:space="preserve"> w Gdańsku zlokalizowanej w szkole podstawowej przy ul. Lawendowe Wzgórze 5, w ramach Budowy obiektu szkolnego przy ul. Jabłoniowej w Gdańsku</w:t>
            </w:r>
          </w:p>
          <w:p w14:paraId="6D2E81D4" w14:textId="4C003124" w:rsidR="00C62884" w:rsidRPr="000E4582" w:rsidRDefault="00C62884" w:rsidP="000E458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B79E58E" w14:textId="77777777" w:rsidR="00C62884" w:rsidRPr="00DC0294" w:rsidRDefault="00C62884" w:rsidP="00DC0294">
      <w:pPr>
        <w:spacing w:before="120" w:after="120"/>
        <w:ind w:right="1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W odpowiedzi na ogłoszenie o zamówieniu oferuję wykonanie przedmiotu zamówienia</w:t>
      </w:r>
      <w:r w:rsidR="005E0617">
        <w:rPr>
          <w:rFonts w:ascii="Open Sans" w:hAnsi="Open Sans" w:cs="Open Sans"/>
        </w:rPr>
        <w:br/>
      </w:r>
      <w:r w:rsidRPr="00DC0294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C62884" w:rsidRPr="00E84076" w14:paraId="365FB7C0" w14:textId="77777777" w:rsidTr="00DD0CF3">
        <w:trPr>
          <w:trHeight w:val="648"/>
        </w:trPr>
        <w:tc>
          <w:tcPr>
            <w:tcW w:w="504" w:type="dxa"/>
            <w:vAlign w:val="center"/>
          </w:tcPr>
          <w:p w14:paraId="3E6878DD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8F18EED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7604EF5D" w14:textId="77777777" w:rsidR="00C62884" w:rsidRPr="00DC0294" w:rsidRDefault="00C62884" w:rsidP="00DD0C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C62884" w:rsidRPr="00E84076" w14:paraId="5E5FE4C9" w14:textId="77777777" w:rsidTr="00DD0CF3">
        <w:trPr>
          <w:trHeight w:val="568"/>
        </w:trPr>
        <w:tc>
          <w:tcPr>
            <w:tcW w:w="504" w:type="dxa"/>
            <w:vAlign w:val="center"/>
          </w:tcPr>
          <w:p w14:paraId="66E0E8A1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5D494EB0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605CACD9" w14:textId="77777777" w:rsidR="00C62884" w:rsidRPr="00DC0294" w:rsidRDefault="00C62884" w:rsidP="00DD0C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C62884" w:rsidRPr="00E84076" w14:paraId="07E29BF0" w14:textId="77777777" w:rsidTr="00DD0CF3">
        <w:trPr>
          <w:trHeight w:val="548"/>
        </w:trPr>
        <w:tc>
          <w:tcPr>
            <w:tcW w:w="504" w:type="dxa"/>
            <w:vAlign w:val="center"/>
          </w:tcPr>
          <w:p w14:paraId="1FD8D8B3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5CFE1129" w14:textId="77777777" w:rsidR="00C62884" w:rsidRPr="000E4582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0E4582">
              <w:rPr>
                <w:rFonts w:ascii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14:paraId="19E52C56" w14:textId="77777777" w:rsidR="00C62884" w:rsidRPr="000E4582" w:rsidRDefault="009F7896" w:rsidP="00DD0C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0E4582">
              <w:rPr>
                <w:rFonts w:ascii="Open Sans" w:hAnsi="Open Sans" w:cs="Open Sans"/>
                <w:sz w:val="18"/>
                <w:szCs w:val="18"/>
              </w:rPr>
              <w:t>24</w:t>
            </w:r>
            <w:r w:rsidR="00C62884" w:rsidRPr="000E4582">
              <w:rPr>
                <w:rFonts w:ascii="Open Sans" w:hAnsi="Open Sans" w:cs="Open Sans"/>
                <w:sz w:val="18"/>
                <w:szCs w:val="18"/>
              </w:rPr>
              <w:t xml:space="preserve"> miesi</w:t>
            </w:r>
            <w:r w:rsidRPr="000E4582">
              <w:rPr>
                <w:rFonts w:ascii="Open Sans" w:hAnsi="Open Sans" w:cs="Open Sans"/>
                <w:sz w:val="18"/>
                <w:szCs w:val="18"/>
              </w:rPr>
              <w:t>ące</w:t>
            </w:r>
            <w:r w:rsidR="00C62884" w:rsidRPr="000E4582">
              <w:rPr>
                <w:rFonts w:ascii="Open Sans" w:hAnsi="Open Sans" w:cs="Open Sans"/>
                <w:sz w:val="18"/>
                <w:szCs w:val="18"/>
              </w:rPr>
              <w:t xml:space="preserve"> od dnia odbioru </w:t>
            </w:r>
          </w:p>
        </w:tc>
      </w:tr>
      <w:tr w:rsidR="00C62884" w:rsidRPr="00E84076" w14:paraId="5B9D994D" w14:textId="77777777" w:rsidTr="00DD0CF3">
        <w:trPr>
          <w:trHeight w:val="663"/>
        </w:trPr>
        <w:tc>
          <w:tcPr>
            <w:tcW w:w="504" w:type="dxa"/>
            <w:vAlign w:val="center"/>
          </w:tcPr>
          <w:p w14:paraId="1B84FE9C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582877E5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48453E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238C6223" w14:textId="77777777" w:rsidR="00C62884" w:rsidRPr="00DC0294" w:rsidRDefault="00C62884" w:rsidP="00DD0C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62884" w:rsidRPr="00E84076" w14:paraId="0DEEB348" w14:textId="77777777" w:rsidTr="00DD0CF3">
        <w:trPr>
          <w:trHeight w:val="570"/>
        </w:trPr>
        <w:tc>
          <w:tcPr>
            <w:tcW w:w="504" w:type="dxa"/>
            <w:vAlign w:val="center"/>
          </w:tcPr>
          <w:p w14:paraId="480F0ED7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04B92F37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4F55140A" w14:textId="77777777" w:rsidR="00C62884" w:rsidRPr="00DC0294" w:rsidRDefault="00C62884" w:rsidP="00DD0C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C62884" w:rsidRPr="00E84076" w14:paraId="4DF35DDC" w14:textId="77777777" w:rsidTr="00DD0CF3">
        <w:trPr>
          <w:trHeight w:val="1202"/>
        </w:trPr>
        <w:tc>
          <w:tcPr>
            <w:tcW w:w="504" w:type="dxa"/>
            <w:vAlign w:val="center"/>
          </w:tcPr>
          <w:p w14:paraId="196076FF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24C1E410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14:paraId="3D5701F8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0C64A7CD" w14:textId="77777777" w:rsidR="00C62884" w:rsidRPr="00DC0294" w:rsidRDefault="00C62884" w:rsidP="00DC0294">
      <w:pPr>
        <w:tabs>
          <w:tab w:val="left" w:pos="1005"/>
          <w:tab w:val="left" w:pos="1515"/>
        </w:tabs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Uwaga!</w:t>
      </w:r>
      <w:r w:rsidR="0010081D" w:rsidRPr="00DC0294">
        <w:rPr>
          <w:rFonts w:ascii="Open Sans" w:hAnsi="Open Sans" w:cs="Open Sans"/>
          <w:sz w:val="18"/>
          <w:szCs w:val="18"/>
        </w:rPr>
        <w:tab/>
      </w:r>
      <w:r w:rsidR="0010081D" w:rsidRPr="00DC0294">
        <w:rPr>
          <w:rFonts w:ascii="Open Sans" w:hAnsi="Open Sans" w:cs="Open Sans"/>
          <w:sz w:val="18"/>
          <w:szCs w:val="18"/>
        </w:rPr>
        <w:tab/>
      </w:r>
    </w:p>
    <w:p w14:paraId="0C862603" w14:textId="77777777" w:rsidR="00C62884" w:rsidRDefault="00C62884" w:rsidP="00C62884">
      <w:pPr>
        <w:spacing w:before="120" w:after="120"/>
        <w:ind w:right="1"/>
        <w:rPr>
          <w:rFonts w:ascii="Open Sans" w:hAnsi="Open Sans" w:cs="Open Sans"/>
          <w:iCs/>
          <w:spacing w:val="-6"/>
          <w:sz w:val="18"/>
          <w:szCs w:val="18"/>
        </w:rPr>
      </w:pPr>
      <w:r w:rsidRPr="00DC0294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116CFFF5" w14:textId="77777777" w:rsidR="00C62884" w:rsidRPr="00DC0294" w:rsidRDefault="00B12C24" w:rsidP="00DC0294">
      <w:pPr>
        <w:widowControl/>
        <w:numPr>
          <w:ilvl w:val="0"/>
          <w:numId w:val="4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1DA41CB1" w14:textId="77777777" w:rsidR="00C62884" w:rsidRPr="00DC0294" w:rsidRDefault="00C62884" w:rsidP="00DC0294">
      <w:pPr>
        <w:widowControl/>
        <w:numPr>
          <w:ilvl w:val="0"/>
          <w:numId w:val="4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lastRenderedPageBreak/>
        <w:t>Oświadczamy, że zapoznaliśmy się ze specyfikacją istotnych warunków zamówienia, akceptujemy jej postanowienia, nie wnosimy do niej zastrzeżeń i uzyskaliśmy konieczne informacje do przygotowania oferty.</w:t>
      </w:r>
    </w:p>
    <w:p w14:paraId="3BED7F1A" w14:textId="77777777" w:rsidR="00C62884" w:rsidRPr="00DC0294" w:rsidRDefault="00C62884" w:rsidP="00DC0294">
      <w:pPr>
        <w:widowControl/>
        <w:numPr>
          <w:ilvl w:val="0"/>
          <w:numId w:val="4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2131E941" w14:textId="77777777" w:rsidR="00C62884" w:rsidRPr="00DC0294" w:rsidRDefault="00C62884" w:rsidP="00DC0294">
      <w:pPr>
        <w:widowControl/>
        <w:numPr>
          <w:ilvl w:val="0"/>
          <w:numId w:val="4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12CE302B" w14:textId="77777777" w:rsidR="00C62884" w:rsidRPr="00DC0294" w:rsidRDefault="00C62884" w:rsidP="00DC0294">
      <w:pPr>
        <w:widowControl/>
        <w:numPr>
          <w:ilvl w:val="0"/>
          <w:numId w:val="4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B1A9507" w14:textId="77777777" w:rsidR="00C62884" w:rsidRPr="00DC0294" w:rsidRDefault="00C62884" w:rsidP="00DC0294">
      <w:pPr>
        <w:widowControl/>
        <w:numPr>
          <w:ilvl w:val="0"/>
          <w:numId w:val="4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Powstanie obowiązku podatkowego u zamawiającego.</w:t>
      </w:r>
    </w:p>
    <w:p w14:paraId="15D3D1E3" w14:textId="77777777" w:rsidR="00C62884" w:rsidRPr="00DC0294" w:rsidRDefault="00C62884" w:rsidP="00C62884">
      <w:pPr>
        <w:ind w:left="567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Oświadczam, że (wstawić </w:t>
      </w:r>
      <w:r w:rsidRPr="00DC0294">
        <w:rPr>
          <w:rFonts w:ascii="Open Sans" w:hAnsi="Open Sans" w:cs="Open Sans"/>
          <w:b/>
        </w:rPr>
        <w:t>X</w:t>
      </w:r>
      <w:r w:rsidRPr="00DC0294">
        <w:rPr>
          <w:rFonts w:ascii="Open Sans" w:hAnsi="Open Sans" w:cs="Open Sans"/>
        </w:rPr>
        <w:t xml:space="preserve"> we właściwe pole):</w:t>
      </w:r>
    </w:p>
    <w:p w14:paraId="7A27A89C" w14:textId="77777777" w:rsidR="00C62884" w:rsidRPr="00DC0294" w:rsidRDefault="00C62884" w:rsidP="00C62884">
      <w:pPr>
        <w:tabs>
          <w:tab w:val="left" w:pos="993"/>
        </w:tabs>
        <w:ind w:left="993"/>
        <w:rPr>
          <w:rFonts w:ascii="Open Sans" w:hAnsi="Open Sans" w:cs="Open Sans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5E7C5CE2" w14:textId="77777777" w:rsidR="00C62884" w:rsidRPr="00DC0294" w:rsidRDefault="00C62884" w:rsidP="00C62884">
      <w:pPr>
        <w:tabs>
          <w:tab w:val="left" w:pos="993"/>
        </w:tabs>
        <w:ind w:left="993"/>
        <w:rPr>
          <w:rFonts w:ascii="Open Sans" w:hAnsi="Open Sans" w:cs="Open Sans"/>
          <w:sz w:val="22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DC0294">
        <w:rPr>
          <w:rFonts w:ascii="Open Sans" w:hAnsi="Open Sans" w:cs="Open Sans"/>
          <w:sz w:val="22"/>
        </w:rPr>
        <w:t xml:space="preserve"> </w:t>
      </w:r>
    </w:p>
    <w:p w14:paraId="64043FD0" w14:textId="77777777" w:rsidR="00C62884" w:rsidRPr="00DC0294" w:rsidRDefault="00C62884" w:rsidP="00C62884">
      <w:pPr>
        <w:tabs>
          <w:tab w:val="left" w:pos="851"/>
          <w:tab w:val="left" w:pos="2580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ab/>
      </w:r>
    </w:p>
    <w:p w14:paraId="1210F61E" w14:textId="77777777" w:rsidR="00C62884" w:rsidRPr="00DC0294" w:rsidRDefault="00C62884" w:rsidP="00C62884">
      <w:pPr>
        <w:tabs>
          <w:tab w:val="left" w:pos="851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2FBE916D" w14:textId="77777777" w:rsidR="009535B9" w:rsidRDefault="00C62884" w:rsidP="00C62884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_________________ zł netto**.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br/>
      </w:r>
    </w:p>
    <w:p w14:paraId="3CDDC2BD" w14:textId="77777777" w:rsidR="00C62884" w:rsidRPr="00DC0294" w:rsidRDefault="00C62884" w:rsidP="00C62884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DC0294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228492B8" w14:textId="77777777" w:rsidR="00C62884" w:rsidRPr="00DC0294" w:rsidRDefault="00C62884" w:rsidP="00DC0294">
      <w:pPr>
        <w:numPr>
          <w:ilvl w:val="0"/>
          <w:numId w:val="17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52FD7050" w14:textId="6932599A" w:rsidR="00C62884" w:rsidRPr="00DC0294" w:rsidRDefault="00C62884" w:rsidP="00DC0294">
      <w:pPr>
        <w:numPr>
          <w:ilvl w:val="0"/>
          <w:numId w:val="17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5D0C30">
        <w:rPr>
          <w:rFonts w:ascii="Open Sans" w:hAnsi="Open Sans" w:cs="Open Sans"/>
          <w:i/>
          <w:sz w:val="18"/>
          <w:szCs w:val="18"/>
        </w:rPr>
        <w:t>7</w:t>
      </w:r>
      <w:r w:rsidRPr="00DC0294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DC0294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5FCA943D" w14:textId="77777777" w:rsidR="00C62884" w:rsidRPr="00DC0294" w:rsidRDefault="00C62884" w:rsidP="00DC0294">
      <w:pPr>
        <w:numPr>
          <w:ilvl w:val="0"/>
          <w:numId w:val="17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9A5C691" w14:textId="77777777" w:rsidR="00C62884" w:rsidRPr="00DC0294" w:rsidRDefault="006A4660" w:rsidP="00DC0294">
      <w:pPr>
        <w:tabs>
          <w:tab w:val="left" w:pos="2415"/>
        </w:tabs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ab/>
      </w:r>
    </w:p>
    <w:p w14:paraId="67BFA3C8" w14:textId="77777777" w:rsidR="00C62884" w:rsidRDefault="00C62884" w:rsidP="00C62884">
      <w:pPr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niewypełnienie oferty w zakresie pkt 12 oznacza, że jej złożenie</w:t>
      </w:r>
      <w:r w:rsidRPr="00DC0294">
        <w:rPr>
          <w:rFonts w:ascii="Open Sans" w:hAnsi="Open Sans" w:cs="Open Sans"/>
        </w:rPr>
        <w:br/>
        <w:t>nie prowadzi do powstania obowiązku podatkowego po stronie zamawiającego.</w:t>
      </w:r>
    </w:p>
    <w:p w14:paraId="3E63DB33" w14:textId="77777777" w:rsidR="00461A7F" w:rsidRPr="00DC0294" w:rsidRDefault="00461A7F" w:rsidP="00C62884">
      <w:pPr>
        <w:spacing w:after="120"/>
        <w:ind w:left="425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C62884" w:rsidRPr="00D42F8B" w14:paraId="5F359B09" w14:textId="77777777" w:rsidTr="00DD0CF3">
        <w:trPr>
          <w:trHeight w:val="55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D080" w14:textId="4BA44BED" w:rsidR="00C62884" w:rsidRPr="00D42F8B" w:rsidRDefault="005D0C30" w:rsidP="00DD0CF3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elektronicznym!</w:t>
            </w:r>
          </w:p>
        </w:tc>
      </w:tr>
    </w:tbl>
    <w:p w14:paraId="0EEFEE35" w14:textId="77777777" w:rsidR="009535B9" w:rsidRDefault="009535B9">
      <w:pPr>
        <w:widowControl/>
        <w:autoSpaceDE/>
        <w:autoSpaceDN/>
        <w:adjustRightInd/>
        <w:rPr>
          <w:rFonts w:cs="Open Sans"/>
        </w:rPr>
      </w:pPr>
      <w:r>
        <w:rPr>
          <w:rFonts w:cs="Open Sans"/>
        </w:rPr>
        <w:br w:type="page"/>
      </w:r>
    </w:p>
    <w:p w14:paraId="5C677707" w14:textId="729AE632" w:rsidR="002328AA" w:rsidRDefault="00D85AF2" w:rsidP="000E4582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       </w:t>
      </w:r>
      <w:r w:rsidR="002328AA" w:rsidRPr="00636A2D">
        <w:rPr>
          <w:rFonts w:ascii="Open Sans" w:hAnsi="Open Sans" w:cs="Open Sans"/>
        </w:rPr>
        <w:t>Załącznik nr 3 do SIWZ</w:t>
      </w:r>
    </w:p>
    <w:p w14:paraId="084E2847" w14:textId="77777777" w:rsidR="002328AA" w:rsidRDefault="002328AA" w:rsidP="002328AA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0494C0C4" w14:textId="77777777" w:rsidR="00D85AF2" w:rsidRDefault="00471340" w:rsidP="000E4582">
      <w:pPr>
        <w:widowControl/>
        <w:autoSpaceDE/>
        <w:autoSpaceDN/>
        <w:adjustRightInd/>
        <w:spacing w:before="120" w:after="120"/>
        <w:jc w:val="center"/>
        <w:rPr>
          <w:rFonts w:ascii="Open Sans" w:hAnsi="Open Sans" w:cs="Open Sans"/>
        </w:rPr>
      </w:pPr>
      <w:r w:rsidRPr="00B02496">
        <w:rPr>
          <w:rFonts w:ascii="Open Sans" w:hAnsi="Open Sans" w:cs="Open Sans"/>
        </w:rPr>
        <w:t>WYKAZ WYKONANYCH DOSTAW</w:t>
      </w:r>
      <w:r>
        <w:rPr>
          <w:rFonts w:ascii="Open Sans" w:hAnsi="Open Sans" w:cs="Open Sans"/>
        </w:rPr>
        <w:t xml:space="preserve">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873"/>
        <w:gridCol w:w="2798"/>
        <w:gridCol w:w="2305"/>
        <w:gridCol w:w="2126"/>
      </w:tblGrid>
      <w:tr w:rsidR="00471340" w:rsidRPr="00B02496" w14:paraId="40E0E05F" w14:textId="77777777" w:rsidTr="00546511">
        <w:trPr>
          <w:trHeight w:val="1230"/>
        </w:trPr>
        <w:tc>
          <w:tcPr>
            <w:tcW w:w="566" w:type="dxa"/>
            <w:vAlign w:val="center"/>
          </w:tcPr>
          <w:p w14:paraId="1BCF17AF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873" w:type="dxa"/>
            <w:vAlign w:val="center"/>
          </w:tcPr>
          <w:p w14:paraId="72CC5C21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Wartość (brutto)</w:t>
            </w:r>
          </w:p>
        </w:tc>
        <w:tc>
          <w:tcPr>
            <w:tcW w:w="2798" w:type="dxa"/>
            <w:vAlign w:val="center"/>
          </w:tcPr>
          <w:p w14:paraId="24F749BD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2305" w:type="dxa"/>
            <w:vAlign w:val="center"/>
          </w:tcPr>
          <w:p w14:paraId="3DD492EE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1F1581F0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2126" w:type="dxa"/>
            <w:vAlign w:val="center"/>
          </w:tcPr>
          <w:p w14:paraId="1726A6FC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dostawa została wykonana</w:t>
            </w:r>
          </w:p>
        </w:tc>
      </w:tr>
      <w:tr w:rsidR="00471340" w:rsidRPr="00B02496" w14:paraId="428F1E35" w14:textId="77777777" w:rsidTr="00546511">
        <w:trPr>
          <w:trHeight w:val="347"/>
        </w:trPr>
        <w:tc>
          <w:tcPr>
            <w:tcW w:w="566" w:type="dxa"/>
            <w:vAlign w:val="center"/>
          </w:tcPr>
          <w:p w14:paraId="0E0C79A7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873" w:type="dxa"/>
            <w:vAlign w:val="center"/>
          </w:tcPr>
          <w:p w14:paraId="0FA3A6AE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798" w:type="dxa"/>
            <w:vAlign w:val="center"/>
          </w:tcPr>
          <w:p w14:paraId="143E1EBB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305" w:type="dxa"/>
            <w:vAlign w:val="center"/>
          </w:tcPr>
          <w:p w14:paraId="2E2DA448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126" w:type="dxa"/>
            <w:vAlign w:val="center"/>
          </w:tcPr>
          <w:p w14:paraId="28042869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471340" w:rsidRPr="00B02496" w14:paraId="49540D52" w14:textId="77777777" w:rsidTr="00546511">
        <w:trPr>
          <w:trHeight w:hRule="exact" w:val="1242"/>
        </w:trPr>
        <w:tc>
          <w:tcPr>
            <w:tcW w:w="566" w:type="dxa"/>
            <w:vAlign w:val="center"/>
          </w:tcPr>
          <w:p w14:paraId="0786BDD6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873" w:type="dxa"/>
            <w:vAlign w:val="center"/>
          </w:tcPr>
          <w:p w14:paraId="572D6167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14:paraId="02FEA222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7D9EB389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C5A9006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71340" w:rsidRPr="00B02496" w14:paraId="21BAA32D" w14:textId="77777777" w:rsidTr="00546511">
        <w:trPr>
          <w:trHeight w:hRule="exact" w:val="1273"/>
        </w:trPr>
        <w:tc>
          <w:tcPr>
            <w:tcW w:w="566" w:type="dxa"/>
            <w:vAlign w:val="center"/>
          </w:tcPr>
          <w:p w14:paraId="388FE625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873" w:type="dxa"/>
            <w:vAlign w:val="center"/>
          </w:tcPr>
          <w:p w14:paraId="037CEDBD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14:paraId="6AB92C65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5CE91C7F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5F70D00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71340" w:rsidRPr="00B02496" w14:paraId="441EF3D2" w14:textId="77777777" w:rsidTr="00546511">
        <w:trPr>
          <w:trHeight w:hRule="exact" w:val="1135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1012B7AA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vAlign w:val="center"/>
          </w:tcPr>
          <w:p w14:paraId="391C9EB8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798" w:type="dxa"/>
            <w:tcBorders>
              <w:bottom w:val="single" w:sz="4" w:space="0" w:color="auto"/>
            </w:tcBorders>
            <w:vAlign w:val="center"/>
          </w:tcPr>
          <w:p w14:paraId="1A01C7E5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14:paraId="515E67DE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DC39B06" w14:textId="77777777" w:rsidR="00471340" w:rsidRPr="00B02496" w:rsidRDefault="00471340" w:rsidP="000E458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030E27D" w14:textId="77777777" w:rsidR="00471340" w:rsidRPr="00E97CAF" w:rsidRDefault="00471340" w:rsidP="00471340">
      <w:pPr>
        <w:spacing w:before="120" w:after="120"/>
        <w:jc w:val="both"/>
        <w:rPr>
          <w:rFonts w:ascii="Open Sans" w:hAnsi="Open Sans" w:cs="Open Sans"/>
        </w:rPr>
      </w:pPr>
    </w:p>
    <w:p w14:paraId="71A01ED9" w14:textId="77777777" w:rsidR="00471340" w:rsidRPr="00BF5CCC" w:rsidRDefault="00471340" w:rsidP="00471340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 załączeniu dowody dotyczące wskazanych w wykazie dostaw, określające czy te dostawy zostały wykonane należycie.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670"/>
      </w:tblGrid>
      <w:tr w:rsidR="00471340" w:rsidRPr="00636A2D" w14:paraId="304F61D4" w14:textId="77777777" w:rsidTr="000E4582">
        <w:trPr>
          <w:cantSplit/>
          <w:trHeight w:val="143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69FD" w14:textId="77777777" w:rsidR="00471340" w:rsidRPr="00636A2D" w:rsidRDefault="00471340" w:rsidP="000E458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B0ACBD5" w14:textId="77777777" w:rsidR="00471340" w:rsidRPr="00636A2D" w:rsidRDefault="00471340" w:rsidP="000E458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5158" w14:textId="77777777" w:rsidR="00471340" w:rsidRPr="00636A2D" w:rsidRDefault="00471340" w:rsidP="000E45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068D914" w14:textId="77777777" w:rsidR="00471340" w:rsidRDefault="00471340" w:rsidP="00471340">
      <w:pPr>
        <w:widowControl/>
        <w:autoSpaceDE/>
        <w:autoSpaceDN/>
        <w:adjustRightInd/>
        <w:ind w:left="6381"/>
        <w:jc w:val="right"/>
        <w:rPr>
          <w:rFonts w:ascii="Open Sans" w:hAnsi="Open Sans" w:cs="Open Sans"/>
        </w:rPr>
      </w:pPr>
    </w:p>
    <w:p w14:paraId="015CD705" w14:textId="77777777" w:rsidR="00471340" w:rsidRPr="000E4582" w:rsidRDefault="00471340" w:rsidP="00471340">
      <w:pPr>
        <w:widowControl/>
        <w:autoSpaceDE/>
        <w:autoSpaceDN/>
        <w:adjustRightInd/>
        <w:rPr>
          <w:rFonts w:ascii="Open Sans" w:hAnsi="Open Sans" w:cs="Open Sans"/>
          <w:b/>
          <w:sz w:val="18"/>
          <w:szCs w:val="18"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14:paraId="18D63949" w14:textId="77777777" w:rsidR="00471340" w:rsidRDefault="00471340" w:rsidP="00471340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52AE8D6F" w14:textId="77777777" w:rsidR="00471340" w:rsidRDefault="00471340" w:rsidP="00471340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40EB714F" w14:textId="65EC0BA9" w:rsidR="002D1BDF" w:rsidRDefault="002D1BDF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415AF9BC" w14:textId="750B6642" w:rsidR="00DD0CF3" w:rsidRPr="00BF5CC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 xml:space="preserve">Załącznik nr </w:t>
      </w:r>
      <w:r w:rsidR="00396CBE" w:rsidRPr="00BF5CCC">
        <w:rPr>
          <w:rFonts w:ascii="Open Sans" w:hAnsi="Open Sans" w:cs="Open Sans"/>
        </w:rPr>
        <w:t>4</w:t>
      </w:r>
      <w:r w:rsidRPr="00BF5CCC">
        <w:rPr>
          <w:rFonts w:ascii="Open Sans" w:hAnsi="Open Sans" w:cs="Open Sans"/>
        </w:rPr>
        <w:t xml:space="preserve"> do SIWZ</w:t>
      </w:r>
    </w:p>
    <w:p w14:paraId="5A2B6B2D" w14:textId="77777777" w:rsidR="00DD0CF3" w:rsidRPr="00BF5CC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4EBB7AEF" w14:textId="77777777" w:rsidR="00DD0CF3" w:rsidRPr="00BF5CCC" w:rsidRDefault="00DD0CF3" w:rsidP="00DD0CF3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14:paraId="0376AA16" w14:textId="593EDB21" w:rsidR="00287EEB" w:rsidRDefault="00DD0CF3" w:rsidP="00DD0CF3">
      <w:pPr>
        <w:spacing w:before="120" w:after="120"/>
        <w:jc w:val="both"/>
        <w:rPr>
          <w:rFonts w:ascii="Open Sans" w:hAnsi="Open Sans" w:cs="Open Sans"/>
          <w:b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</w:t>
      </w:r>
      <w:r w:rsidRPr="00BD37E5">
        <w:rPr>
          <w:rFonts w:ascii="Open Sans" w:hAnsi="Open Sans" w:cs="Open Sans"/>
        </w:rPr>
        <w:t xml:space="preserve">nieograniczonego na podstawie art. 39 ustawy z dnia 29 stycznia 2004r. - Prawo zamówień publicznych </w:t>
      </w:r>
      <w:r w:rsidRPr="00BD37E5">
        <w:rPr>
          <w:rFonts w:ascii="Open Sans" w:hAnsi="Open Sans" w:cs="Open Sans"/>
          <w:snapToGrid w:val="0"/>
        </w:rPr>
        <w:t>(</w:t>
      </w:r>
      <w:proofErr w:type="spellStart"/>
      <w:r w:rsidRPr="00BD37E5">
        <w:rPr>
          <w:rFonts w:ascii="Open Sans" w:hAnsi="Open Sans" w:cs="Open Sans"/>
          <w:snapToGrid w:val="0"/>
        </w:rPr>
        <w:t>t.j</w:t>
      </w:r>
      <w:proofErr w:type="spellEnd"/>
      <w:r w:rsidRPr="00BD37E5">
        <w:rPr>
          <w:rFonts w:ascii="Open Sans" w:hAnsi="Open Sans" w:cs="Open Sans"/>
          <w:snapToGrid w:val="0"/>
        </w:rPr>
        <w:t>. Dz. U. z 201</w:t>
      </w:r>
      <w:r w:rsidR="00EB0A34" w:rsidRPr="00BD37E5">
        <w:rPr>
          <w:rFonts w:ascii="Open Sans" w:hAnsi="Open Sans" w:cs="Open Sans"/>
          <w:snapToGrid w:val="0"/>
        </w:rPr>
        <w:t>8</w:t>
      </w:r>
      <w:r w:rsidRPr="00BD37E5">
        <w:rPr>
          <w:rFonts w:ascii="Open Sans" w:hAnsi="Open Sans" w:cs="Open Sans"/>
          <w:snapToGrid w:val="0"/>
        </w:rPr>
        <w:t xml:space="preserve"> r. poz. 19</w:t>
      </w:r>
      <w:r w:rsidR="00EB0A34" w:rsidRPr="00BD37E5">
        <w:rPr>
          <w:rFonts w:ascii="Open Sans" w:hAnsi="Open Sans" w:cs="Open Sans"/>
          <w:snapToGrid w:val="0"/>
        </w:rPr>
        <w:t>86</w:t>
      </w:r>
      <w:r w:rsidRPr="00BD37E5">
        <w:rPr>
          <w:rFonts w:ascii="Open Sans" w:hAnsi="Open Sans" w:cs="Open Sans"/>
          <w:snapToGrid w:val="0"/>
        </w:rPr>
        <w:t xml:space="preserve"> z</w:t>
      </w:r>
      <w:r w:rsidR="00DA18B6" w:rsidRPr="00BD37E5">
        <w:rPr>
          <w:rFonts w:ascii="Open Sans" w:hAnsi="Open Sans" w:cs="Open Sans"/>
          <w:snapToGrid w:val="0"/>
        </w:rPr>
        <w:t xml:space="preserve"> </w:t>
      </w:r>
      <w:proofErr w:type="spellStart"/>
      <w:r w:rsidR="00DA18B6" w:rsidRPr="00BD37E5">
        <w:rPr>
          <w:rFonts w:ascii="Open Sans" w:hAnsi="Open Sans" w:cs="Open Sans"/>
          <w:snapToGrid w:val="0"/>
        </w:rPr>
        <w:t>późn</w:t>
      </w:r>
      <w:proofErr w:type="spellEnd"/>
      <w:r w:rsidR="00DA18B6" w:rsidRPr="00BD37E5">
        <w:rPr>
          <w:rFonts w:ascii="Open Sans" w:hAnsi="Open Sans" w:cs="Open Sans"/>
          <w:snapToGrid w:val="0"/>
        </w:rPr>
        <w:t>.</w:t>
      </w:r>
      <w:r w:rsidRPr="00BD37E5">
        <w:rPr>
          <w:rFonts w:ascii="Open Sans" w:hAnsi="Open Sans" w:cs="Open Sans"/>
          <w:snapToGrid w:val="0"/>
        </w:rPr>
        <w:t xml:space="preserve"> zm. ), </w:t>
      </w:r>
      <w:r w:rsidRPr="00BD37E5">
        <w:rPr>
          <w:rFonts w:ascii="Open Sans" w:hAnsi="Open Sans" w:cs="Open Sans"/>
        </w:rPr>
        <w:t>pod nazwą:</w:t>
      </w:r>
      <w:r w:rsidRPr="00BD37E5">
        <w:rPr>
          <w:rFonts w:ascii="Open Sans" w:hAnsi="Open Sans" w:cs="Open Sans"/>
          <w:b/>
          <w:bCs/>
          <w:highlight w:val="yellow"/>
        </w:rPr>
        <w:t xml:space="preserve"> </w:t>
      </w:r>
    </w:p>
    <w:p w14:paraId="766BB9AC" w14:textId="4B2B7D05" w:rsidR="00DD0CF3" w:rsidRDefault="00546511" w:rsidP="00DD0CF3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0"/>
        </w:rPr>
      </w:pPr>
      <w:r w:rsidRPr="00546511">
        <w:rPr>
          <w:rFonts w:ascii="Open Sans" w:hAnsi="Open Sans" w:cs="Open Sans"/>
          <w:b/>
          <w:bCs/>
          <w:sz w:val="20"/>
        </w:rPr>
        <w:t xml:space="preserve">Dostawa wyposażenia meblowego na potrzeby filii </w:t>
      </w:r>
      <w:proofErr w:type="spellStart"/>
      <w:r w:rsidRPr="00546511">
        <w:rPr>
          <w:rFonts w:ascii="Open Sans" w:hAnsi="Open Sans" w:cs="Open Sans"/>
          <w:b/>
          <w:bCs/>
          <w:sz w:val="20"/>
        </w:rPr>
        <w:t>WiMBP</w:t>
      </w:r>
      <w:proofErr w:type="spellEnd"/>
      <w:r w:rsidRPr="00546511">
        <w:rPr>
          <w:rFonts w:ascii="Open Sans" w:hAnsi="Open Sans" w:cs="Open Sans"/>
          <w:b/>
          <w:bCs/>
          <w:sz w:val="20"/>
        </w:rPr>
        <w:t xml:space="preserve"> w Gdańsku zlokalizowanej w szkole podstawowej przy ul. Lawendowe Wzgórze 5, w ramach Budowy obiektu szkolnego przy ul. Jabłoniowej w Gdańsku</w:t>
      </w:r>
    </w:p>
    <w:p w14:paraId="2069075B" w14:textId="77777777" w:rsidR="00546511" w:rsidRPr="00BF5CCC" w:rsidRDefault="00546511" w:rsidP="00DD0CF3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14:paraId="1DBEFD7D" w14:textId="2A6F894A" w:rsidR="00DD0CF3" w:rsidRPr="00BF5CCC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>Oświadczam, że nie został wydany wobec nas prawomocny wyrok sądu lub ostateczna decyzja administracyjna o zaleganiu z uiszczaniem podatków, opłat lub składek</w:t>
      </w:r>
      <w:r w:rsidR="004C162C">
        <w:rPr>
          <w:rFonts w:ascii="Open Sans" w:hAnsi="Open Sans" w:cs="Open Sans"/>
          <w:sz w:val="20"/>
        </w:rPr>
        <w:t xml:space="preserve"> </w:t>
      </w:r>
      <w:r w:rsidRPr="00BF5CCC">
        <w:rPr>
          <w:rFonts w:ascii="Open Sans" w:hAnsi="Open Sans" w:cs="Open Sans"/>
          <w:sz w:val="20"/>
        </w:rPr>
        <w:t>na ubezpieczenia społeczne lub zdrowotne.</w:t>
      </w:r>
    </w:p>
    <w:p w14:paraId="430F5D95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p w14:paraId="3F85E74F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Uwaga!</w:t>
      </w:r>
    </w:p>
    <w:p w14:paraId="0F0794CC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 xml:space="preserve">W przypadku </w:t>
      </w:r>
      <w:r w:rsidRPr="00BF5CCC">
        <w:rPr>
          <w:rFonts w:ascii="Open Sans" w:hAnsi="Open Sans" w:cs="Open Sans"/>
          <w:snapToGrid w:val="0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14:paraId="30E41A72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p w14:paraId="39D75411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DD0CF3" w:rsidRPr="00EE03F3" w14:paraId="2B78C62F" w14:textId="77777777" w:rsidTr="00DD0CF3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E30D" w14:textId="77777777" w:rsidR="00DD0CF3" w:rsidRPr="00BF5CCC" w:rsidRDefault="00DD0CF3" w:rsidP="00DD0CF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1927" w14:textId="77777777" w:rsidR="00DD0CF3" w:rsidRPr="00BF5CCC" w:rsidRDefault="00DD0CF3" w:rsidP="00DD0CF3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57C10ED" w14:textId="77777777" w:rsidR="00DD0CF3" w:rsidRPr="00BF5CC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73A22B50" w14:textId="13F29AC0" w:rsidR="00DD0CF3" w:rsidRPr="000E4582" w:rsidRDefault="005D0C30" w:rsidP="00DD0CF3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14:paraId="15523E51" w14:textId="77777777" w:rsidR="005D0C30" w:rsidRDefault="005D0C30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4612C6F4" w14:textId="6164A9B7" w:rsidR="002D1BDF" w:rsidRDefault="002D1BDF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2F648663" w14:textId="4D50BEF3" w:rsidR="00DD0CF3" w:rsidRPr="00BF5CC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 xml:space="preserve">Załącznik nr </w:t>
      </w:r>
      <w:r w:rsidR="00396CBE" w:rsidRPr="00BF5CCC">
        <w:rPr>
          <w:rFonts w:ascii="Open Sans" w:hAnsi="Open Sans" w:cs="Open Sans"/>
        </w:rPr>
        <w:t>5</w:t>
      </w:r>
      <w:r w:rsidRPr="00BF5CCC">
        <w:rPr>
          <w:rFonts w:ascii="Open Sans" w:hAnsi="Open Sans" w:cs="Open Sans"/>
        </w:rPr>
        <w:t xml:space="preserve"> do SIWZ</w:t>
      </w:r>
    </w:p>
    <w:p w14:paraId="3E845437" w14:textId="77777777" w:rsidR="00DD0CF3" w:rsidRPr="00BF5CC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759F8A0F" w14:textId="77777777" w:rsidR="00DD0CF3" w:rsidRPr="00BF5CCC" w:rsidRDefault="00DD0CF3" w:rsidP="00DD0CF3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14:paraId="0480579D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F5CCC">
        <w:rPr>
          <w:rFonts w:ascii="Open Sans" w:hAnsi="Open Sans" w:cs="Open Sans"/>
          <w:snapToGrid w:val="0"/>
        </w:rPr>
        <w:t>(</w:t>
      </w:r>
      <w:proofErr w:type="spellStart"/>
      <w:r w:rsidRPr="00BF5CCC">
        <w:rPr>
          <w:rFonts w:ascii="Open Sans" w:hAnsi="Open Sans" w:cs="Open Sans"/>
          <w:snapToGrid w:val="0"/>
        </w:rPr>
        <w:t>t.j</w:t>
      </w:r>
      <w:proofErr w:type="spellEnd"/>
      <w:r w:rsidRPr="00BF5CCC">
        <w:rPr>
          <w:rFonts w:ascii="Open Sans" w:hAnsi="Open Sans" w:cs="Open Sans"/>
          <w:snapToGrid w:val="0"/>
        </w:rPr>
        <w:t>. Dz. U. z 201</w:t>
      </w:r>
      <w:r w:rsidR="00EB0A34" w:rsidRPr="00BF5CCC">
        <w:rPr>
          <w:rFonts w:ascii="Open Sans" w:hAnsi="Open Sans" w:cs="Open Sans"/>
          <w:snapToGrid w:val="0"/>
        </w:rPr>
        <w:t>8</w:t>
      </w:r>
      <w:r w:rsidRPr="00BF5CCC">
        <w:rPr>
          <w:rFonts w:ascii="Open Sans" w:hAnsi="Open Sans" w:cs="Open Sans"/>
          <w:snapToGrid w:val="0"/>
        </w:rPr>
        <w:t xml:space="preserve"> r. poz. 19</w:t>
      </w:r>
      <w:r w:rsidR="00EB0A34" w:rsidRPr="00BF5CCC">
        <w:rPr>
          <w:rFonts w:ascii="Open Sans" w:hAnsi="Open Sans" w:cs="Open Sans"/>
          <w:snapToGrid w:val="0"/>
        </w:rPr>
        <w:t>86</w:t>
      </w:r>
      <w:r w:rsidRPr="00BF5CCC">
        <w:rPr>
          <w:rFonts w:ascii="Open Sans" w:hAnsi="Open Sans" w:cs="Open Sans"/>
          <w:snapToGrid w:val="0"/>
        </w:rPr>
        <w:t xml:space="preserve"> z </w:t>
      </w:r>
      <w:proofErr w:type="spellStart"/>
      <w:r w:rsidRPr="00BF5CCC">
        <w:rPr>
          <w:rFonts w:ascii="Open Sans" w:hAnsi="Open Sans" w:cs="Open Sans"/>
          <w:snapToGrid w:val="0"/>
        </w:rPr>
        <w:t>późn</w:t>
      </w:r>
      <w:proofErr w:type="spellEnd"/>
      <w:r w:rsidRPr="00BF5CCC">
        <w:rPr>
          <w:rFonts w:ascii="Open Sans" w:hAnsi="Open Sans" w:cs="Open Sans"/>
          <w:snapToGrid w:val="0"/>
        </w:rPr>
        <w:t xml:space="preserve">. zm. ) </w:t>
      </w:r>
      <w:r w:rsidRPr="00BF5CCC">
        <w:rPr>
          <w:rFonts w:ascii="Open Sans" w:hAnsi="Open Sans" w:cs="Open Sans"/>
        </w:rPr>
        <w:t>pod nazwą:</w:t>
      </w:r>
      <w:r w:rsidRPr="00BF5CCC">
        <w:rPr>
          <w:rFonts w:ascii="Open Sans" w:hAnsi="Open Sans" w:cs="Open Sans"/>
          <w:b/>
          <w:bCs/>
          <w:highlight w:val="yellow"/>
        </w:rPr>
        <w:t xml:space="preserve"> </w:t>
      </w:r>
    </w:p>
    <w:p w14:paraId="5CE49FBA" w14:textId="77777777" w:rsidR="00287EEB" w:rsidRDefault="00287EEB" w:rsidP="00DD0CF3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3DF30A95" w14:textId="718298EC" w:rsidR="00DD0CF3" w:rsidRDefault="00546511" w:rsidP="00DD0CF3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  <w:r w:rsidRPr="00546511">
        <w:rPr>
          <w:rFonts w:ascii="Open Sans" w:hAnsi="Open Sans" w:cs="Open Sans"/>
          <w:b/>
          <w:sz w:val="20"/>
        </w:rPr>
        <w:t xml:space="preserve">Dostawa wyposażenia meblowego na potrzeby filii </w:t>
      </w:r>
      <w:proofErr w:type="spellStart"/>
      <w:r w:rsidRPr="00546511">
        <w:rPr>
          <w:rFonts w:ascii="Open Sans" w:hAnsi="Open Sans" w:cs="Open Sans"/>
          <w:b/>
          <w:sz w:val="20"/>
        </w:rPr>
        <w:t>WiMBP</w:t>
      </w:r>
      <w:proofErr w:type="spellEnd"/>
      <w:r w:rsidRPr="00546511">
        <w:rPr>
          <w:rFonts w:ascii="Open Sans" w:hAnsi="Open Sans" w:cs="Open Sans"/>
          <w:b/>
          <w:sz w:val="20"/>
        </w:rPr>
        <w:t xml:space="preserve"> w Gdańsku zlokalizowanej w szkole podstawowej przy ul. Lawendowe Wzgórze 5, w ramach Budowy obiektu szkolnego przy ul. Jabłoniowej w Gdańsku</w:t>
      </w:r>
    </w:p>
    <w:p w14:paraId="767D665A" w14:textId="77777777" w:rsidR="00546511" w:rsidRPr="00BF5CCC" w:rsidRDefault="00546511" w:rsidP="00DD0CF3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14:paraId="2FE9CDCC" w14:textId="77777777" w:rsidR="00DD0CF3" w:rsidRPr="00BF5CCC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 xml:space="preserve">Oświadczam, że nie orzeczono </w:t>
      </w:r>
      <w:r w:rsidRPr="00BF5CCC">
        <w:rPr>
          <w:rFonts w:ascii="Open Sans" w:hAnsi="Open Sans" w:cs="Open Sans"/>
          <w:snapToGrid w:val="0"/>
          <w:sz w:val="20"/>
        </w:rPr>
        <w:t>wobec nas tytułem środka zapobiegawczego zakazu ubiegania się o zamówienia publiczne</w:t>
      </w:r>
      <w:r w:rsidRPr="00BF5CCC">
        <w:rPr>
          <w:rFonts w:ascii="Open Sans" w:hAnsi="Open Sans" w:cs="Open Sans"/>
          <w:sz w:val="20"/>
        </w:rPr>
        <w:t>.</w:t>
      </w:r>
    </w:p>
    <w:p w14:paraId="3788D284" w14:textId="77777777" w:rsidR="00DD0CF3" w:rsidRPr="00BF5CCC" w:rsidRDefault="00DD0CF3" w:rsidP="00DD0CF3">
      <w:pPr>
        <w:tabs>
          <w:tab w:val="left" w:pos="3525"/>
        </w:tabs>
        <w:spacing w:before="120" w:after="120"/>
        <w:jc w:val="both"/>
        <w:rPr>
          <w:rFonts w:ascii="Open Sans" w:hAnsi="Open Sans" w:cs="Open Sans"/>
        </w:rPr>
      </w:pPr>
    </w:p>
    <w:p w14:paraId="1700EFC4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p w14:paraId="19FAF591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DD0CF3" w:rsidRPr="00EE03F3" w14:paraId="0D2012FD" w14:textId="77777777" w:rsidTr="00DD0CF3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7A77" w14:textId="77777777" w:rsidR="00DD0CF3" w:rsidRPr="00BF5CCC" w:rsidRDefault="00DD0CF3" w:rsidP="00DD0CF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0951" w14:textId="77777777" w:rsidR="00DD0CF3" w:rsidRPr="00BF5CCC" w:rsidRDefault="00DD0CF3" w:rsidP="00DD0CF3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D050F25" w14:textId="5B41245B" w:rsidR="00DD0CF3" w:rsidRPr="000E4582" w:rsidRDefault="005D0C30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14:paraId="6622AF25" w14:textId="77777777" w:rsidR="00DD0CF3" w:rsidRPr="00BF5CCC" w:rsidRDefault="00DD0CF3" w:rsidP="00DD0CF3">
      <w:pPr>
        <w:widowControl/>
        <w:autoSpaceDE/>
        <w:autoSpaceDN/>
        <w:adjustRightInd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br w:type="page"/>
      </w:r>
    </w:p>
    <w:p w14:paraId="5BA5FAD4" w14:textId="77777777" w:rsidR="00DD0CF3" w:rsidRPr="00BF5CC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 xml:space="preserve">Załącznik nr </w:t>
      </w:r>
      <w:r w:rsidR="00396CBE" w:rsidRPr="00BF5CCC">
        <w:rPr>
          <w:rFonts w:ascii="Open Sans" w:hAnsi="Open Sans" w:cs="Open Sans"/>
        </w:rPr>
        <w:t>6</w:t>
      </w:r>
      <w:r w:rsidRPr="00BF5CCC">
        <w:rPr>
          <w:rFonts w:ascii="Open Sans" w:hAnsi="Open Sans" w:cs="Open Sans"/>
        </w:rPr>
        <w:t xml:space="preserve"> do SIWZ</w:t>
      </w:r>
    </w:p>
    <w:p w14:paraId="09946F6F" w14:textId="77777777" w:rsidR="00DD0CF3" w:rsidRPr="00BF5CC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E83B5B1" w14:textId="77777777" w:rsidR="00DD0CF3" w:rsidRPr="00BF5CCC" w:rsidRDefault="00DD0CF3" w:rsidP="00DD0CF3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14:paraId="3DDDFBE7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F5CCC">
        <w:rPr>
          <w:rFonts w:ascii="Open Sans" w:hAnsi="Open Sans" w:cs="Open Sans"/>
          <w:snapToGrid w:val="0"/>
        </w:rPr>
        <w:t>(</w:t>
      </w:r>
      <w:proofErr w:type="spellStart"/>
      <w:r w:rsidRPr="00BF5CCC">
        <w:rPr>
          <w:rFonts w:ascii="Open Sans" w:hAnsi="Open Sans" w:cs="Open Sans"/>
          <w:snapToGrid w:val="0"/>
        </w:rPr>
        <w:t>t.j</w:t>
      </w:r>
      <w:proofErr w:type="spellEnd"/>
      <w:r w:rsidRPr="00BF5CCC">
        <w:rPr>
          <w:rFonts w:ascii="Open Sans" w:hAnsi="Open Sans" w:cs="Open Sans"/>
          <w:snapToGrid w:val="0"/>
        </w:rPr>
        <w:t>. Dz. U. z 20</w:t>
      </w:r>
      <w:r w:rsidR="00EB0A34" w:rsidRPr="00BF5CCC">
        <w:rPr>
          <w:rFonts w:ascii="Open Sans" w:hAnsi="Open Sans" w:cs="Open Sans"/>
          <w:snapToGrid w:val="0"/>
        </w:rPr>
        <w:t>18</w:t>
      </w:r>
      <w:r w:rsidRPr="00BF5CCC">
        <w:rPr>
          <w:rFonts w:ascii="Open Sans" w:hAnsi="Open Sans" w:cs="Open Sans"/>
          <w:snapToGrid w:val="0"/>
        </w:rPr>
        <w:t xml:space="preserve"> r. poz. 19</w:t>
      </w:r>
      <w:r w:rsidR="00EB0A34" w:rsidRPr="00BF5CCC">
        <w:rPr>
          <w:rFonts w:ascii="Open Sans" w:hAnsi="Open Sans" w:cs="Open Sans"/>
          <w:snapToGrid w:val="0"/>
        </w:rPr>
        <w:t>86</w:t>
      </w:r>
      <w:r w:rsidRPr="00BF5CCC">
        <w:rPr>
          <w:rFonts w:ascii="Open Sans" w:hAnsi="Open Sans" w:cs="Open Sans"/>
          <w:snapToGrid w:val="0"/>
        </w:rPr>
        <w:t xml:space="preserve"> z </w:t>
      </w:r>
      <w:proofErr w:type="spellStart"/>
      <w:r w:rsidRPr="00BF5CCC">
        <w:rPr>
          <w:rFonts w:ascii="Open Sans" w:hAnsi="Open Sans" w:cs="Open Sans"/>
          <w:snapToGrid w:val="0"/>
        </w:rPr>
        <w:t>późn</w:t>
      </w:r>
      <w:proofErr w:type="spellEnd"/>
      <w:r w:rsidRPr="00BF5CCC">
        <w:rPr>
          <w:rFonts w:ascii="Open Sans" w:hAnsi="Open Sans" w:cs="Open Sans"/>
          <w:snapToGrid w:val="0"/>
        </w:rPr>
        <w:t xml:space="preserve">. zm. ) </w:t>
      </w:r>
    </w:p>
    <w:p w14:paraId="3A40BAB3" w14:textId="73542171" w:rsidR="00DD0CF3" w:rsidRDefault="00546511" w:rsidP="00DD0CF3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  <w:r w:rsidRPr="00546511">
        <w:rPr>
          <w:rFonts w:ascii="Open Sans" w:hAnsi="Open Sans" w:cs="Open Sans"/>
          <w:b/>
          <w:sz w:val="20"/>
        </w:rPr>
        <w:t xml:space="preserve">Dostawa wyposażenia meblowego na potrzeby filii </w:t>
      </w:r>
      <w:proofErr w:type="spellStart"/>
      <w:r w:rsidRPr="00546511">
        <w:rPr>
          <w:rFonts w:ascii="Open Sans" w:hAnsi="Open Sans" w:cs="Open Sans"/>
          <w:b/>
          <w:sz w:val="20"/>
        </w:rPr>
        <w:t>WiMBP</w:t>
      </w:r>
      <w:proofErr w:type="spellEnd"/>
      <w:r w:rsidRPr="00546511">
        <w:rPr>
          <w:rFonts w:ascii="Open Sans" w:hAnsi="Open Sans" w:cs="Open Sans"/>
          <w:b/>
          <w:sz w:val="20"/>
        </w:rPr>
        <w:t xml:space="preserve"> w Gdańsku zlokalizowanej  w szkole podstawowej przy ul. Lawendowe Wzgórze 5, w ramach Budowy obiektu szkolnego przy ul. Jabłoniowej w Gdańsku</w:t>
      </w:r>
    </w:p>
    <w:p w14:paraId="5023E921" w14:textId="77777777" w:rsidR="00546511" w:rsidRPr="00BF5CCC" w:rsidRDefault="00546511" w:rsidP="00DD0CF3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14:paraId="60472ED4" w14:textId="77777777" w:rsidR="00DD0CF3" w:rsidRPr="00BF5CCC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 xml:space="preserve">Oświadczam, że </w:t>
      </w:r>
      <w:r w:rsidRPr="00BF5CCC">
        <w:rPr>
          <w:rFonts w:ascii="Open Sans" w:hAnsi="Open Sans" w:cs="Open Sans"/>
          <w:snapToGrid w:val="0"/>
          <w:sz w:val="20"/>
        </w:rPr>
        <w:t>nie zalegamy z opłacaniem podatków i opłat lokalnych, o których mowa</w:t>
      </w:r>
      <w:r w:rsidRPr="00BF5CCC">
        <w:rPr>
          <w:rFonts w:ascii="Open Sans" w:hAnsi="Open Sans" w:cs="Open Sans"/>
          <w:snapToGrid w:val="0"/>
          <w:sz w:val="20"/>
        </w:rPr>
        <w:br/>
        <w:t>w ustawie z dnia 12 stycznia 1991 r. o podatkach i opłatach lokalnych (Dz. U. z 201</w:t>
      </w:r>
      <w:r w:rsidR="00EB0A34" w:rsidRPr="00BF5CCC">
        <w:rPr>
          <w:rFonts w:ascii="Open Sans" w:hAnsi="Open Sans" w:cs="Open Sans"/>
          <w:snapToGrid w:val="0"/>
          <w:sz w:val="20"/>
        </w:rPr>
        <w:t>8</w:t>
      </w:r>
      <w:r w:rsidRPr="00BF5CCC">
        <w:rPr>
          <w:rFonts w:ascii="Open Sans" w:hAnsi="Open Sans" w:cs="Open Sans"/>
          <w:snapToGrid w:val="0"/>
          <w:sz w:val="20"/>
        </w:rPr>
        <w:t xml:space="preserve"> r.</w:t>
      </w:r>
      <w:r w:rsidRPr="00BF5CCC">
        <w:rPr>
          <w:rFonts w:ascii="Open Sans" w:hAnsi="Open Sans" w:cs="Open Sans"/>
          <w:snapToGrid w:val="0"/>
          <w:sz w:val="20"/>
        </w:rPr>
        <w:br/>
        <w:t xml:space="preserve">poz. </w:t>
      </w:r>
      <w:r w:rsidR="00EB0A34" w:rsidRPr="00BF5CCC">
        <w:rPr>
          <w:rFonts w:ascii="Open Sans" w:hAnsi="Open Sans" w:cs="Open Sans"/>
          <w:snapToGrid w:val="0"/>
          <w:sz w:val="20"/>
        </w:rPr>
        <w:t>1445</w:t>
      </w:r>
      <w:r w:rsidRPr="00BF5CCC">
        <w:rPr>
          <w:rFonts w:ascii="Open Sans" w:hAnsi="Open Sans" w:cs="Open Sans"/>
          <w:snapToGrid w:val="0"/>
          <w:sz w:val="20"/>
        </w:rPr>
        <w:t xml:space="preserve"> z </w:t>
      </w:r>
      <w:proofErr w:type="spellStart"/>
      <w:r w:rsidRPr="00BF5CCC">
        <w:rPr>
          <w:rFonts w:ascii="Open Sans" w:hAnsi="Open Sans" w:cs="Open Sans"/>
          <w:snapToGrid w:val="0"/>
          <w:sz w:val="20"/>
        </w:rPr>
        <w:t>późn</w:t>
      </w:r>
      <w:proofErr w:type="spellEnd"/>
      <w:r w:rsidRPr="00BF5CCC">
        <w:rPr>
          <w:rFonts w:ascii="Open Sans" w:hAnsi="Open Sans" w:cs="Open Sans"/>
          <w:snapToGrid w:val="0"/>
          <w:sz w:val="20"/>
        </w:rPr>
        <w:t>. zm.)</w:t>
      </w:r>
      <w:r w:rsidRPr="00BF5CCC">
        <w:rPr>
          <w:rFonts w:ascii="Open Sans" w:hAnsi="Open Sans" w:cs="Open Sans"/>
          <w:sz w:val="20"/>
        </w:rPr>
        <w:t>.</w:t>
      </w:r>
    </w:p>
    <w:p w14:paraId="25DC77FF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p w14:paraId="15F44A94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p w14:paraId="57DDDA8B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DD0CF3" w:rsidRPr="00EE03F3" w14:paraId="23D9EAE0" w14:textId="77777777" w:rsidTr="00DD0CF3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EAF9" w14:textId="77777777" w:rsidR="00DD0CF3" w:rsidRPr="00BF5CCC" w:rsidRDefault="00DD0CF3" w:rsidP="00DD0CF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428C" w14:textId="77777777" w:rsidR="00DD0CF3" w:rsidRPr="00BF5CCC" w:rsidRDefault="00DD0CF3" w:rsidP="00DD0CF3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222062F" w14:textId="5D277A6F" w:rsidR="00DD0CF3" w:rsidRPr="000E4582" w:rsidRDefault="005D0C30" w:rsidP="00DD0CF3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  <w:r w:rsidR="00DD0CF3" w:rsidRPr="000E4582">
        <w:rPr>
          <w:rFonts w:ascii="Open Sans" w:hAnsi="Open Sans" w:cs="Open Sans"/>
          <w:b/>
        </w:rPr>
        <w:br w:type="page"/>
      </w:r>
    </w:p>
    <w:p w14:paraId="1E542652" w14:textId="77777777" w:rsidR="00DD0CF3" w:rsidRPr="00EE03F3" w:rsidRDefault="00DD0CF3" w:rsidP="00DD0CF3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lastRenderedPageBreak/>
        <w:t xml:space="preserve">Załącznik nr </w:t>
      </w:r>
      <w:r w:rsidR="00396CBE" w:rsidRPr="00EE03F3">
        <w:rPr>
          <w:rFonts w:ascii="Open Sans" w:hAnsi="Open Sans" w:cs="Open Sans"/>
        </w:rPr>
        <w:t>7</w:t>
      </w:r>
      <w:r w:rsidRPr="00EE03F3">
        <w:rPr>
          <w:rFonts w:ascii="Open Sans" w:hAnsi="Open Sans" w:cs="Open Sans"/>
        </w:rPr>
        <w:t xml:space="preserve"> do SIWZ</w:t>
      </w:r>
    </w:p>
    <w:p w14:paraId="1D4EEB56" w14:textId="77777777" w:rsidR="00DD0CF3" w:rsidRPr="00EE03F3" w:rsidRDefault="00DD0CF3" w:rsidP="00DD0CF3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Uwaga!</w:t>
      </w:r>
    </w:p>
    <w:p w14:paraId="77A70A05" w14:textId="77777777" w:rsidR="00DD0CF3" w:rsidRPr="00EE03F3" w:rsidRDefault="00DD0CF3" w:rsidP="00DD0CF3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5E386277" w14:textId="77777777" w:rsidR="00DD0CF3" w:rsidRPr="00EE03F3" w:rsidRDefault="00DD0CF3" w:rsidP="00DD0CF3">
      <w:pPr>
        <w:spacing w:before="120" w:after="120"/>
        <w:jc w:val="center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OŚWIADCZENIE WYKONAWCY O PRZYNALEŻNOŚCI ALBO BRAKU PRZYNALEŻNOŚCI</w:t>
      </w:r>
      <w:r w:rsidRPr="00EE03F3">
        <w:rPr>
          <w:rFonts w:ascii="Open Sans" w:hAnsi="Open Sans" w:cs="Open Sans"/>
        </w:rPr>
        <w:br/>
        <w:t>DO TEJ SAMEJ GRUPY KAPITAŁOWEJ</w:t>
      </w:r>
    </w:p>
    <w:p w14:paraId="4544FCB7" w14:textId="718AF06B" w:rsidR="0004416B" w:rsidRDefault="00DD0CF3" w:rsidP="00DD0CF3">
      <w:pPr>
        <w:spacing w:before="120" w:after="120"/>
        <w:jc w:val="both"/>
        <w:rPr>
          <w:rFonts w:ascii="Open Sans" w:hAnsi="Open Sans" w:cs="Open Sans"/>
          <w:b/>
        </w:rPr>
      </w:pPr>
      <w:r w:rsidRPr="00EE03F3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EE03F3">
        <w:rPr>
          <w:rFonts w:ascii="Open Sans" w:hAnsi="Open Sans" w:cs="Open Sans"/>
        </w:rPr>
        <w:t>t.j</w:t>
      </w:r>
      <w:proofErr w:type="spellEnd"/>
      <w:r w:rsidRPr="00EE03F3">
        <w:rPr>
          <w:rFonts w:ascii="Open Sans" w:hAnsi="Open Sans" w:cs="Open Sans"/>
        </w:rPr>
        <w:t>. Dz. U. z 201</w:t>
      </w:r>
      <w:r w:rsidR="00EB0A34" w:rsidRPr="00EE03F3">
        <w:rPr>
          <w:rFonts w:ascii="Open Sans" w:hAnsi="Open Sans" w:cs="Open Sans"/>
        </w:rPr>
        <w:t>8</w:t>
      </w:r>
      <w:r w:rsidRPr="00EE03F3">
        <w:rPr>
          <w:rFonts w:ascii="Open Sans" w:hAnsi="Open Sans" w:cs="Open Sans"/>
        </w:rPr>
        <w:t xml:space="preserve"> r. poz. 19</w:t>
      </w:r>
      <w:r w:rsidR="00EB0A34" w:rsidRPr="00EE03F3">
        <w:rPr>
          <w:rFonts w:ascii="Open Sans" w:hAnsi="Open Sans" w:cs="Open Sans"/>
        </w:rPr>
        <w:t>86</w:t>
      </w:r>
      <w:r w:rsidRPr="00EE03F3">
        <w:rPr>
          <w:rFonts w:ascii="Open Sans" w:hAnsi="Open Sans" w:cs="Open Sans"/>
        </w:rPr>
        <w:t xml:space="preserve"> z </w:t>
      </w:r>
      <w:proofErr w:type="spellStart"/>
      <w:r w:rsidRPr="00EE03F3">
        <w:rPr>
          <w:rFonts w:ascii="Open Sans" w:hAnsi="Open Sans" w:cs="Open Sans"/>
        </w:rPr>
        <w:t>późn</w:t>
      </w:r>
      <w:proofErr w:type="spellEnd"/>
      <w:r w:rsidRPr="00EE03F3">
        <w:rPr>
          <w:rFonts w:ascii="Open Sans" w:hAnsi="Open Sans" w:cs="Open Sans"/>
        </w:rPr>
        <w:t>. zm.) ,</w:t>
      </w:r>
      <w:r w:rsidRPr="00BF5CCC">
        <w:rPr>
          <w:rFonts w:ascii="Open Sans" w:hAnsi="Open Sans" w:cs="Open Sans"/>
          <w:snapToGrid w:val="0"/>
        </w:rPr>
        <w:t xml:space="preserve"> </w:t>
      </w:r>
      <w:r w:rsidRPr="00EE03F3">
        <w:rPr>
          <w:rFonts w:ascii="Open Sans" w:hAnsi="Open Sans" w:cs="Open Sans"/>
        </w:rPr>
        <w:t>pod nazwą:</w:t>
      </w:r>
    </w:p>
    <w:p w14:paraId="40DB8F04" w14:textId="3FD6796B" w:rsidR="009E0313" w:rsidRPr="00EE03F3" w:rsidRDefault="00546511" w:rsidP="00DD0CF3">
      <w:pPr>
        <w:spacing w:before="120" w:after="120"/>
        <w:jc w:val="both"/>
        <w:rPr>
          <w:rFonts w:ascii="Open Sans" w:hAnsi="Open Sans" w:cs="Open Sans"/>
        </w:rPr>
      </w:pPr>
      <w:r w:rsidRPr="00546511">
        <w:rPr>
          <w:rFonts w:ascii="Open Sans" w:hAnsi="Open Sans" w:cs="Open Sans"/>
          <w:b/>
        </w:rPr>
        <w:t xml:space="preserve">Dostawa wyposażenia meblowego na potrzeby filii </w:t>
      </w:r>
      <w:proofErr w:type="spellStart"/>
      <w:r w:rsidRPr="00546511">
        <w:rPr>
          <w:rFonts w:ascii="Open Sans" w:hAnsi="Open Sans" w:cs="Open Sans"/>
          <w:b/>
        </w:rPr>
        <w:t>WiMBP</w:t>
      </w:r>
      <w:proofErr w:type="spellEnd"/>
      <w:r w:rsidRPr="00546511">
        <w:rPr>
          <w:rFonts w:ascii="Open Sans" w:hAnsi="Open Sans" w:cs="Open Sans"/>
          <w:b/>
        </w:rPr>
        <w:t xml:space="preserve"> w Gdańsku zlokalizowanej     w szkole podstawowej przy ul. Lawendowe Wzgórze 5, w ramach Budowy obiektu szkolnego przy ul. Jabłoniowej w Gdańsku</w:t>
      </w:r>
    </w:p>
    <w:p w14:paraId="420A58CE" w14:textId="77777777" w:rsidR="00DD0CF3" w:rsidRPr="00EE03F3" w:rsidRDefault="00DD0CF3" w:rsidP="00DC0294">
      <w:pPr>
        <w:pStyle w:val="Akapitzlist"/>
        <w:numPr>
          <w:ilvl w:val="0"/>
          <w:numId w:val="24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przynależę do tej samej grupy kapitałowej</w:t>
      </w:r>
      <w:r w:rsidRPr="00EE03F3">
        <w:rPr>
          <w:rFonts w:ascii="Open Sans" w:hAnsi="Open Sans" w:cs="Open Sans"/>
        </w:rPr>
        <w:t xml:space="preserve"> co wykonawca/ wykonawcy, który/którzy we wskazanym wyżej postępowaniu również złożył/złożyli ofertę/oferty (nazwa i adres wykonawcy/wykonawców):</w:t>
      </w:r>
    </w:p>
    <w:p w14:paraId="21FDB433" w14:textId="77777777" w:rsidR="00DD0CF3" w:rsidRPr="00EE03F3" w:rsidRDefault="00DD0CF3" w:rsidP="00DC0294">
      <w:pPr>
        <w:pStyle w:val="Akapitzlist"/>
        <w:numPr>
          <w:ilvl w:val="0"/>
          <w:numId w:val="22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CF6C872" w14:textId="77777777" w:rsidR="00DD0CF3" w:rsidRPr="00EE03F3" w:rsidRDefault="00DD0CF3" w:rsidP="00DC0294">
      <w:pPr>
        <w:pStyle w:val="Akapitzlist"/>
        <w:numPr>
          <w:ilvl w:val="0"/>
          <w:numId w:val="22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2746E91" w14:textId="77777777" w:rsidR="00DD0CF3" w:rsidRPr="00EE03F3" w:rsidRDefault="00DD0CF3" w:rsidP="00DD0CF3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       …*</w:t>
      </w:r>
      <w:r w:rsidRPr="00EE03F3">
        <w:rPr>
          <w:rFonts w:ascii="Open Sans" w:hAnsi="Open Sans" w:cs="Open Sans"/>
        </w:rPr>
        <w:tab/>
      </w:r>
    </w:p>
    <w:p w14:paraId="07C29083" w14:textId="77777777" w:rsidR="00DD0CF3" w:rsidRPr="00EE03F3" w:rsidRDefault="00DD0CF3" w:rsidP="00DC0294">
      <w:pPr>
        <w:pStyle w:val="Akapitzlist"/>
        <w:numPr>
          <w:ilvl w:val="0"/>
          <w:numId w:val="24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nie przynależę do tej samej grupy kapitałowej</w:t>
      </w:r>
      <w:r w:rsidRPr="00EE03F3">
        <w:rPr>
          <w:rFonts w:ascii="Open Sans" w:hAnsi="Open Sans" w:cs="Open Sans"/>
        </w:rPr>
        <w:t xml:space="preserve"> co wykonawca/wykonawcy, który/którzy we wskazanym wyżej postępowaniu również złożył/złożyli ofertę/oferty (nazwy i adresy wykonawców):</w:t>
      </w:r>
    </w:p>
    <w:p w14:paraId="4E2EB147" w14:textId="77777777" w:rsidR="00DD0CF3" w:rsidRPr="00EE03F3" w:rsidRDefault="00DD0CF3" w:rsidP="00DC0294">
      <w:pPr>
        <w:pStyle w:val="Akapitzlist"/>
        <w:numPr>
          <w:ilvl w:val="0"/>
          <w:numId w:val="2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053D9C4" w14:textId="77777777" w:rsidR="00DD0CF3" w:rsidRPr="00EE03F3" w:rsidRDefault="00DD0CF3" w:rsidP="00DC0294">
      <w:pPr>
        <w:pStyle w:val="Akapitzlist"/>
        <w:numPr>
          <w:ilvl w:val="0"/>
          <w:numId w:val="2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5BD62066" w14:textId="77777777" w:rsidR="00DD0CF3" w:rsidRPr="00EE03F3" w:rsidRDefault="00DD0CF3" w:rsidP="00DD0CF3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…*</w:t>
      </w:r>
    </w:p>
    <w:p w14:paraId="40A5CDFC" w14:textId="77777777" w:rsidR="00DD0CF3" w:rsidRPr="00EE03F3" w:rsidRDefault="00DD0CF3" w:rsidP="00DC0294">
      <w:pPr>
        <w:pStyle w:val="Akapitzlist"/>
        <w:numPr>
          <w:ilvl w:val="0"/>
          <w:numId w:val="24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nie przynależę do żadnej grupy kapitałowej</w:t>
      </w:r>
      <w:r w:rsidRPr="00EE03F3">
        <w:rPr>
          <w:rFonts w:ascii="Open Sans" w:hAnsi="Open Sans" w:cs="Open Sans"/>
        </w:rPr>
        <w:t>*</w:t>
      </w:r>
    </w:p>
    <w:p w14:paraId="33DC09B9" w14:textId="77777777" w:rsidR="00DD0CF3" w:rsidRPr="00EE03F3" w:rsidRDefault="00DD0CF3" w:rsidP="00DD0CF3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Uwaga!</w:t>
      </w:r>
      <w:r w:rsidRPr="00EE03F3">
        <w:rPr>
          <w:rFonts w:ascii="Open Sans" w:hAnsi="Open Sans" w:cs="Open Sans"/>
        </w:rPr>
        <w:br/>
      </w:r>
      <w:r w:rsidRPr="00EE03F3">
        <w:rPr>
          <w:rFonts w:ascii="Open Sans" w:hAnsi="Open Sans" w:cs="Open Sans"/>
          <w:i/>
        </w:rPr>
        <w:t>(*) niepotrzebne skreślić</w:t>
      </w:r>
    </w:p>
    <w:p w14:paraId="1B6DDB7F" w14:textId="77777777" w:rsidR="00DD0CF3" w:rsidRPr="00EE03F3" w:rsidRDefault="00DD0CF3" w:rsidP="00DD0CF3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W przypadku przynależności do tej samej grupy kapitałowej wykonawca może złożyć</w:t>
      </w:r>
      <w:r w:rsidRPr="00EE03F3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608A5015" w14:textId="77777777" w:rsidR="00203800" w:rsidRPr="00EE03F3" w:rsidRDefault="00DD0CF3" w:rsidP="00DD0CF3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Przez grupę kapitałową należy rozumieć grupę w rozumieniu ustawy z dnia 16 lutego 2007 r.</w:t>
      </w:r>
      <w:r w:rsidRPr="00EE03F3">
        <w:rPr>
          <w:rFonts w:ascii="Open Sans" w:hAnsi="Open Sans" w:cs="Open Sans"/>
        </w:rPr>
        <w:br/>
        <w:t>o ochronie konkurencji i konsumentów (</w:t>
      </w:r>
      <w:proofErr w:type="spellStart"/>
      <w:r w:rsidRPr="00EE03F3">
        <w:rPr>
          <w:rFonts w:ascii="Open Sans" w:hAnsi="Open Sans" w:cs="Open Sans"/>
        </w:rPr>
        <w:t>t.j</w:t>
      </w:r>
      <w:proofErr w:type="spellEnd"/>
      <w:r w:rsidRPr="00EE03F3">
        <w:rPr>
          <w:rFonts w:ascii="Open Sans" w:hAnsi="Open Sans" w:cs="Open Sans"/>
        </w:rPr>
        <w:t>. Dz. U. z 201</w:t>
      </w:r>
      <w:r w:rsidR="00EB0A34" w:rsidRPr="00EE03F3">
        <w:rPr>
          <w:rFonts w:ascii="Open Sans" w:hAnsi="Open Sans" w:cs="Open Sans"/>
        </w:rPr>
        <w:t>8</w:t>
      </w:r>
      <w:r w:rsidRPr="00EE03F3">
        <w:rPr>
          <w:rFonts w:ascii="Open Sans" w:hAnsi="Open Sans" w:cs="Open Sans"/>
        </w:rPr>
        <w:t xml:space="preserve"> r. poz. </w:t>
      </w:r>
      <w:r w:rsidR="00EB0A34" w:rsidRPr="00EE03F3">
        <w:rPr>
          <w:rFonts w:ascii="Open Sans" w:hAnsi="Open Sans" w:cs="Open Sans"/>
        </w:rPr>
        <w:t>798</w:t>
      </w:r>
      <w:r w:rsidRPr="00EE03F3">
        <w:rPr>
          <w:rFonts w:ascii="Open Sans" w:hAnsi="Open Sans" w:cs="Open Sans"/>
        </w:rPr>
        <w:t xml:space="preserve"> z </w:t>
      </w:r>
      <w:proofErr w:type="spellStart"/>
      <w:r w:rsidRPr="00EE03F3">
        <w:rPr>
          <w:rFonts w:ascii="Open Sans" w:hAnsi="Open Sans" w:cs="Open Sans"/>
        </w:rPr>
        <w:t>późn</w:t>
      </w:r>
      <w:proofErr w:type="spellEnd"/>
      <w:r w:rsidRPr="00EE03F3">
        <w:rPr>
          <w:rFonts w:ascii="Open Sans" w:hAnsi="Open Sans" w:cs="Open Sans"/>
        </w:rPr>
        <w:t>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DD0CF3" w:rsidRPr="00EE03F3" w14:paraId="533DCDCF" w14:textId="77777777" w:rsidTr="00DD0CF3">
        <w:trPr>
          <w:cantSplit/>
          <w:trHeight w:val="633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1144" w14:textId="77777777" w:rsidR="00DD0CF3" w:rsidRPr="00BF5CCC" w:rsidRDefault="00DD0CF3" w:rsidP="00DD0CF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BF5CCC">
              <w:rPr>
                <w:rFonts w:ascii="Open Sans" w:hAnsi="Open Sans" w:cs="Open Sans"/>
              </w:rPr>
              <w:t>Nazwa (firma) i adres</w:t>
            </w:r>
          </w:p>
          <w:p w14:paraId="69B63D29" w14:textId="77777777" w:rsidR="00DD0CF3" w:rsidRPr="00BF5CCC" w:rsidRDefault="00DD0CF3" w:rsidP="00DD0CF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BF5CCC">
              <w:rPr>
                <w:rFonts w:ascii="Open Sans" w:hAnsi="Open Sans" w:cs="Open Sans"/>
              </w:rPr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3779" w14:textId="77777777" w:rsidR="00DD0CF3" w:rsidRPr="00BF5CCC" w:rsidRDefault="00DD0CF3" w:rsidP="00DD0CF3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14:paraId="321E62A9" w14:textId="2CD18E73" w:rsidR="00DD0CF3" w:rsidRPr="003A0A43" w:rsidRDefault="005D0C30" w:rsidP="00BF5CCC">
      <w:pPr>
        <w:widowControl/>
        <w:autoSpaceDE/>
        <w:autoSpaceDN/>
        <w:adjustRightInd/>
        <w:rPr>
          <w:rFonts w:ascii="Open Sans" w:hAnsi="Open Sans" w:cs="Open Sans"/>
          <w:b/>
          <w:sz w:val="18"/>
          <w:szCs w:val="18"/>
        </w:rPr>
      </w:pPr>
      <w:r w:rsidRPr="003A0A43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14:paraId="7E52A193" w14:textId="430D6F66" w:rsidR="005D0C30" w:rsidRDefault="005D0C30" w:rsidP="00BF5CCC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75778494" w14:textId="7B71C485" w:rsidR="005D0C30" w:rsidRDefault="005D0C30" w:rsidP="00BF5CCC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568D0CA3" w14:textId="55C059C9" w:rsidR="002D1BDF" w:rsidRDefault="002D1BDF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p w14:paraId="52BBAE0F" w14:textId="77777777" w:rsidR="00DD0CF3" w:rsidRPr="00BF5CCC" w:rsidRDefault="00DD0CF3" w:rsidP="00DD0CF3">
      <w:pPr>
        <w:tabs>
          <w:tab w:val="left" w:pos="3780"/>
        </w:tabs>
        <w:spacing w:before="120" w:after="120"/>
        <w:ind w:right="-1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 xml:space="preserve">Załącznik nr </w:t>
      </w:r>
      <w:r w:rsidR="00396CBE" w:rsidRPr="00BF5CCC">
        <w:rPr>
          <w:rFonts w:ascii="Open Sans" w:hAnsi="Open Sans" w:cs="Open Sans"/>
        </w:rPr>
        <w:t>8</w:t>
      </w:r>
      <w:r w:rsidRPr="00BF5CCC">
        <w:rPr>
          <w:rFonts w:ascii="Open Sans" w:hAnsi="Open Sans" w:cs="Open Sans"/>
        </w:rPr>
        <w:t xml:space="preserve"> do SIWZ</w:t>
      </w:r>
    </w:p>
    <w:p w14:paraId="051145ED" w14:textId="77777777" w:rsidR="00DD0CF3" w:rsidRPr="00BF5CCC" w:rsidRDefault="00DD0CF3" w:rsidP="00DD0CF3">
      <w:pPr>
        <w:spacing w:before="120" w:after="120"/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ZOBOWIĄZANIE PODMIOTU DO ODDANIA DO DYSPOZYCJI WYKONAWCY</w:t>
      </w:r>
      <w:r w:rsidRPr="00BF5CCC">
        <w:rPr>
          <w:rFonts w:ascii="Open Sans" w:hAnsi="Open Sans" w:cs="Open Sans"/>
        </w:rPr>
        <w:br/>
        <w:t>NIEZBĘDNYCH ZASOBÓW NA POTRZEBY WYKONANIA ZAMÓWIENIA</w:t>
      </w:r>
    </w:p>
    <w:p w14:paraId="02B44BB9" w14:textId="77777777" w:rsidR="00DD0CF3" w:rsidRPr="00BF5CCC" w:rsidRDefault="00DD0CF3" w:rsidP="00DD0CF3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i/>
        </w:rPr>
      </w:pPr>
    </w:p>
    <w:p w14:paraId="59C9BBA4" w14:textId="77777777" w:rsidR="00DD0CF3" w:rsidRPr="00BF5CCC" w:rsidRDefault="00DD0CF3" w:rsidP="00DD0CF3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Uwaga!</w:t>
      </w:r>
    </w:p>
    <w:p w14:paraId="2B306EB4" w14:textId="77777777" w:rsidR="00DD0CF3" w:rsidRPr="00BF5CCC" w:rsidRDefault="00DD0CF3" w:rsidP="00DD0CF3">
      <w:pPr>
        <w:ind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7C13BDFD" w14:textId="77777777" w:rsidR="00DD0CF3" w:rsidRPr="00BF5CCC" w:rsidRDefault="00DD0CF3" w:rsidP="00DC0294">
      <w:pPr>
        <w:numPr>
          <w:ilvl w:val="0"/>
          <w:numId w:val="19"/>
        </w:numPr>
        <w:ind w:left="426"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Zobowiązanie podmiotu, o którym mowa w art. 22a ustawy Pzp.</w:t>
      </w:r>
    </w:p>
    <w:p w14:paraId="1C6C8182" w14:textId="77777777" w:rsidR="00DD0CF3" w:rsidRPr="00BF5CCC" w:rsidRDefault="00DD0CF3" w:rsidP="00DC0294">
      <w:pPr>
        <w:numPr>
          <w:ilvl w:val="0"/>
          <w:numId w:val="19"/>
        </w:numPr>
        <w:ind w:left="426"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Dokumenty które określają w szczególności:</w:t>
      </w:r>
    </w:p>
    <w:p w14:paraId="09B10F9A" w14:textId="77777777" w:rsidR="00DD0CF3" w:rsidRPr="00BF5CCC" w:rsidRDefault="00DD0CF3" w:rsidP="00DC0294">
      <w:pPr>
        <w:numPr>
          <w:ilvl w:val="0"/>
          <w:numId w:val="20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zakres dostępnych wykonawcy zasobów innego podmiotu;</w:t>
      </w:r>
    </w:p>
    <w:p w14:paraId="68B04356" w14:textId="77777777" w:rsidR="00DD0CF3" w:rsidRPr="00BF5CCC" w:rsidRDefault="00DD0CF3" w:rsidP="00DC0294">
      <w:pPr>
        <w:numPr>
          <w:ilvl w:val="0"/>
          <w:numId w:val="20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sposób wykorzystania zasobów innego podmiotu, przez wykonawcę, przy wykonywaniu zamówienia publicznego;</w:t>
      </w:r>
    </w:p>
    <w:p w14:paraId="4D142384" w14:textId="77777777" w:rsidR="00DD0CF3" w:rsidRPr="00BF5CCC" w:rsidRDefault="00DD0CF3" w:rsidP="00DC0294">
      <w:pPr>
        <w:numPr>
          <w:ilvl w:val="0"/>
          <w:numId w:val="20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zakres i okres udziału innego podmiotu przy wykonywaniu zamówienia publicznego;</w:t>
      </w:r>
    </w:p>
    <w:p w14:paraId="18A360AA" w14:textId="77777777" w:rsidR="00DD0CF3" w:rsidRPr="00BF5CCC" w:rsidRDefault="00DD0CF3" w:rsidP="00DC0294">
      <w:pPr>
        <w:numPr>
          <w:ilvl w:val="0"/>
          <w:numId w:val="20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EC007D7" w14:textId="77777777" w:rsidR="00DD0CF3" w:rsidRPr="00BF5CCC" w:rsidRDefault="00DD0CF3" w:rsidP="00DD0CF3">
      <w:pPr>
        <w:ind w:right="1"/>
        <w:jc w:val="both"/>
        <w:rPr>
          <w:rFonts w:ascii="Open Sans" w:hAnsi="Open Sans" w:cs="Open Sans"/>
        </w:rPr>
      </w:pPr>
    </w:p>
    <w:p w14:paraId="37F991C8" w14:textId="77777777" w:rsidR="00DD0CF3" w:rsidRPr="00BF5CCC" w:rsidRDefault="00DD0CF3" w:rsidP="00DD0CF3">
      <w:pPr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Ja:</w:t>
      </w:r>
    </w:p>
    <w:p w14:paraId="7C5A74DA" w14:textId="77777777" w:rsidR="00DD0CF3" w:rsidRPr="00BF5CCC" w:rsidRDefault="00DD0CF3" w:rsidP="00DD0CF3">
      <w:pPr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……………………………………………………………………………………………………………………………………</w:t>
      </w:r>
    </w:p>
    <w:p w14:paraId="3541CF2C" w14:textId="77777777" w:rsidR="00DD0CF3" w:rsidRPr="00BF5CCC" w:rsidRDefault="00DD0CF3" w:rsidP="00DD0CF3">
      <w:pPr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38B5AE1E" w14:textId="77777777" w:rsidR="00DD0CF3" w:rsidRPr="00BF5CCC" w:rsidRDefault="00DD0CF3" w:rsidP="00DD0CF3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14:paraId="2CE5744A" w14:textId="77777777" w:rsidR="00DD0CF3" w:rsidRPr="00BF5CCC" w:rsidRDefault="00DD0CF3" w:rsidP="00DD0CF3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14:paraId="79AB07FB" w14:textId="77777777" w:rsidR="00DD0CF3" w:rsidRPr="00BF5CCC" w:rsidRDefault="00DD0CF3" w:rsidP="00DD0CF3">
      <w:pPr>
        <w:tabs>
          <w:tab w:val="left" w:pos="3227"/>
        </w:tabs>
        <w:ind w:right="1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Działając w imieniu i na rzecz:</w:t>
      </w:r>
    </w:p>
    <w:p w14:paraId="315E24DE" w14:textId="77777777" w:rsidR="00DD0CF3" w:rsidRPr="00BF5CCC" w:rsidRDefault="00DD0CF3" w:rsidP="00DD0CF3">
      <w:pPr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03B915B8" w14:textId="77777777" w:rsidR="00DD0CF3" w:rsidRPr="00BF5CCC" w:rsidRDefault="00DD0CF3" w:rsidP="00DD0CF3">
      <w:pPr>
        <w:tabs>
          <w:tab w:val="left" w:pos="2235"/>
        </w:tabs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(nazwa podmiotu)</w:t>
      </w:r>
    </w:p>
    <w:p w14:paraId="6E82E8BE" w14:textId="77777777" w:rsidR="00DD0CF3" w:rsidRPr="00BF5CCC" w:rsidRDefault="00DD0CF3" w:rsidP="00DD0CF3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14:paraId="2F27A401" w14:textId="77777777" w:rsidR="00DD0CF3" w:rsidRPr="00BF5CCC" w:rsidRDefault="00DD0CF3" w:rsidP="00DD0CF3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14:paraId="1ECB9242" w14:textId="77777777" w:rsidR="00DD0CF3" w:rsidRPr="00BF5CCC" w:rsidRDefault="00DD0CF3" w:rsidP="00DD0CF3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Zobowiązuję się do oddania nw. zasobów na potrzeby wykonania zamówienia:</w:t>
      </w:r>
    </w:p>
    <w:p w14:paraId="02B6A3EE" w14:textId="77777777" w:rsidR="00DD0CF3" w:rsidRPr="00BF5CCC" w:rsidRDefault="00DD0CF3" w:rsidP="00DD0CF3">
      <w:pPr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…………………………………………………………………………..……………………………………………………………………………………</w:t>
      </w:r>
    </w:p>
    <w:p w14:paraId="33BB8C8C" w14:textId="77777777" w:rsidR="00DD0CF3" w:rsidRPr="00BF5CCC" w:rsidRDefault="00DD0CF3" w:rsidP="00DD0CF3">
      <w:pPr>
        <w:widowControl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3D0B9B59" w14:textId="77777777" w:rsidR="00DD0CF3" w:rsidRPr="00BF5CCC" w:rsidRDefault="00DD0CF3" w:rsidP="00DD0CF3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</w:rPr>
      </w:pPr>
    </w:p>
    <w:p w14:paraId="01537090" w14:textId="77777777" w:rsidR="00DD0CF3" w:rsidRPr="00BF5CCC" w:rsidRDefault="00DD0CF3" w:rsidP="00DD0CF3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</w:p>
    <w:p w14:paraId="791205DF" w14:textId="77777777" w:rsidR="00DD0CF3" w:rsidRPr="00BF5CCC" w:rsidRDefault="00DD0CF3" w:rsidP="00DD0CF3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do dyspozycji wykonawcy:</w:t>
      </w:r>
    </w:p>
    <w:p w14:paraId="437839BE" w14:textId="77777777" w:rsidR="00DD0CF3" w:rsidRPr="00BF5CCC" w:rsidRDefault="00DD0CF3" w:rsidP="00DD0CF3">
      <w:pPr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764C0B75" w14:textId="77777777" w:rsidR="00DD0CF3" w:rsidRPr="00BF5CCC" w:rsidRDefault="00DD0CF3" w:rsidP="00DD0CF3">
      <w:pPr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(nazwa wykonawcy)</w:t>
      </w:r>
    </w:p>
    <w:p w14:paraId="5E6074BF" w14:textId="77777777" w:rsidR="00DD0CF3" w:rsidRPr="00BF5CCC" w:rsidRDefault="00DD0CF3" w:rsidP="00DD0CF3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w trakcie wykonywania zamówienia:</w:t>
      </w:r>
    </w:p>
    <w:p w14:paraId="356BBD4C" w14:textId="77777777" w:rsidR="00DD0CF3" w:rsidRPr="00BF5CCC" w:rsidRDefault="00DD0CF3" w:rsidP="00DD0CF3">
      <w:pPr>
        <w:ind w:right="1"/>
        <w:rPr>
          <w:rFonts w:ascii="Open Sans" w:hAnsi="Open Sans" w:cs="Open Sans"/>
          <w:b/>
        </w:rPr>
      </w:pPr>
    </w:p>
    <w:p w14:paraId="0149D465" w14:textId="77777777" w:rsidR="00DD0CF3" w:rsidRPr="00BF5CCC" w:rsidRDefault="00DD0CF3" w:rsidP="00DD0CF3">
      <w:pPr>
        <w:ind w:right="1"/>
        <w:rPr>
          <w:rFonts w:ascii="Open Sans" w:hAnsi="Open Sans" w:cs="Open Sans"/>
          <w:b/>
        </w:rPr>
      </w:pPr>
    </w:p>
    <w:p w14:paraId="0865DA9F" w14:textId="77777777" w:rsidR="00DD0CF3" w:rsidRPr="00BF5CCC" w:rsidRDefault="00DD0CF3" w:rsidP="00DD0CF3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sz w:val="20"/>
        </w:rPr>
      </w:pPr>
      <w:r w:rsidRPr="00BF5CCC">
        <w:rPr>
          <w:rFonts w:ascii="Open Sans" w:hAnsi="Open Sans" w:cs="Open Sans"/>
          <w:b/>
          <w:sz w:val="20"/>
        </w:rPr>
        <w:t>„</w:t>
      </w:r>
      <w:r w:rsidR="009E0313" w:rsidRPr="00BF5CCC">
        <w:rPr>
          <w:rFonts w:ascii="Open Sans" w:hAnsi="Open Sans" w:cs="Open Sans"/>
          <w:b/>
          <w:sz w:val="20"/>
        </w:rPr>
        <w:t>……………………………………………………………………………………………………………………………</w:t>
      </w:r>
      <w:r w:rsidRPr="00BF5CCC">
        <w:rPr>
          <w:rFonts w:ascii="Open Sans" w:hAnsi="Open Sans" w:cs="Open Sans"/>
          <w:b/>
          <w:sz w:val="20"/>
        </w:rPr>
        <w:t>”</w:t>
      </w:r>
    </w:p>
    <w:p w14:paraId="4680B485" w14:textId="77777777" w:rsidR="00DD0CF3" w:rsidRPr="00BF5CCC" w:rsidRDefault="00DD0CF3" w:rsidP="00DD0CF3">
      <w:pPr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 xml:space="preserve"> (nazwa zamówienia)</w:t>
      </w:r>
    </w:p>
    <w:p w14:paraId="529A1E7B" w14:textId="77777777" w:rsidR="00DD0CF3" w:rsidRPr="00BF5CCC" w:rsidRDefault="00DD0CF3" w:rsidP="00DD0CF3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 xml:space="preserve">Oświadczam, iż: </w:t>
      </w:r>
    </w:p>
    <w:p w14:paraId="7D9033D7" w14:textId="77777777" w:rsidR="00DD0CF3" w:rsidRPr="00BF5CCC" w:rsidRDefault="00DD0CF3" w:rsidP="00DC0294">
      <w:pPr>
        <w:widowControl/>
        <w:numPr>
          <w:ilvl w:val="1"/>
          <w:numId w:val="18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Udostępniam wykonawcy ww. zasoby, w następującym zakresie:</w:t>
      </w:r>
    </w:p>
    <w:p w14:paraId="2021B32C" w14:textId="77777777" w:rsidR="00DD0CF3" w:rsidRPr="00BF5CCC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14:paraId="47E36066" w14:textId="77777777" w:rsidR="00DD0CF3" w:rsidRPr="00BF5CCC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14:paraId="78F5F27B" w14:textId="77777777" w:rsidR="00DD0CF3" w:rsidRPr="00BF5CCC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14:paraId="0E645930" w14:textId="77777777" w:rsidR="00DD0CF3" w:rsidRPr="00BF5CCC" w:rsidRDefault="00DD0CF3" w:rsidP="00DC0294">
      <w:pPr>
        <w:widowControl/>
        <w:numPr>
          <w:ilvl w:val="1"/>
          <w:numId w:val="18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>Sposób wykorzystania udostępnionych przeze mnie zasobów, przez wykonawcę,</w:t>
      </w:r>
      <w:r w:rsidRPr="00BF5CCC">
        <w:rPr>
          <w:rFonts w:ascii="Open Sans" w:hAnsi="Open Sans" w:cs="Open Sans"/>
        </w:rPr>
        <w:br/>
        <w:t>przy wykonywaniu zamówienia publicznego będzie następujący:</w:t>
      </w:r>
    </w:p>
    <w:p w14:paraId="3ABE4DB2" w14:textId="77777777" w:rsidR="00DD0CF3" w:rsidRPr="00BF5CCC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14:paraId="31B7758A" w14:textId="77777777" w:rsidR="00DD0CF3" w:rsidRPr="00BF5CCC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14:paraId="6624FABC" w14:textId="77777777" w:rsidR="00DD0CF3" w:rsidRPr="00BF5CCC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14:paraId="33B3E2B4" w14:textId="77777777" w:rsidR="00DD0CF3" w:rsidRPr="00BF5CCC" w:rsidRDefault="00DD0CF3" w:rsidP="00DC0294">
      <w:pPr>
        <w:widowControl/>
        <w:numPr>
          <w:ilvl w:val="1"/>
          <w:numId w:val="18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Zakres mojego udziału przy wykonywaniu zamówienia publicznego będzie następujący:</w:t>
      </w:r>
    </w:p>
    <w:p w14:paraId="170CD628" w14:textId="77777777" w:rsidR="00DD0CF3" w:rsidRPr="00BF5CCC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069F0" w14:textId="77777777" w:rsidR="00DD0CF3" w:rsidRPr="00BF5CCC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14:paraId="736CF8DF" w14:textId="77777777" w:rsidR="00DD0CF3" w:rsidRPr="00BF5CCC" w:rsidRDefault="00DD0CF3" w:rsidP="00DC0294">
      <w:pPr>
        <w:widowControl/>
        <w:numPr>
          <w:ilvl w:val="1"/>
          <w:numId w:val="18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Okres mojego udziału przy wykonywaniu zamówienia publicznego będzie następujący:</w:t>
      </w:r>
    </w:p>
    <w:p w14:paraId="3694774D" w14:textId="77777777" w:rsidR="00DD0CF3" w:rsidRPr="00BF5CCC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14:paraId="78B19B36" w14:textId="77777777" w:rsidR="00DD0CF3" w:rsidRPr="00BF5CCC" w:rsidRDefault="00DD0CF3" w:rsidP="00DD0CF3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……………………………………………………………………………………………………………………………………</w:t>
      </w:r>
    </w:p>
    <w:p w14:paraId="509C6971" w14:textId="77777777" w:rsidR="00DD0CF3" w:rsidRPr="00BF5CCC" w:rsidRDefault="00DD0CF3" w:rsidP="00DD0CF3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……………………………………………………………………………………………………………………………………</w:t>
      </w:r>
    </w:p>
    <w:p w14:paraId="1B85F396" w14:textId="77777777" w:rsidR="00DD0CF3" w:rsidRPr="00BF5CCC" w:rsidRDefault="00DD0CF3" w:rsidP="00DC0294">
      <w:pPr>
        <w:widowControl/>
        <w:numPr>
          <w:ilvl w:val="1"/>
          <w:numId w:val="18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BF5CCC">
        <w:rPr>
          <w:rFonts w:ascii="Open Sans" w:hAnsi="Open Sans" w:cs="Open Sans"/>
          <w:i/>
        </w:rPr>
        <w:t>(Tak / Nie).</w:t>
      </w:r>
    </w:p>
    <w:p w14:paraId="7CDE8BAB" w14:textId="77777777" w:rsidR="00DD0CF3" w:rsidRPr="00BF5CCC" w:rsidRDefault="00DD0CF3" w:rsidP="00DD0CF3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14:paraId="00A11896" w14:textId="77777777" w:rsidR="002A77E7" w:rsidRPr="00BF5CCC" w:rsidRDefault="002A77E7" w:rsidP="00DD0CF3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14:paraId="3F38D08A" w14:textId="77777777" w:rsidR="002A77E7" w:rsidRPr="00BF5CCC" w:rsidRDefault="002A77E7" w:rsidP="00DD0CF3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14:paraId="01A511C2" w14:textId="4E90E77D" w:rsidR="00DD0CF3" w:rsidRPr="00BF5CCC" w:rsidRDefault="00DD0CF3" w:rsidP="00DD0CF3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Oświadczam, że jestem świadomy, iż w przypadku szkody zamawiającego powstałej wskutek nieudostępnienia ww. zasobów odpowiadam wobec zamawiającego solidarnie</w:t>
      </w:r>
      <w:r w:rsidR="004C162C">
        <w:rPr>
          <w:rFonts w:ascii="Open Sans" w:hAnsi="Open Sans" w:cs="Open Sans"/>
        </w:rPr>
        <w:t xml:space="preserve"> </w:t>
      </w:r>
      <w:r w:rsidRPr="00BF5CCC">
        <w:rPr>
          <w:rFonts w:ascii="Open Sans" w:hAnsi="Open Sans" w:cs="Open Sans"/>
        </w:rPr>
        <w:t>z ww. wykonawcą. Moja odpowiedzialność wygasa, jeżeli nieudostępnienie przedmiotowych zasobów nastąpiło na skutek okoliczności, za które nie ponoszę winy.</w:t>
      </w:r>
    </w:p>
    <w:p w14:paraId="411EBC43" w14:textId="53292803" w:rsidR="005D0C30" w:rsidRDefault="005D0C30" w:rsidP="00DD0CF3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</w:rPr>
      </w:pPr>
    </w:p>
    <w:p w14:paraId="6CF0D47A" w14:textId="58CB9256" w:rsidR="005D0C30" w:rsidRDefault="005D0C30" w:rsidP="00DD0CF3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</w:rPr>
      </w:pPr>
    </w:p>
    <w:p w14:paraId="14B9E116" w14:textId="39FCB56D" w:rsidR="005D0C30" w:rsidRPr="00BF5CCC" w:rsidRDefault="005D0C30" w:rsidP="00DD0CF3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</w:rPr>
      </w:pPr>
      <w:r w:rsidRPr="00871475">
        <w:rPr>
          <w:rFonts w:ascii="Open Sans" w:hAnsi="Open Sans" w:cs="Open Sans"/>
          <w:b/>
          <w:sz w:val="18"/>
          <w:szCs w:val="18"/>
        </w:rPr>
        <w:t>U</w:t>
      </w:r>
      <w:r w:rsidRPr="000E4582">
        <w:rPr>
          <w:rFonts w:ascii="Open Sans" w:hAnsi="Open Sans" w:cs="Open Sans"/>
          <w:b/>
          <w:sz w:val="18"/>
          <w:szCs w:val="18"/>
        </w:rPr>
        <w:t>WAGA! Dokument należy podpisać kwalifikowanym podpisem elektronicznym!</w:t>
      </w:r>
    </w:p>
    <w:p w14:paraId="706F768D" w14:textId="77777777" w:rsidR="00B43986" w:rsidRPr="00282831" w:rsidRDefault="00B43986" w:rsidP="00BF5CCC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sectPr w:rsidR="00B43986" w:rsidRPr="00282831" w:rsidSect="00BC4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CDC28" w14:textId="77777777" w:rsidR="00C96795" w:rsidRDefault="00C96795">
      <w:r>
        <w:separator/>
      </w:r>
    </w:p>
  </w:endnote>
  <w:endnote w:type="continuationSeparator" w:id="0">
    <w:p w14:paraId="02072A39" w14:textId="77777777" w:rsidR="00C96795" w:rsidRDefault="00C9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ACE52" w14:textId="77777777" w:rsidR="00652FC0" w:rsidRDefault="00652FC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179E1F3" w14:textId="77777777" w:rsidR="00652FC0" w:rsidRDefault="00652F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3119B3D6" w14:textId="77777777" w:rsidR="00652FC0" w:rsidRPr="004146BA" w:rsidRDefault="00652FC0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214E3AC" w14:textId="77777777" w:rsidR="00652FC0" w:rsidRPr="002508A2" w:rsidRDefault="00652FC0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DB49E" w14:textId="77777777" w:rsidR="00652FC0" w:rsidRDefault="00652FC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5A970829" w14:textId="77777777" w:rsidR="00652FC0" w:rsidRPr="00F36FEF" w:rsidRDefault="00652FC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6F20E2E9" w14:textId="77777777" w:rsidR="00652FC0" w:rsidRDefault="00652FC0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5BADF290" w14:textId="77777777" w:rsidR="00652FC0" w:rsidRDefault="00652F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B6DA3" w14:textId="77777777" w:rsidR="00C96795" w:rsidRDefault="00C96795">
      <w:r>
        <w:separator/>
      </w:r>
    </w:p>
  </w:footnote>
  <w:footnote w:type="continuationSeparator" w:id="0">
    <w:p w14:paraId="731BD37E" w14:textId="77777777" w:rsidR="00C96795" w:rsidRDefault="00C96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6B412" w14:textId="77777777" w:rsidR="00652FC0" w:rsidRDefault="00652FC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326FE50" w14:textId="77777777" w:rsidR="00652FC0" w:rsidRDefault="00652FC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6D5B3" w14:textId="0B625256" w:rsidR="00652FC0" w:rsidRPr="00BF5CCC" w:rsidRDefault="00652FC0">
    <w:pPr>
      <w:pStyle w:val="Nagwek"/>
      <w:rPr>
        <w:rFonts w:ascii="Open Sans" w:hAnsi="Open Sans" w:cs="Open Sans"/>
        <w:color w:val="FF0000"/>
        <w:sz w:val="18"/>
        <w:szCs w:val="18"/>
      </w:rPr>
    </w:pPr>
    <w:r w:rsidRPr="00122AE3">
      <w:rPr>
        <w:rFonts w:ascii="Open Sans" w:hAnsi="Open Sans" w:cs="Open Sans"/>
        <w:sz w:val="18"/>
        <w:szCs w:val="18"/>
      </w:rPr>
      <w:t>I/PNE/</w:t>
    </w:r>
    <w:r>
      <w:rPr>
        <w:rFonts w:ascii="Open Sans" w:hAnsi="Open Sans" w:cs="Open Sans"/>
        <w:sz w:val="18"/>
        <w:szCs w:val="18"/>
      </w:rPr>
      <w:t>132</w:t>
    </w:r>
    <w:r w:rsidRPr="000E4582">
      <w:rPr>
        <w:rFonts w:ascii="Open Sans" w:hAnsi="Open Sans" w:cs="Open Sans"/>
        <w:sz w:val="18"/>
        <w:szCs w:val="18"/>
      </w:rPr>
      <w:t>/2019/</w:t>
    </w:r>
    <w:r>
      <w:rPr>
        <w:rFonts w:ascii="Open Sans" w:hAnsi="Open Sans" w:cs="Open Sans"/>
        <w:sz w:val="18"/>
        <w:szCs w:val="18"/>
      </w:rPr>
      <w:t>TK</w:t>
    </w:r>
  </w:p>
  <w:p w14:paraId="7320FB35" w14:textId="77777777" w:rsidR="00652FC0" w:rsidRDefault="00652FC0">
    <w:pPr>
      <w:pStyle w:val="Nagwek"/>
      <w:rPr>
        <w:rFonts w:ascii="Open Sans" w:hAnsi="Open Sans" w:cs="Open Sans"/>
        <w:sz w:val="18"/>
        <w:szCs w:val="18"/>
      </w:rPr>
    </w:pPr>
  </w:p>
  <w:p w14:paraId="53520F86" w14:textId="3B7F7C8F" w:rsidR="00652FC0" w:rsidRPr="00DE02B7" w:rsidRDefault="00652FC0">
    <w:pPr>
      <w:pStyle w:val="Nagwek"/>
      <w:rPr>
        <w:rFonts w:ascii="Open Sans" w:hAnsi="Open Sans" w:cs="Open Sans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368FA" w14:textId="77777777" w:rsidR="00652FC0" w:rsidRDefault="00652F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5205385"/>
    <w:multiLevelType w:val="hybridMultilevel"/>
    <w:tmpl w:val="2756838A"/>
    <w:lvl w:ilvl="0" w:tplc="D8B4EF2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592835"/>
    <w:multiLevelType w:val="hybridMultilevel"/>
    <w:tmpl w:val="F27C3B58"/>
    <w:lvl w:ilvl="0" w:tplc="71C63F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06B034F8"/>
    <w:multiLevelType w:val="hybridMultilevel"/>
    <w:tmpl w:val="BD40D74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265B24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2F77AA"/>
    <w:multiLevelType w:val="hybridMultilevel"/>
    <w:tmpl w:val="B952FC42"/>
    <w:lvl w:ilvl="0" w:tplc="312CCEE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DB7AAB"/>
    <w:multiLevelType w:val="hybridMultilevel"/>
    <w:tmpl w:val="92DEE998"/>
    <w:lvl w:ilvl="0" w:tplc="A516C06A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E0305A"/>
    <w:multiLevelType w:val="hybridMultilevel"/>
    <w:tmpl w:val="633204EE"/>
    <w:lvl w:ilvl="0" w:tplc="B136DDA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14855A97"/>
    <w:multiLevelType w:val="hybridMultilevel"/>
    <w:tmpl w:val="0EE825C6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E248A6"/>
    <w:multiLevelType w:val="hybridMultilevel"/>
    <w:tmpl w:val="C1C097E8"/>
    <w:lvl w:ilvl="0" w:tplc="312CCEE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A32115"/>
    <w:multiLevelType w:val="hybridMultilevel"/>
    <w:tmpl w:val="13A4F370"/>
    <w:lvl w:ilvl="0" w:tplc="A72CB5DA">
      <w:start w:val="5"/>
      <w:numFmt w:val="decimal"/>
      <w:lvlText w:val="%1."/>
      <w:lvlJc w:val="left"/>
      <w:pPr>
        <w:ind w:left="928" w:hanging="360"/>
      </w:pPr>
      <w:rPr>
        <w:rFonts w:ascii="Open Sans" w:hAnsi="Open Sans" w:cs="Open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CA75953"/>
    <w:multiLevelType w:val="hybridMultilevel"/>
    <w:tmpl w:val="D8DAB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20411063"/>
    <w:multiLevelType w:val="hybridMultilevel"/>
    <w:tmpl w:val="6A080D9C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DD0B42"/>
    <w:multiLevelType w:val="hybridMultilevel"/>
    <w:tmpl w:val="498E58DE"/>
    <w:lvl w:ilvl="0" w:tplc="04150017">
      <w:start w:val="1"/>
      <w:numFmt w:val="lowerLetter"/>
      <w:lvlText w:val="%1)"/>
      <w:lvlJc w:val="left"/>
      <w:pPr>
        <w:ind w:left="1718" w:hanging="360"/>
      </w:pPr>
    </w:lvl>
    <w:lvl w:ilvl="1" w:tplc="04150019" w:tentative="1">
      <w:start w:val="1"/>
      <w:numFmt w:val="lowerLetter"/>
      <w:lvlText w:val="%2."/>
      <w:lvlJc w:val="left"/>
      <w:pPr>
        <w:ind w:left="2438" w:hanging="360"/>
      </w:pPr>
    </w:lvl>
    <w:lvl w:ilvl="2" w:tplc="0415001B" w:tentative="1">
      <w:start w:val="1"/>
      <w:numFmt w:val="lowerRoman"/>
      <w:lvlText w:val="%3."/>
      <w:lvlJc w:val="right"/>
      <w:pPr>
        <w:ind w:left="3158" w:hanging="180"/>
      </w:pPr>
    </w:lvl>
    <w:lvl w:ilvl="3" w:tplc="0415000F" w:tentative="1">
      <w:start w:val="1"/>
      <w:numFmt w:val="decimal"/>
      <w:lvlText w:val="%4."/>
      <w:lvlJc w:val="left"/>
      <w:pPr>
        <w:ind w:left="3878" w:hanging="360"/>
      </w:pPr>
    </w:lvl>
    <w:lvl w:ilvl="4" w:tplc="04150019" w:tentative="1">
      <w:start w:val="1"/>
      <w:numFmt w:val="lowerLetter"/>
      <w:lvlText w:val="%5."/>
      <w:lvlJc w:val="left"/>
      <w:pPr>
        <w:ind w:left="4598" w:hanging="360"/>
      </w:pPr>
    </w:lvl>
    <w:lvl w:ilvl="5" w:tplc="0415001B" w:tentative="1">
      <w:start w:val="1"/>
      <w:numFmt w:val="lowerRoman"/>
      <w:lvlText w:val="%6."/>
      <w:lvlJc w:val="right"/>
      <w:pPr>
        <w:ind w:left="5318" w:hanging="180"/>
      </w:pPr>
    </w:lvl>
    <w:lvl w:ilvl="6" w:tplc="0415000F" w:tentative="1">
      <w:start w:val="1"/>
      <w:numFmt w:val="decimal"/>
      <w:lvlText w:val="%7."/>
      <w:lvlJc w:val="left"/>
      <w:pPr>
        <w:ind w:left="6038" w:hanging="360"/>
      </w:pPr>
    </w:lvl>
    <w:lvl w:ilvl="7" w:tplc="04150019" w:tentative="1">
      <w:start w:val="1"/>
      <w:numFmt w:val="lowerLetter"/>
      <w:lvlText w:val="%8."/>
      <w:lvlJc w:val="left"/>
      <w:pPr>
        <w:ind w:left="6758" w:hanging="360"/>
      </w:pPr>
    </w:lvl>
    <w:lvl w:ilvl="8" w:tplc="0415001B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33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293B4A"/>
    <w:multiLevelType w:val="multilevel"/>
    <w:tmpl w:val="92787338"/>
    <w:lvl w:ilvl="0">
      <w:start w:val="38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65"/>
      <w:numFmt w:val="decimal"/>
      <w:lvlText w:val="%1.%2"/>
      <w:lvlJc w:val="left"/>
      <w:pPr>
        <w:ind w:left="1673" w:hanging="1425"/>
      </w:pPr>
      <w:rPr>
        <w:rFonts w:hint="default"/>
      </w:rPr>
    </w:lvl>
    <w:lvl w:ilvl="2">
      <w:start w:val="21"/>
      <w:numFmt w:val="decimal"/>
      <w:lvlText w:val="%1.%2.%3"/>
      <w:lvlJc w:val="left"/>
      <w:pPr>
        <w:ind w:left="1921" w:hanging="1425"/>
      </w:pPr>
      <w:rPr>
        <w:rFonts w:hint="default"/>
      </w:rPr>
    </w:lvl>
    <w:lvl w:ilvl="3">
      <w:start w:val="20"/>
      <w:numFmt w:val="decimal"/>
      <w:lvlText w:val="%1.%2.%3.%4"/>
      <w:lvlJc w:val="left"/>
      <w:pPr>
        <w:ind w:left="2169" w:hanging="1425"/>
      </w:pPr>
      <w:rPr>
        <w:rFonts w:hint="default"/>
      </w:rPr>
    </w:lvl>
    <w:lvl w:ilvl="4">
      <w:start w:val="7"/>
      <w:numFmt w:val="decimal"/>
      <w:lvlText w:val="%1.%2.%3.%4-%5"/>
      <w:lvlJc w:val="left"/>
      <w:pPr>
        <w:ind w:left="2417" w:hanging="142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680" w:hanging="144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928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3536" w:hanging="180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784" w:hanging="1800"/>
      </w:pPr>
      <w:rPr>
        <w:rFonts w:hint="default"/>
      </w:rPr>
    </w:lvl>
  </w:abstractNum>
  <w:abstractNum w:abstractNumId="37" w15:restartNumberingAfterBreak="0">
    <w:nsid w:val="2D4E424B"/>
    <w:multiLevelType w:val="multilevel"/>
    <w:tmpl w:val="EBDE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339D3AB6"/>
    <w:multiLevelType w:val="hybridMultilevel"/>
    <w:tmpl w:val="A33A6FF2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AA0B5E"/>
    <w:multiLevelType w:val="hybridMultilevel"/>
    <w:tmpl w:val="D64826C6"/>
    <w:lvl w:ilvl="0" w:tplc="66509260">
      <w:start w:val="1"/>
      <w:numFmt w:val="decimal"/>
      <w:lvlText w:val="4.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016AA5"/>
    <w:multiLevelType w:val="hybridMultilevel"/>
    <w:tmpl w:val="D5E4470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 w15:restartNumberingAfterBreak="0">
    <w:nsid w:val="37AB4A25"/>
    <w:multiLevelType w:val="hybridMultilevel"/>
    <w:tmpl w:val="62B8CD32"/>
    <w:lvl w:ilvl="0" w:tplc="163EAA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785682"/>
    <w:multiLevelType w:val="hybridMultilevel"/>
    <w:tmpl w:val="1D3CFC56"/>
    <w:lvl w:ilvl="0" w:tplc="CB14462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974891"/>
    <w:multiLevelType w:val="hybridMultilevel"/>
    <w:tmpl w:val="498E58DE"/>
    <w:lvl w:ilvl="0" w:tplc="04150017">
      <w:start w:val="1"/>
      <w:numFmt w:val="lowerLetter"/>
      <w:lvlText w:val="%1)"/>
      <w:lvlJc w:val="left"/>
      <w:pPr>
        <w:ind w:left="1718" w:hanging="360"/>
      </w:pPr>
    </w:lvl>
    <w:lvl w:ilvl="1" w:tplc="04150019" w:tentative="1">
      <w:start w:val="1"/>
      <w:numFmt w:val="lowerLetter"/>
      <w:lvlText w:val="%2."/>
      <w:lvlJc w:val="left"/>
      <w:pPr>
        <w:ind w:left="2438" w:hanging="360"/>
      </w:pPr>
    </w:lvl>
    <w:lvl w:ilvl="2" w:tplc="0415001B" w:tentative="1">
      <w:start w:val="1"/>
      <w:numFmt w:val="lowerRoman"/>
      <w:lvlText w:val="%3."/>
      <w:lvlJc w:val="right"/>
      <w:pPr>
        <w:ind w:left="3158" w:hanging="180"/>
      </w:pPr>
    </w:lvl>
    <w:lvl w:ilvl="3" w:tplc="0415000F" w:tentative="1">
      <w:start w:val="1"/>
      <w:numFmt w:val="decimal"/>
      <w:lvlText w:val="%4."/>
      <w:lvlJc w:val="left"/>
      <w:pPr>
        <w:ind w:left="3878" w:hanging="360"/>
      </w:pPr>
    </w:lvl>
    <w:lvl w:ilvl="4" w:tplc="04150019" w:tentative="1">
      <w:start w:val="1"/>
      <w:numFmt w:val="lowerLetter"/>
      <w:lvlText w:val="%5."/>
      <w:lvlJc w:val="left"/>
      <w:pPr>
        <w:ind w:left="4598" w:hanging="360"/>
      </w:pPr>
    </w:lvl>
    <w:lvl w:ilvl="5" w:tplc="0415001B" w:tentative="1">
      <w:start w:val="1"/>
      <w:numFmt w:val="lowerRoman"/>
      <w:lvlText w:val="%6."/>
      <w:lvlJc w:val="right"/>
      <w:pPr>
        <w:ind w:left="5318" w:hanging="180"/>
      </w:pPr>
    </w:lvl>
    <w:lvl w:ilvl="6" w:tplc="0415000F" w:tentative="1">
      <w:start w:val="1"/>
      <w:numFmt w:val="decimal"/>
      <w:lvlText w:val="%7."/>
      <w:lvlJc w:val="left"/>
      <w:pPr>
        <w:ind w:left="6038" w:hanging="360"/>
      </w:pPr>
    </w:lvl>
    <w:lvl w:ilvl="7" w:tplc="04150019" w:tentative="1">
      <w:start w:val="1"/>
      <w:numFmt w:val="lowerLetter"/>
      <w:lvlText w:val="%8."/>
      <w:lvlJc w:val="left"/>
      <w:pPr>
        <w:ind w:left="6758" w:hanging="360"/>
      </w:pPr>
    </w:lvl>
    <w:lvl w:ilvl="8" w:tplc="0415001B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46" w15:restartNumberingAfterBreak="0">
    <w:nsid w:val="3C36163F"/>
    <w:multiLevelType w:val="hybridMultilevel"/>
    <w:tmpl w:val="2AAA17A4"/>
    <w:lvl w:ilvl="0" w:tplc="1F72D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717842"/>
    <w:multiLevelType w:val="hybridMultilevel"/>
    <w:tmpl w:val="E9169DC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9" w15:restartNumberingAfterBreak="0">
    <w:nsid w:val="41801A9B"/>
    <w:multiLevelType w:val="hybridMultilevel"/>
    <w:tmpl w:val="038C5BBA"/>
    <w:lvl w:ilvl="0" w:tplc="67386CD4">
      <w:start w:val="1"/>
      <w:numFmt w:val="decimal"/>
      <w:lvlText w:val="%1."/>
      <w:lvlJc w:val="left"/>
      <w:pPr>
        <w:ind w:left="1713" w:hanging="360"/>
      </w:pPr>
      <w:rPr>
        <w:rFonts w:ascii="Open Sans" w:hAnsi="Open Sans" w:cs="Open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1" w15:restartNumberingAfterBreak="0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4A7060"/>
    <w:multiLevelType w:val="hybridMultilevel"/>
    <w:tmpl w:val="7D84BD6C"/>
    <w:lvl w:ilvl="0" w:tplc="735A9EC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45620ABA"/>
    <w:multiLevelType w:val="hybridMultilevel"/>
    <w:tmpl w:val="C1EAC036"/>
    <w:lvl w:ilvl="0" w:tplc="1CEE4F2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9911AE"/>
    <w:multiLevelType w:val="hybridMultilevel"/>
    <w:tmpl w:val="3F4E1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8" w15:restartNumberingAfterBreak="0">
    <w:nsid w:val="4B357AB9"/>
    <w:multiLevelType w:val="hybridMultilevel"/>
    <w:tmpl w:val="96F81E06"/>
    <w:lvl w:ilvl="0" w:tplc="380232DC">
      <w:start w:val="1"/>
      <w:numFmt w:val="lowerLetter"/>
      <w:lvlText w:val="%1)"/>
      <w:lvlJc w:val="left"/>
      <w:pPr>
        <w:ind w:left="786" w:hanging="360"/>
      </w:pPr>
      <w:rPr>
        <w:rFonts w:ascii="Open Sans" w:eastAsiaTheme="minorEastAsia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7469F4"/>
    <w:multiLevelType w:val="hybridMultilevel"/>
    <w:tmpl w:val="A15E358E"/>
    <w:lvl w:ilvl="0" w:tplc="D6424060">
      <w:start w:val="1"/>
      <w:numFmt w:val="decimal"/>
      <w:lvlText w:val="%1)"/>
      <w:lvlJc w:val="left"/>
      <w:pPr>
        <w:ind w:left="1920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0" w15:restartNumberingAfterBreak="0">
    <w:nsid w:val="504F2942"/>
    <w:multiLevelType w:val="hybridMultilevel"/>
    <w:tmpl w:val="1B68B946"/>
    <w:lvl w:ilvl="0" w:tplc="0204C8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64" w15:restartNumberingAfterBreak="0">
    <w:nsid w:val="53C917E5"/>
    <w:multiLevelType w:val="hybridMultilevel"/>
    <w:tmpl w:val="1968FF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554C7F52"/>
    <w:multiLevelType w:val="hybridMultilevel"/>
    <w:tmpl w:val="D8DAB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294F7C"/>
    <w:multiLevelType w:val="hybridMultilevel"/>
    <w:tmpl w:val="13F6250A"/>
    <w:lvl w:ilvl="0" w:tplc="6B60C2C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7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F1085D"/>
    <w:multiLevelType w:val="hybridMultilevel"/>
    <w:tmpl w:val="2472933E"/>
    <w:lvl w:ilvl="0" w:tplc="1C683154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E007759"/>
    <w:multiLevelType w:val="hybridMultilevel"/>
    <w:tmpl w:val="86A2617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1" w15:restartNumberingAfterBreak="0">
    <w:nsid w:val="609623ED"/>
    <w:multiLevelType w:val="hybridMultilevel"/>
    <w:tmpl w:val="DC6A72D8"/>
    <w:lvl w:ilvl="0" w:tplc="76DA1EE6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CA75E7"/>
    <w:multiLevelType w:val="singleLevel"/>
    <w:tmpl w:val="04150015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</w:abstractNum>
  <w:abstractNum w:abstractNumId="73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9B1692"/>
    <w:multiLevelType w:val="multilevel"/>
    <w:tmpl w:val="10E465D8"/>
    <w:lvl w:ilvl="0">
      <w:start w:val="4"/>
      <w:numFmt w:val="decimal"/>
      <w:lvlText w:val="%1."/>
      <w:lvlJc w:val="left"/>
      <w:pPr>
        <w:ind w:left="390" w:hanging="390"/>
      </w:pPr>
      <w:rPr>
        <w:rFonts w:ascii="Open Sans" w:hAnsi="Open Sans" w:cs="Open Sans" w:hint="default"/>
        <w:b/>
      </w:rPr>
    </w:lvl>
    <w:lvl w:ilvl="1">
      <w:start w:val="28"/>
      <w:numFmt w:val="decimal"/>
      <w:lvlText w:val="%1.%2."/>
      <w:lvlJc w:val="left"/>
      <w:pPr>
        <w:ind w:left="1288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75" w15:restartNumberingAfterBreak="0">
    <w:nsid w:val="67F91625"/>
    <w:multiLevelType w:val="multilevel"/>
    <w:tmpl w:val="8B1ACF2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6C1239EC"/>
    <w:multiLevelType w:val="hybridMultilevel"/>
    <w:tmpl w:val="7F5C8298"/>
    <w:lvl w:ilvl="0" w:tplc="782CC080">
      <w:start w:val="1"/>
      <w:numFmt w:val="decimal"/>
      <w:lvlText w:val="3.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6C2E7C02"/>
    <w:multiLevelType w:val="multilevel"/>
    <w:tmpl w:val="F43AD4D4"/>
    <w:lvl w:ilvl="0">
      <w:start w:val="1"/>
      <w:numFmt w:val="decimal"/>
      <w:lvlText w:val="%1."/>
      <w:lvlJc w:val="left"/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"/>
      <w:lvlJc w:val="left"/>
      <w:pPr>
        <w:ind w:left="186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151B81"/>
    <w:multiLevelType w:val="hybridMultilevel"/>
    <w:tmpl w:val="84182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1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FA15274"/>
    <w:multiLevelType w:val="hybridMultilevel"/>
    <w:tmpl w:val="74C2D41A"/>
    <w:lvl w:ilvl="0" w:tplc="6CDE13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1D24C1C"/>
    <w:multiLevelType w:val="hybridMultilevel"/>
    <w:tmpl w:val="1F6CE04A"/>
    <w:lvl w:ilvl="0" w:tplc="1D5A7F6E">
      <w:start w:val="1"/>
      <w:numFmt w:val="lowerLetter"/>
      <w:lvlText w:val="%1)"/>
      <w:lvlJc w:val="left"/>
      <w:pPr>
        <w:ind w:left="1211" w:hanging="360"/>
      </w:pPr>
      <w:rPr>
        <w:rFonts w:ascii="Open Sans" w:eastAsia="Times New Roman" w:hAnsi="Open Sans" w:cs="Open San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4" w15:restartNumberingAfterBreak="0">
    <w:nsid w:val="729C2B42"/>
    <w:multiLevelType w:val="multilevel"/>
    <w:tmpl w:val="E4203A72"/>
    <w:lvl w:ilvl="0">
      <w:start w:val="1"/>
      <w:numFmt w:val="decimal"/>
      <w:lvlText w:val="%1."/>
      <w:lvlJc w:val="left"/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"/>
      <w:lvlJc w:val="left"/>
      <w:pPr>
        <w:ind w:left="186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72E766B3"/>
    <w:multiLevelType w:val="hybridMultilevel"/>
    <w:tmpl w:val="E6BA2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8A94FC7"/>
    <w:multiLevelType w:val="singleLevel"/>
    <w:tmpl w:val="77F0C424"/>
    <w:lvl w:ilvl="0">
      <w:start w:val="1"/>
      <w:numFmt w:val="lowerLetter"/>
      <w:lvlText w:val="%1)"/>
      <w:legacy w:legacy="1" w:legacySpace="0" w:legacyIndent="337"/>
      <w:lvlJc w:val="left"/>
      <w:pPr>
        <w:ind w:left="0" w:firstLine="0"/>
      </w:pPr>
      <w:rPr>
        <w:rFonts w:ascii="Open Sans" w:hAnsi="Open Sans" w:cs="Open Sans" w:hint="default"/>
      </w:rPr>
    </w:lvl>
  </w:abstractNum>
  <w:abstractNum w:abstractNumId="88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0" w15:restartNumberingAfterBreak="0">
    <w:nsid w:val="7A3E7CA6"/>
    <w:multiLevelType w:val="hybridMultilevel"/>
    <w:tmpl w:val="43C66468"/>
    <w:lvl w:ilvl="0" w:tplc="CD689C1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B1B0182"/>
    <w:multiLevelType w:val="hybridMultilevel"/>
    <w:tmpl w:val="6EA2B42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 w15:restartNumberingAfterBreak="0">
    <w:nsid w:val="7B6D5D83"/>
    <w:multiLevelType w:val="hybridMultilevel"/>
    <w:tmpl w:val="F856A2E0"/>
    <w:lvl w:ilvl="0" w:tplc="04150017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4" w15:restartNumberingAfterBreak="0">
    <w:nsid w:val="7B7C0C9A"/>
    <w:multiLevelType w:val="hybridMultilevel"/>
    <w:tmpl w:val="364ED270"/>
    <w:lvl w:ilvl="0" w:tplc="819266BE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96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97" w15:restartNumberingAfterBreak="0">
    <w:nsid w:val="7FC868C2"/>
    <w:multiLevelType w:val="hybridMultilevel"/>
    <w:tmpl w:val="6EA2B42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95"/>
  </w:num>
  <w:num w:numId="3">
    <w:abstractNumId w:val="80"/>
  </w:num>
  <w:num w:numId="4">
    <w:abstractNumId w:val="31"/>
  </w:num>
  <w:num w:numId="5">
    <w:abstractNumId w:val="82"/>
  </w:num>
  <w:num w:numId="6">
    <w:abstractNumId w:val="24"/>
  </w:num>
  <w:num w:numId="7">
    <w:abstractNumId w:val="55"/>
  </w:num>
  <w:num w:numId="8">
    <w:abstractNumId w:val="67"/>
  </w:num>
  <w:num w:numId="9">
    <w:abstractNumId w:val="22"/>
  </w:num>
  <w:num w:numId="10">
    <w:abstractNumId w:val="70"/>
  </w:num>
  <w:num w:numId="11">
    <w:abstractNumId w:val="61"/>
  </w:num>
  <w:num w:numId="12">
    <w:abstractNumId w:val="48"/>
  </w:num>
  <w:num w:numId="13">
    <w:abstractNumId w:val="86"/>
  </w:num>
  <w:num w:numId="14">
    <w:abstractNumId w:val="30"/>
  </w:num>
  <w:num w:numId="15">
    <w:abstractNumId w:val="16"/>
  </w:num>
  <w:num w:numId="16">
    <w:abstractNumId w:val="47"/>
  </w:num>
  <w:num w:numId="17">
    <w:abstractNumId w:val="33"/>
  </w:num>
  <w:num w:numId="18">
    <w:abstractNumId w:val="96"/>
  </w:num>
  <w:num w:numId="19">
    <w:abstractNumId w:val="78"/>
  </w:num>
  <w:num w:numId="20">
    <w:abstractNumId w:val="91"/>
  </w:num>
  <w:num w:numId="21">
    <w:abstractNumId w:val="11"/>
  </w:num>
  <w:num w:numId="22">
    <w:abstractNumId w:val="62"/>
  </w:num>
  <w:num w:numId="23">
    <w:abstractNumId w:val="40"/>
  </w:num>
  <w:num w:numId="24">
    <w:abstractNumId w:val="35"/>
  </w:num>
  <w:num w:numId="25">
    <w:abstractNumId w:val="57"/>
  </w:num>
  <w:num w:numId="26">
    <w:abstractNumId w:val="25"/>
  </w:num>
  <w:num w:numId="27">
    <w:abstractNumId w:val="34"/>
  </w:num>
  <w:num w:numId="28">
    <w:abstractNumId w:val="73"/>
  </w:num>
  <w:num w:numId="29">
    <w:abstractNumId w:val="41"/>
  </w:num>
  <w:num w:numId="30">
    <w:abstractNumId w:val="13"/>
  </w:num>
  <w:num w:numId="31">
    <w:abstractNumId w:val="89"/>
  </w:num>
  <w:num w:numId="32">
    <w:abstractNumId w:val="52"/>
  </w:num>
  <w:num w:numId="33">
    <w:abstractNumId w:val="51"/>
  </w:num>
  <w:num w:numId="34">
    <w:abstractNumId w:val="63"/>
  </w:num>
  <w:num w:numId="35">
    <w:abstractNumId w:val="81"/>
  </w:num>
  <w:num w:numId="36">
    <w:abstractNumId w:val="88"/>
  </w:num>
  <w:num w:numId="37">
    <w:abstractNumId w:val="19"/>
  </w:num>
  <w:num w:numId="38">
    <w:abstractNumId w:val="50"/>
  </w:num>
  <w:num w:numId="39">
    <w:abstractNumId w:val="12"/>
  </w:num>
  <w:num w:numId="40">
    <w:abstractNumId w:val="60"/>
  </w:num>
  <w:num w:numId="41">
    <w:abstractNumId w:val="64"/>
  </w:num>
  <w:num w:numId="42">
    <w:abstractNumId w:val="79"/>
  </w:num>
  <w:num w:numId="43">
    <w:abstractNumId w:val="85"/>
  </w:num>
  <w:num w:numId="44">
    <w:abstractNumId w:val="43"/>
  </w:num>
  <w:num w:numId="45">
    <w:abstractNumId w:val="68"/>
  </w:num>
  <w:num w:numId="46">
    <w:abstractNumId w:val="45"/>
  </w:num>
  <w:num w:numId="47">
    <w:abstractNumId w:val="32"/>
  </w:num>
  <w:num w:numId="48">
    <w:abstractNumId w:val="75"/>
  </w:num>
  <w:num w:numId="49">
    <w:abstractNumId w:val="20"/>
  </w:num>
  <w:num w:numId="50">
    <w:abstractNumId w:val="71"/>
  </w:num>
  <w:num w:numId="51">
    <w:abstractNumId w:val="37"/>
  </w:num>
  <w:num w:numId="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4"/>
  </w:num>
  <w:num w:numId="62">
    <w:abstractNumId w:val="49"/>
  </w:num>
  <w:num w:numId="63">
    <w:abstractNumId w:val="77"/>
  </w:num>
  <w:num w:numId="64">
    <w:abstractNumId w:val="66"/>
  </w:num>
  <w:num w:numId="65">
    <w:abstractNumId w:val="14"/>
  </w:num>
  <w:num w:numId="66">
    <w:abstractNumId w:val="90"/>
  </w:num>
  <w:num w:numId="67">
    <w:abstractNumId w:val="58"/>
  </w:num>
  <w:num w:numId="68">
    <w:abstractNumId w:val="72"/>
  </w:num>
  <w:num w:numId="69">
    <w:abstractNumId w:val="87"/>
    <w:lvlOverride w:ilvl="0">
      <w:startOverride w:val="1"/>
    </w:lvlOverride>
  </w:num>
  <w:num w:numId="70">
    <w:abstractNumId w:val="27"/>
  </w:num>
  <w:num w:numId="71">
    <w:abstractNumId w:val="42"/>
  </w:num>
  <w:num w:numId="72">
    <w:abstractNumId w:val="36"/>
  </w:num>
  <w:num w:numId="73">
    <w:abstractNumId w:val="56"/>
  </w:num>
  <w:num w:numId="74">
    <w:abstractNumId w:val="21"/>
  </w:num>
  <w:num w:numId="75">
    <w:abstractNumId w:val="53"/>
  </w:num>
  <w:num w:numId="76">
    <w:abstractNumId w:val="69"/>
  </w:num>
  <w:num w:numId="77">
    <w:abstractNumId w:val="26"/>
  </w:num>
  <w:num w:numId="78">
    <w:abstractNumId w:val="54"/>
  </w:num>
  <w:num w:numId="79">
    <w:abstractNumId w:val="38"/>
  </w:num>
  <w:num w:numId="80">
    <w:abstractNumId w:val="46"/>
  </w:num>
  <w:num w:numId="81">
    <w:abstractNumId w:val="94"/>
  </w:num>
  <w:num w:numId="82">
    <w:abstractNumId w:val="65"/>
  </w:num>
  <w:num w:numId="83">
    <w:abstractNumId w:val="28"/>
  </w:num>
  <w:num w:numId="84">
    <w:abstractNumId w:val="39"/>
  </w:num>
  <w:num w:numId="85">
    <w:abstractNumId w:val="59"/>
  </w:num>
  <w:num w:numId="86">
    <w:abstractNumId w:val="93"/>
  </w:num>
  <w:num w:numId="87">
    <w:abstractNumId w:val="97"/>
  </w:num>
  <w:num w:numId="88">
    <w:abstractNumId w:val="92"/>
  </w:num>
  <w:num w:numId="89">
    <w:abstractNumId w:val="76"/>
  </w:num>
  <w:num w:numId="90">
    <w:abstractNumId w:val="84"/>
  </w:num>
  <w:num w:numId="91">
    <w:abstractNumId w:val="83"/>
  </w:num>
  <w:num w:numId="92">
    <w:abstractNumId w:val="17"/>
  </w:num>
  <w:num w:numId="93">
    <w:abstractNumId w:val="74"/>
  </w:num>
  <w:num w:numId="94">
    <w:abstractNumId w:val="15"/>
  </w:num>
  <w:num w:numId="95">
    <w:abstractNumId w:val="18"/>
  </w:num>
  <w:num w:numId="96">
    <w:abstractNumId w:val="23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C08"/>
    <w:rsid w:val="00003D01"/>
    <w:rsid w:val="00003EBA"/>
    <w:rsid w:val="000041A3"/>
    <w:rsid w:val="0000491A"/>
    <w:rsid w:val="00004933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1E5"/>
    <w:rsid w:val="00006622"/>
    <w:rsid w:val="000066A8"/>
    <w:rsid w:val="00006740"/>
    <w:rsid w:val="000068FA"/>
    <w:rsid w:val="0000722E"/>
    <w:rsid w:val="0000770F"/>
    <w:rsid w:val="000077F4"/>
    <w:rsid w:val="000079B0"/>
    <w:rsid w:val="00007C66"/>
    <w:rsid w:val="00007DC5"/>
    <w:rsid w:val="000105A1"/>
    <w:rsid w:val="000108ED"/>
    <w:rsid w:val="00010C26"/>
    <w:rsid w:val="000114B8"/>
    <w:rsid w:val="0001169B"/>
    <w:rsid w:val="00011BBC"/>
    <w:rsid w:val="000123B4"/>
    <w:rsid w:val="000123D1"/>
    <w:rsid w:val="0001249C"/>
    <w:rsid w:val="0001289E"/>
    <w:rsid w:val="000129B9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BFB"/>
    <w:rsid w:val="00014CE9"/>
    <w:rsid w:val="00014D64"/>
    <w:rsid w:val="00015079"/>
    <w:rsid w:val="0001511E"/>
    <w:rsid w:val="000151D7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8C1"/>
    <w:rsid w:val="0001792A"/>
    <w:rsid w:val="00017A6E"/>
    <w:rsid w:val="00017DC7"/>
    <w:rsid w:val="00017F12"/>
    <w:rsid w:val="00020536"/>
    <w:rsid w:val="0002091C"/>
    <w:rsid w:val="00020991"/>
    <w:rsid w:val="00021847"/>
    <w:rsid w:val="000218F3"/>
    <w:rsid w:val="00021C6C"/>
    <w:rsid w:val="000224AF"/>
    <w:rsid w:val="000224B2"/>
    <w:rsid w:val="00022869"/>
    <w:rsid w:val="00022A0E"/>
    <w:rsid w:val="00022ECA"/>
    <w:rsid w:val="00022EF2"/>
    <w:rsid w:val="000231F7"/>
    <w:rsid w:val="00023DDD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23AF"/>
    <w:rsid w:val="000329CE"/>
    <w:rsid w:val="00032A9B"/>
    <w:rsid w:val="00033179"/>
    <w:rsid w:val="000334BA"/>
    <w:rsid w:val="000340F8"/>
    <w:rsid w:val="0003463D"/>
    <w:rsid w:val="00034FF8"/>
    <w:rsid w:val="00035395"/>
    <w:rsid w:val="00035502"/>
    <w:rsid w:val="000355A8"/>
    <w:rsid w:val="000355B9"/>
    <w:rsid w:val="0003579C"/>
    <w:rsid w:val="000359E4"/>
    <w:rsid w:val="00035B03"/>
    <w:rsid w:val="0003634F"/>
    <w:rsid w:val="0003664C"/>
    <w:rsid w:val="00036855"/>
    <w:rsid w:val="00036C92"/>
    <w:rsid w:val="00037426"/>
    <w:rsid w:val="000374CB"/>
    <w:rsid w:val="00037D5D"/>
    <w:rsid w:val="00037EDA"/>
    <w:rsid w:val="000402F9"/>
    <w:rsid w:val="000407ED"/>
    <w:rsid w:val="00040892"/>
    <w:rsid w:val="00041299"/>
    <w:rsid w:val="000413A6"/>
    <w:rsid w:val="0004157A"/>
    <w:rsid w:val="000415B2"/>
    <w:rsid w:val="00041662"/>
    <w:rsid w:val="00041818"/>
    <w:rsid w:val="00041A30"/>
    <w:rsid w:val="00041BCF"/>
    <w:rsid w:val="00041D27"/>
    <w:rsid w:val="0004233E"/>
    <w:rsid w:val="00042548"/>
    <w:rsid w:val="000429F1"/>
    <w:rsid w:val="0004367D"/>
    <w:rsid w:val="00043A61"/>
    <w:rsid w:val="00043B72"/>
    <w:rsid w:val="00043BC8"/>
    <w:rsid w:val="00043DAE"/>
    <w:rsid w:val="0004416B"/>
    <w:rsid w:val="0004439F"/>
    <w:rsid w:val="0004497E"/>
    <w:rsid w:val="00044CE3"/>
    <w:rsid w:val="00044E1C"/>
    <w:rsid w:val="00044E3E"/>
    <w:rsid w:val="00044F13"/>
    <w:rsid w:val="000453FE"/>
    <w:rsid w:val="00045474"/>
    <w:rsid w:val="000457D1"/>
    <w:rsid w:val="000458C9"/>
    <w:rsid w:val="00045D23"/>
    <w:rsid w:val="00046377"/>
    <w:rsid w:val="00046789"/>
    <w:rsid w:val="000471B4"/>
    <w:rsid w:val="000471DE"/>
    <w:rsid w:val="00047334"/>
    <w:rsid w:val="00047467"/>
    <w:rsid w:val="00047A9D"/>
    <w:rsid w:val="0005005C"/>
    <w:rsid w:val="0005063F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0E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C6A"/>
    <w:rsid w:val="00057D2B"/>
    <w:rsid w:val="0006019E"/>
    <w:rsid w:val="000602F1"/>
    <w:rsid w:val="00060479"/>
    <w:rsid w:val="000605D8"/>
    <w:rsid w:val="00060777"/>
    <w:rsid w:val="000607E2"/>
    <w:rsid w:val="00060E0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1F83"/>
    <w:rsid w:val="00061F9D"/>
    <w:rsid w:val="000620D2"/>
    <w:rsid w:val="0006230C"/>
    <w:rsid w:val="00062843"/>
    <w:rsid w:val="00062903"/>
    <w:rsid w:val="00062EAF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6A3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70A86"/>
    <w:rsid w:val="00070B6A"/>
    <w:rsid w:val="00070BEB"/>
    <w:rsid w:val="000711AF"/>
    <w:rsid w:val="000711CB"/>
    <w:rsid w:val="000712B8"/>
    <w:rsid w:val="0007185B"/>
    <w:rsid w:val="0007188B"/>
    <w:rsid w:val="00071DAE"/>
    <w:rsid w:val="00071F43"/>
    <w:rsid w:val="00072054"/>
    <w:rsid w:val="000722EE"/>
    <w:rsid w:val="00072874"/>
    <w:rsid w:val="000732F2"/>
    <w:rsid w:val="00073568"/>
    <w:rsid w:val="000736B1"/>
    <w:rsid w:val="000738FE"/>
    <w:rsid w:val="00073B5A"/>
    <w:rsid w:val="00073C02"/>
    <w:rsid w:val="00073C48"/>
    <w:rsid w:val="00073F7F"/>
    <w:rsid w:val="00074180"/>
    <w:rsid w:val="000744C8"/>
    <w:rsid w:val="0007460B"/>
    <w:rsid w:val="00074628"/>
    <w:rsid w:val="00074D18"/>
    <w:rsid w:val="00074D7C"/>
    <w:rsid w:val="00074FB3"/>
    <w:rsid w:val="00075359"/>
    <w:rsid w:val="00076B9A"/>
    <w:rsid w:val="00076CCB"/>
    <w:rsid w:val="00076D51"/>
    <w:rsid w:val="00076D8D"/>
    <w:rsid w:val="00077538"/>
    <w:rsid w:val="00077C63"/>
    <w:rsid w:val="00077F6E"/>
    <w:rsid w:val="00077F77"/>
    <w:rsid w:val="00080213"/>
    <w:rsid w:val="000802B7"/>
    <w:rsid w:val="00080302"/>
    <w:rsid w:val="00080765"/>
    <w:rsid w:val="0008089F"/>
    <w:rsid w:val="00081724"/>
    <w:rsid w:val="00081A2C"/>
    <w:rsid w:val="00082B4C"/>
    <w:rsid w:val="00082BD4"/>
    <w:rsid w:val="00082D08"/>
    <w:rsid w:val="00083109"/>
    <w:rsid w:val="00083BF6"/>
    <w:rsid w:val="00083F92"/>
    <w:rsid w:val="00084297"/>
    <w:rsid w:val="0008479C"/>
    <w:rsid w:val="00084AE0"/>
    <w:rsid w:val="000852F3"/>
    <w:rsid w:val="00085439"/>
    <w:rsid w:val="0008546A"/>
    <w:rsid w:val="00085BD5"/>
    <w:rsid w:val="00085BFF"/>
    <w:rsid w:val="00085D69"/>
    <w:rsid w:val="00085FA1"/>
    <w:rsid w:val="000861CC"/>
    <w:rsid w:val="0008685B"/>
    <w:rsid w:val="00086E0E"/>
    <w:rsid w:val="00086EB2"/>
    <w:rsid w:val="00086F09"/>
    <w:rsid w:val="00087398"/>
    <w:rsid w:val="000873CE"/>
    <w:rsid w:val="00087432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0BA"/>
    <w:rsid w:val="00093213"/>
    <w:rsid w:val="0009346F"/>
    <w:rsid w:val="0009350E"/>
    <w:rsid w:val="00093F80"/>
    <w:rsid w:val="0009411E"/>
    <w:rsid w:val="0009419A"/>
    <w:rsid w:val="0009423B"/>
    <w:rsid w:val="0009436E"/>
    <w:rsid w:val="00094608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846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F7D"/>
    <w:rsid w:val="000A1FA6"/>
    <w:rsid w:val="000A2004"/>
    <w:rsid w:val="000A21DF"/>
    <w:rsid w:val="000A2EC8"/>
    <w:rsid w:val="000A336E"/>
    <w:rsid w:val="000A3CCD"/>
    <w:rsid w:val="000A3E5E"/>
    <w:rsid w:val="000A434B"/>
    <w:rsid w:val="000A4579"/>
    <w:rsid w:val="000A4B33"/>
    <w:rsid w:val="000A4BE5"/>
    <w:rsid w:val="000A4F72"/>
    <w:rsid w:val="000A4F99"/>
    <w:rsid w:val="000A504D"/>
    <w:rsid w:val="000A51A5"/>
    <w:rsid w:val="000A5532"/>
    <w:rsid w:val="000A57E3"/>
    <w:rsid w:val="000A6142"/>
    <w:rsid w:val="000A6293"/>
    <w:rsid w:val="000A636A"/>
    <w:rsid w:val="000A64C5"/>
    <w:rsid w:val="000A69FF"/>
    <w:rsid w:val="000A6D16"/>
    <w:rsid w:val="000A71E4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2629"/>
    <w:rsid w:val="000B3225"/>
    <w:rsid w:val="000B3704"/>
    <w:rsid w:val="000B3A9C"/>
    <w:rsid w:val="000B3ABE"/>
    <w:rsid w:val="000B4707"/>
    <w:rsid w:val="000B4889"/>
    <w:rsid w:val="000B4891"/>
    <w:rsid w:val="000B4C05"/>
    <w:rsid w:val="000B4C77"/>
    <w:rsid w:val="000B4E0C"/>
    <w:rsid w:val="000B515D"/>
    <w:rsid w:val="000B5196"/>
    <w:rsid w:val="000B53FF"/>
    <w:rsid w:val="000B542C"/>
    <w:rsid w:val="000B554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E8B"/>
    <w:rsid w:val="000B7EE7"/>
    <w:rsid w:val="000C0B48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2BA"/>
    <w:rsid w:val="000C454D"/>
    <w:rsid w:val="000C4603"/>
    <w:rsid w:val="000C4E9D"/>
    <w:rsid w:val="000C5008"/>
    <w:rsid w:val="000C507D"/>
    <w:rsid w:val="000C525F"/>
    <w:rsid w:val="000C54AD"/>
    <w:rsid w:val="000C5A94"/>
    <w:rsid w:val="000C5B62"/>
    <w:rsid w:val="000C5DB8"/>
    <w:rsid w:val="000C5DFA"/>
    <w:rsid w:val="000C5ECC"/>
    <w:rsid w:val="000C5EFE"/>
    <w:rsid w:val="000C5F37"/>
    <w:rsid w:val="000C661E"/>
    <w:rsid w:val="000C68F3"/>
    <w:rsid w:val="000C70AA"/>
    <w:rsid w:val="000C70FD"/>
    <w:rsid w:val="000C72F4"/>
    <w:rsid w:val="000C7762"/>
    <w:rsid w:val="000C7E0E"/>
    <w:rsid w:val="000D0032"/>
    <w:rsid w:val="000D01C6"/>
    <w:rsid w:val="000D0331"/>
    <w:rsid w:val="000D0667"/>
    <w:rsid w:val="000D0CC1"/>
    <w:rsid w:val="000D0EFC"/>
    <w:rsid w:val="000D1485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69CB"/>
    <w:rsid w:val="000D70F4"/>
    <w:rsid w:val="000D71D1"/>
    <w:rsid w:val="000D798C"/>
    <w:rsid w:val="000D7F5F"/>
    <w:rsid w:val="000E0A33"/>
    <w:rsid w:val="000E0BD2"/>
    <w:rsid w:val="000E0E07"/>
    <w:rsid w:val="000E0F0B"/>
    <w:rsid w:val="000E103E"/>
    <w:rsid w:val="000E1661"/>
    <w:rsid w:val="000E17AA"/>
    <w:rsid w:val="000E1906"/>
    <w:rsid w:val="000E1E29"/>
    <w:rsid w:val="000E3789"/>
    <w:rsid w:val="000E382F"/>
    <w:rsid w:val="000E3A36"/>
    <w:rsid w:val="000E42AA"/>
    <w:rsid w:val="000E44D2"/>
    <w:rsid w:val="000E4582"/>
    <w:rsid w:val="000E4A2D"/>
    <w:rsid w:val="000E4E1A"/>
    <w:rsid w:val="000E4EEB"/>
    <w:rsid w:val="000E5335"/>
    <w:rsid w:val="000E53D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813"/>
    <w:rsid w:val="000E7A42"/>
    <w:rsid w:val="000F00AB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77B"/>
    <w:rsid w:val="000F3B3C"/>
    <w:rsid w:val="000F3C04"/>
    <w:rsid w:val="000F3CAE"/>
    <w:rsid w:val="000F42FC"/>
    <w:rsid w:val="000F48C2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D6D"/>
    <w:rsid w:val="000F7E27"/>
    <w:rsid w:val="000F7E38"/>
    <w:rsid w:val="0010000E"/>
    <w:rsid w:val="0010081D"/>
    <w:rsid w:val="00100E66"/>
    <w:rsid w:val="00101299"/>
    <w:rsid w:val="0010140D"/>
    <w:rsid w:val="00101C24"/>
    <w:rsid w:val="00101DBA"/>
    <w:rsid w:val="00101E74"/>
    <w:rsid w:val="00102129"/>
    <w:rsid w:val="0010250D"/>
    <w:rsid w:val="001027E2"/>
    <w:rsid w:val="00102982"/>
    <w:rsid w:val="00102FA7"/>
    <w:rsid w:val="00102FB4"/>
    <w:rsid w:val="00103322"/>
    <w:rsid w:val="0010333E"/>
    <w:rsid w:val="001033CF"/>
    <w:rsid w:val="0010365C"/>
    <w:rsid w:val="0010392D"/>
    <w:rsid w:val="00103D28"/>
    <w:rsid w:val="00103E54"/>
    <w:rsid w:val="0010432D"/>
    <w:rsid w:val="001046A3"/>
    <w:rsid w:val="00104FA8"/>
    <w:rsid w:val="00105346"/>
    <w:rsid w:val="001054A8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1975"/>
    <w:rsid w:val="00112322"/>
    <w:rsid w:val="0011264F"/>
    <w:rsid w:val="00112D53"/>
    <w:rsid w:val="001131B0"/>
    <w:rsid w:val="00113280"/>
    <w:rsid w:val="001135A8"/>
    <w:rsid w:val="00113730"/>
    <w:rsid w:val="00113ACC"/>
    <w:rsid w:val="0011400F"/>
    <w:rsid w:val="001145D6"/>
    <w:rsid w:val="00114911"/>
    <w:rsid w:val="0011585B"/>
    <w:rsid w:val="00115C62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20052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AE3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223"/>
    <w:rsid w:val="00126246"/>
    <w:rsid w:val="0012633B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1E7C"/>
    <w:rsid w:val="0013239C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31"/>
    <w:rsid w:val="00137C40"/>
    <w:rsid w:val="00140058"/>
    <w:rsid w:val="00140644"/>
    <w:rsid w:val="001408B6"/>
    <w:rsid w:val="001409AD"/>
    <w:rsid w:val="00140BC5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C46"/>
    <w:rsid w:val="00147D32"/>
    <w:rsid w:val="00147E8D"/>
    <w:rsid w:val="001503F2"/>
    <w:rsid w:val="00150766"/>
    <w:rsid w:val="001508D3"/>
    <w:rsid w:val="001511D0"/>
    <w:rsid w:val="001511E4"/>
    <w:rsid w:val="0015137A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46DA"/>
    <w:rsid w:val="00155373"/>
    <w:rsid w:val="0015553D"/>
    <w:rsid w:val="0015565F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6FE1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506"/>
    <w:rsid w:val="00161B01"/>
    <w:rsid w:val="00161E38"/>
    <w:rsid w:val="00161F1D"/>
    <w:rsid w:val="00161FDB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B8B"/>
    <w:rsid w:val="00167D40"/>
    <w:rsid w:val="00167DC3"/>
    <w:rsid w:val="00167E1F"/>
    <w:rsid w:val="00167E72"/>
    <w:rsid w:val="0017059A"/>
    <w:rsid w:val="001705AF"/>
    <w:rsid w:val="00170914"/>
    <w:rsid w:val="00170BA7"/>
    <w:rsid w:val="00170BFC"/>
    <w:rsid w:val="00170F25"/>
    <w:rsid w:val="00171107"/>
    <w:rsid w:val="00171473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8D7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917"/>
    <w:rsid w:val="00176A9D"/>
    <w:rsid w:val="00176CA2"/>
    <w:rsid w:val="0017770D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646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3F"/>
    <w:rsid w:val="00185B53"/>
    <w:rsid w:val="00185B60"/>
    <w:rsid w:val="00185C24"/>
    <w:rsid w:val="001864BF"/>
    <w:rsid w:val="00186F61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4C5"/>
    <w:rsid w:val="001919F2"/>
    <w:rsid w:val="00191ABD"/>
    <w:rsid w:val="00191B87"/>
    <w:rsid w:val="00191E1D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4EB1"/>
    <w:rsid w:val="00195177"/>
    <w:rsid w:val="001956AF"/>
    <w:rsid w:val="00195977"/>
    <w:rsid w:val="00195AEE"/>
    <w:rsid w:val="00195B55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0F14"/>
    <w:rsid w:val="001A0F53"/>
    <w:rsid w:val="001A1F60"/>
    <w:rsid w:val="001A23BD"/>
    <w:rsid w:val="001A252C"/>
    <w:rsid w:val="001A2572"/>
    <w:rsid w:val="001A2706"/>
    <w:rsid w:val="001A2828"/>
    <w:rsid w:val="001A2B9F"/>
    <w:rsid w:val="001A2CC8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2B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8B1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8B1"/>
    <w:rsid w:val="001B5B3A"/>
    <w:rsid w:val="001B5DB6"/>
    <w:rsid w:val="001B6188"/>
    <w:rsid w:val="001B619C"/>
    <w:rsid w:val="001B621E"/>
    <w:rsid w:val="001B644B"/>
    <w:rsid w:val="001B792A"/>
    <w:rsid w:val="001B7B3F"/>
    <w:rsid w:val="001B7BEE"/>
    <w:rsid w:val="001C0383"/>
    <w:rsid w:val="001C120A"/>
    <w:rsid w:val="001C1210"/>
    <w:rsid w:val="001C12BF"/>
    <w:rsid w:val="001C1398"/>
    <w:rsid w:val="001C157D"/>
    <w:rsid w:val="001C171F"/>
    <w:rsid w:val="001C18D4"/>
    <w:rsid w:val="001C1A75"/>
    <w:rsid w:val="001C1DA4"/>
    <w:rsid w:val="001C1DEA"/>
    <w:rsid w:val="001C1E4F"/>
    <w:rsid w:val="001C2536"/>
    <w:rsid w:val="001C2687"/>
    <w:rsid w:val="001C2A70"/>
    <w:rsid w:val="001C2D82"/>
    <w:rsid w:val="001C305E"/>
    <w:rsid w:val="001C356A"/>
    <w:rsid w:val="001C3812"/>
    <w:rsid w:val="001C386A"/>
    <w:rsid w:val="001C394F"/>
    <w:rsid w:val="001C39DE"/>
    <w:rsid w:val="001C3CF7"/>
    <w:rsid w:val="001C3E76"/>
    <w:rsid w:val="001C412E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0EB"/>
    <w:rsid w:val="001C79AA"/>
    <w:rsid w:val="001C7B1C"/>
    <w:rsid w:val="001C7F34"/>
    <w:rsid w:val="001D0172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44A"/>
    <w:rsid w:val="001D273D"/>
    <w:rsid w:val="001D2C00"/>
    <w:rsid w:val="001D2DD2"/>
    <w:rsid w:val="001D2F60"/>
    <w:rsid w:val="001D3C93"/>
    <w:rsid w:val="001D4201"/>
    <w:rsid w:val="001D427B"/>
    <w:rsid w:val="001D4726"/>
    <w:rsid w:val="001D485C"/>
    <w:rsid w:val="001D48AE"/>
    <w:rsid w:val="001D4BFF"/>
    <w:rsid w:val="001D4C65"/>
    <w:rsid w:val="001D4D7E"/>
    <w:rsid w:val="001D4EE2"/>
    <w:rsid w:val="001D5204"/>
    <w:rsid w:val="001D52F5"/>
    <w:rsid w:val="001D578A"/>
    <w:rsid w:val="001D66FA"/>
    <w:rsid w:val="001D677F"/>
    <w:rsid w:val="001D69E2"/>
    <w:rsid w:val="001D6D05"/>
    <w:rsid w:val="001D6EB2"/>
    <w:rsid w:val="001D7215"/>
    <w:rsid w:val="001D78A8"/>
    <w:rsid w:val="001D79D6"/>
    <w:rsid w:val="001D7A6E"/>
    <w:rsid w:val="001D7AFC"/>
    <w:rsid w:val="001D7E69"/>
    <w:rsid w:val="001D7E8D"/>
    <w:rsid w:val="001E0008"/>
    <w:rsid w:val="001E0212"/>
    <w:rsid w:val="001E0492"/>
    <w:rsid w:val="001E04A9"/>
    <w:rsid w:val="001E05A9"/>
    <w:rsid w:val="001E15CB"/>
    <w:rsid w:val="001E1724"/>
    <w:rsid w:val="001E1BFD"/>
    <w:rsid w:val="001E1E0E"/>
    <w:rsid w:val="001E1E3E"/>
    <w:rsid w:val="001E25D8"/>
    <w:rsid w:val="001E2664"/>
    <w:rsid w:val="001E2A7E"/>
    <w:rsid w:val="001E2AA8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6F4A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F95"/>
    <w:rsid w:val="001F107B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467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C2"/>
    <w:rsid w:val="002056E7"/>
    <w:rsid w:val="00206024"/>
    <w:rsid w:val="0020618C"/>
    <w:rsid w:val="0020660F"/>
    <w:rsid w:val="00207810"/>
    <w:rsid w:val="00207BAA"/>
    <w:rsid w:val="002100B0"/>
    <w:rsid w:val="0021081B"/>
    <w:rsid w:val="00210A52"/>
    <w:rsid w:val="002117E1"/>
    <w:rsid w:val="0021207C"/>
    <w:rsid w:val="00212854"/>
    <w:rsid w:val="00212A93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DF8"/>
    <w:rsid w:val="00214F75"/>
    <w:rsid w:val="00215147"/>
    <w:rsid w:val="002152BB"/>
    <w:rsid w:val="002152D0"/>
    <w:rsid w:val="0021549D"/>
    <w:rsid w:val="002155C1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009"/>
    <w:rsid w:val="00217272"/>
    <w:rsid w:val="00217330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9FA"/>
    <w:rsid w:val="00222CCD"/>
    <w:rsid w:val="00222F75"/>
    <w:rsid w:val="00222FB1"/>
    <w:rsid w:val="002234FE"/>
    <w:rsid w:val="00223712"/>
    <w:rsid w:val="002239B9"/>
    <w:rsid w:val="00223ABF"/>
    <w:rsid w:val="00224357"/>
    <w:rsid w:val="002245B0"/>
    <w:rsid w:val="002245CF"/>
    <w:rsid w:val="00224B8E"/>
    <w:rsid w:val="002251BE"/>
    <w:rsid w:val="002252DF"/>
    <w:rsid w:val="00225A5D"/>
    <w:rsid w:val="00225E55"/>
    <w:rsid w:val="0022711D"/>
    <w:rsid w:val="00227909"/>
    <w:rsid w:val="00227B57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B7F"/>
    <w:rsid w:val="00231EDD"/>
    <w:rsid w:val="00231FD4"/>
    <w:rsid w:val="00232026"/>
    <w:rsid w:val="00232576"/>
    <w:rsid w:val="002328AA"/>
    <w:rsid w:val="00233AF1"/>
    <w:rsid w:val="00234047"/>
    <w:rsid w:val="00234081"/>
    <w:rsid w:val="00234678"/>
    <w:rsid w:val="00234729"/>
    <w:rsid w:val="00234C6F"/>
    <w:rsid w:val="00235191"/>
    <w:rsid w:val="0023597C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203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982"/>
    <w:rsid w:val="00246DBC"/>
    <w:rsid w:val="00246DDF"/>
    <w:rsid w:val="00247289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5E2"/>
    <w:rsid w:val="0025479A"/>
    <w:rsid w:val="002549FA"/>
    <w:rsid w:val="00254A62"/>
    <w:rsid w:val="00254A6B"/>
    <w:rsid w:val="00254A89"/>
    <w:rsid w:val="00254C91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158"/>
    <w:rsid w:val="0026136B"/>
    <w:rsid w:val="002620B1"/>
    <w:rsid w:val="0026220E"/>
    <w:rsid w:val="0026279C"/>
    <w:rsid w:val="002630CF"/>
    <w:rsid w:val="00263113"/>
    <w:rsid w:val="002631FB"/>
    <w:rsid w:val="002637B4"/>
    <w:rsid w:val="00263E4C"/>
    <w:rsid w:val="00264028"/>
    <w:rsid w:val="00264144"/>
    <w:rsid w:val="00264CAB"/>
    <w:rsid w:val="00264CEE"/>
    <w:rsid w:val="00264EC1"/>
    <w:rsid w:val="00265837"/>
    <w:rsid w:val="00265BA4"/>
    <w:rsid w:val="00266119"/>
    <w:rsid w:val="0026628C"/>
    <w:rsid w:val="002662D7"/>
    <w:rsid w:val="0026642E"/>
    <w:rsid w:val="002666B5"/>
    <w:rsid w:val="00266956"/>
    <w:rsid w:val="00266B7D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438"/>
    <w:rsid w:val="00272719"/>
    <w:rsid w:val="00273068"/>
    <w:rsid w:val="002730D7"/>
    <w:rsid w:val="002737D9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8C6"/>
    <w:rsid w:val="002769EB"/>
    <w:rsid w:val="00276C75"/>
    <w:rsid w:val="00276EEB"/>
    <w:rsid w:val="00276F0F"/>
    <w:rsid w:val="00277271"/>
    <w:rsid w:val="0027773E"/>
    <w:rsid w:val="002777A7"/>
    <w:rsid w:val="00277A4E"/>
    <w:rsid w:val="00277F7A"/>
    <w:rsid w:val="00280122"/>
    <w:rsid w:val="00280404"/>
    <w:rsid w:val="0028045A"/>
    <w:rsid w:val="0028073F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37FC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87E81"/>
    <w:rsid w:val="00287EEB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2E76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7CC"/>
    <w:rsid w:val="0029796E"/>
    <w:rsid w:val="00297AC0"/>
    <w:rsid w:val="00297CDD"/>
    <w:rsid w:val="002A06AB"/>
    <w:rsid w:val="002A09B3"/>
    <w:rsid w:val="002A0DF7"/>
    <w:rsid w:val="002A10E9"/>
    <w:rsid w:val="002A157B"/>
    <w:rsid w:val="002A16A4"/>
    <w:rsid w:val="002A1847"/>
    <w:rsid w:val="002A1AF0"/>
    <w:rsid w:val="002A1E94"/>
    <w:rsid w:val="002A24AE"/>
    <w:rsid w:val="002A2900"/>
    <w:rsid w:val="002A3136"/>
    <w:rsid w:val="002A33A4"/>
    <w:rsid w:val="002A4524"/>
    <w:rsid w:val="002A4A04"/>
    <w:rsid w:val="002A51F7"/>
    <w:rsid w:val="002A5A1B"/>
    <w:rsid w:val="002A5CBF"/>
    <w:rsid w:val="002A5DC8"/>
    <w:rsid w:val="002A653F"/>
    <w:rsid w:val="002A6C98"/>
    <w:rsid w:val="002A7628"/>
    <w:rsid w:val="002A77E7"/>
    <w:rsid w:val="002A7C33"/>
    <w:rsid w:val="002B0164"/>
    <w:rsid w:val="002B020D"/>
    <w:rsid w:val="002B0B0C"/>
    <w:rsid w:val="002B0C20"/>
    <w:rsid w:val="002B0DE8"/>
    <w:rsid w:val="002B14A6"/>
    <w:rsid w:val="002B1B87"/>
    <w:rsid w:val="002B1DB9"/>
    <w:rsid w:val="002B1EC0"/>
    <w:rsid w:val="002B2219"/>
    <w:rsid w:val="002B297C"/>
    <w:rsid w:val="002B2ACB"/>
    <w:rsid w:val="002B2D45"/>
    <w:rsid w:val="002B3245"/>
    <w:rsid w:val="002B325A"/>
    <w:rsid w:val="002B3534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B17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C7500"/>
    <w:rsid w:val="002D0421"/>
    <w:rsid w:val="002D0787"/>
    <w:rsid w:val="002D083D"/>
    <w:rsid w:val="002D16B5"/>
    <w:rsid w:val="002D1BDF"/>
    <w:rsid w:val="002D2039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61E"/>
    <w:rsid w:val="002D3750"/>
    <w:rsid w:val="002D4574"/>
    <w:rsid w:val="002D499B"/>
    <w:rsid w:val="002D4C5A"/>
    <w:rsid w:val="002D5206"/>
    <w:rsid w:val="002D55B1"/>
    <w:rsid w:val="002D5640"/>
    <w:rsid w:val="002D564A"/>
    <w:rsid w:val="002D5AC8"/>
    <w:rsid w:val="002D5B01"/>
    <w:rsid w:val="002D6570"/>
    <w:rsid w:val="002D68F2"/>
    <w:rsid w:val="002D6C8C"/>
    <w:rsid w:val="002E01F3"/>
    <w:rsid w:val="002E075D"/>
    <w:rsid w:val="002E0E9D"/>
    <w:rsid w:val="002E1218"/>
    <w:rsid w:val="002E16F5"/>
    <w:rsid w:val="002E1730"/>
    <w:rsid w:val="002E18AD"/>
    <w:rsid w:val="002E1A04"/>
    <w:rsid w:val="002E1A16"/>
    <w:rsid w:val="002E1B52"/>
    <w:rsid w:val="002E1C46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D98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40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281"/>
    <w:rsid w:val="002F3472"/>
    <w:rsid w:val="002F3A08"/>
    <w:rsid w:val="002F463D"/>
    <w:rsid w:val="002F49E1"/>
    <w:rsid w:val="002F4B1C"/>
    <w:rsid w:val="002F507D"/>
    <w:rsid w:val="002F51FF"/>
    <w:rsid w:val="002F57DC"/>
    <w:rsid w:val="002F5941"/>
    <w:rsid w:val="002F5DC8"/>
    <w:rsid w:val="002F5ECE"/>
    <w:rsid w:val="002F643F"/>
    <w:rsid w:val="002F68AE"/>
    <w:rsid w:val="002F6A6A"/>
    <w:rsid w:val="002F6CB3"/>
    <w:rsid w:val="002F6DE8"/>
    <w:rsid w:val="002F6FE7"/>
    <w:rsid w:val="002F70C0"/>
    <w:rsid w:val="002F7284"/>
    <w:rsid w:val="002F7430"/>
    <w:rsid w:val="002F7692"/>
    <w:rsid w:val="002F7E94"/>
    <w:rsid w:val="003008D9"/>
    <w:rsid w:val="00300C42"/>
    <w:rsid w:val="0030101B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507"/>
    <w:rsid w:val="00303761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CE8"/>
    <w:rsid w:val="00307F54"/>
    <w:rsid w:val="00310AD2"/>
    <w:rsid w:val="00310C2E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A32"/>
    <w:rsid w:val="00315D6B"/>
    <w:rsid w:val="00315D84"/>
    <w:rsid w:val="003162D6"/>
    <w:rsid w:val="00316330"/>
    <w:rsid w:val="00316374"/>
    <w:rsid w:val="0031680C"/>
    <w:rsid w:val="00316BAF"/>
    <w:rsid w:val="0031720D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607D"/>
    <w:rsid w:val="00326D7A"/>
    <w:rsid w:val="003272B3"/>
    <w:rsid w:val="00327AC8"/>
    <w:rsid w:val="00327EB6"/>
    <w:rsid w:val="003301A5"/>
    <w:rsid w:val="00330699"/>
    <w:rsid w:val="00330878"/>
    <w:rsid w:val="00330D85"/>
    <w:rsid w:val="00330FCC"/>
    <w:rsid w:val="00331097"/>
    <w:rsid w:val="003314EC"/>
    <w:rsid w:val="00331500"/>
    <w:rsid w:val="00331ECA"/>
    <w:rsid w:val="00332060"/>
    <w:rsid w:val="003321CB"/>
    <w:rsid w:val="00333559"/>
    <w:rsid w:val="0033361C"/>
    <w:rsid w:val="0033394C"/>
    <w:rsid w:val="003339A5"/>
    <w:rsid w:val="003339FD"/>
    <w:rsid w:val="00333AA8"/>
    <w:rsid w:val="00333C0E"/>
    <w:rsid w:val="00333C42"/>
    <w:rsid w:val="00333D82"/>
    <w:rsid w:val="0033406B"/>
    <w:rsid w:val="0033417D"/>
    <w:rsid w:val="00334471"/>
    <w:rsid w:val="003346FF"/>
    <w:rsid w:val="00334CD4"/>
    <w:rsid w:val="0033539D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37C88"/>
    <w:rsid w:val="00337D69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4CE"/>
    <w:rsid w:val="00343884"/>
    <w:rsid w:val="00343B82"/>
    <w:rsid w:val="00343CD1"/>
    <w:rsid w:val="00344111"/>
    <w:rsid w:val="00344207"/>
    <w:rsid w:val="00344698"/>
    <w:rsid w:val="003447C1"/>
    <w:rsid w:val="003448FD"/>
    <w:rsid w:val="0034519C"/>
    <w:rsid w:val="00345E7D"/>
    <w:rsid w:val="0034655B"/>
    <w:rsid w:val="00346971"/>
    <w:rsid w:val="00346E84"/>
    <w:rsid w:val="00347508"/>
    <w:rsid w:val="0034759B"/>
    <w:rsid w:val="0034784C"/>
    <w:rsid w:val="00347AC9"/>
    <w:rsid w:val="00347AF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182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3C5"/>
    <w:rsid w:val="00355D1E"/>
    <w:rsid w:val="00355D2C"/>
    <w:rsid w:val="003560E0"/>
    <w:rsid w:val="0035635D"/>
    <w:rsid w:val="0035644B"/>
    <w:rsid w:val="003566BE"/>
    <w:rsid w:val="003568A9"/>
    <w:rsid w:val="00356A4C"/>
    <w:rsid w:val="00356BB0"/>
    <w:rsid w:val="00356C2F"/>
    <w:rsid w:val="003570FF"/>
    <w:rsid w:val="0035742D"/>
    <w:rsid w:val="003576B9"/>
    <w:rsid w:val="0035799F"/>
    <w:rsid w:val="003579F0"/>
    <w:rsid w:val="00357F6A"/>
    <w:rsid w:val="003601E4"/>
    <w:rsid w:val="0036050A"/>
    <w:rsid w:val="00360D3E"/>
    <w:rsid w:val="0036173D"/>
    <w:rsid w:val="003617F7"/>
    <w:rsid w:val="00361806"/>
    <w:rsid w:val="00361A9C"/>
    <w:rsid w:val="00362157"/>
    <w:rsid w:val="003625B1"/>
    <w:rsid w:val="003626E1"/>
    <w:rsid w:val="003627AA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AA1"/>
    <w:rsid w:val="00366B44"/>
    <w:rsid w:val="00366B85"/>
    <w:rsid w:val="0036701F"/>
    <w:rsid w:val="00367856"/>
    <w:rsid w:val="003678B9"/>
    <w:rsid w:val="00367D79"/>
    <w:rsid w:val="00367E28"/>
    <w:rsid w:val="003701AC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4F07"/>
    <w:rsid w:val="003750E2"/>
    <w:rsid w:val="003758B7"/>
    <w:rsid w:val="00375B2C"/>
    <w:rsid w:val="003760EE"/>
    <w:rsid w:val="00376453"/>
    <w:rsid w:val="00376642"/>
    <w:rsid w:val="00376729"/>
    <w:rsid w:val="00376C44"/>
    <w:rsid w:val="0037725D"/>
    <w:rsid w:val="00377457"/>
    <w:rsid w:val="0037754C"/>
    <w:rsid w:val="0037775A"/>
    <w:rsid w:val="003779DB"/>
    <w:rsid w:val="00377D07"/>
    <w:rsid w:val="00380023"/>
    <w:rsid w:val="0038029E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0E4"/>
    <w:rsid w:val="003832EC"/>
    <w:rsid w:val="003832F8"/>
    <w:rsid w:val="0038370E"/>
    <w:rsid w:val="00383849"/>
    <w:rsid w:val="00383D17"/>
    <w:rsid w:val="00383F5C"/>
    <w:rsid w:val="003845E4"/>
    <w:rsid w:val="0038472E"/>
    <w:rsid w:val="00384737"/>
    <w:rsid w:val="00384938"/>
    <w:rsid w:val="00384B73"/>
    <w:rsid w:val="00385235"/>
    <w:rsid w:val="003857AE"/>
    <w:rsid w:val="003858B3"/>
    <w:rsid w:val="00385D9C"/>
    <w:rsid w:val="00385E08"/>
    <w:rsid w:val="00386076"/>
    <w:rsid w:val="003864AE"/>
    <w:rsid w:val="003866E5"/>
    <w:rsid w:val="003867C5"/>
    <w:rsid w:val="0038684E"/>
    <w:rsid w:val="00386AD1"/>
    <w:rsid w:val="00386CA9"/>
    <w:rsid w:val="0038707C"/>
    <w:rsid w:val="0038729C"/>
    <w:rsid w:val="003872CE"/>
    <w:rsid w:val="003873F9"/>
    <w:rsid w:val="003875BF"/>
    <w:rsid w:val="003878A1"/>
    <w:rsid w:val="00387935"/>
    <w:rsid w:val="00390227"/>
    <w:rsid w:val="00390332"/>
    <w:rsid w:val="00391085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338"/>
    <w:rsid w:val="003939BA"/>
    <w:rsid w:val="003939D9"/>
    <w:rsid w:val="003945AE"/>
    <w:rsid w:val="00394891"/>
    <w:rsid w:val="00394A54"/>
    <w:rsid w:val="00394B60"/>
    <w:rsid w:val="00394BD1"/>
    <w:rsid w:val="00394EF6"/>
    <w:rsid w:val="00395D70"/>
    <w:rsid w:val="00395DD4"/>
    <w:rsid w:val="0039605E"/>
    <w:rsid w:val="00396383"/>
    <w:rsid w:val="00396384"/>
    <w:rsid w:val="00396891"/>
    <w:rsid w:val="0039696D"/>
    <w:rsid w:val="00396CBE"/>
    <w:rsid w:val="00396F07"/>
    <w:rsid w:val="003971F3"/>
    <w:rsid w:val="00397217"/>
    <w:rsid w:val="00397C4F"/>
    <w:rsid w:val="003A0061"/>
    <w:rsid w:val="003A00F4"/>
    <w:rsid w:val="003A093D"/>
    <w:rsid w:val="003A0A43"/>
    <w:rsid w:val="003A0B56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2E33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0C"/>
    <w:rsid w:val="003A5856"/>
    <w:rsid w:val="003A5F85"/>
    <w:rsid w:val="003A6082"/>
    <w:rsid w:val="003A6F1B"/>
    <w:rsid w:val="003A78E3"/>
    <w:rsid w:val="003A79FB"/>
    <w:rsid w:val="003A7BE4"/>
    <w:rsid w:val="003A7EAC"/>
    <w:rsid w:val="003B041A"/>
    <w:rsid w:val="003B04C5"/>
    <w:rsid w:val="003B06C6"/>
    <w:rsid w:val="003B08CA"/>
    <w:rsid w:val="003B097C"/>
    <w:rsid w:val="003B0F7E"/>
    <w:rsid w:val="003B1179"/>
    <w:rsid w:val="003B1A3E"/>
    <w:rsid w:val="003B1CB9"/>
    <w:rsid w:val="003B1DA3"/>
    <w:rsid w:val="003B1E95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22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B7F76"/>
    <w:rsid w:val="003C04C8"/>
    <w:rsid w:val="003C0542"/>
    <w:rsid w:val="003C06FF"/>
    <w:rsid w:val="003C0807"/>
    <w:rsid w:val="003C0824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7A3"/>
    <w:rsid w:val="003C682B"/>
    <w:rsid w:val="003C6870"/>
    <w:rsid w:val="003C6886"/>
    <w:rsid w:val="003C691C"/>
    <w:rsid w:val="003C6DF0"/>
    <w:rsid w:val="003C6EA0"/>
    <w:rsid w:val="003C706A"/>
    <w:rsid w:val="003C719E"/>
    <w:rsid w:val="003C72FB"/>
    <w:rsid w:val="003C74C0"/>
    <w:rsid w:val="003C76E0"/>
    <w:rsid w:val="003C776E"/>
    <w:rsid w:val="003C783E"/>
    <w:rsid w:val="003C7ADB"/>
    <w:rsid w:val="003C7C38"/>
    <w:rsid w:val="003C7F67"/>
    <w:rsid w:val="003C7FE1"/>
    <w:rsid w:val="003D0701"/>
    <w:rsid w:val="003D0C5D"/>
    <w:rsid w:val="003D0CF5"/>
    <w:rsid w:val="003D0E27"/>
    <w:rsid w:val="003D0ED5"/>
    <w:rsid w:val="003D11BA"/>
    <w:rsid w:val="003D15AA"/>
    <w:rsid w:val="003D15C5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47C"/>
    <w:rsid w:val="003D4511"/>
    <w:rsid w:val="003D4560"/>
    <w:rsid w:val="003D46BA"/>
    <w:rsid w:val="003D488C"/>
    <w:rsid w:val="003D4F3E"/>
    <w:rsid w:val="003D5892"/>
    <w:rsid w:val="003D5AC9"/>
    <w:rsid w:val="003D5BE5"/>
    <w:rsid w:val="003D5C4B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4223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DD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986"/>
    <w:rsid w:val="00402AEC"/>
    <w:rsid w:val="00402B56"/>
    <w:rsid w:val="00402B73"/>
    <w:rsid w:val="00402C46"/>
    <w:rsid w:val="004034BC"/>
    <w:rsid w:val="00403781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CDE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124"/>
    <w:rsid w:val="00410310"/>
    <w:rsid w:val="00410922"/>
    <w:rsid w:val="00410B49"/>
    <w:rsid w:val="00410C76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F95"/>
    <w:rsid w:val="004132CF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85B"/>
    <w:rsid w:val="00415B2E"/>
    <w:rsid w:val="00415E1C"/>
    <w:rsid w:val="00416290"/>
    <w:rsid w:val="00416C62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17E4B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4EEB"/>
    <w:rsid w:val="004251C5"/>
    <w:rsid w:val="004253A6"/>
    <w:rsid w:val="00425DB1"/>
    <w:rsid w:val="00426EF6"/>
    <w:rsid w:val="004274A9"/>
    <w:rsid w:val="004278E5"/>
    <w:rsid w:val="00427F22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A77"/>
    <w:rsid w:val="00436BE2"/>
    <w:rsid w:val="00436E09"/>
    <w:rsid w:val="00437FE2"/>
    <w:rsid w:val="00440096"/>
    <w:rsid w:val="004400F1"/>
    <w:rsid w:val="004407A1"/>
    <w:rsid w:val="0044090B"/>
    <w:rsid w:val="00440B0F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152"/>
    <w:rsid w:val="004437A3"/>
    <w:rsid w:val="00443895"/>
    <w:rsid w:val="004440D2"/>
    <w:rsid w:val="0044438E"/>
    <w:rsid w:val="0044447C"/>
    <w:rsid w:val="004444DF"/>
    <w:rsid w:val="004448BC"/>
    <w:rsid w:val="004449DF"/>
    <w:rsid w:val="00445516"/>
    <w:rsid w:val="004455A0"/>
    <w:rsid w:val="004458E7"/>
    <w:rsid w:val="00445F88"/>
    <w:rsid w:val="00446237"/>
    <w:rsid w:val="004468B1"/>
    <w:rsid w:val="00447046"/>
    <w:rsid w:val="00447709"/>
    <w:rsid w:val="00447912"/>
    <w:rsid w:val="004479CF"/>
    <w:rsid w:val="00447FBF"/>
    <w:rsid w:val="004500B9"/>
    <w:rsid w:val="00450566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6D8"/>
    <w:rsid w:val="0045272B"/>
    <w:rsid w:val="00452908"/>
    <w:rsid w:val="00452B7C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AFE"/>
    <w:rsid w:val="00456ECD"/>
    <w:rsid w:val="004570A3"/>
    <w:rsid w:val="00457289"/>
    <w:rsid w:val="004574B8"/>
    <w:rsid w:val="00457CF5"/>
    <w:rsid w:val="00457E9A"/>
    <w:rsid w:val="004602A1"/>
    <w:rsid w:val="00460364"/>
    <w:rsid w:val="00460EED"/>
    <w:rsid w:val="00460F07"/>
    <w:rsid w:val="00461021"/>
    <w:rsid w:val="00461628"/>
    <w:rsid w:val="004616FF"/>
    <w:rsid w:val="00461A09"/>
    <w:rsid w:val="00461A7F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3F71"/>
    <w:rsid w:val="00464544"/>
    <w:rsid w:val="004648A0"/>
    <w:rsid w:val="00464A12"/>
    <w:rsid w:val="00464A8C"/>
    <w:rsid w:val="00464A91"/>
    <w:rsid w:val="00464FEE"/>
    <w:rsid w:val="004651D0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65F"/>
    <w:rsid w:val="004709BA"/>
    <w:rsid w:val="00471050"/>
    <w:rsid w:val="00471340"/>
    <w:rsid w:val="0047135D"/>
    <w:rsid w:val="00471FF2"/>
    <w:rsid w:val="0047212C"/>
    <w:rsid w:val="00472364"/>
    <w:rsid w:val="00472609"/>
    <w:rsid w:val="00472651"/>
    <w:rsid w:val="004729A8"/>
    <w:rsid w:val="00472B11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6E7B"/>
    <w:rsid w:val="0047711B"/>
    <w:rsid w:val="00477568"/>
    <w:rsid w:val="004779C5"/>
    <w:rsid w:val="00477C62"/>
    <w:rsid w:val="00477D55"/>
    <w:rsid w:val="00477F03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35E"/>
    <w:rsid w:val="004833EC"/>
    <w:rsid w:val="00483514"/>
    <w:rsid w:val="00483662"/>
    <w:rsid w:val="00483999"/>
    <w:rsid w:val="00484016"/>
    <w:rsid w:val="004843E1"/>
    <w:rsid w:val="0048453E"/>
    <w:rsid w:val="004850AC"/>
    <w:rsid w:val="0048573D"/>
    <w:rsid w:val="00485AF0"/>
    <w:rsid w:val="00485BF0"/>
    <w:rsid w:val="00485C59"/>
    <w:rsid w:val="004860D7"/>
    <w:rsid w:val="004861D2"/>
    <w:rsid w:val="004863CF"/>
    <w:rsid w:val="00486453"/>
    <w:rsid w:val="004866DF"/>
    <w:rsid w:val="004867ED"/>
    <w:rsid w:val="00486AA3"/>
    <w:rsid w:val="00486B3B"/>
    <w:rsid w:val="00486ECF"/>
    <w:rsid w:val="00487980"/>
    <w:rsid w:val="00487A51"/>
    <w:rsid w:val="00487CFF"/>
    <w:rsid w:val="004904E8"/>
    <w:rsid w:val="004911FC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7071"/>
    <w:rsid w:val="0049717D"/>
    <w:rsid w:val="00497225"/>
    <w:rsid w:val="004973A6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591"/>
    <w:rsid w:val="004A0910"/>
    <w:rsid w:val="004A0923"/>
    <w:rsid w:val="004A1447"/>
    <w:rsid w:val="004A17F1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74"/>
    <w:rsid w:val="004A4380"/>
    <w:rsid w:val="004A443A"/>
    <w:rsid w:val="004A462F"/>
    <w:rsid w:val="004A47E5"/>
    <w:rsid w:val="004A4981"/>
    <w:rsid w:val="004A4D22"/>
    <w:rsid w:val="004A4D9A"/>
    <w:rsid w:val="004A4E79"/>
    <w:rsid w:val="004A4E87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24B6"/>
    <w:rsid w:val="004B25B5"/>
    <w:rsid w:val="004B299F"/>
    <w:rsid w:val="004B2AAC"/>
    <w:rsid w:val="004B314B"/>
    <w:rsid w:val="004B3808"/>
    <w:rsid w:val="004B39B5"/>
    <w:rsid w:val="004B4056"/>
    <w:rsid w:val="004B4094"/>
    <w:rsid w:val="004B41BB"/>
    <w:rsid w:val="004B42C8"/>
    <w:rsid w:val="004B440B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22A"/>
    <w:rsid w:val="004B7A92"/>
    <w:rsid w:val="004B7BF4"/>
    <w:rsid w:val="004B7D0C"/>
    <w:rsid w:val="004C0044"/>
    <w:rsid w:val="004C01C9"/>
    <w:rsid w:val="004C04ED"/>
    <w:rsid w:val="004C05AF"/>
    <w:rsid w:val="004C14DC"/>
    <w:rsid w:val="004C162C"/>
    <w:rsid w:val="004C18B1"/>
    <w:rsid w:val="004C19CD"/>
    <w:rsid w:val="004C1C9D"/>
    <w:rsid w:val="004C2546"/>
    <w:rsid w:val="004C261C"/>
    <w:rsid w:val="004C2670"/>
    <w:rsid w:val="004C2904"/>
    <w:rsid w:val="004C2D9A"/>
    <w:rsid w:val="004C2E1D"/>
    <w:rsid w:val="004C32E9"/>
    <w:rsid w:val="004C3AC6"/>
    <w:rsid w:val="004C3FA1"/>
    <w:rsid w:val="004C48B1"/>
    <w:rsid w:val="004C48EF"/>
    <w:rsid w:val="004C4E39"/>
    <w:rsid w:val="004C51E7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1ED"/>
    <w:rsid w:val="004D0977"/>
    <w:rsid w:val="004D0B78"/>
    <w:rsid w:val="004D0BB2"/>
    <w:rsid w:val="004D0FE7"/>
    <w:rsid w:val="004D1129"/>
    <w:rsid w:val="004D1175"/>
    <w:rsid w:val="004D18FF"/>
    <w:rsid w:val="004D1CF6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4C76"/>
    <w:rsid w:val="004D5511"/>
    <w:rsid w:val="004D551E"/>
    <w:rsid w:val="004D5D21"/>
    <w:rsid w:val="004D5D44"/>
    <w:rsid w:val="004D5FD2"/>
    <w:rsid w:val="004D6733"/>
    <w:rsid w:val="004D6B93"/>
    <w:rsid w:val="004D6D10"/>
    <w:rsid w:val="004D731B"/>
    <w:rsid w:val="004D7A1F"/>
    <w:rsid w:val="004D7B6F"/>
    <w:rsid w:val="004D7CC6"/>
    <w:rsid w:val="004E0041"/>
    <w:rsid w:val="004E0150"/>
    <w:rsid w:val="004E057E"/>
    <w:rsid w:val="004E07E5"/>
    <w:rsid w:val="004E0DDC"/>
    <w:rsid w:val="004E1123"/>
    <w:rsid w:val="004E1620"/>
    <w:rsid w:val="004E17F9"/>
    <w:rsid w:val="004E1B8D"/>
    <w:rsid w:val="004E2219"/>
    <w:rsid w:val="004E24F5"/>
    <w:rsid w:val="004E278C"/>
    <w:rsid w:val="004E2D14"/>
    <w:rsid w:val="004E30C4"/>
    <w:rsid w:val="004E3283"/>
    <w:rsid w:val="004E3446"/>
    <w:rsid w:val="004E349F"/>
    <w:rsid w:val="004E366F"/>
    <w:rsid w:val="004E3760"/>
    <w:rsid w:val="004E3964"/>
    <w:rsid w:val="004E3DA3"/>
    <w:rsid w:val="004E4161"/>
    <w:rsid w:val="004E435A"/>
    <w:rsid w:val="004E45B1"/>
    <w:rsid w:val="004E5092"/>
    <w:rsid w:val="004E50B4"/>
    <w:rsid w:val="004E5524"/>
    <w:rsid w:val="004E5F8B"/>
    <w:rsid w:val="004E628C"/>
    <w:rsid w:val="004E6C9D"/>
    <w:rsid w:val="004E7076"/>
    <w:rsid w:val="004E7508"/>
    <w:rsid w:val="004E75EA"/>
    <w:rsid w:val="004E776C"/>
    <w:rsid w:val="004E7A82"/>
    <w:rsid w:val="004E7B2F"/>
    <w:rsid w:val="004F02E3"/>
    <w:rsid w:val="004F07A3"/>
    <w:rsid w:val="004F0974"/>
    <w:rsid w:val="004F1059"/>
    <w:rsid w:val="004F1436"/>
    <w:rsid w:val="004F151B"/>
    <w:rsid w:val="004F1B69"/>
    <w:rsid w:val="004F1CD7"/>
    <w:rsid w:val="004F21CE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29"/>
    <w:rsid w:val="004F76D9"/>
    <w:rsid w:val="004F7710"/>
    <w:rsid w:val="004F7750"/>
    <w:rsid w:val="004F797D"/>
    <w:rsid w:val="004F7DAD"/>
    <w:rsid w:val="00500310"/>
    <w:rsid w:val="00500660"/>
    <w:rsid w:val="00500CE2"/>
    <w:rsid w:val="00501279"/>
    <w:rsid w:val="00501371"/>
    <w:rsid w:val="005015D3"/>
    <w:rsid w:val="00501DEE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9E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0E7C"/>
    <w:rsid w:val="005111C5"/>
    <w:rsid w:val="005111F5"/>
    <w:rsid w:val="005119D8"/>
    <w:rsid w:val="00512392"/>
    <w:rsid w:val="00512440"/>
    <w:rsid w:val="0051249C"/>
    <w:rsid w:val="005125B7"/>
    <w:rsid w:val="00512883"/>
    <w:rsid w:val="00512909"/>
    <w:rsid w:val="00512926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97"/>
    <w:rsid w:val="00514BB4"/>
    <w:rsid w:val="00514D80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6F05"/>
    <w:rsid w:val="00516F2A"/>
    <w:rsid w:val="005175F9"/>
    <w:rsid w:val="005176DD"/>
    <w:rsid w:val="0051787D"/>
    <w:rsid w:val="00517F3D"/>
    <w:rsid w:val="00520168"/>
    <w:rsid w:val="005209E9"/>
    <w:rsid w:val="00520C4D"/>
    <w:rsid w:val="00520CCA"/>
    <w:rsid w:val="0052130A"/>
    <w:rsid w:val="005214D3"/>
    <w:rsid w:val="00521D98"/>
    <w:rsid w:val="00521E2C"/>
    <w:rsid w:val="0052251F"/>
    <w:rsid w:val="00522F41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AA1"/>
    <w:rsid w:val="00524F8B"/>
    <w:rsid w:val="0052506A"/>
    <w:rsid w:val="005250BE"/>
    <w:rsid w:val="00525FA5"/>
    <w:rsid w:val="0052609E"/>
    <w:rsid w:val="005260B9"/>
    <w:rsid w:val="005268EB"/>
    <w:rsid w:val="00526B2C"/>
    <w:rsid w:val="0052758A"/>
    <w:rsid w:val="00527E23"/>
    <w:rsid w:val="00527EF6"/>
    <w:rsid w:val="005307B8"/>
    <w:rsid w:val="0053096F"/>
    <w:rsid w:val="00530ABF"/>
    <w:rsid w:val="00530E23"/>
    <w:rsid w:val="005312A9"/>
    <w:rsid w:val="00531767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B27"/>
    <w:rsid w:val="00534CC8"/>
    <w:rsid w:val="0053586E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602"/>
    <w:rsid w:val="00537CC3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2FFD"/>
    <w:rsid w:val="00543202"/>
    <w:rsid w:val="005434FD"/>
    <w:rsid w:val="0054354D"/>
    <w:rsid w:val="00544C39"/>
    <w:rsid w:val="00544E4B"/>
    <w:rsid w:val="00545262"/>
    <w:rsid w:val="0054537C"/>
    <w:rsid w:val="00545404"/>
    <w:rsid w:val="00545C5A"/>
    <w:rsid w:val="00545D5F"/>
    <w:rsid w:val="005460BB"/>
    <w:rsid w:val="00546511"/>
    <w:rsid w:val="005465E2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AD8"/>
    <w:rsid w:val="00547BF3"/>
    <w:rsid w:val="00547D0E"/>
    <w:rsid w:val="00547D5E"/>
    <w:rsid w:val="00550AFE"/>
    <w:rsid w:val="0055116B"/>
    <w:rsid w:val="00551414"/>
    <w:rsid w:val="005514D9"/>
    <w:rsid w:val="00551A2D"/>
    <w:rsid w:val="00551C86"/>
    <w:rsid w:val="00551E1E"/>
    <w:rsid w:val="00551FB4"/>
    <w:rsid w:val="00552177"/>
    <w:rsid w:val="00552451"/>
    <w:rsid w:val="00552E8F"/>
    <w:rsid w:val="00552F95"/>
    <w:rsid w:val="005533F6"/>
    <w:rsid w:val="00553506"/>
    <w:rsid w:val="00553530"/>
    <w:rsid w:val="00553A8D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7"/>
    <w:rsid w:val="0055675B"/>
    <w:rsid w:val="00556AF2"/>
    <w:rsid w:val="00556D06"/>
    <w:rsid w:val="00556E15"/>
    <w:rsid w:val="005572D0"/>
    <w:rsid w:val="0055778A"/>
    <w:rsid w:val="0055780C"/>
    <w:rsid w:val="00557A61"/>
    <w:rsid w:val="00557C7A"/>
    <w:rsid w:val="00557F13"/>
    <w:rsid w:val="00560254"/>
    <w:rsid w:val="00560A29"/>
    <w:rsid w:val="00560C66"/>
    <w:rsid w:val="00560D36"/>
    <w:rsid w:val="00560D6B"/>
    <w:rsid w:val="00560DA6"/>
    <w:rsid w:val="0056104F"/>
    <w:rsid w:val="00561328"/>
    <w:rsid w:val="00561C41"/>
    <w:rsid w:val="00561CF0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473A"/>
    <w:rsid w:val="00565918"/>
    <w:rsid w:val="00565A08"/>
    <w:rsid w:val="00565ECF"/>
    <w:rsid w:val="00565FA8"/>
    <w:rsid w:val="00565FF7"/>
    <w:rsid w:val="005663CC"/>
    <w:rsid w:val="00566F32"/>
    <w:rsid w:val="005671A2"/>
    <w:rsid w:val="00567A5E"/>
    <w:rsid w:val="00567B40"/>
    <w:rsid w:val="00567EBD"/>
    <w:rsid w:val="00567F42"/>
    <w:rsid w:val="00570568"/>
    <w:rsid w:val="005706A2"/>
    <w:rsid w:val="005709EE"/>
    <w:rsid w:val="00570A57"/>
    <w:rsid w:val="00570AEB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B4"/>
    <w:rsid w:val="005734DB"/>
    <w:rsid w:val="00573E7E"/>
    <w:rsid w:val="005743E9"/>
    <w:rsid w:val="00574438"/>
    <w:rsid w:val="0057443F"/>
    <w:rsid w:val="005759A0"/>
    <w:rsid w:val="00575B11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83E"/>
    <w:rsid w:val="005869F9"/>
    <w:rsid w:val="00586EE6"/>
    <w:rsid w:val="005877C9"/>
    <w:rsid w:val="00587864"/>
    <w:rsid w:val="00587B31"/>
    <w:rsid w:val="005900B9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890"/>
    <w:rsid w:val="0059291E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4F5E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78D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2E6"/>
    <w:rsid w:val="005A3503"/>
    <w:rsid w:val="005A378C"/>
    <w:rsid w:val="005A3D1C"/>
    <w:rsid w:val="005A4115"/>
    <w:rsid w:val="005A430C"/>
    <w:rsid w:val="005A44B0"/>
    <w:rsid w:val="005A4C38"/>
    <w:rsid w:val="005A4D88"/>
    <w:rsid w:val="005A4E9C"/>
    <w:rsid w:val="005A50C3"/>
    <w:rsid w:val="005A5234"/>
    <w:rsid w:val="005A53C4"/>
    <w:rsid w:val="005A5426"/>
    <w:rsid w:val="005A55F0"/>
    <w:rsid w:val="005A586C"/>
    <w:rsid w:val="005A5B6C"/>
    <w:rsid w:val="005A5D72"/>
    <w:rsid w:val="005A5FB9"/>
    <w:rsid w:val="005A6473"/>
    <w:rsid w:val="005A65D9"/>
    <w:rsid w:val="005A6935"/>
    <w:rsid w:val="005A69DE"/>
    <w:rsid w:val="005A6C4E"/>
    <w:rsid w:val="005A74B6"/>
    <w:rsid w:val="005A7664"/>
    <w:rsid w:val="005A7692"/>
    <w:rsid w:val="005A7983"/>
    <w:rsid w:val="005A7A90"/>
    <w:rsid w:val="005A7D7F"/>
    <w:rsid w:val="005B005A"/>
    <w:rsid w:val="005B0513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2E36"/>
    <w:rsid w:val="005B3190"/>
    <w:rsid w:val="005B3261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2"/>
    <w:rsid w:val="005B648F"/>
    <w:rsid w:val="005B6642"/>
    <w:rsid w:val="005B6A2E"/>
    <w:rsid w:val="005B72DC"/>
    <w:rsid w:val="005B75C7"/>
    <w:rsid w:val="005B7E7F"/>
    <w:rsid w:val="005C039D"/>
    <w:rsid w:val="005C07B2"/>
    <w:rsid w:val="005C0A68"/>
    <w:rsid w:val="005C0A76"/>
    <w:rsid w:val="005C0DC3"/>
    <w:rsid w:val="005C11B7"/>
    <w:rsid w:val="005C2020"/>
    <w:rsid w:val="005C21F8"/>
    <w:rsid w:val="005C25B7"/>
    <w:rsid w:val="005C36D2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687B"/>
    <w:rsid w:val="005C702C"/>
    <w:rsid w:val="005C795A"/>
    <w:rsid w:val="005C7A3E"/>
    <w:rsid w:val="005D02EA"/>
    <w:rsid w:val="005D03DE"/>
    <w:rsid w:val="005D0456"/>
    <w:rsid w:val="005D07F1"/>
    <w:rsid w:val="005D0B32"/>
    <w:rsid w:val="005D0C30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CC7"/>
    <w:rsid w:val="005D3DA7"/>
    <w:rsid w:val="005D3E41"/>
    <w:rsid w:val="005D4068"/>
    <w:rsid w:val="005D439A"/>
    <w:rsid w:val="005D48C6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6F3"/>
    <w:rsid w:val="005D6DF5"/>
    <w:rsid w:val="005D6E85"/>
    <w:rsid w:val="005D7D18"/>
    <w:rsid w:val="005D7DE2"/>
    <w:rsid w:val="005D7DEB"/>
    <w:rsid w:val="005D7F20"/>
    <w:rsid w:val="005E0594"/>
    <w:rsid w:val="005E0617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2E4A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9B6"/>
    <w:rsid w:val="005E4A63"/>
    <w:rsid w:val="005E4AF4"/>
    <w:rsid w:val="005E5576"/>
    <w:rsid w:val="005E558F"/>
    <w:rsid w:val="005E56B0"/>
    <w:rsid w:val="005E5886"/>
    <w:rsid w:val="005E5D19"/>
    <w:rsid w:val="005E5D4A"/>
    <w:rsid w:val="005E5D50"/>
    <w:rsid w:val="005E60A2"/>
    <w:rsid w:val="005E6149"/>
    <w:rsid w:val="005E6FB0"/>
    <w:rsid w:val="005E73A8"/>
    <w:rsid w:val="005E7A1E"/>
    <w:rsid w:val="005E7D8F"/>
    <w:rsid w:val="005F004B"/>
    <w:rsid w:val="005F0317"/>
    <w:rsid w:val="005F0353"/>
    <w:rsid w:val="005F04DC"/>
    <w:rsid w:val="005F0B75"/>
    <w:rsid w:val="005F0B9A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70F"/>
    <w:rsid w:val="005F4B6F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0C2E"/>
    <w:rsid w:val="00601018"/>
    <w:rsid w:val="00601055"/>
    <w:rsid w:val="00601276"/>
    <w:rsid w:val="00601285"/>
    <w:rsid w:val="006012A7"/>
    <w:rsid w:val="006014C4"/>
    <w:rsid w:val="00601A6D"/>
    <w:rsid w:val="00601AE1"/>
    <w:rsid w:val="00601C63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ECC"/>
    <w:rsid w:val="00605FA1"/>
    <w:rsid w:val="006061A7"/>
    <w:rsid w:val="00606BBB"/>
    <w:rsid w:val="0060711C"/>
    <w:rsid w:val="00607752"/>
    <w:rsid w:val="00607856"/>
    <w:rsid w:val="00607894"/>
    <w:rsid w:val="00607FDC"/>
    <w:rsid w:val="00610206"/>
    <w:rsid w:val="00610BC9"/>
    <w:rsid w:val="00610D5D"/>
    <w:rsid w:val="00611003"/>
    <w:rsid w:val="00611309"/>
    <w:rsid w:val="00611EB2"/>
    <w:rsid w:val="006121D9"/>
    <w:rsid w:val="00612545"/>
    <w:rsid w:val="00612A4C"/>
    <w:rsid w:val="00612A50"/>
    <w:rsid w:val="00612AF9"/>
    <w:rsid w:val="00612BCB"/>
    <w:rsid w:val="00612CC9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19E"/>
    <w:rsid w:val="006153E0"/>
    <w:rsid w:val="0061580C"/>
    <w:rsid w:val="00615E49"/>
    <w:rsid w:val="0061681E"/>
    <w:rsid w:val="006168E8"/>
    <w:rsid w:val="0061694E"/>
    <w:rsid w:val="006172A8"/>
    <w:rsid w:val="00617710"/>
    <w:rsid w:val="006177F7"/>
    <w:rsid w:val="00617FCA"/>
    <w:rsid w:val="00620562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99E"/>
    <w:rsid w:val="00622A29"/>
    <w:rsid w:val="00622A80"/>
    <w:rsid w:val="00622B91"/>
    <w:rsid w:val="00622F9E"/>
    <w:rsid w:val="006232ED"/>
    <w:rsid w:val="006235C4"/>
    <w:rsid w:val="006239AB"/>
    <w:rsid w:val="006239B0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24D"/>
    <w:rsid w:val="00625303"/>
    <w:rsid w:val="00625538"/>
    <w:rsid w:val="0062577D"/>
    <w:rsid w:val="00625799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44A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C30"/>
    <w:rsid w:val="00631B60"/>
    <w:rsid w:val="00632AB3"/>
    <w:rsid w:val="00632CD3"/>
    <w:rsid w:val="00632E00"/>
    <w:rsid w:val="00632E7A"/>
    <w:rsid w:val="00632F35"/>
    <w:rsid w:val="006334EA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212"/>
    <w:rsid w:val="00636803"/>
    <w:rsid w:val="00636AB3"/>
    <w:rsid w:val="0063718E"/>
    <w:rsid w:val="00637F58"/>
    <w:rsid w:val="006402AE"/>
    <w:rsid w:val="0064064D"/>
    <w:rsid w:val="006408FE"/>
    <w:rsid w:val="00640CD9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48A1"/>
    <w:rsid w:val="0064502C"/>
    <w:rsid w:val="00645164"/>
    <w:rsid w:val="00645257"/>
    <w:rsid w:val="0064550B"/>
    <w:rsid w:val="00645807"/>
    <w:rsid w:val="0064586A"/>
    <w:rsid w:val="00645B89"/>
    <w:rsid w:val="00645C4B"/>
    <w:rsid w:val="00646131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0B4A"/>
    <w:rsid w:val="0065148E"/>
    <w:rsid w:val="00652145"/>
    <w:rsid w:val="00652323"/>
    <w:rsid w:val="00652486"/>
    <w:rsid w:val="0065288D"/>
    <w:rsid w:val="00652FC0"/>
    <w:rsid w:val="00653057"/>
    <w:rsid w:val="006530F4"/>
    <w:rsid w:val="00653232"/>
    <w:rsid w:val="00653A46"/>
    <w:rsid w:val="00653B78"/>
    <w:rsid w:val="00653B9D"/>
    <w:rsid w:val="00653E24"/>
    <w:rsid w:val="00653E67"/>
    <w:rsid w:val="006541C4"/>
    <w:rsid w:val="006544B2"/>
    <w:rsid w:val="006545B7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7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A0B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45A"/>
    <w:rsid w:val="00671541"/>
    <w:rsid w:val="0067172D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0C2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503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49E"/>
    <w:rsid w:val="0068395F"/>
    <w:rsid w:val="00683CF2"/>
    <w:rsid w:val="0068411B"/>
    <w:rsid w:val="0068439C"/>
    <w:rsid w:val="006848F2"/>
    <w:rsid w:val="00684A86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C72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8EC"/>
    <w:rsid w:val="006A0C87"/>
    <w:rsid w:val="006A11B7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596"/>
    <w:rsid w:val="006A4660"/>
    <w:rsid w:val="006A4949"/>
    <w:rsid w:val="006A4B0A"/>
    <w:rsid w:val="006A4E65"/>
    <w:rsid w:val="006A53BA"/>
    <w:rsid w:val="006A5708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8A0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365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458"/>
    <w:rsid w:val="006B68A6"/>
    <w:rsid w:val="006B6E9F"/>
    <w:rsid w:val="006B6F6A"/>
    <w:rsid w:val="006B75B0"/>
    <w:rsid w:val="006B7E34"/>
    <w:rsid w:val="006B7E51"/>
    <w:rsid w:val="006C00B5"/>
    <w:rsid w:val="006C01C1"/>
    <w:rsid w:val="006C042E"/>
    <w:rsid w:val="006C0965"/>
    <w:rsid w:val="006C0D49"/>
    <w:rsid w:val="006C1085"/>
    <w:rsid w:val="006C1635"/>
    <w:rsid w:val="006C1735"/>
    <w:rsid w:val="006C19E4"/>
    <w:rsid w:val="006C22B3"/>
    <w:rsid w:val="006C22BA"/>
    <w:rsid w:val="006C236E"/>
    <w:rsid w:val="006C2387"/>
    <w:rsid w:val="006C23E1"/>
    <w:rsid w:val="006C26AC"/>
    <w:rsid w:val="006C300A"/>
    <w:rsid w:val="006C3411"/>
    <w:rsid w:val="006C3F42"/>
    <w:rsid w:val="006C4398"/>
    <w:rsid w:val="006C4530"/>
    <w:rsid w:val="006C482E"/>
    <w:rsid w:val="006C4992"/>
    <w:rsid w:val="006C5277"/>
    <w:rsid w:val="006C5454"/>
    <w:rsid w:val="006C5639"/>
    <w:rsid w:val="006C5673"/>
    <w:rsid w:val="006C5896"/>
    <w:rsid w:val="006C5B03"/>
    <w:rsid w:val="006C5B1B"/>
    <w:rsid w:val="006C5BE3"/>
    <w:rsid w:val="006C6012"/>
    <w:rsid w:val="006C6057"/>
    <w:rsid w:val="006C627B"/>
    <w:rsid w:val="006C664D"/>
    <w:rsid w:val="006C7747"/>
    <w:rsid w:val="006C779D"/>
    <w:rsid w:val="006D0118"/>
    <w:rsid w:val="006D027F"/>
    <w:rsid w:val="006D0483"/>
    <w:rsid w:val="006D0C35"/>
    <w:rsid w:val="006D0F23"/>
    <w:rsid w:val="006D1048"/>
    <w:rsid w:val="006D14BF"/>
    <w:rsid w:val="006D14EC"/>
    <w:rsid w:val="006D1E2C"/>
    <w:rsid w:val="006D220F"/>
    <w:rsid w:val="006D2975"/>
    <w:rsid w:val="006D2C52"/>
    <w:rsid w:val="006D2CFD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69"/>
    <w:rsid w:val="006E08EC"/>
    <w:rsid w:val="006E09DF"/>
    <w:rsid w:val="006E0CB1"/>
    <w:rsid w:val="006E12D9"/>
    <w:rsid w:val="006E14D7"/>
    <w:rsid w:val="006E1602"/>
    <w:rsid w:val="006E17DD"/>
    <w:rsid w:val="006E17EE"/>
    <w:rsid w:val="006E1827"/>
    <w:rsid w:val="006E1A0A"/>
    <w:rsid w:val="006E1B90"/>
    <w:rsid w:val="006E1C66"/>
    <w:rsid w:val="006E2275"/>
    <w:rsid w:val="006E262D"/>
    <w:rsid w:val="006E3851"/>
    <w:rsid w:val="006E3946"/>
    <w:rsid w:val="006E4465"/>
    <w:rsid w:val="006E4474"/>
    <w:rsid w:val="006E48EA"/>
    <w:rsid w:val="006E4EC3"/>
    <w:rsid w:val="006E57A0"/>
    <w:rsid w:val="006E65FC"/>
    <w:rsid w:val="006E6715"/>
    <w:rsid w:val="006E685C"/>
    <w:rsid w:val="006E70E4"/>
    <w:rsid w:val="006E762A"/>
    <w:rsid w:val="006E77A5"/>
    <w:rsid w:val="006E77E0"/>
    <w:rsid w:val="006F0341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46A"/>
    <w:rsid w:val="006F5610"/>
    <w:rsid w:val="006F59D2"/>
    <w:rsid w:val="006F5AF4"/>
    <w:rsid w:val="006F5C77"/>
    <w:rsid w:val="006F5F55"/>
    <w:rsid w:val="006F61AD"/>
    <w:rsid w:val="006F628E"/>
    <w:rsid w:val="006F64E3"/>
    <w:rsid w:val="006F6A68"/>
    <w:rsid w:val="006F6B64"/>
    <w:rsid w:val="006F76FA"/>
    <w:rsid w:val="006F7751"/>
    <w:rsid w:val="006F7DC6"/>
    <w:rsid w:val="006F7F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CC0"/>
    <w:rsid w:val="00703ED3"/>
    <w:rsid w:val="00703F55"/>
    <w:rsid w:val="00704605"/>
    <w:rsid w:val="0070474A"/>
    <w:rsid w:val="007051DF"/>
    <w:rsid w:val="00705760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D93"/>
    <w:rsid w:val="00707E41"/>
    <w:rsid w:val="00710222"/>
    <w:rsid w:val="0071077A"/>
    <w:rsid w:val="00710FFA"/>
    <w:rsid w:val="007116D2"/>
    <w:rsid w:val="00711DCA"/>
    <w:rsid w:val="00711E86"/>
    <w:rsid w:val="00711FDF"/>
    <w:rsid w:val="007126F2"/>
    <w:rsid w:val="007127F5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1E1"/>
    <w:rsid w:val="00715622"/>
    <w:rsid w:val="00715BBA"/>
    <w:rsid w:val="00715F2A"/>
    <w:rsid w:val="00716C2E"/>
    <w:rsid w:val="00716D54"/>
    <w:rsid w:val="0071732E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941"/>
    <w:rsid w:val="00722ABF"/>
    <w:rsid w:val="00722C6F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4C47"/>
    <w:rsid w:val="007256FF"/>
    <w:rsid w:val="007258F0"/>
    <w:rsid w:val="007259EB"/>
    <w:rsid w:val="007260B0"/>
    <w:rsid w:val="007260C8"/>
    <w:rsid w:val="007261D7"/>
    <w:rsid w:val="007262F7"/>
    <w:rsid w:val="00726DB7"/>
    <w:rsid w:val="00726F82"/>
    <w:rsid w:val="007278C0"/>
    <w:rsid w:val="007278E6"/>
    <w:rsid w:val="00727B95"/>
    <w:rsid w:val="00730038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3D14"/>
    <w:rsid w:val="00733F64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434"/>
    <w:rsid w:val="00736CCC"/>
    <w:rsid w:val="00737567"/>
    <w:rsid w:val="00737628"/>
    <w:rsid w:val="00737756"/>
    <w:rsid w:val="007379BF"/>
    <w:rsid w:val="00737EEB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6008"/>
    <w:rsid w:val="007464DC"/>
    <w:rsid w:val="007464DD"/>
    <w:rsid w:val="00746914"/>
    <w:rsid w:val="00746C1C"/>
    <w:rsid w:val="00746E12"/>
    <w:rsid w:val="00746EAC"/>
    <w:rsid w:val="00747594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B2F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766"/>
    <w:rsid w:val="00756BE9"/>
    <w:rsid w:val="00756F60"/>
    <w:rsid w:val="00757393"/>
    <w:rsid w:val="00757412"/>
    <w:rsid w:val="00757DC8"/>
    <w:rsid w:val="00760252"/>
    <w:rsid w:val="007604AC"/>
    <w:rsid w:val="00760AB6"/>
    <w:rsid w:val="00760C1B"/>
    <w:rsid w:val="00760D08"/>
    <w:rsid w:val="00760E9D"/>
    <w:rsid w:val="00760F41"/>
    <w:rsid w:val="00761A78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6A6"/>
    <w:rsid w:val="007647A6"/>
    <w:rsid w:val="00765145"/>
    <w:rsid w:val="0076528E"/>
    <w:rsid w:val="007659DD"/>
    <w:rsid w:val="00765CB7"/>
    <w:rsid w:val="007662CB"/>
    <w:rsid w:val="0076665F"/>
    <w:rsid w:val="00766699"/>
    <w:rsid w:val="007666EC"/>
    <w:rsid w:val="00767AC7"/>
    <w:rsid w:val="00767C3B"/>
    <w:rsid w:val="00767DBE"/>
    <w:rsid w:val="00767F5F"/>
    <w:rsid w:val="00767FBF"/>
    <w:rsid w:val="00770086"/>
    <w:rsid w:val="007700F1"/>
    <w:rsid w:val="00770394"/>
    <w:rsid w:val="00770754"/>
    <w:rsid w:val="007709DE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E3"/>
    <w:rsid w:val="00773436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402"/>
    <w:rsid w:val="007768DF"/>
    <w:rsid w:val="00776EFE"/>
    <w:rsid w:val="00776F49"/>
    <w:rsid w:val="007773C3"/>
    <w:rsid w:val="007775BF"/>
    <w:rsid w:val="007777BE"/>
    <w:rsid w:val="0077781A"/>
    <w:rsid w:val="00777840"/>
    <w:rsid w:val="00777A44"/>
    <w:rsid w:val="00777A72"/>
    <w:rsid w:val="00780334"/>
    <w:rsid w:val="00780407"/>
    <w:rsid w:val="007804E3"/>
    <w:rsid w:val="00780565"/>
    <w:rsid w:val="00780609"/>
    <w:rsid w:val="00780796"/>
    <w:rsid w:val="00780932"/>
    <w:rsid w:val="007809F0"/>
    <w:rsid w:val="00780C90"/>
    <w:rsid w:val="00781CC0"/>
    <w:rsid w:val="00781EA2"/>
    <w:rsid w:val="00781FBB"/>
    <w:rsid w:val="007823AD"/>
    <w:rsid w:val="007824B4"/>
    <w:rsid w:val="007827CB"/>
    <w:rsid w:val="00782F35"/>
    <w:rsid w:val="00783284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555"/>
    <w:rsid w:val="007876B9"/>
    <w:rsid w:val="007908C1"/>
    <w:rsid w:val="00790B6C"/>
    <w:rsid w:val="00790C37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13F"/>
    <w:rsid w:val="00793426"/>
    <w:rsid w:val="007936DC"/>
    <w:rsid w:val="007939D7"/>
    <w:rsid w:val="00793D47"/>
    <w:rsid w:val="00794821"/>
    <w:rsid w:val="007948AC"/>
    <w:rsid w:val="00794F23"/>
    <w:rsid w:val="00794FE7"/>
    <w:rsid w:val="00795FAB"/>
    <w:rsid w:val="007960C8"/>
    <w:rsid w:val="00796663"/>
    <w:rsid w:val="007968C0"/>
    <w:rsid w:val="00796A0A"/>
    <w:rsid w:val="00796AB7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8BD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BD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4EF1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7BB"/>
    <w:rsid w:val="007A79C7"/>
    <w:rsid w:val="007B00DD"/>
    <w:rsid w:val="007B0719"/>
    <w:rsid w:val="007B0ADB"/>
    <w:rsid w:val="007B0C76"/>
    <w:rsid w:val="007B0DC5"/>
    <w:rsid w:val="007B0DCF"/>
    <w:rsid w:val="007B195E"/>
    <w:rsid w:val="007B1E8C"/>
    <w:rsid w:val="007B212B"/>
    <w:rsid w:val="007B23D7"/>
    <w:rsid w:val="007B29F5"/>
    <w:rsid w:val="007B31F0"/>
    <w:rsid w:val="007B324A"/>
    <w:rsid w:val="007B3484"/>
    <w:rsid w:val="007B3802"/>
    <w:rsid w:val="007B3939"/>
    <w:rsid w:val="007B3BA7"/>
    <w:rsid w:val="007B3BC4"/>
    <w:rsid w:val="007B3C45"/>
    <w:rsid w:val="007B3DDC"/>
    <w:rsid w:val="007B42F7"/>
    <w:rsid w:val="007B4319"/>
    <w:rsid w:val="007B432C"/>
    <w:rsid w:val="007B4596"/>
    <w:rsid w:val="007B4623"/>
    <w:rsid w:val="007B4DFF"/>
    <w:rsid w:val="007B4ED6"/>
    <w:rsid w:val="007B6140"/>
    <w:rsid w:val="007B6CF4"/>
    <w:rsid w:val="007B77B3"/>
    <w:rsid w:val="007B7AF4"/>
    <w:rsid w:val="007C02F5"/>
    <w:rsid w:val="007C05E0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71C"/>
    <w:rsid w:val="007C3879"/>
    <w:rsid w:val="007C39D1"/>
    <w:rsid w:val="007C3C2F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C81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894"/>
    <w:rsid w:val="007D5924"/>
    <w:rsid w:val="007D5993"/>
    <w:rsid w:val="007D60C7"/>
    <w:rsid w:val="007D6EB8"/>
    <w:rsid w:val="007D7153"/>
    <w:rsid w:val="007D7213"/>
    <w:rsid w:val="007D7749"/>
    <w:rsid w:val="007D7B93"/>
    <w:rsid w:val="007D7D43"/>
    <w:rsid w:val="007D7DD9"/>
    <w:rsid w:val="007D7E36"/>
    <w:rsid w:val="007E0672"/>
    <w:rsid w:val="007E085C"/>
    <w:rsid w:val="007E117A"/>
    <w:rsid w:val="007E1C2D"/>
    <w:rsid w:val="007E20D2"/>
    <w:rsid w:val="007E2415"/>
    <w:rsid w:val="007E2C0D"/>
    <w:rsid w:val="007E2C37"/>
    <w:rsid w:val="007E3700"/>
    <w:rsid w:val="007E3E60"/>
    <w:rsid w:val="007E4073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6D20"/>
    <w:rsid w:val="007E7B95"/>
    <w:rsid w:val="007F0969"/>
    <w:rsid w:val="007F0A64"/>
    <w:rsid w:val="007F0E0B"/>
    <w:rsid w:val="007F109D"/>
    <w:rsid w:val="007F1316"/>
    <w:rsid w:val="007F1341"/>
    <w:rsid w:val="007F183A"/>
    <w:rsid w:val="007F192E"/>
    <w:rsid w:val="007F1F9F"/>
    <w:rsid w:val="007F2012"/>
    <w:rsid w:val="007F2634"/>
    <w:rsid w:val="007F2E57"/>
    <w:rsid w:val="007F3004"/>
    <w:rsid w:val="007F35FC"/>
    <w:rsid w:val="007F361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770"/>
    <w:rsid w:val="00800835"/>
    <w:rsid w:val="008008B4"/>
    <w:rsid w:val="008008C6"/>
    <w:rsid w:val="00800B0B"/>
    <w:rsid w:val="00800BB4"/>
    <w:rsid w:val="0080113C"/>
    <w:rsid w:val="0080130C"/>
    <w:rsid w:val="00801ACF"/>
    <w:rsid w:val="0080233B"/>
    <w:rsid w:val="008029A5"/>
    <w:rsid w:val="00802B66"/>
    <w:rsid w:val="00803050"/>
    <w:rsid w:val="008033BD"/>
    <w:rsid w:val="008034DD"/>
    <w:rsid w:val="00803EDA"/>
    <w:rsid w:val="00804034"/>
    <w:rsid w:val="0080415C"/>
    <w:rsid w:val="008046B5"/>
    <w:rsid w:val="00805EC6"/>
    <w:rsid w:val="00806012"/>
    <w:rsid w:val="00806092"/>
    <w:rsid w:val="00806467"/>
    <w:rsid w:val="00806A76"/>
    <w:rsid w:val="00806B1C"/>
    <w:rsid w:val="00806B1D"/>
    <w:rsid w:val="00806FE1"/>
    <w:rsid w:val="00807090"/>
    <w:rsid w:val="008076A9"/>
    <w:rsid w:val="00810624"/>
    <w:rsid w:val="00810881"/>
    <w:rsid w:val="008108F1"/>
    <w:rsid w:val="008109CF"/>
    <w:rsid w:val="008114A7"/>
    <w:rsid w:val="00811774"/>
    <w:rsid w:val="0081179A"/>
    <w:rsid w:val="00811985"/>
    <w:rsid w:val="00811DA7"/>
    <w:rsid w:val="00811F8C"/>
    <w:rsid w:val="008123DB"/>
    <w:rsid w:val="008125B2"/>
    <w:rsid w:val="00812604"/>
    <w:rsid w:val="00812B67"/>
    <w:rsid w:val="00812E68"/>
    <w:rsid w:val="00812FBE"/>
    <w:rsid w:val="00813121"/>
    <w:rsid w:val="008137C8"/>
    <w:rsid w:val="0081392C"/>
    <w:rsid w:val="00813AD5"/>
    <w:rsid w:val="00813CE8"/>
    <w:rsid w:val="008147A0"/>
    <w:rsid w:val="00814994"/>
    <w:rsid w:val="00814997"/>
    <w:rsid w:val="00814BFE"/>
    <w:rsid w:val="00814FA0"/>
    <w:rsid w:val="008152AD"/>
    <w:rsid w:val="00815418"/>
    <w:rsid w:val="00815662"/>
    <w:rsid w:val="008158A0"/>
    <w:rsid w:val="008159FA"/>
    <w:rsid w:val="00815D3D"/>
    <w:rsid w:val="00815E6D"/>
    <w:rsid w:val="00815EB5"/>
    <w:rsid w:val="008161FD"/>
    <w:rsid w:val="00816262"/>
    <w:rsid w:val="00816374"/>
    <w:rsid w:val="00816633"/>
    <w:rsid w:val="00816A65"/>
    <w:rsid w:val="00816E7D"/>
    <w:rsid w:val="00817C22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5A"/>
    <w:rsid w:val="008224D0"/>
    <w:rsid w:val="008226D0"/>
    <w:rsid w:val="008228CB"/>
    <w:rsid w:val="008228E6"/>
    <w:rsid w:val="00822D6D"/>
    <w:rsid w:val="00823038"/>
    <w:rsid w:val="00823214"/>
    <w:rsid w:val="008232E9"/>
    <w:rsid w:val="00823345"/>
    <w:rsid w:val="008233DD"/>
    <w:rsid w:val="00823603"/>
    <w:rsid w:val="00823C0C"/>
    <w:rsid w:val="00823DE8"/>
    <w:rsid w:val="00823FDC"/>
    <w:rsid w:val="00824475"/>
    <w:rsid w:val="008244A5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DEC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F28"/>
    <w:rsid w:val="00833F82"/>
    <w:rsid w:val="0083425F"/>
    <w:rsid w:val="008344C1"/>
    <w:rsid w:val="00834A6C"/>
    <w:rsid w:val="00835082"/>
    <w:rsid w:val="00835937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264"/>
    <w:rsid w:val="00843335"/>
    <w:rsid w:val="00843429"/>
    <w:rsid w:val="008435ED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2AC"/>
    <w:rsid w:val="008457C4"/>
    <w:rsid w:val="0084582B"/>
    <w:rsid w:val="00845B55"/>
    <w:rsid w:val="00845B6B"/>
    <w:rsid w:val="00845CF3"/>
    <w:rsid w:val="00845F17"/>
    <w:rsid w:val="00845F4F"/>
    <w:rsid w:val="008463D7"/>
    <w:rsid w:val="008463DD"/>
    <w:rsid w:val="008467C3"/>
    <w:rsid w:val="008468B6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0B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DF3"/>
    <w:rsid w:val="008610C4"/>
    <w:rsid w:val="008615A5"/>
    <w:rsid w:val="008619AD"/>
    <w:rsid w:val="00861B0E"/>
    <w:rsid w:val="00862369"/>
    <w:rsid w:val="008623E9"/>
    <w:rsid w:val="0086261D"/>
    <w:rsid w:val="008626ED"/>
    <w:rsid w:val="0086289C"/>
    <w:rsid w:val="008629F3"/>
    <w:rsid w:val="00862C52"/>
    <w:rsid w:val="0086301B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5F9B"/>
    <w:rsid w:val="0086677E"/>
    <w:rsid w:val="0086752A"/>
    <w:rsid w:val="00867685"/>
    <w:rsid w:val="00867873"/>
    <w:rsid w:val="00867BB4"/>
    <w:rsid w:val="008704B3"/>
    <w:rsid w:val="008705F0"/>
    <w:rsid w:val="008706AF"/>
    <w:rsid w:val="00870EF7"/>
    <w:rsid w:val="00870EFD"/>
    <w:rsid w:val="00870F14"/>
    <w:rsid w:val="008710C8"/>
    <w:rsid w:val="008710C9"/>
    <w:rsid w:val="00871354"/>
    <w:rsid w:val="00871475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3BB8"/>
    <w:rsid w:val="008741B4"/>
    <w:rsid w:val="00874209"/>
    <w:rsid w:val="008742EE"/>
    <w:rsid w:val="008743DC"/>
    <w:rsid w:val="008744DF"/>
    <w:rsid w:val="00874539"/>
    <w:rsid w:val="00874556"/>
    <w:rsid w:val="0087466E"/>
    <w:rsid w:val="00874875"/>
    <w:rsid w:val="008752C4"/>
    <w:rsid w:val="008752FA"/>
    <w:rsid w:val="00875448"/>
    <w:rsid w:val="00875BD7"/>
    <w:rsid w:val="00876338"/>
    <w:rsid w:val="00876448"/>
    <w:rsid w:val="00876507"/>
    <w:rsid w:val="008766E7"/>
    <w:rsid w:val="00876C09"/>
    <w:rsid w:val="00876D40"/>
    <w:rsid w:val="0087711F"/>
    <w:rsid w:val="00877673"/>
    <w:rsid w:val="008777E8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9CE"/>
    <w:rsid w:val="00881AFB"/>
    <w:rsid w:val="0088288B"/>
    <w:rsid w:val="00882AA4"/>
    <w:rsid w:val="00882E39"/>
    <w:rsid w:val="00882E91"/>
    <w:rsid w:val="00883252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527"/>
    <w:rsid w:val="0089080C"/>
    <w:rsid w:val="00890D22"/>
    <w:rsid w:val="0089116B"/>
    <w:rsid w:val="00891634"/>
    <w:rsid w:val="0089183B"/>
    <w:rsid w:val="00891B7E"/>
    <w:rsid w:val="00893095"/>
    <w:rsid w:val="008934E9"/>
    <w:rsid w:val="008937E9"/>
    <w:rsid w:val="008939FF"/>
    <w:rsid w:val="00893D52"/>
    <w:rsid w:val="00893E21"/>
    <w:rsid w:val="00893E24"/>
    <w:rsid w:val="00894907"/>
    <w:rsid w:val="00894F74"/>
    <w:rsid w:val="008951A9"/>
    <w:rsid w:val="0089548D"/>
    <w:rsid w:val="00895B62"/>
    <w:rsid w:val="00896267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389"/>
    <w:rsid w:val="008A1AF3"/>
    <w:rsid w:val="008A1C25"/>
    <w:rsid w:val="008A26EE"/>
    <w:rsid w:val="008A28E4"/>
    <w:rsid w:val="008A2AC5"/>
    <w:rsid w:val="008A2D55"/>
    <w:rsid w:val="008A2EA2"/>
    <w:rsid w:val="008A35F4"/>
    <w:rsid w:val="008A3842"/>
    <w:rsid w:val="008A38CD"/>
    <w:rsid w:val="008A38F1"/>
    <w:rsid w:val="008A3A23"/>
    <w:rsid w:val="008A4077"/>
    <w:rsid w:val="008A4132"/>
    <w:rsid w:val="008A41F2"/>
    <w:rsid w:val="008A4740"/>
    <w:rsid w:val="008A48FA"/>
    <w:rsid w:val="008A50FC"/>
    <w:rsid w:val="008A53DC"/>
    <w:rsid w:val="008A5593"/>
    <w:rsid w:val="008A56E0"/>
    <w:rsid w:val="008A5DE8"/>
    <w:rsid w:val="008A5E5C"/>
    <w:rsid w:val="008A6327"/>
    <w:rsid w:val="008A6B96"/>
    <w:rsid w:val="008A6E65"/>
    <w:rsid w:val="008A7084"/>
    <w:rsid w:val="008A77F8"/>
    <w:rsid w:val="008A7988"/>
    <w:rsid w:val="008A7B66"/>
    <w:rsid w:val="008A7C56"/>
    <w:rsid w:val="008B040A"/>
    <w:rsid w:val="008B0553"/>
    <w:rsid w:val="008B0595"/>
    <w:rsid w:val="008B08C4"/>
    <w:rsid w:val="008B11E9"/>
    <w:rsid w:val="008B1446"/>
    <w:rsid w:val="008B1F15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77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5DB"/>
    <w:rsid w:val="008D292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22F"/>
    <w:rsid w:val="008D694B"/>
    <w:rsid w:val="008D6DAA"/>
    <w:rsid w:val="008D6E4A"/>
    <w:rsid w:val="008D6E83"/>
    <w:rsid w:val="008D7063"/>
    <w:rsid w:val="008D70E7"/>
    <w:rsid w:val="008D7273"/>
    <w:rsid w:val="008D74D9"/>
    <w:rsid w:val="008D76D3"/>
    <w:rsid w:val="008D7767"/>
    <w:rsid w:val="008D7D46"/>
    <w:rsid w:val="008D7DA7"/>
    <w:rsid w:val="008D7DC6"/>
    <w:rsid w:val="008E0655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AF9"/>
    <w:rsid w:val="008E3088"/>
    <w:rsid w:val="008E3254"/>
    <w:rsid w:val="008E3412"/>
    <w:rsid w:val="008E3448"/>
    <w:rsid w:val="008E3AAA"/>
    <w:rsid w:val="008E3B19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23D"/>
    <w:rsid w:val="008F34ED"/>
    <w:rsid w:val="008F405C"/>
    <w:rsid w:val="008F44BA"/>
    <w:rsid w:val="008F485F"/>
    <w:rsid w:val="008F4B57"/>
    <w:rsid w:val="008F51E6"/>
    <w:rsid w:val="008F5412"/>
    <w:rsid w:val="008F5701"/>
    <w:rsid w:val="008F5A8A"/>
    <w:rsid w:val="008F5B11"/>
    <w:rsid w:val="008F5C55"/>
    <w:rsid w:val="008F5CEF"/>
    <w:rsid w:val="008F5E38"/>
    <w:rsid w:val="008F5FB6"/>
    <w:rsid w:val="008F631D"/>
    <w:rsid w:val="008F656D"/>
    <w:rsid w:val="008F6642"/>
    <w:rsid w:val="008F693C"/>
    <w:rsid w:val="008F6C40"/>
    <w:rsid w:val="008F6E6F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9DF"/>
    <w:rsid w:val="00900C14"/>
    <w:rsid w:val="00900D6C"/>
    <w:rsid w:val="00900FC1"/>
    <w:rsid w:val="009014F9"/>
    <w:rsid w:val="009017C4"/>
    <w:rsid w:val="00901885"/>
    <w:rsid w:val="00901ED7"/>
    <w:rsid w:val="00902221"/>
    <w:rsid w:val="00902452"/>
    <w:rsid w:val="00902677"/>
    <w:rsid w:val="00902D3E"/>
    <w:rsid w:val="00902D9A"/>
    <w:rsid w:val="00903063"/>
    <w:rsid w:val="00903135"/>
    <w:rsid w:val="00903231"/>
    <w:rsid w:val="00903779"/>
    <w:rsid w:val="009037C9"/>
    <w:rsid w:val="009039F6"/>
    <w:rsid w:val="00903A23"/>
    <w:rsid w:val="00903BAF"/>
    <w:rsid w:val="009043EE"/>
    <w:rsid w:val="0090464A"/>
    <w:rsid w:val="009048F6"/>
    <w:rsid w:val="00904D22"/>
    <w:rsid w:val="0090553A"/>
    <w:rsid w:val="00905604"/>
    <w:rsid w:val="00905CB6"/>
    <w:rsid w:val="00905E16"/>
    <w:rsid w:val="00906595"/>
    <w:rsid w:val="0090688A"/>
    <w:rsid w:val="009068DE"/>
    <w:rsid w:val="00906C59"/>
    <w:rsid w:val="00907AA3"/>
    <w:rsid w:val="00907E82"/>
    <w:rsid w:val="00907ED5"/>
    <w:rsid w:val="0091006B"/>
    <w:rsid w:val="0091045C"/>
    <w:rsid w:val="00910462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C3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6E"/>
    <w:rsid w:val="009172BB"/>
    <w:rsid w:val="0091746D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C46"/>
    <w:rsid w:val="00921FB8"/>
    <w:rsid w:val="009220A5"/>
    <w:rsid w:val="009225FB"/>
    <w:rsid w:val="009227AA"/>
    <w:rsid w:val="0092297A"/>
    <w:rsid w:val="0092298B"/>
    <w:rsid w:val="00922E6D"/>
    <w:rsid w:val="009230A4"/>
    <w:rsid w:val="009230DA"/>
    <w:rsid w:val="00923620"/>
    <w:rsid w:val="009238C8"/>
    <w:rsid w:val="00923F9D"/>
    <w:rsid w:val="009245F2"/>
    <w:rsid w:val="00924CE9"/>
    <w:rsid w:val="00924F1F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254"/>
    <w:rsid w:val="009304E3"/>
    <w:rsid w:val="00930A23"/>
    <w:rsid w:val="00930D8C"/>
    <w:rsid w:val="00931380"/>
    <w:rsid w:val="00931527"/>
    <w:rsid w:val="00931E8A"/>
    <w:rsid w:val="00932709"/>
    <w:rsid w:val="00932AAC"/>
    <w:rsid w:val="00932C7D"/>
    <w:rsid w:val="00932F69"/>
    <w:rsid w:val="00933091"/>
    <w:rsid w:val="0093324E"/>
    <w:rsid w:val="0093361D"/>
    <w:rsid w:val="0093405E"/>
    <w:rsid w:val="009342D2"/>
    <w:rsid w:val="00934597"/>
    <w:rsid w:val="0093462E"/>
    <w:rsid w:val="00934670"/>
    <w:rsid w:val="0093486B"/>
    <w:rsid w:val="00934AF1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B9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ACB"/>
    <w:rsid w:val="00941E03"/>
    <w:rsid w:val="00942082"/>
    <w:rsid w:val="00942213"/>
    <w:rsid w:val="0094223B"/>
    <w:rsid w:val="00942264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412"/>
    <w:rsid w:val="00947574"/>
    <w:rsid w:val="00947700"/>
    <w:rsid w:val="009477CF"/>
    <w:rsid w:val="00947C8A"/>
    <w:rsid w:val="00947CA0"/>
    <w:rsid w:val="00947CFE"/>
    <w:rsid w:val="00947EE5"/>
    <w:rsid w:val="0095075C"/>
    <w:rsid w:val="009507E6"/>
    <w:rsid w:val="009508F2"/>
    <w:rsid w:val="0095090C"/>
    <w:rsid w:val="00950C2B"/>
    <w:rsid w:val="00950C71"/>
    <w:rsid w:val="00950D5E"/>
    <w:rsid w:val="00951E27"/>
    <w:rsid w:val="00951F14"/>
    <w:rsid w:val="0095222C"/>
    <w:rsid w:val="0095230A"/>
    <w:rsid w:val="0095279A"/>
    <w:rsid w:val="00952F7A"/>
    <w:rsid w:val="00953469"/>
    <w:rsid w:val="009535B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3B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1"/>
    <w:rsid w:val="009666AD"/>
    <w:rsid w:val="00966900"/>
    <w:rsid w:val="00966BD1"/>
    <w:rsid w:val="00966C51"/>
    <w:rsid w:val="00967025"/>
    <w:rsid w:val="0096712D"/>
    <w:rsid w:val="009674FB"/>
    <w:rsid w:val="009675F0"/>
    <w:rsid w:val="009700BD"/>
    <w:rsid w:val="009704BF"/>
    <w:rsid w:val="009706DF"/>
    <w:rsid w:val="00970BBE"/>
    <w:rsid w:val="00970C00"/>
    <w:rsid w:val="00970E74"/>
    <w:rsid w:val="009713E2"/>
    <w:rsid w:val="009714B8"/>
    <w:rsid w:val="00971804"/>
    <w:rsid w:val="00971D10"/>
    <w:rsid w:val="0097229C"/>
    <w:rsid w:val="009728DC"/>
    <w:rsid w:val="00972C6B"/>
    <w:rsid w:val="0097331C"/>
    <w:rsid w:val="00973B6A"/>
    <w:rsid w:val="00973D79"/>
    <w:rsid w:val="00973F33"/>
    <w:rsid w:val="009746F7"/>
    <w:rsid w:val="009749C9"/>
    <w:rsid w:val="009749F4"/>
    <w:rsid w:val="00974C1E"/>
    <w:rsid w:val="00974DF8"/>
    <w:rsid w:val="00974E75"/>
    <w:rsid w:val="009750D5"/>
    <w:rsid w:val="00975123"/>
    <w:rsid w:val="00975192"/>
    <w:rsid w:val="00975283"/>
    <w:rsid w:val="009752A3"/>
    <w:rsid w:val="009752B0"/>
    <w:rsid w:val="0097559E"/>
    <w:rsid w:val="009755C4"/>
    <w:rsid w:val="00975679"/>
    <w:rsid w:val="0097586D"/>
    <w:rsid w:val="00976113"/>
    <w:rsid w:val="00976452"/>
    <w:rsid w:val="009766B8"/>
    <w:rsid w:val="009769C9"/>
    <w:rsid w:val="0097730D"/>
    <w:rsid w:val="00977413"/>
    <w:rsid w:val="009774B0"/>
    <w:rsid w:val="009778E3"/>
    <w:rsid w:val="00977998"/>
    <w:rsid w:val="00980506"/>
    <w:rsid w:val="0098052C"/>
    <w:rsid w:val="0098089D"/>
    <w:rsid w:val="009808EA"/>
    <w:rsid w:val="00980B12"/>
    <w:rsid w:val="00980BC1"/>
    <w:rsid w:val="00981289"/>
    <w:rsid w:val="00981621"/>
    <w:rsid w:val="009817E1"/>
    <w:rsid w:val="00981A25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D99"/>
    <w:rsid w:val="009860C0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BF0"/>
    <w:rsid w:val="00987D42"/>
    <w:rsid w:val="00990235"/>
    <w:rsid w:val="009902D1"/>
    <w:rsid w:val="0099050E"/>
    <w:rsid w:val="00990550"/>
    <w:rsid w:val="00990859"/>
    <w:rsid w:val="00990A56"/>
    <w:rsid w:val="00990B40"/>
    <w:rsid w:val="00990CC9"/>
    <w:rsid w:val="009914FF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855"/>
    <w:rsid w:val="00994B2C"/>
    <w:rsid w:val="009958FC"/>
    <w:rsid w:val="009959D0"/>
    <w:rsid w:val="00995CC0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3C5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AD6"/>
    <w:rsid w:val="009A2BCF"/>
    <w:rsid w:val="009A2C55"/>
    <w:rsid w:val="009A33F9"/>
    <w:rsid w:val="009A3763"/>
    <w:rsid w:val="009A3B6B"/>
    <w:rsid w:val="009A3C3C"/>
    <w:rsid w:val="009A463F"/>
    <w:rsid w:val="009A46F2"/>
    <w:rsid w:val="009A4B60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AD"/>
    <w:rsid w:val="009B0EB7"/>
    <w:rsid w:val="009B15EC"/>
    <w:rsid w:val="009B2373"/>
    <w:rsid w:val="009B24A2"/>
    <w:rsid w:val="009B29E7"/>
    <w:rsid w:val="009B2B65"/>
    <w:rsid w:val="009B2EE5"/>
    <w:rsid w:val="009B3001"/>
    <w:rsid w:val="009B3005"/>
    <w:rsid w:val="009B343E"/>
    <w:rsid w:val="009B371D"/>
    <w:rsid w:val="009B3E3A"/>
    <w:rsid w:val="009B4232"/>
    <w:rsid w:val="009B4E93"/>
    <w:rsid w:val="009B4FDA"/>
    <w:rsid w:val="009B5461"/>
    <w:rsid w:val="009B5B3C"/>
    <w:rsid w:val="009B5E58"/>
    <w:rsid w:val="009B5E85"/>
    <w:rsid w:val="009B5ECF"/>
    <w:rsid w:val="009B625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386"/>
    <w:rsid w:val="009C1820"/>
    <w:rsid w:val="009C183D"/>
    <w:rsid w:val="009C185A"/>
    <w:rsid w:val="009C19B3"/>
    <w:rsid w:val="009C2743"/>
    <w:rsid w:val="009C2B2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E1"/>
    <w:rsid w:val="009D1D87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587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313"/>
    <w:rsid w:val="009E048A"/>
    <w:rsid w:val="009E05F3"/>
    <w:rsid w:val="009E0713"/>
    <w:rsid w:val="009E0B60"/>
    <w:rsid w:val="009E1135"/>
    <w:rsid w:val="009E152C"/>
    <w:rsid w:val="009E1B7A"/>
    <w:rsid w:val="009E1EA4"/>
    <w:rsid w:val="009E1EFB"/>
    <w:rsid w:val="009E2064"/>
    <w:rsid w:val="009E26A5"/>
    <w:rsid w:val="009E30B5"/>
    <w:rsid w:val="009E3234"/>
    <w:rsid w:val="009E34F0"/>
    <w:rsid w:val="009E3517"/>
    <w:rsid w:val="009E3992"/>
    <w:rsid w:val="009E3B08"/>
    <w:rsid w:val="009E430F"/>
    <w:rsid w:val="009E4421"/>
    <w:rsid w:val="009E458D"/>
    <w:rsid w:val="009E48B6"/>
    <w:rsid w:val="009E4FF2"/>
    <w:rsid w:val="009E5720"/>
    <w:rsid w:val="009E5A40"/>
    <w:rsid w:val="009E5BBD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AEF"/>
    <w:rsid w:val="009F3B11"/>
    <w:rsid w:val="009F51A9"/>
    <w:rsid w:val="009F55CA"/>
    <w:rsid w:val="009F56CB"/>
    <w:rsid w:val="009F591C"/>
    <w:rsid w:val="009F5A06"/>
    <w:rsid w:val="009F5A96"/>
    <w:rsid w:val="009F5A9E"/>
    <w:rsid w:val="009F5B22"/>
    <w:rsid w:val="009F5B2B"/>
    <w:rsid w:val="009F5DAD"/>
    <w:rsid w:val="009F5FF8"/>
    <w:rsid w:val="009F625E"/>
    <w:rsid w:val="009F6C6C"/>
    <w:rsid w:val="009F6DAD"/>
    <w:rsid w:val="009F6E60"/>
    <w:rsid w:val="009F71E9"/>
    <w:rsid w:val="009F73D2"/>
    <w:rsid w:val="009F7896"/>
    <w:rsid w:val="009F7C3D"/>
    <w:rsid w:val="009F7E81"/>
    <w:rsid w:val="00A00381"/>
    <w:rsid w:val="00A00BA3"/>
    <w:rsid w:val="00A00E0D"/>
    <w:rsid w:val="00A0101A"/>
    <w:rsid w:val="00A01432"/>
    <w:rsid w:val="00A01C66"/>
    <w:rsid w:val="00A020FE"/>
    <w:rsid w:val="00A02746"/>
    <w:rsid w:val="00A02C91"/>
    <w:rsid w:val="00A03044"/>
    <w:rsid w:val="00A030D8"/>
    <w:rsid w:val="00A031C4"/>
    <w:rsid w:val="00A031DF"/>
    <w:rsid w:val="00A032B6"/>
    <w:rsid w:val="00A03580"/>
    <w:rsid w:val="00A03B57"/>
    <w:rsid w:val="00A03B92"/>
    <w:rsid w:val="00A03E47"/>
    <w:rsid w:val="00A03E56"/>
    <w:rsid w:val="00A04604"/>
    <w:rsid w:val="00A04808"/>
    <w:rsid w:val="00A04908"/>
    <w:rsid w:val="00A05321"/>
    <w:rsid w:val="00A053C8"/>
    <w:rsid w:val="00A05922"/>
    <w:rsid w:val="00A059A6"/>
    <w:rsid w:val="00A05A01"/>
    <w:rsid w:val="00A05E6E"/>
    <w:rsid w:val="00A05E9C"/>
    <w:rsid w:val="00A071A2"/>
    <w:rsid w:val="00A071CD"/>
    <w:rsid w:val="00A0724F"/>
    <w:rsid w:val="00A07624"/>
    <w:rsid w:val="00A0763B"/>
    <w:rsid w:val="00A07649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897"/>
    <w:rsid w:val="00A13A52"/>
    <w:rsid w:val="00A13CB2"/>
    <w:rsid w:val="00A13F85"/>
    <w:rsid w:val="00A1408B"/>
    <w:rsid w:val="00A149A8"/>
    <w:rsid w:val="00A14CD9"/>
    <w:rsid w:val="00A15047"/>
    <w:rsid w:val="00A151A4"/>
    <w:rsid w:val="00A15519"/>
    <w:rsid w:val="00A156BE"/>
    <w:rsid w:val="00A1608A"/>
    <w:rsid w:val="00A16D0A"/>
    <w:rsid w:val="00A17927"/>
    <w:rsid w:val="00A17BB1"/>
    <w:rsid w:val="00A17C6A"/>
    <w:rsid w:val="00A17DA9"/>
    <w:rsid w:val="00A200B8"/>
    <w:rsid w:val="00A203FD"/>
    <w:rsid w:val="00A20A6A"/>
    <w:rsid w:val="00A21274"/>
    <w:rsid w:val="00A215A5"/>
    <w:rsid w:val="00A215DF"/>
    <w:rsid w:val="00A22054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30A42"/>
    <w:rsid w:val="00A30ACE"/>
    <w:rsid w:val="00A31081"/>
    <w:rsid w:val="00A311D3"/>
    <w:rsid w:val="00A311E2"/>
    <w:rsid w:val="00A311F4"/>
    <w:rsid w:val="00A3133A"/>
    <w:rsid w:val="00A31535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7EB"/>
    <w:rsid w:val="00A378B4"/>
    <w:rsid w:val="00A37968"/>
    <w:rsid w:val="00A37FE4"/>
    <w:rsid w:val="00A4013D"/>
    <w:rsid w:val="00A40439"/>
    <w:rsid w:val="00A40C1B"/>
    <w:rsid w:val="00A40E10"/>
    <w:rsid w:val="00A4113E"/>
    <w:rsid w:val="00A41307"/>
    <w:rsid w:val="00A41818"/>
    <w:rsid w:val="00A41E01"/>
    <w:rsid w:val="00A422CC"/>
    <w:rsid w:val="00A4283A"/>
    <w:rsid w:val="00A42B13"/>
    <w:rsid w:val="00A42FB1"/>
    <w:rsid w:val="00A430C1"/>
    <w:rsid w:val="00A43E8E"/>
    <w:rsid w:val="00A44345"/>
    <w:rsid w:val="00A44B10"/>
    <w:rsid w:val="00A44B35"/>
    <w:rsid w:val="00A44D88"/>
    <w:rsid w:val="00A4504C"/>
    <w:rsid w:val="00A4509A"/>
    <w:rsid w:val="00A4517D"/>
    <w:rsid w:val="00A45D62"/>
    <w:rsid w:val="00A462C1"/>
    <w:rsid w:val="00A47785"/>
    <w:rsid w:val="00A47BE4"/>
    <w:rsid w:val="00A47C0E"/>
    <w:rsid w:val="00A502B7"/>
    <w:rsid w:val="00A5032F"/>
    <w:rsid w:val="00A5053D"/>
    <w:rsid w:val="00A50BA6"/>
    <w:rsid w:val="00A5110C"/>
    <w:rsid w:val="00A514AD"/>
    <w:rsid w:val="00A51C44"/>
    <w:rsid w:val="00A51F95"/>
    <w:rsid w:val="00A523C0"/>
    <w:rsid w:val="00A53606"/>
    <w:rsid w:val="00A53DEC"/>
    <w:rsid w:val="00A5419C"/>
    <w:rsid w:val="00A544D6"/>
    <w:rsid w:val="00A5495D"/>
    <w:rsid w:val="00A54EC9"/>
    <w:rsid w:val="00A54FCD"/>
    <w:rsid w:val="00A55052"/>
    <w:rsid w:val="00A5514F"/>
    <w:rsid w:val="00A553EF"/>
    <w:rsid w:val="00A561FF"/>
    <w:rsid w:val="00A56344"/>
    <w:rsid w:val="00A56993"/>
    <w:rsid w:val="00A56AF6"/>
    <w:rsid w:val="00A56B12"/>
    <w:rsid w:val="00A56C8A"/>
    <w:rsid w:val="00A57594"/>
    <w:rsid w:val="00A5782C"/>
    <w:rsid w:val="00A57E08"/>
    <w:rsid w:val="00A57F44"/>
    <w:rsid w:val="00A601C0"/>
    <w:rsid w:val="00A601C8"/>
    <w:rsid w:val="00A601F3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4A5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1DC"/>
    <w:rsid w:val="00A65562"/>
    <w:rsid w:val="00A655BF"/>
    <w:rsid w:val="00A659AD"/>
    <w:rsid w:val="00A65C8F"/>
    <w:rsid w:val="00A661D8"/>
    <w:rsid w:val="00A666D3"/>
    <w:rsid w:val="00A66763"/>
    <w:rsid w:val="00A66940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2D12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1E6"/>
    <w:rsid w:val="00A9468C"/>
    <w:rsid w:val="00A94BB1"/>
    <w:rsid w:val="00A955EF"/>
    <w:rsid w:val="00A957B6"/>
    <w:rsid w:val="00A95C1B"/>
    <w:rsid w:val="00A96B79"/>
    <w:rsid w:val="00A96FAA"/>
    <w:rsid w:val="00A97074"/>
    <w:rsid w:val="00A971CC"/>
    <w:rsid w:val="00A977FB"/>
    <w:rsid w:val="00A97B57"/>
    <w:rsid w:val="00A97CA3"/>
    <w:rsid w:val="00A97E21"/>
    <w:rsid w:val="00AA093C"/>
    <w:rsid w:val="00AA0CC8"/>
    <w:rsid w:val="00AA0E1E"/>
    <w:rsid w:val="00AA0F7A"/>
    <w:rsid w:val="00AA0FC7"/>
    <w:rsid w:val="00AA1052"/>
    <w:rsid w:val="00AA108C"/>
    <w:rsid w:val="00AA1695"/>
    <w:rsid w:val="00AA1918"/>
    <w:rsid w:val="00AA19EE"/>
    <w:rsid w:val="00AA1D12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3C1"/>
    <w:rsid w:val="00AA440D"/>
    <w:rsid w:val="00AA481D"/>
    <w:rsid w:val="00AA48A6"/>
    <w:rsid w:val="00AA494D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22A"/>
    <w:rsid w:val="00AA763B"/>
    <w:rsid w:val="00AA7BD4"/>
    <w:rsid w:val="00AB0445"/>
    <w:rsid w:val="00AB088C"/>
    <w:rsid w:val="00AB0DA7"/>
    <w:rsid w:val="00AB1120"/>
    <w:rsid w:val="00AB1170"/>
    <w:rsid w:val="00AB129C"/>
    <w:rsid w:val="00AB1A88"/>
    <w:rsid w:val="00AB1AE2"/>
    <w:rsid w:val="00AB1B50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832"/>
    <w:rsid w:val="00AC08ED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3CAC"/>
    <w:rsid w:val="00AC43B7"/>
    <w:rsid w:val="00AC44A3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975"/>
    <w:rsid w:val="00AD0B4D"/>
    <w:rsid w:val="00AD0E58"/>
    <w:rsid w:val="00AD110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4FB6"/>
    <w:rsid w:val="00AD52E6"/>
    <w:rsid w:val="00AD5B36"/>
    <w:rsid w:val="00AD5E8D"/>
    <w:rsid w:val="00AD681B"/>
    <w:rsid w:val="00AD6A9A"/>
    <w:rsid w:val="00AD6D33"/>
    <w:rsid w:val="00AD6D64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786"/>
    <w:rsid w:val="00AE2816"/>
    <w:rsid w:val="00AE3008"/>
    <w:rsid w:val="00AE3A7D"/>
    <w:rsid w:val="00AE3F5C"/>
    <w:rsid w:val="00AE3F8C"/>
    <w:rsid w:val="00AE403A"/>
    <w:rsid w:val="00AE4490"/>
    <w:rsid w:val="00AE45D3"/>
    <w:rsid w:val="00AE4955"/>
    <w:rsid w:val="00AE4EBE"/>
    <w:rsid w:val="00AE542B"/>
    <w:rsid w:val="00AE589E"/>
    <w:rsid w:val="00AE5E4F"/>
    <w:rsid w:val="00AE6032"/>
    <w:rsid w:val="00AE6383"/>
    <w:rsid w:val="00AE64FD"/>
    <w:rsid w:val="00AE6A43"/>
    <w:rsid w:val="00AE6BC5"/>
    <w:rsid w:val="00AE6D3F"/>
    <w:rsid w:val="00AE7803"/>
    <w:rsid w:val="00AE7BA9"/>
    <w:rsid w:val="00AE7E41"/>
    <w:rsid w:val="00AF026A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6C1"/>
    <w:rsid w:val="00AF471E"/>
    <w:rsid w:val="00AF47AA"/>
    <w:rsid w:val="00AF4FE4"/>
    <w:rsid w:val="00AF581C"/>
    <w:rsid w:val="00AF5EF8"/>
    <w:rsid w:val="00AF62A3"/>
    <w:rsid w:val="00AF690F"/>
    <w:rsid w:val="00AF6C3E"/>
    <w:rsid w:val="00AF709C"/>
    <w:rsid w:val="00AF710C"/>
    <w:rsid w:val="00AF7931"/>
    <w:rsid w:val="00AF7A74"/>
    <w:rsid w:val="00AF7B46"/>
    <w:rsid w:val="00AF7CC4"/>
    <w:rsid w:val="00AF7D28"/>
    <w:rsid w:val="00B006FC"/>
    <w:rsid w:val="00B00777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4E3"/>
    <w:rsid w:val="00B0287A"/>
    <w:rsid w:val="00B02B64"/>
    <w:rsid w:val="00B02C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10"/>
    <w:rsid w:val="00B05679"/>
    <w:rsid w:val="00B05687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2C24"/>
    <w:rsid w:val="00B12D36"/>
    <w:rsid w:val="00B132B6"/>
    <w:rsid w:val="00B13619"/>
    <w:rsid w:val="00B139C2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033"/>
    <w:rsid w:val="00B15197"/>
    <w:rsid w:val="00B15AB4"/>
    <w:rsid w:val="00B15AD4"/>
    <w:rsid w:val="00B15B1B"/>
    <w:rsid w:val="00B15CC1"/>
    <w:rsid w:val="00B15D09"/>
    <w:rsid w:val="00B15E1D"/>
    <w:rsid w:val="00B160EF"/>
    <w:rsid w:val="00B1651B"/>
    <w:rsid w:val="00B16664"/>
    <w:rsid w:val="00B166F3"/>
    <w:rsid w:val="00B16F60"/>
    <w:rsid w:val="00B17433"/>
    <w:rsid w:val="00B17693"/>
    <w:rsid w:val="00B177F5"/>
    <w:rsid w:val="00B17844"/>
    <w:rsid w:val="00B17E4E"/>
    <w:rsid w:val="00B2011E"/>
    <w:rsid w:val="00B20399"/>
    <w:rsid w:val="00B20573"/>
    <w:rsid w:val="00B20955"/>
    <w:rsid w:val="00B20BD6"/>
    <w:rsid w:val="00B20F13"/>
    <w:rsid w:val="00B20FEB"/>
    <w:rsid w:val="00B21201"/>
    <w:rsid w:val="00B212E7"/>
    <w:rsid w:val="00B21596"/>
    <w:rsid w:val="00B217B1"/>
    <w:rsid w:val="00B21D23"/>
    <w:rsid w:val="00B21EAA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059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0AB2"/>
    <w:rsid w:val="00B3102D"/>
    <w:rsid w:val="00B31799"/>
    <w:rsid w:val="00B317F7"/>
    <w:rsid w:val="00B32105"/>
    <w:rsid w:val="00B322E8"/>
    <w:rsid w:val="00B325B0"/>
    <w:rsid w:val="00B325CE"/>
    <w:rsid w:val="00B32DDD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4829"/>
    <w:rsid w:val="00B3547E"/>
    <w:rsid w:val="00B35671"/>
    <w:rsid w:val="00B3576A"/>
    <w:rsid w:val="00B358D8"/>
    <w:rsid w:val="00B35B09"/>
    <w:rsid w:val="00B35B2B"/>
    <w:rsid w:val="00B35F6B"/>
    <w:rsid w:val="00B3636B"/>
    <w:rsid w:val="00B3637B"/>
    <w:rsid w:val="00B3659E"/>
    <w:rsid w:val="00B365AA"/>
    <w:rsid w:val="00B366E8"/>
    <w:rsid w:val="00B36738"/>
    <w:rsid w:val="00B36C9D"/>
    <w:rsid w:val="00B36E52"/>
    <w:rsid w:val="00B3732D"/>
    <w:rsid w:val="00B3738C"/>
    <w:rsid w:val="00B37398"/>
    <w:rsid w:val="00B37CDA"/>
    <w:rsid w:val="00B4023C"/>
    <w:rsid w:val="00B4028A"/>
    <w:rsid w:val="00B4045B"/>
    <w:rsid w:val="00B405D1"/>
    <w:rsid w:val="00B40872"/>
    <w:rsid w:val="00B40D25"/>
    <w:rsid w:val="00B40E3C"/>
    <w:rsid w:val="00B4128E"/>
    <w:rsid w:val="00B41375"/>
    <w:rsid w:val="00B4141E"/>
    <w:rsid w:val="00B414F9"/>
    <w:rsid w:val="00B41A8E"/>
    <w:rsid w:val="00B42364"/>
    <w:rsid w:val="00B423ED"/>
    <w:rsid w:val="00B4254D"/>
    <w:rsid w:val="00B42799"/>
    <w:rsid w:val="00B429EE"/>
    <w:rsid w:val="00B42BB4"/>
    <w:rsid w:val="00B43301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83E"/>
    <w:rsid w:val="00B449F5"/>
    <w:rsid w:val="00B44C38"/>
    <w:rsid w:val="00B44FED"/>
    <w:rsid w:val="00B45136"/>
    <w:rsid w:val="00B46619"/>
    <w:rsid w:val="00B46AFD"/>
    <w:rsid w:val="00B46CFD"/>
    <w:rsid w:val="00B479F7"/>
    <w:rsid w:val="00B47F51"/>
    <w:rsid w:val="00B501C1"/>
    <w:rsid w:val="00B50306"/>
    <w:rsid w:val="00B50577"/>
    <w:rsid w:val="00B507F0"/>
    <w:rsid w:val="00B50BAE"/>
    <w:rsid w:val="00B50E9E"/>
    <w:rsid w:val="00B5196E"/>
    <w:rsid w:val="00B524BE"/>
    <w:rsid w:val="00B52584"/>
    <w:rsid w:val="00B52759"/>
    <w:rsid w:val="00B5348E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67B28"/>
    <w:rsid w:val="00B7040A"/>
    <w:rsid w:val="00B71404"/>
    <w:rsid w:val="00B71654"/>
    <w:rsid w:val="00B7270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852"/>
    <w:rsid w:val="00B77E7F"/>
    <w:rsid w:val="00B80181"/>
    <w:rsid w:val="00B8045D"/>
    <w:rsid w:val="00B807AC"/>
    <w:rsid w:val="00B812CA"/>
    <w:rsid w:val="00B81603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4A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51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C1D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1EB3"/>
    <w:rsid w:val="00B929AB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83E"/>
    <w:rsid w:val="00B95D03"/>
    <w:rsid w:val="00B95D75"/>
    <w:rsid w:val="00B95E03"/>
    <w:rsid w:val="00B96005"/>
    <w:rsid w:val="00B961A6"/>
    <w:rsid w:val="00B96A89"/>
    <w:rsid w:val="00B96B49"/>
    <w:rsid w:val="00B9730B"/>
    <w:rsid w:val="00B9771B"/>
    <w:rsid w:val="00B97ECD"/>
    <w:rsid w:val="00BA02DB"/>
    <w:rsid w:val="00BA02FB"/>
    <w:rsid w:val="00BA0852"/>
    <w:rsid w:val="00BA0C4F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5C7"/>
    <w:rsid w:val="00BA4981"/>
    <w:rsid w:val="00BA4A1A"/>
    <w:rsid w:val="00BA4AFF"/>
    <w:rsid w:val="00BA4BE5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DAB"/>
    <w:rsid w:val="00BB2F50"/>
    <w:rsid w:val="00BB37AB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6F9F"/>
    <w:rsid w:val="00BB764B"/>
    <w:rsid w:val="00BB79D4"/>
    <w:rsid w:val="00BB7A31"/>
    <w:rsid w:val="00BB7B2A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6B8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4F45"/>
    <w:rsid w:val="00BC5463"/>
    <w:rsid w:val="00BC5D39"/>
    <w:rsid w:val="00BC62E5"/>
    <w:rsid w:val="00BC64B8"/>
    <w:rsid w:val="00BC6686"/>
    <w:rsid w:val="00BC6DCB"/>
    <w:rsid w:val="00BC7055"/>
    <w:rsid w:val="00BC74F8"/>
    <w:rsid w:val="00BC75CB"/>
    <w:rsid w:val="00BC788B"/>
    <w:rsid w:val="00BC79D1"/>
    <w:rsid w:val="00BC7D94"/>
    <w:rsid w:val="00BD0833"/>
    <w:rsid w:val="00BD0E03"/>
    <w:rsid w:val="00BD0E51"/>
    <w:rsid w:val="00BD19B2"/>
    <w:rsid w:val="00BD19D3"/>
    <w:rsid w:val="00BD1AD7"/>
    <w:rsid w:val="00BD25BC"/>
    <w:rsid w:val="00BD2800"/>
    <w:rsid w:val="00BD28DE"/>
    <w:rsid w:val="00BD2E23"/>
    <w:rsid w:val="00BD3459"/>
    <w:rsid w:val="00BD3748"/>
    <w:rsid w:val="00BD3786"/>
    <w:rsid w:val="00BD37E5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D7D"/>
    <w:rsid w:val="00BD7DCA"/>
    <w:rsid w:val="00BE013F"/>
    <w:rsid w:val="00BE0155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E7012"/>
    <w:rsid w:val="00BE7A0C"/>
    <w:rsid w:val="00BF0208"/>
    <w:rsid w:val="00BF02FA"/>
    <w:rsid w:val="00BF03F5"/>
    <w:rsid w:val="00BF0542"/>
    <w:rsid w:val="00BF0652"/>
    <w:rsid w:val="00BF0A63"/>
    <w:rsid w:val="00BF117B"/>
    <w:rsid w:val="00BF1280"/>
    <w:rsid w:val="00BF1338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463"/>
    <w:rsid w:val="00BF5682"/>
    <w:rsid w:val="00BF5898"/>
    <w:rsid w:val="00BF59C1"/>
    <w:rsid w:val="00BF5CCC"/>
    <w:rsid w:val="00BF5F9E"/>
    <w:rsid w:val="00BF6094"/>
    <w:rsid w:val="00BF610F"/>
    <w:rsid w:val="00BF6904"/>
    <w:rsid w:val="00BF6AD7"/>
    <w:rsid w:val="00BF6C18"/>
    <w:rsid w:val="00BF6DA9"/>
    <w:rsid w:val="00BF7983"/>
    <w:rsid w:val="00BF7C6D"/>
    <w:rsid w:val="00C003E4"/>
    <w:rsid w:val="00C00CB2"/>
    <w:rsid w:val="00C012DE"/>
    <w:rsid w:val="00C0143E"/>
    <w:rsid w:val="00C014AA"/>
    <w:rsid w:val="00C01809"/>
    <w:rsid w:val="00C01B25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F71"/>
    <w:rsid w:val="00C05135"/>
    <w:rsid w:val="00C05549"/>
    <w:rsid w:val="00C05667"/>
    <w:rsid w:val="00C05A9B"/>
    <w:rsid w:val="00C05D2C"/>
    <w:rsid w:val="00C069B6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3D39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CA3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439C"/>
    <w:rsid w:val="00C24778"/>
    <w:rsid w:val="00C256C6"/>
    <w:rsid w:val="00C25B08"/>
    <w:rsid w:val="00C25DB1"/>
    <w:rsid w:val="00C25F58"/>
    <w:rsid w:val="00C2602B"/>
    <w:rsid w:val="00C2679A"/>
    <w:rsid w:val="00C26CB7"/>
    <w:rsid w:val="00C270C9"/>
    <w:rsid w:val="00C273CC"/>
    <w:rsid w:val="00C274D5"/>
    <w:rsid w:val="00C27924"/>
    <w:rsid w:val="00C27A05"/>
    <w:rsid w:val="00C27E10"/>
    <w:rsid w:val="00C27E3A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3B2C"/>
    <w:rsid w:val="00C3413E"/>
    <w:rsid w:val="00C344AD"/>
    <w:rsid w:val="00C3480F"/>
    <w:rsid w:val="00C348E5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3D0"/>
    <w:rsid w:val="00C4262B"/>
    <w:rsid w:val="00C4279B"/>
    <w:rsid w:val="00C42A7D"/>
    <w:rsid w:val="00C42EEA"/>
    <w:rsid w:val="00C42FB4"/>
    <w:rsid w:val="00C4330F"/>
    <w:rsid w:val="00C434AD"/>
    <w:rsid w:val="00C43522"/>
    <w:rsid w:val="00C436FE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56F"/>
    <w:rsid w:val="00C45910"/>
    <w:rsid w:val="00C459C0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8A0"/>
    <w:rsid w:val="00C52A53"/>
    <w:rsid w:val="00C52AAF"/>
    <w:rsid w:val="00C533DC"/>
    <w:rsid w:val="00C53AD1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A63"/>
    <w:rsid w:val="00C56CCB"/>
    <w:rsid w:val="00C57021"/>
    <w:rsid w:val="00C57311"/>
    <w:rsid w:val="00C57390"/>
    <w:rsid w:val="00C573EB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884"/>
    <w:rsid w:val="00C62D07"/>
    <w:rsid w:val="00C62D76"/>
    <w:rsid w:val="00C63183"/>
    <w:rsid w:val="00C654CA"/>
    <w:rsid w:val="00C65ADC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1EA1"/>
    <w:rsid w:val="00C7217B"/>
    <w:rsid w:val="00C7223A"/>
    <w:rsid w:val="00C7273A"/>
    <w:rsid w:val="00C729FC"/>
    <w:rsid w:val="00C72D4F"/>
    <w:rsid w:val="00C72D58"/>
    <w:rsid w:val="00C72E1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8EF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598"/>
    <w:rsid w:val="00C7764F"/>
    <w:rsid w:val="00C779A9"/>
    <w:rsid w:val="00C77B0A"/>
    <w:rsid w:val="00C77DCD"/>
    <w:rsid w:val="00C77F5E"/>
    <w:rsid w:val="00C77F84"/>
    <w:rsid w:val="00C808F3"/>
    <w:rsid w:val="00C80902"/>
    <w:rsid w:val="00C81531"/>
    <w:rsid w:val="00C8182B"/>
    <w:rsid w:val="00C82763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6068"/>
    <w:rsid w:val="00C868A2"/>
    <w:rsid w:val="00C86B6E"/>
    <w:rsid w:val="00C86CCC"/>
    <w:rsid w:val="00C870EF"/>
    <w:rsid w:val="00C871A9"/>
    <w:rsid w:val="00C873FD"/>
    <w:rsid w:val="00C90516"/>
    <w:rsid w:val="00C90589"/>
    <w:rsid w:val="00C90C4A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5CE8"/>
    <w:rsid w:val="00C96287"/>
    <w:rsid w:val="00C96600"/>
    <w:rsid w:val="00C96640"/>
    <w:rsid w:val="00C96795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546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56F4"/>
    <w:rsid w:val="00CA6AEA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998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2D4F"/>
    <w:rsid w:val="00CB350D"/>
    <w:rsid w:val="00CB375D"/>
    <w:rsid w:val="00CB37B1"/>
    <w:rsid w:val="00CB37D0"/>
    <w:rsid w:val="00CB3E41"/>
    <w:rsid w:val="00CB49B6"/>
    <w:rsid w:val="00CB4A0A"/>
    <w:rsid w:val="00CB4C23"/>
    <w:rsid w:val="00CB55E9"/>
    <w:rsid w:val="00CB55EF"/>
    <w:rsid w:val="00CB5971"/>
    <w:rsid w:val="00CB63E8"/>
    <w:rsid w:val="00CB6A60"/>
    <w:rsid w:val="00CB6D6A"/>
    <w:rsid w:val="00CB7835"/>
    <w:rsid w:val="00CB7B30"/>
    <w:rsid w:val="00CB7C0D"/>
    <w:rsid w:val="00CB7C3E"/>
    <w:rsid w:val="00CC02EB"/>
    <w:rsid w:val="00CC04AF"/>
    <w:rsid w:val="00CC06F6"/>
    <w:rsid w:val="00CC0E7C"/>
    <w:rsid w:val="00CC13DD"/>
    <w:rsid w:val="00CC1661"/>
    <w:rsid w:val="00CC17B5"/>
    <w:rsid w:val="00CC1B3D"/>
    <w:rsid w:val="00CC257E"/>
    <w:rsid w:val="00CC262D"/>
    <w:rsid w:val="00CC286A"/>
    <w:rsid w:val="00CC37C5"/>
    <w:rsid w:val="00CC38F2"/>
    <w:rsid w:val="00CC39D6"/>
    <w:rsid w:val="00CC468D"/>
    <w:rsid w:val="00CC46E7"/>
    <w:rsid w:val="00CC4742"/>
    <w:rsid w:val="00CC4760"/>
    <w:rsid w:val="00CC4859"/>
    <w:rsid w:val="00CC489F"/>
    <w:rsid w:val="00CC4A70"/>
    <w:rsid w:val="00CC4FC9"/>
    <w:rsid w:val="00CC4FE2"/>
    <w:rsid w:val="00CC502F"/>
    <w:rsid w:val="00CC5A76"/>
    <w:rsid w:val="00CC5D5D"/>
    <w:rsid w:val="00CC67A6"/>
    <w:rsid w:val="00CC6E99"/>
    <w:rsid w:val="00CC712E"/>
    <w:rsid w:val="00CC7FAE"/>
    <w:rsid w:val="00CD0D3A"/>
    <w:rsid w:val="00CD0DAC"/>
    <w:rsid w:val="00CD0DE2"/>
    <w:rsid w:val="00CD0F95"/>
    <w:rsid w:val="00CD1027"/>
    <w:rsid w:val="00CD18B5"/>
    <w:rsid w:val="00CD1D15"/>
    <w:rsid w:val="00CD1E8E"/>
    <w:rsid w:val="00CD20FB"/>
    <w:rsid w:val="00CD2CAA"/>
    <w:rsid w:val="00CD2F40"/>
    <w:rsid w:val="00CD2FAA"/>
    <w:rsid w:val="00CD2FE4"/>
    <w:rsid w:val="00CD30B1"/>
    <w:rsid w:val="00CD3664"/>
    <w:rsid w:val="00CD4622"/>
    <w:rsid w:val="00CD47D2"/>
    <w:rsid w:val="00CD485C"/>
    <w:rsid w:val="00CD497C"/>
    <w:rsid w:val="00CD49E0"/>
    <w:rsid w:val="00CD4C58"/>
    <w:rsid w:val="00CD4E09"/>
    <w:rsid w:val="00CD4FD3"/>
    <w:rsid w:val="00CD5DB9"/>
    <w:rsid w:val="00CD639F"/>
    <w:rsid w:val="00CD649D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CF7"/>
    <w:rsid w:val="00CE0D5B"/>
    <w:rsid w:val="00CE138A"/>
    <w:rsid w:val="00CE1B0E"/>
    <w:rsid w:val="00CE1C1D"/>
    <w:rsid w:val="00CE2011"/>
    <w:rsid w:val="00CE26AF"/>
    <w:rsid w:val="00CE2A03"/>
    <w:rsid w:val="00CE323B"/>
    <w:rsid w:val="00CE3C1A"/>
    <w:rsid w:val="00CE3D05"/>
    <w:rsid w:val="00CE4105"/>
    <w:rsid w:val="00CE4255"/>
    <w:rsid w:val="00CE42BD"/>
    <w:rsid w:val="00CE4436"/>
    <w:rsid w:val="00CE44BB"/>
    <w:rsid w:val="00CE4514"/>
    <w:rsid w:val="00CE47CC"/>
    <w:rsid w:val="00CE49A3"/>
    <w:rsid w:val="00CE52FA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14F"/>
    <w:rsid w:val="00CE7445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5F8"/>
    <w:rsid w:val="00CF2845"/>
    <w:rsid w:val="00CF28D6"/>
    <w:rsid w:val="00CF2D9A"/>
    <w:rsid w:val="00CF3238"/>
    <w:rsid w:val="00CF34DD"/>
    <w:rsid w:val="00CF3872"/>
    <w:rsid w:val="00CF38D8"/>
    <w:rsid w:val="00CF39BF"/>
    <w:rsid w:val="00CF3A71"/>
    <w:rsid w:val="00CF3D08"/>
    <w:rsid w:val="00CF3F57"/>
    <w:rsid w:val="00CF411D"/>
    <w:rsid w:val="00CF4149"/>
    <w:rsid w:val="00CF4286"/>
    <w:rsid w:val="00CF4575"/>
    <w:rsid w:val="00CF4CBB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368"/>
    <w:rsid w:val="00D00473"/>
    <w:rsid w:val="00D0050D"/>
    <w:rsid w:val="00D0062E"/>
    <w:rsid w:val="00D00653"/>
    <w:rsid w:val="00D00660"/>
    <w:rsid w:val="00D00AA9"/>
    <w:rsid w:val="00D00CA0"/>
    <w:rsid w:val="00D00D35"/>
    <w:rsid w:val="00D015FA"/>
    <w:rsid w:val="00D016C7"/>
    <w:rsid w:val="00D01CB7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D6C"/>
    <w:rsid w:val="00D10047"/>
    <w:rsid w:val="00D10422"/>
    <w:rsid w:val="00D10579"/>
    <w:rsid w:val="00D105B5"/>
    <w:rsid w:val="00D10DE2"/>
    <w:rsid w:val="00D110FF"/>
    <w:rsid w:val="00D11191"/>
    <w:rsid w:val="00D118D5"/>
    <w:rsid w:val="00D11D8F"/>
    <w:rsid w:val="00D1206F"/>
    <w:rsid w:val="00D123B8"/>
    <w:rsid w:val="00D12589"/>
    <w:rsid w:val="00D12607"/>
    <w:rsid w:val="00D12857"/>
    <w:rsid w:val="00D1297E"/>
    <w:rsid w:val="00D132D7"/>
    <w:rsid w:val="00D13A97"/>
    <w:rsid w:val="00D13EA2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560"/>
    <w:rsid w:val="00D217E9"/>
    <w:rsid w:val="00D21C92"/>
    <w:rsid w:val="00D21FAD"/>
    <w:rsid w:val="00D22012"/>
    <w:rsid w:val="00D2234F"/>
    <w:rsid w:val="00D225B4"/>
    <w:rsid w:val="00D227B6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42"/>
    <w:rsid w:val="00D24B8C"/>
    <w:rsid w:val="00D24EBA"/>
    <w:rsid w:val="00D2527E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9A1"/>
    <w:rsid w:val="00D35AAB"/>
    <w:rsid w:val="00D35BF9"/>
    <w:rsid w:val="00D362E7"/>
    <w:rsid w:val="00D3633B"/>
    <w:rsid w:val="00D36572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0B76"/>
    <w:rsid w:val="00D41B92"/>
    <w:rsid w:val="00D42401"/>
    <w:rsid w:val="00D42447"/>
    <w:rsid w:val="00D4249E"/>
    <w:rsid w:val="00D42C8D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28F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9"/>
    <w:rsid w:val="00D5132C"/>
    <w:rsid w:val="00D51366"/>
    <w:rsid w:val="00D514A0"/>
    <w:rsid w:val="00D51577"/>
    <w:rsid w:val="00D51965"/>
    <w:rsid w:val="00D519CC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40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328"/>
    <w:rsid w:val="00D606BF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3D9"/>
    <w:rsid w:val="00D624E8"/>
    <w:rsid w:val="00D62F01"/>
    <w:rsid w:val="00D63209"/>
    <w:rsid w:val="00D6353D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67E17"/>
    <w:rsid w:val="00D7002D"/>
    <w:rsid w:val="00D700FD"/>
    <w:rsid w:val="00D70181"/>
    <w:rsid w:val="00D70F71"/>
    <w:rsid w:val="00D714F9"/>
    <w:rsid w:val="00D716C8"/>
    <w:rsid w:val="00D7174B"/>
    <w:rsid w:val="00D71F97"/>
    <w:rsid w:val="00D71FBE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5859"/>
    <w:rsid w:val="00D76211"/>
    <w:rsid w:val="00D76266"/>
    <w:rsid w:val="00D762A8"/>
    <w:rsid w:val="00D76E07"/>
    <w:rsid w:val="00D770A2"/>
    <w:rsid w:val="00D7741E"/>
    <w:rsid w:val="00D77787"/>
    <w:rsid w:val="00D778F4"/>
    <w:rsid w:val="00D77B4D"/>
    <w:rsid w:val="00D77D37"/>
    <w:rsid w:val="00D80280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400"/>
    <w:rsid w:val="00D837F1"/>
    <w:rsid w:val="00D83819"/>
    <w:rsid w:val="00D83ACC"/>
    <w:rsid w:val="00D83D67"/>
    <w:rsid w:val="00D847D8"/>
    <w:rsid w:val="00D84828"/>
    <w:rsid w:val="00D84B18"/>
    <w:rsid w:val="00D84BA3"/>
    <w:rsid w:val="00D852DD"/>
    <w:rsid w:val="00D85456"/>
    <w:rsid w:val="00D8588C"/>
    <w:rsid w:val="00D85AF2"/>
    <w:rsid w:val="00D85AF7"/>
    <w:rsid w:val="00D85CFF"/>
    <w:rsid w:val="00D85D9B"/>
    <w:rsid w:val="00D85DDE"/>
    <w:rsid w:val="00D85E79"/>
    <w:rsid w:val="00D8618A"/>
    <w:rsid w:val="00D861B0"/>
    <w:rsid w:val="00D86281"/>
    <w:rsid w:val="00D86D50"/>
    <w:rsid w:val="00D86E46"/>
    <w:rsid w:val="00D86FD8"/>
    <w:rsid w:val="00D8757B"/>
    <w:rsid w:val="00D875A9"/>
    <w:rsid w:val="00D87743"/>
    <w:rsid w:val="00D903DC"/>
    <w:rsid w:val="00D904B9"/>
    <w:rsid w:val="00D90767"/>
    <w:rsid w:val="00D909B6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66F"/>
    <w:rsid w:val="00D93820"/>
    <w:rsid w:val="00D938E5"/>
    <w:rsid w:val="00D93C83"/>
    <w:rsid w:val="00D93FFB"/>
    <w:rsid w:val="00D94335"/>
    <w:rsid w:val="00D95225"/>
    <w:rsid w:val="00D957D1"/>
    <w:rsid w:val="00D95DFC"/>
    <w:rsid w:val="00D95DFE"/>
    <w:rsid w:val="00D96875"/>
    <w:rsid w:val="00D969E9"/>
    <w:rsid w:val="00D9747D"/>
    <w:rsid w:val="00DA01A2"/>
    <w:rsid w:val="00DA01F0"/>
    <w:rsid w:val="00DA0570"/>
    <w:rsid w:val="00DA0B3D"/>
    <w:rsid w:val="00DA0FA4"/>
    <w:rsid w:val="00DA0FCC"/>
    <w:rsid w:val="00DA133A"/>
    <w:rsid w:val="00DA1530"/>
    <w:rsid w:val="00DA1621"/>
    <w:rsid w:val="00DA18B6"/>
    <w:rsid w:val="00DA1948"/>
    <w:rsid w:val="00DA1A02"/>
    <w:rsid w:val="00DA1C0C"/>
    <w:rsid w:val="00DA1C19"/>
    <w:rsid w:val="00DA1E0F"/>
    <w:rsid w:val="00DA2343"/>
    <w:rsid w:val="00DA2502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156"/>
    <w:rsid w:val="00DB244E"/>
    <w:rsid w:val="00DB248F"/>
    <w:rsid w:val="00DB2791"/>
    <w:rsid w:val="00DB29A7"/>
    <w:rsid w:val="00DB2C6D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4C3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3F"/>
    <w:rsid w:val="00DB77D8"/>
    <w:rsid w:val="00DB7DBE"/>
    <w:rsid w:val="00DB7DFE"/>
    <w:rsid w:val="00DB7EB8"/>
    <w:rsid w:val="00DB7FD0"/>
    <w:rsid w:val="00DC0294"/>
    <w:rsid w:val="00DC06CF"/>
    <w:rsid w:val="00DC0C75"/>
    <w:rsid w:val="00DC0E8D"/>
    <w:rsid w:val="00DC1616"/>
    <w:rsid w:val="00DC19B8"/>
    <w:rsid w:val="00DC1D1C"/>
    <w:rsid w:val="00DC257B"/>
    <w:rsid w:val="00DC259C"/>
    <w:rsid w:val="00DC29E7"/>
    <w:rsid w:val="00DC376F"/>
    <w:rsid w:val="00DC3A24"/>
    <w:rsid w:val="00DC432C"/>
    <w:rsid w:val="00DC44EC"/>
    <w:rsid w:val="00DC479B"/>
    <w:rsid w:val="00DC526E"/>
    <w:rsid w:val="00DC549F"/>
    <w:rsid w:val="00DC56F9"/>
    <w:rsid w:val="00DC5720"/>
    <w:rsid w:val="00DC5BEF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CF3"/>
    <w:rsid w:val="00DD0ECD"/>
    <w:rsid w:val="00DD1AC5"/>
    <w:rsid w:val="00DD21B0"/>
    <w:rsid w:val="00DD240D"/>
    <w:rsid w:val="00DD2933"/>
    <w:rsid w:val="00DD3010"/>
    <w:rsid w:val="00DD312D"/>
    <w:rsid w:val="00DD403C"/>
    <w:rsid w:val="00DD405C"/>
    <w:rsid w:val="00DD465C"/>
    <w:rsid w:val="00DD4691"/>
    <w:rsid w:val="00DD4EBD"/>
    <w:rsid w:val="00DD4FBF"/>
    <w:rsid w:val="00DD52F9"/>
    <w:rsid w:val="00DD535D"/>
    <w:rsid w:val="00DD5422"/>
    <w:rsid w:val="00DD572D"/>
    <w:rsid w:val="00DD58F1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5E1"/>
    <w:rsid w:val="00DD774E"/>
    <w:rsid w:val="00DD7932"/>
    <w:rsid w:val="00DD7C7F"/>
    <w:rsid w:val="00DE007F"/>
    <w:rsid w:val="00DE0084"/>
    <w:rsid w:val="00DE02B7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E5"/>
    <w:rsid w:val="00DF0D14"/>
    <w:rsid w:val="00DF1155"/>
    <w:rsid w:val="00DF1385"/>
    <w:rsid w:val="00DF142E"/>
    <w:rsid w:val="00DF176B"/>
    <w:rsid w:val="00DF19FD"/>
    <w:rsid w:val="00DF1A0F"/>
    <w:rsid w:val="00DF1F19"/>
    <w:rsid w:val="00DF23D8"/>
    <w:rsid w:val="00DF278D"/>
    <w:rsid w:val="00DF2CC5"/>
    <w:rsid w:val="00DF3559"/>
    <w:rsid w:val="00DF3AF4"/>
    <w:rsid w:val="00DF3C14"/>
    <w:rsid w:val="00DF3EDD"/>
    <w:rsid w:val="00DF401F"/>
    <w:rsid w:val="00DF402C"/>
    <w:rsid w:val="00DF426A"/>
    <w:rsid w:val="00DF42B9"/>
    <w:rsid w:val="00DF44D0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DD1"/>
    <w:rsid w:val="00E00F30"/>
    <w:rsid w:val="00E01128"/>
    <w:rsid w:val="00E01541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462"/>
    <w:rsid w:val="00E03EDD"/>
    <w:rsid w:val="00E040F3"/>
    <w:rsid w:val="00E043B3"/>
    <w:rsid w:val="00E04489"/>
    <w:rsid w:val="00E04824"/>
    <w:rsid w:val="00E04BF9"/>
    <w:rsid w:val="00E04E29"/>
    <w:rsid w:val="00E04E51"/>
    <w:rsid w:val="00E05510"/>
    <w:rsid w:val="00E0577B"/>
    <w:rsid w:val="00E057F3"/>
    <w:rsid w:val="00E05A0D"/>
    <w:rsid w:val="00E05C03"/>
    <w:rsid w:val="00E0624B"/>
    <w:rsid w:val="00E06C29"/>
    <w:rsid w:val="00E06D51"/>
    <w:rsid w:val="00E0705A"/>
    <w:rsid w:val="00E072B1"/>
    <w:rsid w:val="00E07B6C"/>
    <w:rsid w:val="00E07DA8"/>
    <w:rsid w:val="00E10126"/>
    <w:rsid w:val="00E102FF"/>
    <w:rsid w:val="00E1071E"/>
    <w:rsid w:val="00E10B96"/>
    <w:rsid w:val="00E11048"/>
    <w:rsid w:val="00E125DE"/>
    <w:rsid w:val="00E126B1"/>
    <w:rsid w:val="00E12F63"/>
    <w:rsid w:val="00E13A27"/>
    <w:rsid w:val="00E13C80"/>
    <w:rsid w:val="00E140AB"/>
    <w:rsid w:val="00E140F4"/>
    <w:rsid w:val="00E145A0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7ED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7B6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6E03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929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5E4B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994"/>
    <w:rsid w:val="00E47A9A"/>
    <w:rsid w:val="00E47B2B"/>
    <w:rsid w:val="00E5038F"/>
    <w:rsid w:val="00E5066F"/>
    <w:rsid w:val="00E5069A"/>
    <w:rsid w:val="00E5079E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01F"/>
    <w:rsid w:val="00E543E1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AA1"/>
    <w:rsid w:val="00E56B9C"/>
    <w:rsid w:val="00E56C4D"/>
    <w:rsid w:val="00E5725F"/>
    <w:rsid w:val="00E573B7"/>
    <w:rsid w:val="00E574CE"/>
    <w:rsid w:val="00E57917"/>
    <w:rsid w:val="00E57A3F"/>
    <w:rsid w:val="00E57BFB"/>
    <w:rsid w:val="00E612CC"/>
    <w:rsid w:val="00E61483"/>
    <w:rsid w:val="00E61696"/>
    <w:rsid w:val="00E61880"/>
    <w:rsid w:val="00E61A3D"/>
    <w:rsid w:val="00E62826"/>
    <w:rsid w:val="00E62881"/>
    <w:rsid w:val="00E636DF"/>
    <w:rsid w:val="00E63895"/>
    <w:rsid w:val="00E63DC4"/>
    <w:rsid w:val="00E640DC"/>
    <w:rsid w:val="00E64A23"/>
    <w:rsid w:val="00E65114"/>
    <w:rsid w:val="00E65535"/>
    <w:rsid w:val="00E657DB"/>
    <w:rsid w:val="00E663B8"/>
    <w:rsid w:val="00E665A0"/>
    <w:rsid w:val="00E665B2"/>
    <w:rsid w:val="00E66CA4"/>
    <w:rsid w:val="00E66D67"/>
    <w:rsid w:val="00E670BB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1FD5"/>
    <w:rsid w:val="00E7206C"/>
    <w:rsid w:val="00E7270B"/>
    <w:rsid w:val="00E72717"/>
    <w:rsid w:val="00E7290F"/>
    <w:rsid w:val="00E72F95"/>
    <w:rsid w:val="00E7383C"/>
    <w:rsid w:val="00E73CD6"/>
    <w:rsid w:val="00E74348"/>
    <w:rsid w:val="00E74601"/>
    <w:rsid w:val="00E74913"/>
    <w:rsid w:val="00E751B4"/>
    <w:rsid w:val="00E7525B"/>
    <w:rsid w:val="00E75430"/>
    <w:rsid w:val="00E756E7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953"/>
    <w:rsid w:val="00E81D6A"/>
    <w:rsid w:val="00E81EEA"/>
    <w:rsid w:val="00E82035"/>
    <w:rsid w:val="00E8222B"/>
    <w:rsid w:val="00E82546"/>
    <w:rsid w:val="00E829C3"/>
    <w:rsid w:val="00E82BBA"/>
    <w:rsid w:val="00E83814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367"/>
    <w:rsid w:val="00E853DF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08"/>
    <w:rsid w:val="00E90292"/>
    <w:rsid w:val="00E907A5"/>
    <w:rsid w:val="00E90D57"/>
    <w:rsid w:val="00E90EA2"/>
    <w:rsid w:val="00E910C8"/>
    <w:rsid w:val="00E91303"/>
    <w:rsid w:val="00E915AD"/>
    <w:rsid w:val="00E91CFD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B37"/>
    <w:rsid w:val="00E95DEA"/>
    <w:rsid w:val="00E95FC0"/>
    <w:rsid w:val="00E9603F"/>
    <w:rsid w:val="00E96222"/>
    <w:rsid w:val="00E964D3"/>
    <w:rsid w:val="00E965A6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943"/>
    <w:rsid w:val="00EA0CD5"/>
    <w:rsid w:val="00EA0E71"/>
    <w:rsid w:val="00EA0E82"/>
    <w:rsid w:val="00EA18AB"/>
    <w:rsid w:val="00EA1943"/>
    <w:rsid w:val="00EA1CD1"/>
    <w:rsid w:val="00EA23CE"/>
    <w:rsid w:val="00EA2540"/>
    <w:rsid w:val="00EA33CF"/>
    <w:rsid w:val="00EA36DB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6E8F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2D"/>
    <w:rsid w:val="00EB08A6"/>
    <w:rsid w:val="00EB0A34"/>
    <w:rsid w:val="00EB13EE"/>
    <w:rsid w:val="00EB1C14"/>
    <w:rsid w:val="00EB1D96"/>
    <w:rsid w:val="00EB23B2"/>
    <w:rsid w:val="00EB2499"/>
    <w:rsid w:val="00EB2518"/>
    <w:rsid w:val="00EB2549"/>
    <w:rsid w:val="00EB2EA4"/>
    <w:rsid w:val="00EB3327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4EE"/>
    <w:rsid w:val="00EC4738"/>
    <w:rsid w:val="00EC480C"/>
    <w:rsid w:val="00EC4CEF"/>
    <w:rsid w:val="00EC4DC3"/>
    <w:rsid w:val="00EC4FA1"/>
    <w:rsid w:val="00EC576A"/>
    <w:rsid w:val="00EC5A2C"/>
    <w:rsid w:val="00EC5E6C"/>
    <w:rsid w:val="00EC5FCF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C7F97"/>
    <w:rsid w:val="00ED0631"/>
    <w:rsid w:val="00ED06CC"/>
    <w:rsid w:val="00ED0782"/>
    <w:rsid w:val="00ED080B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20"/>
    <w:rsid w:val="00ED3C40"/>
    <w:rsid w:val="00ED4175"/>
    <w:rsid w:val="00ED4595"/>
    <w:rsid w:val="00ED4615"/>
    <w:rsid w:val="00ED479C"/>
    <w:rsid w:val="00ED4E60"/>
    <w:rsid w:val="00ED4E71"/>
    <w:rsid w:val="00ED4E92"/>
    <w:rsid w:val="00ED510E"/>
    <w:rsid w:val="00ED5490"/>
    <w:rsid w:val="00ED578B"/>
    <w:rsid w:val="00ED5819"/>
    <w:rsid w:val="00ED5A97"/>
    <w:rsid w:val="00ED5B44"/>
    <w:rsid w:val="00ED5C71"/>
    <w:rsid w:val="00ED6015"/>
    <w:rsid w:val="00ED65AC"/>
    <w:rsid w:val="00ED65C1"/>
    <w:rsid w:val="00ED66F4"/>
    <w:rsid w:val="00ED67D3"/>
    <w:rsid w:val="00ED7535"/>
    <w:rsid w:val="00ED77E2"/>
    <w:rsid w:val="00ED79F4"/>
    <w:rsid w:val="00ED7AE7"/>
    <w:rsid w:val="00ED7DF1"/>
    <w:rsid w:val="00ED7DF3"/>
    <w:rsid w:val="00ED7F6E"/>
    <w:rsid w:val="00EE03F3"/>
    <w:rsid w:val="00EE084B"/>
    <w:rsid w:val="00EE0AE4"/>
    <w:rsid w:val="00EE0D29"/>
    <w:rsid w:val="00EE0F2A"/>
    <w:rsid w:val="00EE1542"/>
    <w:rsid w:val="00EE2077"/>
    <w:rsid w:val="00EE2126"/>
    <w:rsid w:val="00EE2741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A10"/>
    <w:rsid w:val="00EE4DDD"/>
    <w:rsid w:val="00EE4E6C"/>
    <w:rsid w:val="00EE521D"/>
    <w:rsid w:val="00EE52A9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26F4"/>
    <w:rsid w:val="00EF299B"/>
    <w:rsid w:val="00EF3372"/>
    <w:rsid w:val="00EF382E"/>
    <w:rsid w:val="00EF4535"/>
    <w:rsid w:val="00EF484B"/>
    <w:rsid w:val="00EF4CF5"/>
    <w:rsid w:val="00EF5079"/>
    <w:rsid w:val="00EF5661"/>
    <w:rsid w:val="00EF5972"/>
    <w:rsid w:val="00EF6120"/>
    <w:rsid w:val="00EF677F"/>
    <w:rsid w:val="00EF69C5"/>
    <w:rsid w:val="00EF6BE6"/>
    <w:rsid w:val="00EF6BE8"/>
    <w:rsid w:val="00EF7B6C"/>
    <w:rsid w:val="00EF7F96"/>
    <w:rsid w:val="00EF7FE5"/>
    <w:rsid w:val="00F002BC"/>
    <w:rsid w:val="00F00745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E01"/>
    <w:rsid w:val="00F04F0F"/>
    <w:rsid w:val="00F05108"/>
    <w:rsid w:val="00F0522E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AC3"/>
    <w:rsid w:val="00F06B56"/>
    <w:rsid w:val="00F06E85"/>
    <w:rsid w:val="00F06F8A"/>
    <w:rsid w:val="00F07035"/>
    <w:rsid w:val="00F07657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CF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46B3"/>
    <w:rsid w:val="00F1493B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128"/>
    <w:rsid w:val="00F17506"/>
    <w:rsid w:val="00F17653"/>
    <w:rsid w:val="00F178D4"/>
    <w:rsid w:val="00F178EB"/>
    <w:rsid w:val="00F17A90"/>
    <w:rsid w:val="00F17ADD"/>
    <w:rsid w:val="00F205D1"/>
    <w:rsid w:val="00F207BF"/>
    <w:rsid w:val="00F207C7"/>
    <w:rsid w:val="00F2174C"/>
    <w:rsid w:val="00F21C48"/>
    <w:rsid w:val="00F22128"/>
    <w:rsid w:val="00F224AF"/>
    <w:rsid w:val="00F22721"/>
    <w:rsid w:val="00F22A62"/>
    <w:rsid w:val="00F22DBD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64C"/>
    <w:rsid w:val="00F277F9"/>
    <w:rsid w:val="00F279F6"/>
    <w:rsid w:val="00F27BAF"/>
    <w:rsid w:val="00F27C12"/>
    <w:rsid w:val="00F306CF"/>
    <w:rsid w:val="00F30E46"/>
    <w:rsid w:val="00F3128C"/>
    <w:rsid w:val="00F31A78"/>
    <w:rsid w:val="00F31D44"/>
    <w:rsid w:val="00F31E08"/>
    <w:rsid w:val="00F321C2"/>
    <w:rsid w:val="00F321E1"/>
    <w:rsid w:val="00F324CA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2A"/>
    <w:rsid w:val="00F341BD"/>
    <w:rsid w:val="00F34529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217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A6E"/>
    <w:rsid w:val="00F42D27"/>
    <w:rsid w:val="00F42F4E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7CC5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8F2"/>
    <w:rsid w:val="00F51958"/>
    <w:rsid w:val="00F519C3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9B0"/>
    <w:rsid w:val="00F54AFB"/>
    <w:rsid w:val="00F5516E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5A"/>
    <w:rsid w:val="00F60D77"/>
    <w:rsid w:val="00F614AD"/>
    <w:rsid w:val="00F61C1B"/>
    <w:rsid w:val="00F622CF"/>
    <w:rsid w:val="00F62B6A"/>
    <w:rsid w:val="00F62CB0"/>
    <w:rsid w:val="00F62CFE"/>
    <w:rsid w:val="00F637C4"/>
    <w:rsid w:val="00F63DBD"/>
    <w:rsid w:val="00F64101"/>
    <w:rsid w:val="00F645CF"/>
    <w:rsid w:val="00F648E9"/>
    <w:rsid w:val="00F64B93"/>
    <w:rsid w:val="00F64E14"/>
    <w:rsid w:val="00F650D5"/>
    <w:rsid w:val="00F65461"/>
    <w:rsid w:val="00F65564"/>
    <w:rsid w:val="00F65565"/>
    <w:rsid w:val="00F65FFF"/>
    <w:rsid w:val="00F662D3"/>
    <w:rsid w:val="00F66606"/>
    <w:rsid w:val="00F66D3B"/>
    <w:rsid w:val="00F66E8C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0FF3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2F63"/>
    <w:rsid w:val="00F72FB9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BF0"/>
    <w:rsid w:val="00F75C8B"/>
    <w:rsid w:val="00F75F51"/>
    <w:rsid w:val="00F76F7E"/>
    <w:rsid w:val="00F77578"/>
    <w:rsid w:val="00F77B08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C63"/>
    <w:rsid w:val="00F83D48"/>
    <w:rsid w:val="00F83ECE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542"/>
    <w:rsid w:val="00F9080A"/>
    <w:rsid w:val="00F90C34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1F29"/>
    <w:rsid w:val="00F924EE"/>
    <w:rsid w:val="00F925AC"/>
    <w:rsid w:val="00F92E5B"/>
    <w:rsid w:val="00F92F98"/>
    <w:rsid w:val="00F92FCA"/>
    <w:rsid w:val="00F93048"/>
    <w:rsid w:val="00F93156"/>
    <w:rsid w:val="00F93577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5E50"/>
    <w:rsid w:val="00F9622B"/>
    <w:rsid w:val="00F964A3"/>
    <w:rsid w:val="00F96729"/>
    <w:rsid w:val="00F96BD3"/>
    <w:rsid w:val="00F96D52"/>
    <w:rsid w:val="00F96F0E"/>
    <w:rsid w:val="00F97059"/>
    <w:rsid w:val="00F97105"/>
    <w:rsid w:val="00F97211"/>
    <w:rsid w:val="00F97511"/>
    <w:rsid w:val="00F9753B"/>
    <w:rsid w:val="00F97FBB"/>
    <w:rsid w:val="00F97FDF"/>
    <w:rsid w:val="00FA005A"/>
    <w:rsid w:val="00FA05D4"/>
    <w:rsid w:val="00FA0A80"/>
    <w:rsid w:val="00FA0E7D"/>
    <w:rsid w:val="00FA0EDB"/>
    <w:rsid w:val="00FA114E"/>
    <w:rsid w:val="00FA15C9"/>
    <w:rsid w:val="00FA1BDB"/>
    <w:rsid w:val="00FA1C5D"/>
    <w:rsid w:val="00FA1E60"/>
    <w:rsid w:val="00FA1F17"/>
    <w:rsid w:val="00FA1FCA"/>
    <w:rsid w:val="00FA2176"/>
    <w:rsid w:val="00FA235B"/>
    <w:rsid w:val="00FA24AD"/>
    <w:rsid w:val="00FA335A"/>
    <w:rsid w:val="00FA34F3"/>
    <w:rsid w:val="00FA35DB"/>
    <w:rsid w:val="00FA3DB9"/>
    <w:rsid w:val="00FA4019"/>
    <w:rsid w:val="00FA41E6"/>
    <w:rsid w:val="00FA4239"/>
    <w:rsid w:val="00FA45EF"/>
    <w:rsid w:val="00FA4CB7"/>
    <w:rsid w:val="00FA501C"/>
    <w:rsid w:val="00FA5356"/>
    <w:rsid w:val="00FA5553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0FC"/>
    <w:rsid w:val="00FA71E8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D0F"/>
    <w:rsid w:val="00FB3F7E"/>
    <w:rsid w:val="00FB40B4"/>
    <w:rsid w:val="00FB43DF"/>
    <w:rsid w:val="00FB468D"/>
    <w:rsid w:val="00FB46F9"/>
    <w:rsid w:val="00FB4E25"/>
    <w:rsid w:val="00FB5328"/>
    <w:rsid w:val="00FB5EED"/>
    <w:rsid w:val="00FB6153"/>
    <w:rsid w:val="00FB6154"/>
    <w:rsid w:val="00FB67E2"/>
    <w:rsid w:val="00FB6AC1"/>
    <w:rsid w:val="00FB6BD0"/>
    <w:rsid w:val="00FB6C54"/>
    <w:rsid w:val="00FB6D02"/>
    <w:rsid w:val="00FB6E81"/>
    <w:rsid w:val="00FB6F13"/>
    <w:rsid w:val="00FB741E"/>
    <w:rsid w:val="00FB7874"/>
    <w:rsid w:val="00FB7BA1"/>
    <w:rsid w:val="00FB7EDF"/>
    <w:rsid w:val="00FC018E"/>
    <w:rsid w:val="00FC0451"/>
    <w:rsid w:val="00FC0751"/>
    <w:rsid w:val="00FC0ABA"/>
    <w:rsid w:val="00FC0E76"/>
    <w:rsid w:val="00FC143F"/>
    <w:rsid w:val="00FC155A"/>
    <w:rsid w:val="00FC1B07"/>
    <w:rsid w:val="00FC203E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DB3"/>
    <w:rsid w:val="00FC4EF5"/>
    <w:rsid w:val="00FC5256"/>
    <w:rsid w:val="00FC54E2"/>
    <w:rsid w:val="00FC58F3"/>
    <w:rsid w:val="00FC5944"/>
    <w:rsid w:val="00FC5948"/>
    <w:rsid w:val="00FC5D99"/>
    <w:rsid w:val="00FC5E21"/>
    <w:rsid w:val="00FC65EC"/>
    <w:rsid w:val="00FC6786"/>
    <w:rsid w:val="00FC69EB"/>
    <w:rsid w:val="00FC6D60"/>
    <w:rsid w:val="00FC6DDC"/>
    <w:rsid w:val="00FC751C"/>
    <w:rsid w:val="00FC7EB8"/>
    <w:rsid w:val="00FD012D"/>
    <w:rsid w:val="00FD03AB"/>
    <w:rsid w:val="00FD0563"/>
    <w:rsid w:val="00FD06A2"/>
    <w:rsid w:val="00FD0A88"/>
    <w:rsid w:val="00FD0B0F"/>
    <w:rsid w:val="00FD0CA1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577"/>
    <w:rsid w:val="00FD2720"/>
    <w:rsid w:val="00FD2A21"/>
    <w:rsid w:val="00FD326A"/>
    <w:rsid w:val="00FD38D7"/>
    <w:rsid w:val="00FD3F4D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1C1"/>
    <w:rsid w:val="00FE0253"/>
    <w:rsid w:val="00FE06A5"/>
    <w:rsid w:val="00FE0DC8"/>
    <w:rsid w:val="00FE0F72"/>
    <w:rsid w:val="00FE0FB7"/>
    <w:rsid w:val="00FE11C2"/>
    <w:rsid w:val="00FE13D0"/>
    <w:rsid w:val="00FE156D"/>
    <w:rsid w:val="00FE1A72"/>
    <w:rsid w:val="00FE2054"/>
    <w:rsid w:val="00FE268C"/>
    <w:rsid w:val="00FE2D75"/>
    <w:rsid w:val="00FE2FFF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48E0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A1A"/>
    <w:rsid w:val="00FF1B37"/>
    <w:rsid w:val="00FF1D36"/>
    <w:rsid w:val="00FF2FE8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593"/>
    <w:rsid w:val="00FF6876"/>
    <w:rsid w:val="00FF69E8"/>
    <w:rsid w:val="00FF6B58"/>
    <w:rsid w:val="00FF716E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AB63F49"/>
  <w15:docId w15:val="{9815B2C0-D707-4E28-A077-9D9A3348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99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3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99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Teksttreci2">
    <w:name w:val="Tekst treści (2)_"/>
    <w:basedOn w:val="Domylnaczcionkaakapitu"/>
    <w:link w:val="Teksttreci20"/>
    <w:rsid w:val="009D1D87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1D87"/>
    <w:pPr>
      <w:shd w:val="clear" w:color="auto" w:fill="FFFFFF"/>
      <w:autoSpaceDE/>
      <w:autoSpaceDN/>
      <w:adjustRightInd/>
      <w:spacing w:before="1460" w:line="292" w:lineRule="exact"/>
      <w:ind w:hanging="1600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Teksttreci5">
    <w:name w:val="Tekst treści (5)_"/>
    <w:basedOn w:val="Domylnaczcionkaakapitu"/>
    <w:link w:val="Teksttreci50"/>
    <w:rsid w:val="009D1D87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D1D87"/>
    <w:pPr>
      <w:shd w:val="clear" w:color="auto" w:fill="FFFFFF"/>
      <w:autoSpaceDE/>
      <w:autoSpaceDN/>
      <w:adjustRightInd/>
      <w:spacing w:after="100" w:line="196" w:lineRule="exact"/>
    </w:pPr>
    <w:rPr>
      <w:rFonts w:ascii="Calibri" w:eastAsia="Calibri" w:hAnsi="Calibri" w:cs="Calibri"/>
      <w:sz w:val="16"/>
      <w:szCs w:val="16"/>
    </w:rPr>
  </w:style>
  <w:style w:type="character" w:customStyle="1" w:styleId="Teksttreci210pt">
    <w:name w:val="Tekst treści (2) + 10 pt"/>
    <w:basedOn w:val="Teksttreci2"/>
    <w:rsid w:val="00C628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F146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1BB0C-A8F3-4643-97D4-6EF84FF0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1473</Words>
  <Characters>10483</Characters>
  <Application>Microsoft Office Word</Application>
  <DocSecurity>0</DocSecurity>
  <Lines>87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11933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Krysiak Tomasz</cp:lastModifiedBy>
  <cp:revision>74</cp:revision>
  <cp:lastPrinted>2019-07-15T05:56:00Z</cp:lastPrinted>
  <dcterms:created xsi:type="dcterms:W3CDTF">2019-07-12T07:31:00Z</dcterms:created>
  <dcterms:modified xsi:type="dcterms:W3CDTF">2019-07-15T06:10:00Z</dcterms:modified>
</cp:coreProperties>
</file>