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7B49" w14:textId="771B950F" w:rsidR="007E0861" w:rsidRPr="00DB164C" w:rsidRDefault="007E0861" w:rsidP="0084170D">
      <w:pPr>
        <w:pStyle w:val="rozdzia"/>
        <w:jc w:val="left"/>
        <w:rPr>
          <w:color w:val="FF0000"/>
        </w:rPr>
      </w:pPr>
    </w:p>
    <w:p w14:paraId="1EEE83ED" w14:textId="77777777" w:rsidR="007E0861" w:rsidRPr="00DB164C" w:rsidRDefault="007E0861">
      <w:pPr>
        <w:pStyle w:val="rozdzia"/>
        <w:rPr>
          <w:color w:val="FF0000"/>
        </w:rPr>
      </w:pPr>
    </w:p>
    <w:p w14:paraId="3F47DDDC" w14:textId="77777777" w:rsidR="007E0861" w:rsidRPr="00DB164C" w:rsidRDefault="007E0861">
      <w:pPr>
        <w:pStyle w:val="rozdzia"/>
        <w:rPr>
          <w:color w:val="FF0000"/>
        </w:rPr>
      </w:pPr>
    </w:p>
    <w:p w14:paraId="431714B1" w14:textId="77777777" w:rsidR="007E0861" w:rsidRPr="00DB164C" w:rsidRDefault="007E0861">
      <w:pPr>
        <w:pStyle w:val="rozdzia"/>
        <w:rPr>
          <w:color w:val="FF0000"/>
        </w:rPr>
      </w:pPr>
    </w:p>
    <w:p w14:paraId="6781A6FC" w14:textId="77777777" w:rsidR="007E0861" w:rsidRPr="00DB164C" w:rsidRDefault="007E0861">
      <w:pPr>
        <w:pStyle w:val="rozdzia"/>
        <w:rPr>
          <w:color w:val="FF0000"/>
        </w:rPr>
      </w:pPr>
    </w:p>
    <w:p w14:paraId="73F005D5" w14:textId="77777777" w:rsidR="007E0861" w:rsidRPr="00DB164C" w:rsidRDefault="007E0861">
      <w:pPr>
        <w:pStyle w:val="rozdzia"/>
        <w:rPr>
          <w:color w:val="FF0000"/>
        </w:rPr>
      </w:pPr>
    </w:p>
    <w:p w14:paraId="5A1CB8FC" w14:textId="77777777" w:rsidR="007E0861" w:rsidRPr="00DB164C" w:rsidRDefault="007E0861">
      <w:pPr>
        <w:pStyle w:val="rozdzia"/>
        <w:rPr>
          <w:color w:val="FF0000"/>
        </w:rPr>
      </w:pPr>
    </w:p>
    <w:p w14:paraId="1AF17816" w14:textId="77777777" w:rsidR="007E0861" w:rsidRPr="00DB164C" w:rsidRDefault="007E0861">
      <w:pPr>
        <w:pStyle w:val="rozdzia"/>
        <w:rPr>
          <w:color w:val="FF0000"/>
        </w:rPr>
      </w:pPr>
    </w:p>
    <w:p w14:paraId="3C98A3FB" w14:textId="77777777" w:rsidR="007E0861" w:rsidRPr="00DB164C" w:rsidRDefault="007E0861">
      <w:pPr>
        <w:pStyle w:val="rozdzia"/>
        <w:rPr>
          <w:color w:val="FF0000"/>
        </w:rPr>
      </w:pPr>
    </w:p>
    <w:p w14:paraId="46D7B2AB" w14:textId="77777777" w:rsidR="007E0861" w:rsidRPr="00DB164C" w:rsidRDefault="007E0861">
      <w:pPr>
        <w:pStyle w:val="rozdzia"/>
        <w:rPr>
          <w:color w:val="FF0000"/>
        </w:rPr>
      </w:pPr>
    </w:p>
    <w:p w14:paraId="5BEE25D5" w14:textId="77777777" w:rsidR="007E0861" w:rsidRPr="00DB164C" w:rsidRDefault="007E0861">
      <w:pPr>
        <w:pStyle w:val="rozdzia"/>
        <w:rPr>
          <w:color w:val="FF0000"/>
        </w:rPr>
      </w:pPr>
    </w:p>
    <w:p w14:paraId="5A2E42CE" w14:textId="77777777" w:rsidR="007E0861" w:rsidRPr="00DB164C" w:rsidRDefault="007E0861">
      <w:pPr>
        <w:pStyle w:val="rozdzia"/>
        <w:rPr>
          <w:color w:val="FF0000"/>
        </w:rPr>
      </w:pPr>
    </w:p>
    <w:p w14:paraId="3BC5BE4A" w14:textId="77777777" w:rsidR="007E0861" w:rsidRPr="00DB164C" w:rsidRDefault="007E0861">
      <w:pPr>
        <w:pStyle w:val="rozdzia"/>
        <w:rPr>
          <w:color w:val="FF0000"/>
        </w:rPr>
      </w:pPr>
    </w:p>
    <w:p w14:paraId="2C21F47A" w14:textId="77777777" w:rsidR="007E0861" w:rsidRPr="00ED6185" w:rsidRDefault="002C5F6B">
      <w:pPr>
        <w:pStyle w:val="rozdzia"/>
      </w:pPr>
      <w:r w:rsidRPr="00ED6185">
        <w:t>Rozdział II</w:t>
      </w:r>
    </w:p>
    <w:p w14:paraId="2DACACC3" w14:textId="77777777" w:rsidR="007E0861" w:rsidRPr="00ED6185" w:rsidRDefault="002C5F6B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ED6185">
        <w:rPr>
          <w:b/>
          <w:bCs/>
          <w:sz w:val="40"/>
          <w:szCs w:val="40"/>
        </w:rPr>
        <w:t>FORMULARZ OFERTY Z ZAŁĄCZNIKAMI</w:t>
      </w:r>
    </w:p>
    <w:p w14:paraId="546C7068" w14:textId="77777777" w:rsidR="007E0861" w:rsidRPr="00ED6185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5F212F21" w14:textId="77777777" w:rsidR="007E0861" w:rsidRPr="00DB164C" w:rsidRDefault="007E0861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1719EDAA" w14:textId="77777777" w:rsidR="007E0861" w:rsidRPr="00DB164C" w:rsidRDefault="002C5F6B">
      <w:pPr>
        <w:shd w:val="clear" w:color="auto" w:fill="FFFFFF"/>
        <w:jc w:val="right"/>
        <w:rPr>
          <w:color w:val="FF0000"/>
        </w:rPr>
      </w:pPr>
      <w:r w:rsidRPr="00DB164C">
        <w:rPr>
          <w:color w:val="FF0000"/>
        </w:rPr>
        <w:br w:type="page"/>
      </w:r>
    </w:p>
    <w:p w14:paraId="58BF6314" w14:textId="77777777" w:rsidR="007E0861" w:rsidRPr="00ED6185" w:rsidRDefault="002C5F6B">
      <w:pPr>
        <w:shd w:val="clear" w:color="auto" w:fill="FFFFFF" w:themeFill="background1"/>
        <w:jc w:val="right"/>
        <w:rPr>
          <w:b/>
          <w:bCs/>
        </w:rPr>
      </w:pPr>
      <w:r w:rsidRPr="00ED6185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ED6185" w:rsidRPr="00ED6185" w14:paraId="25863DE4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8EBAE" w14:textId="77777777" w:rsidR="007E0861" w:rsidRPr="00ED6185" w:rsidRDefault="002C5F6B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ED6185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2A0118D7" w14:textId="77777777" w:rsidR="007E0861" w:rsidRPr="00ED6185" w:rsidRDefault="007E0861">
      <w:pPr>
        <w:jc w:val="both"/>
        <w:rPr>
          <w:sz w:val="16"/>
          <w:szCs w:val="16"/>
        </w:rPr>
      </w:pPr>
    </w:p>
    <w:p w14:paraId="0722AEC0" w14:textId="77777777" w:rsidR="007E0861" w:rsidRPr="00ED6185" w:rsidRDefault="002C5F6B">
      <w:pPr>
        <w:ind w:left="4963" w:firstLine="566"/>
        <w:jc w:val="center"/>
        <w:rPr>
          <w:b/>
          <w:sz w:val="22"/>
        </w:rPr>
      </w:pPr>
      <w:r w:rsidRPr="00ED6185">
        <w:rPr>
          <w:b/>
          <w:sz w:val="22"/>
        </w:rPr>
        <w:t>POLITECHNIKA WARSZAWSKA</w:t>
      </w:r>
    </w:p>
    <w:p w14:paraId="5896A988" w14:textId="77777777" w:rsidR="007E0861" w:rsidRPr="00ED6185" w:rsidRDefault="002C5F6B">
      <w:pPr>
        <w:jc w:val="center"/>
        <w:rPr>
          <w:b/>
          <w:sz w:val="22"/>
        </w:rPr>
      </w:pPr>
      <w:r w:rsidRPr="00ED6185">
        <w:rPr>
          <w:b/>
          <w:sz w:val="22"/>
        </w:rPr>
        <w:t xml:space="preserve">                                                                                           </w:t>
      </w:r>
      <w:r w:rsidRPr="00ED6185">
        <w:rPr>
          <w:b/>
          <w:sz w:val="22"/>
        </w:rPr>
        <w:tab/>
        <w:t>00-661 Warszawa, Pl. Politechniki 1</w:t>
      </w:r>
    </w:p>
    <w:p w14:paraId="26F29F93" w14:textId="77777777" w:rsidR="007E0861" w:rsidRPr="00ED6185" w:rsidRDefault="002C5F6B">
      <w:pPr>
        <w:jc w:val="center"/>
        <w:rPr>
          <w:b/>
          <w:sz w:val="22"/>
        </w:rPr>
      </w:pPr>
      <w:r w:rsidRPr="00ED6185">
        <w:rPr>
          <w:b/>
          <w:sz w:val="22"/>
        </w:rPr>
        <w:t xml:space="preserve">                                                                                             </w:t>
      </w:r>
      <w:r w:rsidRPr="00ED6185">
        <w:rPr>
          <w:b/>
          <w:sz w:val="22"/>
        </w:rPr>
        <w:tab/>
        <w:t>FILIA W PŁOCKU</w:t>
      </w:r>
    </w:p>
    <w:p w14:paraId="44E083B9" w14:textId="77777777" w:rsidR="007E0861" w:rsidRPr="00ED6185" w:rsidRDefault="002C5F6B">
      <w:pPr>
        <w:jc w:val="center"/>
        <w:rPr>
          <w:b/>
          <w:sz w:val="22"/>
        </w:rPr>
      </w:pPr>
      <w:r w:rsidRPr="00ED6185">
        <w:rPr>
          <w:b/>
          <w:sz w:val="22"/>
        </w:rPr>
        <w:t xml:space="preserve">                                                                                           </w:t>
      </w:r>
      <w:r w:rsidRPr="00ED6185">
        <w:rPr>
          <w:b/>
          <w:sz w:val="22"/>
        </w:rPr>
        <w:tab/>
        <w:t xml:space="preserve"> 09-400 Płock, ul. Łukasiewicza 17</w:t>
      </w:r>
    </w:p>
    <w:p w14:paraId="742A2852" w14:textId="77777777" w:rsidR="007E0861" w:rsidRPr="00ED6185" w:rsidRDefault="007E0861">
      <w:pPr>
        <w:pStyle w:val="tytu"/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ED6185" w:rsidRPr="00ED6185" w14:paraId="77E5190A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C302" w14:textId="77777777" w:rsidR="00C30D7A" w:rsidRPr="00ED6185" w:rsidRDefault="00C30D7A" w:rsidP="001D6BAB">
            <w:pPr>
              <w:rPr>
                <w:b/>
                <w:sz w:val="22"/>
                <w:szCs w:val="22"/>
              </w:rPr>
            </w:pPr>
            <w:r w:rsidRPr="00ED6185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E8E2" w14:textId="77777777" w:rsidR="00C30D7A" w:rsidRPr="00ED6185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D6185" w:rsidRPr="00ED6185" w14:paraId="261D571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6E6" w14:textId="77777777" w:rsidR="00C30D7A" w:rsidRPr="00ED6185" w:rsidRDefault="00C30D7A" w:rsidP="001D6BAB">
            <w:pPr>
              <w:rPr>
                <w:b/>
                <w:sz w:val="22"/>
                <w:szCs w:val="22"/>
              </w:rPr>
            </w:pPr>
            <w:r w:rsidRPr="00ED6185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FF8C" w14:textId="77777777" w:rsidR="00C30D7A" w:rsidRPr="00ED6185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D6185" w:rsidRPr="00ED6185" w14:paraId="0D55259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77F5" w14:textId="77777777" w:rsidR="00C30D7A" w:rsidRPr="00ED6185" w:rsidRDefault="00C30D7A" w:rsidP="001D6BAB">
            <w:pPr>
              <w:rPr>
                <w:b/>
                <w:sz w:val="22"/>
                <w:szCs w:val="22"/>
              </w:rPr>
            </w:pPr>
            <w:r w:rsidRPr="00ED6185">
              <w:rPr>
                <w:b/>
                <w:sz w:val="22"/>
                <w:szCs w:val="22"/>
              </w:rPr>
              <w:t>Telefon</w:t>
            </w:r>
          </w:p>
          <w:p w14:paraId="703DCC7A" w14:textId="77777777" w:rsidR="00C30D7A" w:rsidRPr="00ED6185" w:rsidRDefault="00C30D7A" w:rsidP="001D6BAB">
            <w:pPr>
              <w:rPr>
                <w:b/>
                <w:sz w:val="22"/>
                <w:szCs w:val="22"/>
              </w:rPr>
            </w:pPr>
            <w:r w:rsidRPr="00ED6185">
              <w:rPr>
                <w:bCs/>
                <w:sz w:val="18"/>
                <w:szCs w:val="18"/>
              </w:rPr>
              <w:t>(</w:t>
            </w:r>
            <w:r w:rsidRPr="00ED6185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ED618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5E02" w14:textId="77777777" w:rsidR="00C30D7A" w:rsidRPr="00ED6185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D6185" w:rsidRPr="00ED6185" w14:paraId="50B0B033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6B9A" w14:textId="77777777" w:rsidR="00C30D7A" w:rsidRPr="00ED6185" w:rsidRDefault="00C30D7A" w:rsidP="001D6BAB">
            <w:pPr>
              <w:rPr>
                <w:b/>
                <w:sz w:val="22"/>
                <w:szCs w:val="22"/>
              </w:rPr>
            </w:pPr>
            <w:r w:rsidRPr="00ED6185">
              <w:rPr>
                <w:b/>
                <w:sz w:val="22"/>
                <w:szCs w:val="22"/>
              </w:rPr>
              <w:t xml:space="preserve">Adres e-mail </w:t>
            </w:r>
          </w:p>
          <w:p w14:paraId="3D7CA094" w14:textId="77777777" w:rsidR="00C30D7A" w:rsidRPr="00ED6185" w:rsidRDefault="00C30D7A" w:rsidP="001D6BAB">
            <w:pPr>
              <w:rPr>
                <w:bCs/>
                <w:sz w:val="22"/>
                <w:szCs w:val="22"/>
              </w:rPr>
            </w:pPr>
            <w:r w:rsidRPr="00ED6185">
              <w:rPr>
                <w:bCs/>
                <w:sz w:val="18"/>
                <w:szCs w:val="18"/>
              </w:rPr>
              <w:t>(</w:t>
            </w:r>
            <w:r w:rsidRPr="00ED6185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ED618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18FE" w14:textId="77777777" w:rsidR="00C30D7A" w:rsidRPr="00ED6185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D6185" w:rsidRPr="00ED6185" w14:paraId="3C7F5E2E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6BF8" w14:textId="77777777" w:rsidR="00C30D7A" w:rsidRPr="00ED6185" w:rsidRDefault="00C30D7A" w:rsidP="001D6BAB">
            <w:pPr>
              <w:rPr>
                <w:b/>
                <w:sz w:val="22"/>
                <w:szCs w:val="22"/>
              </w:rPr>
            </w:pPr>
            <w:r w:rsidRPr="00ED6185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E1F6" w14:textId="77777777" w:rsidR="00C30D7A" w:rsidRPr="00ED6185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D6185" w:rsidRPr="00ED6185" w14:paraId="117ECD1A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CCF2" w14:textId="77777777" w:rsidR="00C30D7A" w:rsidRPr="00ED6185" w:rsidRDefault="00C30D7A" w:rsidP="001D6BAB">
            <w:pPr>
              <w:rPr>
                <w:b/>
                <w:sz w:val="22"/>
                <w:szCs w:val="22"/>
              </w:rPr>
            </w:pPr>
            <w:r w:rsidRPr="00ED6185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4FA3" w14:textId="77777777" w:rsidR="00C30D7A" w:rsidRPr="00ED6185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D6185" w:rsidRPr="00ED6185" w14:paraId="67B11436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0A5A" w14:textId="77777777" w:rsidR="00C30D7A" w:rsidRPr="00ED6185" w:rsidRDefault="00C30D7A" w:rsidP="001D6BAB">
            <w:pPr>
              <w:rPr>
                <w:b/>
                <w:sz w:val="22"/>
                <w:szCs w:val="22"/>
              </w:rPr>
            </w:pPr>
            <w:r w:rsidRPr="00ED6185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0978" w14:textId="77777777" w:rsidR="00C30D7A" w:rsidRPr="00ED6185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D6185" w:rsidRPr="00ED6185" w14:paraId="50C7B8B1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50BC" w14:textId="77777777" w:rsidR="00C30D7A" w:rsidRPr="00ED6185" w:rsidRDefault="00C30D7A" w:rsidP="001D6BAB">
            <w:pPr>
              <w:rPr>
                <w:b/>
                <w:bCs/>
                <w:sz w:val="22"/>
                <w:szCs w:val="22"/>
              </w:rPr>
            </w:pPr>
            <w:r w:rsidRPr="00ED6185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2362EC1A" w14:textId="77777777" w:rsidR="00C30D7A" w:rsidRPr="00ED6185" w:rsidRDefault="00C30D7A" w:rsidP="001D6BAB">
            <w:pPr>
              <w:rPr>
                <w:sz w:val="22"/>
                <w:szCs w:val="22"/>
              </w:rPr>
            </w:pPr>
            <w:r w:rsidRPr="00ED6185">
              <w:rPr>
                <w:b/>
                <w:bCs/>
                <w:sz w:val="22"/>
                <w:szCs w:val="22"/>
              </w:rPr>
              <w:t>przedsiębiorcy</w:t>
            </w:r>
            <w:r w:rsidRPr="00ED6185">
              <w:rPr>
                <w:sz w:val="22"/>
                <w:szCs w:val="22"/>
              </w:rPr>
              <w:t xml:space="preserve">** </w:t>
            </w:r>
          </w:p>
        </w:tc>
        <w:bookmarkStart w:id="0" w:name="_Hlk97106723"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76F1" w14:textId="77777777" w:rsidR="00C30D7A" w:rsidRPr="00ED6185" w:rsidRDefault="00C30D7A" w:rsidP="001D6BAB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170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84170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D6185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ED6185">
              <w:rPr>
                <w:sz w:val="22"/>
                <w:szCs w:val="22"/>
                <w:lang w:eastAsia="en-US"/>
              </w:rPr>
              <w:t xml:space="preserve">    </w:t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170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84170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D6185">
              <w:rPr>
                <w:sz w:val="22"/>
                <w:szCs w:val="22"/>
                <w:lang w:eastAsia="en-US"/>
              </w:rPr>
              <w:t xml:space="preserve">mały przedsiębiorca   </w:t>
            </w:r>
            <w:bookmarkEnd w:id="0"/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170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84170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D6185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4170D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84170D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D6185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D6185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ED6185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19054089" w14:textId="77777777" w:rsidR="00C30D7A" w:rsidRPr="00DB164C" w:rsidRDefault="00C30D7A" w:rsidP="00C30D7A">
      <w:pPr>
        <w:rPr>
          <w:color w:val="FF0000"/>
        </w:rPr>
      </w:pPr>
    </w:p>
    <w:p w14:paraId="79898043" w14:textId="3F60BFB7" w:rsidR="007E0861" w:rsidRPr="00A304EA" w:rsidRDefault="002C5F6B">
      <w:pPr>
        <w:pStyle w:val="tytu"/>
        <w:rPr>
          <w:b/>
        </w:rPr>
      </w:pPr>
      <w:r w:rsidRPr="00ED6185">
        <w:t xml:space="preserve">W odpowiedzi na ogłoszenie o zamówieniu w postępowaniu o udzielenie zamówienia publicznego </w:t>
      </w:r>
      <w:r w:rsidRPr="00ED6185">
        <w:br/>
        <w:t>nr</w:t>
      </w:r>
      <w:r w:rsidR="007D5077" w:rsidRPr="00ED6185">
        <w:t xml:space="preserve"> </w:t>
      </w:r>
      <w:r w:rsidRPr="00ED6185">
        <w:t xml:space="preserve"> </w:t>
      </w:r>
      <w:sdt>
        <w:sdtPr>
          <w:alias w:val="Temat"/>
          <w:tag w:val=""/>
          <w:id w:val="-699704648"/>
          <w:placeholder>
            <w:docPart w:val="56A5F2FB7D4E4D5AB576ABCF9C8392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304EA">
            <w:t>BZP.261.23.2023</w:t>
          </w:r>
        </w:sdtContent>
      </w:sdt>
      <w:r w:rsidRPr="00ED6185">
        <w:t xml:space="preserve"> prowadzonym w trybie podstawowym na podstawie ustawy z dnia 11 września 2019 roku – Prawo zamówień publicznych </w:t>
      </w:r>
      <w:proofErr w:type="spellStart"/>
      <w:r w:rsidRPr="00ED6185">
        <w:t>pn</w:t>
      </w:r>
      <w:proofErr w:type="spellEnd"/>
      <w:r w:rsidRPr="00ED6185">
        <w:t>:</w:t>
      </w:r>
      <w:r w:rsidRPr="00DB164C">
        <w:rPr>
          <w:color w:val="FF0000"/>
        </w:rPr>
        <w:t xml:space="preserve"> </w:t>
      </w:r>
      <w:sdt>
        <w:sdtPr>
          <w:rPr>
            <w:b/>
            <w:bCs w:val="0"/>
          </w:rPr>
          <w:alias w:val="Tytuł"/>
          <w:tag w:val=""/>
          <w:id w:val="-1671562481"/>
          <w:placeholder>
            <w:docPart w:val="5D7B8D6FAB374DDA883332D161265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304EA" w:rsidRPr="00A304EA">
            <w:rPr>
              <w:b/>
              <w:bCs w:val="0"/>
            </w:rPr>
            <w:t>„Przewóz osób na trasie Płock-Warszawa-Płock w dniu 15.05.2023 r.”</w:t>
          </w:r>
        </w:sdtContent>
      </w:sdt>
      <w:r w:rsidR="007D5077" w:rsidRPr="00A304EA">
        <w:t xml:space="preserve"> </w:t>
      </w:r>
      <w:r w:rsidRPr="00A304EA">
        <w:t>składamy niniejszą ofertę:</w:t>
      </w:r>
      <w:r w:rsidRPr="00A304EA">
        <w:rPr>
          <w:b/>
        </w:rPr>
        <w:t xml:space="preserve"> </w:t>
      </w:r>
    </w:p>
    <w:p w14:paraId="2B0A88E5" w14:textId="77777777" w:rsidR="007E0861" w:rsidRPr="00ED6185" w:rsidRDefault="002C5F6B" w:rsidP="00605A5A">
      <w:pPr>
        <w:numPr>
          <w:ilvl w:val="0"/>
          <w:numId w:val="1"/>
        </w:numPr>
        <w:spacing w:before="240" w:after="120"/>
        <w:ind w:left="284" w:hanging="284"/>
        <w:jc w:val="both"/>
        <w:rPr>
          <w:sz w:val="22"/>
          <w:szCs w:val="22"/>
        </w:rPr>
      </w:pPr>
      <w:r w:rsidRPr="00A304EA">
        <w:rPr>
          <w:b/>
          <w:bCs/>
          <w:sz w:val="22"/>
          <w:szCs w:val="22"/>
        </w:rPr>
        <w:t>Składam(y) ofertę</w:t>
      </w:r>
      <w:r w:rsidRPr="00A304EA">
        <w:rPr>
          <w:sz w:val="22"/>
          <w:szCs w:val="22"/>
        </w:rPr>
        <w:t xml:space="preserve"> na wykonanie przedmiotu zamówienia </w:t>
      </w:r>
      <w:r w:rsidRPr="00ED6185">
        <w:rPr>
          <w:sz w:val="22"/>
          <w:szCs w:val="22"/>
        </w:rPr>
        <w:t>w zakresie określonym w Specyfikacji Warunków Zamówienia.</w:t>
      </w:r>
    </w:p>
    <w:p w14:paraId="4E328B16" w14:textId="77777777" w:rsidR="007E0861" w:rsidRPr="00ED6185" w:rsidRDefault="002C5F6B" w:rsidP="00605A5A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ED6185">
        <w:rPr>
          <w:b/>
          <w:bCs/>
          <w:sz w:val="22"/>
          <w:szCs w:val="22"/>
        </w:rPr>
        <w:t>Oświadczam(y)</w:t>
      </w:r>
      <w:r w:rsidRPr="00ED6185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D8C3C39" w14:textId="2E121D56" w:rsidR="00041DFB" w:rsidRPr="00DB164C" w:rsidRDefault="002C5F6B" w:rsidP="00041DFB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color w:val="FF0000"/>
          <w:sz w:val="22"/>
          <w:szCs w:val="22"/>
        </w:rPr>
      </w:pPr>
      <w:r w:rsidRPr="00ED6185">
        <w:rPr>
          <w:b/>
          <w:bCs/>
          <w:sz w:val="22"/>
          <w:szCs w:val="22"/>
        </w:rPr>
        <w:t xml:space="preserve">Oferuje(my) </w:t>
      </w:r>
      <w:r w:rsidRPr="00ED6185">
        <w:rPr>
          <w:sz w:val="22"/>
          <w:szCs w:val="22"/>
        </w:rPr>
        <w:t>wykonanie przedmiotu zamówienia</w:t>
      </w:r>
      <w:r w:rsidR="00254FCF" w:rsidRPr="00ED6185">
        <w:rPr>
          <w:sz w:val="22"/>
          <w:szCs w:val="22"/>
        </w:rPr>
        <w:t xml:space="preserve"> na</w:t>
      </w:r>
      <w:r w:rsidRPr="00ED6185">
        <w:rPr>
          <w:sz w:val="22"/>
          <w:szCs w:val="22"/>
        </w:rPr>
        <w:t>:</w:t>
      </w:r>
      <w:r w:rsidR="00254FCF" w:rsidRPr="00ED6185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A304EA" w:rsidRPr="00A304EA" w14:paraId="206869A0" w14:textId="77777777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37F7" w14:textId="77777777" w:rsidR="00041DFB" w:rsidRPr="00A304EA" w:rsidRDefault="00041DFB" w:rsidP="00747CD6">
            <w:pPr>
              <w:pStyle w:val="Tekstpodstawowy2"/>
              <w:numPr>
                <w:ilvl w:val="0"/>
                <w:numId w:val="64"/>
              </w:numPr>
              <w:spacing w:line="240" w:lineRule="auto"/>
              <w:ind w:left="306" w:hanging="284"/>
              <w:jc w:val="both"/>
              <w:rPr>
                <w:sz w:val="22"/>
                <w:szCs w:val="22"/>
              </w:rPr>
            </w:pPr>
            <w:r w:rsidRPr="00A304EA">
              <w:rPr>
                <w:b/>
                <w:bCs/>
                <w:sz w:val="22"/>
                <w:szCs w:val="22"/>
              </w:rPr>
              <w:t xml:space="preserve">Oferuje(my) </w:t>
            </w:r>
            <w:r w:rsidRPr="00A304EA">
              <w:rPr>
                <w:sz w:val="22"/>
                <w:szCs w:val="22"/>
              </w:rPr>
              <w:t>wykonanie przedmiotu zamówienia:</w:t>
            </w:r>
          </w:p>
          <w:p w14:paraId="4F42CFBA" w14:textId="77777777" w:rsidR="00041DFB" w:rsidRPr="00A304EA" w:rsidRDefault="00041DFB" w:rsidP="001D5287">
            <w:pPr>
              <w:ind w:left="284"/>
              <w:rPr>
                <w:sz w:val="22"/>
                <w:szCs w:val="22"/>
              </w:rPr>
            </w:pPr>
            <w:r w:rsidRPr="00A304EA">
              <w:rPr>
                <w:sz w:val="22"/>
                <w:szCs w:val="22"/>
              </w:rPr>
              <w:t>Cena brutto ............................................................. złotych</w:t>
            </w:r>
          </w:p>
          <w:p w14:paraId="5127F9F8" w14:textId="77777777" w:rsidR="00041DFB" w:rsidRPr="00A304EA" w:rsidRDefault="00041DFB" w:rsidP="001D5287">
            <w:pPr>
              <w:ind w:left="284"/>
              <w:rPr>
                <w:sz w:val="22"/>
                <w:szCs w:val="22"/>
              </w:rPr>
            </w:pPr>
            <w:r w:rsidRPr="00A304EA">
              <w:rPr>
                <w:sz w:val="22"/>
                <w:szCs w:val="22"/>
              </w:rPr>
              <w:t>(słownie: ........................................................................................................................).</w:t>
            </w:r>
          </w:p>
          <w:p w14:paraId="6ED68E86" w14:textId="2241E5BF" w:rsidR="00041DFB" w:rsidRPr="00A304EA" w:rsidRDefault="00041DFB" w:rsidP="00A304EA">
            <w:pPr>
              <w:pStyle w:val="Akapitzlist"/>
              <w:numPr>
                <w:ilvl w:val="0"/>
                <w:numId w:val="64"/>
              </w:numPr>
              <w:spacing w:before="120" w:after="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A304EA">
              <w:rPr>
                <w:rFonts w:ascii="Times New Roman" w:hAnsi="Times New Roman" w:cs="Times New Roman"/>
              </w:rPr>
              <w:t xml:space="preserve">Termin realizacji zamówienia: </w:t>
            </w:r>
            <w:r w:rsidR="00ED6185" w:rsidRPr="00A304EA">
              <w:rPr>
                <w:rFonts w:ascii="Times New Roman" w:hAnsi="Times New Roman" w:cs="Times New Roman"/>
                <w:b/>
                <w:bCs/>
              </w:rPr>
              <w:t>1</w:t>
            </w:r>
            <w:r w:rsidR="00A304EA" w:rsidRPr="00A304EA">
              <w:rPr>
                <w:rFonts w:ascii="Times New Roman" w:hAnsi="Times New Roman" w:cs="Times New Roman"/>
                <w:b/>
                <w:bCs/>
              </w:rPr>
              <w:t>5</w:t>
            </w:r>
            <w:r w:rsidRPr="00A304EA">
              <w:rPr>
                <w:rFonts w:ascii="Times New Roman" w:hAnsi="Times New Roman" w:cs="Times New Roman"/>
                <w:b/>
                <w:bCs/>
              </w:rPr>
              <w:t>.0</w:t>
            </w:r>
            <w:r w:rsidR="00ED6185" w:rsidRPr="00A304EA">
              <w:rPr>
                <w:rFonts w:ascii="Times New Roman" w:hAnsi="Times New Roman" w:cs="Times New Roman"/>
                <w:b/>
                <w:bCs/>
              </w:rPr>
              <w:t>5</w:t>
            </w:r>
            <w:r w:rsidRPr="00A304EA">
              <w:rPr>
                <w:rFonts w:ascii="Times New Roman" w:hAnsi="Times New Roman" w:cs="Times New Roman"/>
                <w:b/>
                <w:bCs/>
              </w:rPr>
              <w:t>.202</w:t>
            </w:r>
            <w:r w:rsidR="007D030E" w:rsidRPr="00A304EA">
              <w:rPr>
                <w:rFonts w:ascii="Times New Roman" w:hAnsi="Times New Roman" w:cs="Times New Roman"/>
                <w:b/>
                <w:bCs/>
              </w:rPr>
              <w:t>3</w:t>
            </w:r>
            <w:r w:rsidRPr="00A304EA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  <w:p w14:paraId="3826965A" w14:textId="1B4D34CD" w:rsidR="00041DFB" w:rsidRPr="00A304EA" w:rsidRDefault="00041DFB" w:rsidP="00903F1A">
            <w:pPr>
              <w:numPr>
                <w:ilvl w:val="0"/>
                <w:numId w:val="64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A304EA">
              <w:rPr>
                <w:sz w:val="22"/>
                <w:szCs w:val="22"/>
                <w:u w:val="single"/>
              </w:rPr>
              <w:t>Dodatkowe kryteria oceny ofert</w:t>
            </w:r>
            <w:r w:rsidRPr="00A304EA">
              <w:rPr>
                <w:sz w:val="22"/>
                <w:szCs w:val="22"/>
              </w:rPr>
              <w:t>, zgodnie z Rozdziałem I SWZ pkt. 16.</w:t>
            </w:r>
            <w:r w:rsidR="00903F1A" w:rsidRPr="00A304EA">
              <w:rPr>
                <w:sz w:val="22"/>
                <w:szCs w:val="22"/>
              </w:rPr>
              <w:t>1.3</w:t>
            </w:r>
            <w:r w:rsidRPr="00A304EA">
              <w:rPr>
                <w:sz w:val="22"/>
                <w:szCs w:val="22"/>
              </w:rPr>
              <w:t>.:</w:t>
            </w:r>
          </w:p>
          <w:p w14:paraId="51F37257" w14:textId="77777777" w:rsidR="00903F1A" w:rsidRPr="00A304EA" w:rsidRDefault="00903F1A" w:rsidP="00903F1A">
            <w:pPr>
              <w:spacing w:before="120"/>
              <w:ind w:left="284"/>
              <w:jc w:val="both"/>
              <w:rPr>
                <w:sz w:val="22"/>
                <w:szCs w:val="22"/>
              </w:rPr>
            </w:pPr>
            <w:r w:rsidRPr="00A304EA">
              <w:rPr>
                <w:sz w:val="22"/>
                <w:szCs w:val="22"/>
              </w:rPr>
              <w:t>Kryterium dopuszczalna wartość emisji spalin (wyrażona w normach: EURO 4, EURO 5 lub EURO 6)</w:t>
            </w:r>
          </w:p>
          <w:p w14:paraId="03766128" w14:textId="77777777" w:rsidR="00903F1A" w:rsidRPr="00A304EA" w:rsidRDefault="00903F1A" w:rsidP="00903F1A">
            <w:pPr>
              <w:ind w:left="284"/>
              <w:jc w:val="both"/>
              <w:rPr>
                <w:sz w:val="20"/>
                <w:szCs w:val="20"/>
              </w:rPr>
            </w:pPr>
            <w:r w:rsidRPr="00A304EA">
              <w:rPr>
                <w:sz w:val="20"/>
                <w:szCs w:val="20"/>
              </w:rPr>
              <w:t>(</w:t>
            </w:r>
            <w:r w:rsidRPr="00A304EA"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 w:rsidRPr="00A304EA">
              <w:rPr>
                <w:sz w:val="20"/>
                <w:szCs w:val="20"/>
              </w:rPr>
              <w:t>):</w:t>
            </w:r>
          </w:p>
          <w:p w14:paraId="6F79DE12" w14:textId="77777777" w:rsidR="00903F1A" w:rsidRPr="00A304EA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A304E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4EA">
              <w:rPr>
                <w:b/>
                <w:sz w:val="20"/>
                <w:szCs w:val="20"/>
              </w:rPr>
              <w:instrText xml:space="preserve"> FORMCHECKBOX </w:instrText>
            </w:r>
            <w:r w:rsidR="0084170D">
              <w:rPr>
                <w:b/>
                <w:sz w:val="20"/>
                <w:szCs w:val="20"/>
              </w:rPr>
            </w:r>
            <w:r w:rsidR="0084170D">
              <w:rPr>
                <w:b/>
                <w:sz w:val="20"/>
                <w:szCs w:val="20"/>
              </w:rPr>
              <w:fldChar w:fldCharType="separate"/>
            </w:r>
            <w:r w:rsidRPr="00A304EA">
              <w:rPr>
                <w:sz w:val="20"/>
                <w:szCs w:val="20"/>
              </w:rPr>
              <w:fldChar w:fldCharType="end"/>
            </w:r>
            <w:r w:rsidRPr="00A304EA">
              <w:rPr>
                <w:sz w:val="20"/>
                <w:szCs w:val="20"/>
              </w:rPr>
              <w:t xml:space="preserve">  </w:t>
            </w:r>
            <w:r w:rsidRPr="00A304EA">
              <w:rPr>
                <w:rFonts w:ascii="Times New Roman" w:hAnsi="Times New Roman" w:cs="Times New Roman"/>
              </w:rPr>
              <w:t xml:space="preserve">EURO 6, </w:t>
            </w:r>
          </w:p>
          <w:p w14:paraId="31494EA1" w14:textId="77777777" w:rsidR="00903F1A" w:rsidRPr="00A304EA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A304E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4EA">
              <w:rPr>
                <w:b/>
                <w:sz w:val="20"/>
                <w:szCs w:val="20"/>
              </w:rPr>
              <w:instrText xml:space="preserve"> FORMCHECKBOX </w:instrText>
            </w:r>
            <w:r w:rsidR="0084170D">
              <w:rPr>
                <w:b/>
                <w:sz w:val="20"/>
                <w:szCs w:val="20"/>
              </w:rPr>
            </w:r>
            <w:r w:rsidR="0084170D">
              <w:rPr>
                <w:b/>
                <w:sz w:val="20"/>
                <w:szCs w:val="20"/>
              </w:rPr>
              <w:fldChar w:fldCharType="separate"/>
            </w:r>
            <w:r w:rsidRPr="00A304EA">
              <w:rPr>
                <w:sz w:val="20"/>
                <w:szCs w:val="20"/>
              </w:rPr>
              <w:fldChar w:fldCharType="end"/>
            </w:r>
            <w:r w:rsidRPr="00A304EA">
              <w:rPr>
                <w:sz w:val="20"/>
                <w:szCs w:val="20"/>
              </w:rPr>
              <w:t xml:space="preserve">  </w:t>
            </w:r>
            <w:r w:rsidRPr="00A304EA">
              <w:rPr>
                <w:rFonts w:ascii="Times New Roman" w:hAnsi="Times New Roman" w:cs="Times New Roman"/>
              </w:rPr>
              <w:t xml:space="preserve">EURO 5, </w:t>
            </w:r>
          </w:p>
          <w:p w14:paraId="645A3427" w14:textId="77777777" w:rsidR="00903F1A" w:rsidRPr="00A304EA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A304E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4EA">
              <w:rPr>
                <w:b/>
                <w:sz w:val="20"/>
                <w:szCs w:val="20"/>
              </w:rPr>
              <w:instrText xml:space="preserve"> FORMCHECKBOX </w:instrText>
            </w:r>
            <w:r w:rsidR="0084170D">
              <w:rPr>
                <w:b/>
                <w:sz w:val="20"/>
                <w:szCs w:val="20"/>
              </w:rPr>
            </w:r>
            <w:r w:rsidR="0084170D">
              <w:rPr>
                <w:b/>
                <w:sz w:val="20"/>
                <w:szCs w:val="20"/>
              </w:rPr>
              <w:fldChar w:fldCharType="separate"/>
            </w:r>
            <w:r w:rsidRPr="00A304EA">
              <w:rPr>
                <w:sz w:val="20"/>
                <w:szCs w:val="20"/>
              </w:rPr>
              <w:fldChar w:fldCharType="end"/>
            </w:r>
            <w:r w:rsidRPr="00A304EA">
              <w:rPr>
                <w:sz w:val="20"/>
                <w:szCs w:val="20"/>
              </w:rPr>
              <w:t xml:space="preserve">  </w:t>
            </w:r>
            <w:r w:rsidRPr="00A304EA">
              <w:rPr>
                <w:rFonts w:ascii="Times New Roman" w:hAnsi="Times New Roman" w:cs="Times New Roman"/>
              </w:rPr>
              <w:t xml:space="preserve">EURO 4, </w:t>
            </w:r>
          </w:p>
          <w:p w14:paraId="738FA8D0" w14:textId="77777777" w:rsidR="00903F1A" w:rsidRPr="00A304EA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A304E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4EA">
              <w:rPr>
                <w:b/>
                <w:sz w:val="20"/>
                <w:szCs w:val="20"/>
              </w:rPr>
              <w:instrText xml:space="preserve"> FORMCHECKBOX </w:instrText>
            </w:r>
            <w:r w:rsidR="0084170D">
              <w:rPr>
                <w:b/>
                <w:sz w:val="20"/>
                <w:szCs w:val="20"/>
              </w:rPr>
            </w:r>
            <w:r w:rsidR="0084170D">
              <w:rPr>
                <w:b/>
                <w:sz w:val="20"/>
                <w:szCs w:val="20"/>
              </w:rPr>
              <w:fldChar w:fldCharType="separate"/>
            </w:r>
            <w:r w:rsidRPr="00A304EA">
              <w:rPr>
                <w:sz w:val="20"/>
                <w:szCs w:val="20"/>
              </w:rPr>
              <w:fldChar w:fldCharType="end"/>
            </w:r>
            <w:r w:rsidRPr="00A304EA">
              <w:rPr>
                <w:sz w:val="20"/>
                <w:szCs w:val="20"/>
              </w:rPr>
              <w:t xml:space="preserve">  </w:t>
            </w:r>
            <w:r w:rsidRPr="00A304EA">
              <w:rPr>
                <w:rFonts w:ascii="Times New Roman" w:hAnsi="Times New Roman" w:cs="Times New Roman"/>
              </w:rPr>
              <w:t xml:space="preserve">poniżej ww. wartości. </w:t>
            </w:r>
          </w:p>
          <w:p w14:paraId="694C1BEF" w14:textId="6548272E" w:rsidR="00903F1A" w:rsidRPr="00A304EA" w:rsidRDefault="00903F1A" w:rsidP="00903F1A">
            <w:pPr>
              <w:spacing w:before="120" w:after="60"/>
              <w:ind w:left="284"/>
              <w:jc w:val="both"/>
              <w:rPr>
                <w:sz w:val="20"/>
                <w:szCs w:val="20"/>
                <w:lang w:eastAsia="en-US"/>
              </w:rPr>
            </w:pPr>
            <w:r w:rsidRPr="00A304EA">
              <w:rPr>
                <w:sz w:val="20"/>
                <w:szCs w:val="20"/>
                <w:u w:val="single"/>
              </w:rPr>
              <w:t>Uwaga!</w:t>
            </w:r>
            <w:r w:rsidRPr="00A304EA">
              <w:rPr>
                <w:sz w:val="20"/>
                <w:szCs w:val="20"/>
              </w:rPr>
              <w:t xml:space="preserve"> </w:t>
            </w:r>
            <w:r w:rsidRPr="00A304EA"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oceny: „</w:t>
            </w:r>
            <w:r w:rsidRPr="00A304EA">
              <w:rPr>
                <w:i/>
                <w:iCs/>
                <w:sz w:val="20"/>
                <w:szCs w:val="20"/>
                <w:lang w:eastAsia="en-US"/>
              </w:rPr>
              <w:t>dopuszczalna wartość emisji spalin</w:t>
            </w:r>
            <w:r w:rsidRPr="00A304EA">
              <w:rPr>
                <w:sz w:val="20"/>
                <w:szCs w:val="20"/>
                <w:lang w:eastAsia="en-US"/>
              </w:rPr>
              <w:t>” – Zmawiający przyjmie, że Wykonawca oferuje pojazd</w:t>
            </w:r>
            <w:r w:rsidR="00ED6185" w:rsidRPr="00A304EA">
              <w:rPr>
                <w:sz w:val="20"/>
                <w:szCs w:val="20"/>
                <w:lang w:eastAsia="en-US"/>
              </w:rPr>
              <w:br/>
            </w:r>
            <w:r w:rsidRPr="00A304EA">
              <w:rPr>
                <w:sz w:val="20"/>
                <w:szCs w:val="20"/>
                <w:lang w:eastAsia="en-US"/>
              </w:rPr>
              <w:t>z emisją spalin poniżej normy Euro 4, a w powyższym kryterium oceny oferta Wykonawcy otrzyma 0 punktów.</w:t>
            </w:r>
          </w:p>
          <w:p w14:paraId="4F6F5B62" w14:textId="77777777" w:rsidR="00041DFB" w:rsidRPr="00A304EA" w:rsidRDefault="00041DFB" w:rsidP="00747CD6">
            <w:pPr>
              <w:numPr>
                <w:ilvl w:val="0"/>
                <w:numId w:val="64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A304EA">
              <w:rPr>
                <w:sz w:val="22"/>
                <w:szCs w:val="22"/>
              </w:rPr>
              <w:lastRenderedPageBreak/>
              <w:t>Parametry oferowanego pojazdu:</w:t>
            </w:r>
          </w:p>
          <w:p w14:paraId="7E11B0B7" w14:textId="479D641B" w:rsidR="00041DFB" w:rsidRPr="00A304EA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A304EA"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 w:rsidRPr="00A304EA"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 w:rsidRPr="00A304EA"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 w:rsidRPr="00A304EA">
              <w:rPr>
                <w:b/>
                <w:bCs/>
                <w:i/>
                <w:iCs/>
                <w:sz w:val="20"/>
                <w:szCs w:val="20"/>
              </w:rPr>
              <w:t xml:space="preserve">[wymagane </w:t>
            </w:r>
            <w:r w:rsidR="00A304EA" w:rsidRPr="00A304EA">
              <w:rPr>
                <w:b/>
                <w:bCs/>
                <w:i/>
                <w:iCs/>
                <w:sz w:val="20"/>
                <w:szCs w:val="20"/>
              </w:rPr>
              <w:t>30-40</w:t>
            </w:r>
            <w:r w:rsidRPr="00A304EA">
              <w:rPr>
                <w:b/>
                <w:bCs/>
                <w:i/>
                <w:iCs/>
                <w:sz w:val="20"/>
                <w:szCs w:val="20"/>
              </w:rPr>
              <w:t xml:space="preserve"> miejsc siedzących]</w:t>
            </w:r>
          </w:p>
          <w:p w14:paraId="07B54ED3" w14:textId="77777777" w:rsidR="00041DFB" w:rsidRPr="00A304EA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 w:rsidRPr="00A304EA"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 w:rsidRPr="00A304E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 w:rsidRPr="00A304EA"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2005]</w:t>
            </w:r>
          </w:p>
          <w:p w14:paraId="519DAF52" w14:textId="77777777" w:rsidR="00041DFB" w:rsidRPr="00A304EA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304EA">
              <w:rPr>
                <w:sz w:val="22"/>
                <w:szCs w:val="22"/>
                <w:lang w:bidi="pl-PL"/>
              </w:rPr>
              <w:t xml:space="preserve">Pojazd jest: sprawny, w dobrym stanie technicznym, zapewniającym prawidłowe i bezpieczne wykonywanie niniejszego zamówienia </w:t>
            </w:r>
            <w:r w:rsidRPr="00A304EA"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 w:rsidRPr="00A304EA">
              <w:rPr>
                <w:sz w:val="22"/>
                <w:szCs w:val="22"/>
                <w:lang w:eastAsia="en-US"/>
              </w:rPr>
              <w:t xml:space="preserve"> </w:t>
            </w:r>
            <w:r w:rsidRPr="00A304EA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295BBF3F" w14:textId="77777777" w:rsidR="00041DFB" w:rsidRPr="00A304EA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304EA"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 w:rsidRPr="00A304EA"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 w:rsidRPr="00A304EA">
              <w:rPr>
                <w:sz w:val="22"/>
                <w:szCs w:val="22"/>
                <w:lang w:eastAsia="en-US"/>
              </w:rPr>
              <w:t xml:space="preserve"> </w:t>
            </w:r>
            <w:r w:rsidRPr="00A304EA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3FC4A14A" w14:textId="77777777" w:rsidR="00041DFB" w:rsidRPr="00A304EA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A304EA"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 w:rsidRPr="00A304EA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A304EA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A304EA">
              <w:rPr>
                <w:sz w:val="22"/>
                <w:szCs w:val="22"/>
                <w:lang w:eastAsia="en-US"/>
              </w:rPr>
              <w:t xml:space="preserve"> </w:t>
            </w:r>
            <w:r w:rsidRPr="00A304EA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09C3322C" w14:textId="054D0F9F" w:rsidR="00041DFB" w:rsidRPr="00A304EA" w:rsidRDefault="00041DFB" w:rsidP="00903F1A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A304EA">
              <w:rPr>
                <w:sz w:val="22"/>
                <w:szCs w:val="22"/>
                <w:lang w:bidi="pl-PL"/>
              </w:rPr>
              <w:t>Pojazd posiada schludny i estetyczny wygląd zewnętrzny i wewnętrzny, pasy bezpieczeństwa przy każdym siedzeniu, sprawną klimatyzację i ogrzewanie, uchylne siedzenia, indywidualne nawiewy oraz nagłośnienie</w:t>
            </w:r>
            <w:r w:rsidRPr="00A304EA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A304EA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A304EA">
              <w:rPr>
                <w:sz w:val="22"/>
                <w:szCs w:val="22"/>
                <w:lang w:eastAsia="en-US"/>
              </w:rPr>
              <w:t xml:space="preserve"> </w:t>
            </w:r>
            <w:r w:rsidRPr="00A304EA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</w:tc>
      </w:tr>
    </w:tbl>
    <w:p w14:paraId="25E05392" w14:textId="77777777" w:rsidR="00D17157" w:rsidRPr="00DB164C" w:rsidRDefault="00D17157" w:rsidP="00254FCF">
      <w:pPr>
        <w:jc w:val="both"/>
        <w:rPr>
          <w:color w:val="FF0000"/>
          <w:sz w:val="22"/>
          <w:szCs w:val="22"/>
        </w:rPr>
      </w:pPr>
    </w:p>
    <w:p w14:paraId="29F2BE5D" w14:textId="77777777" w:rsidR="007E0861" w:rsidRPr="00ED6185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trike/>
          <w:sz w:val="22"/>
          <w:szCs w:val="22"/>
        </w:rPr>
      </w:pPr>
      <w:r w:rsidRPr="00ED6185">
        <w:rPr>
          <w:b/>
          <w:bCs/>
          <w:sz w:val="22"/>
          <w:szCs w:val="22"/>
        </w:rPr>
        <w:t xml:space="preserve">Akceptuje(my) </w:t>
      </w:r>
      <w:r w:rsidRPr="00ED6185">
        <w:rPr>
          <w:sz w:val="22"/>
          <w:szCs w:val="22"/>
        </w:rPr>
        <w:t>warunki płatności określone przez Zamawiającego w SWZ.</w:t>
      </w:r>
    </w:p>
    <w:p w14:paraId="607DC3B5" w14:textId="77777777" w:rsidR="007E0861" w:rsidRPr="00ED6185" w:rsidRDefault="002C5F6B" w:rsidP="00750729">
      <w:pPr>
        <w:numPr>
          <w:ilvl w:val="0"/>
          <w:numId w:val="11"/>
        </w:numPr>
        <w:spacing w:after="120"/>
        <w:ind w:left="567" w:hanging="567"/>
        <w:jc w:val="both"/>
      </w:pPr>
      <w:r w:rsidRPr="00ED6185">
        <w:rPr>
          <w:b/>
          <w:bCs/>
          <w:sz w:val="22"/>
          <w:szCs w:val="22"/>
        </w:rPr>
        <w:t>Uważam(y) się</w:t>
      </w:r>
      <w:r w:rsidRPr="00ED6185">
        <w:rPr>
          <w:sz w:val="22"/>
          <w:szCs w:val="22"/>
        </w:rPr>
        <w:t xml:space="preserve"> za związany(</w:t>
      </w:r>
      <w:proofErr w:type="spellStart"/>
      <w:r w:rsidRPr="00ED6185">
        <w:rPr>
          <w:sz w:val="22"/>
          <w:szCs w:val="22"/>
        </w:rPr>
        <w:t>ch</w:t>
      </w:r>
      <w:proofErr w:type="spellEnd"/>
      <w:r w:rsidRPr="00ED6185">
        <w:rPr>
          <w:sz w:val="22"/>
          <w:szCs w:val="22"/>
        </w:rPr>
        <w:t xml:space="preserve">) niniejszą ofertą od dnia upływu terminu składania ofert do dnia </w:t>
      </w:r>
      <w:r w:rsidR="00554037" w:rsidRPr="00ED6185">
        <w:rPr>
          <w:sz w:val="22"/>
          <w:szCs w:val="22"/>
        </w:rPr>
        <w:t>określonego w pkt. 13.1 Rozdziału I SWZ.</w:t>
      </w:r>
      <w:r w:rsidRPr="00ED6185">
        <w:rPr>
          <w:sz w:val="22"/>
          <w:szCs w:val="22"/>
        </w:rPr>
        <w:t xml:space="preserve"> </w:t>
      </w:r>
    </w:p>
    <w:p w14:paraId="53C9F35C" w14:textId="77777777" w:rsidR="007E0861" w:rsidRPr="00ED6185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ED6185">
        <w:rPr>
          <w:b/>
          <w:bCs/>
          <w:sz w:val="22"/>
          <w:szCs w:val="22"/>
        </w:rPr>
        <w:t>Oświadczam(y), że całość zamówienia zrealizuje(my)</w:t>
      </w:r>
      <w:r w:rsidRPr="00ED6185">
        <w:rPr>
          <w:sz w:val="22"/>
          <w:szCs w:val="22"/>
        </w:rPr>
        <w:t xml:space="preserve"> sam(i)*).</w:t>
      </w:r>
    </w:p>
    <w:p w14:paraId="0589ECE3" w14:textId="77777777" w:rsidR="007E0861" w:rsidRPr="00ED6185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ED6185">
        <w:rPr>
          <w:b/>
          <w:bCs/>
          <w:sz w:val="22"/>
          <w:szCs w:val="22"/>
        </w:rPr>
        <w:t>Powierzę/Powierzymy</w:t>
      </w:r>
      <w:r w:rsidRPr="00ED6185">
        <w:rPr>
          <w:sz w:val="22"/>
          <w:szCs w:val="22"/>
        </w:rPr>
        <w:t xml:space="preserve"> Podwykonawcom wykonanie części zamówienia w zakresie*):</w:t>
      </w:r>
    </w:p>
    <w:p w14:paraId="1751797D" w14:textId="77777777" w:rsidR="007E0861" w:rsidRPr="00ED6185" w:rsidRDefault="002C5F6B">
      <w:pPr>
        <w:ind w:left="567" w:hanging="567"/>
        <w:jc w:val="both"/>
        <w:rPr>
          <w:sz w:val="22"/>
          <w:szCs w:val="22"/>
        </w:rPr>
      </w:pPr>
      <w:r w:rsidRPr="00ED6185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AE6CA7" w14:textId="77777777" w:rsidR="007E0861" w:rsidRPr="00ED6185" w:rsidRDefault="002C5F6B">
      <w:pPr>
        <w:ind w:left="567"/>
        <w:jc w:val="center"/>
        <w:rPr>
          <w:sz w:val="22"/>
          <w:szCs w:val="22"/>
        </w:rPr>
      </w:pPr>
      <w:r w:rsidRPr="00ED6185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3D0AF650" w14:textId="77777777" w:rsidR="007E0861" w:rsidRPr="00ED6185" w:rsidRDefault="002C5F6B" w:rsidP="00750729">
      <w:pPr>
        <w:numPr>
          <w:ilvl w:val="0"/>
          <w:numId w:val="11"/>
        </w:numPr>
        <w:spacing w:after="120"/>
        <w:ind w:left="567" w:hanging="709"/>
        <w:jc w:val="both"/>
      </w:pPr>
      <w:r w:rsidRPr="00ED6185">
        <w:rPr>
          <w:b/>
          <w:bCs/>
          <w:sz w:val="22"/>
          <w:szCs w:val="22"/>
        </w:rPr>
        <w:t>Oświadczam(y)</w:t>
      </w:r>
      <w:r w:rsidRPr="00ED6185">
        <w:rPr>
          <w:sz w:val="22"/>
          <w:szCs w:val="22"/>
        </w:rPr>
        <w:t>, że sposób reprezentacji spółki*)/konsorcjum*) dla potrzeb niniejszego zamówienia jest następujący: ……………………..………………….……………………………………………..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8982EC1" w14:textId="77777777" w:rsidR="007E0861" w:rsidRPr="00ED6185" w:rsidRDefault="002C5F6B">
      <w:pPr>
        <w:ind w:left="567" w:hanging="567"/>
        <w:jc w:val="center"/>
        <w:rPr>
          <w:i/>
          <w:sz w:val="20"/>
          <w:szCs w:val="20"/>
        </w:rPr>
      </w:pPr>
      <w:r w:rsidRPr="00ED6185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14:paraId="31469E32" w14:textId="77777777" w:rsidR="007E0861" w:rsidRPr="00ED6185" w:rsidRDefault="007E0861">
      <w:pPr>
        <w:ind w:left="567" w:hanging="567"/>
        <w:jc w:val="center"/>
        <w:rPr>
          <w:i/>
          <w:sz w:val="20"/>
          <w:szCs w:val="20"/>
        </w:rPr>
      </w:pPr>
    </w:p>
    <w:p w14:paraId="7D2FB635" w14:textId="7EA7687A" w:rsidR="007E0861" w:rsidRPr="00ED6185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D6185">
        <w:rPr>
          <w:b/>
          <w:bCs/>
          <w:sz w:val="22"/>
          <w:szCs w:val="22"/>
        </w:rPr>
        <w:t>Oświadczam(y)</w:t>
      </w:r>
      <w:r w:rsidRPr="00ED6185">
        <w:rPr>
          <w:sz w:val="22"/>
          <w:szCs w:val="22"/>
        </w:rPr>
        <w:t xml:space="preserve">, iż </w:t>
      </w:r>
      <w:r w:rsidRPr="00ED6185">
        <w:rPr>
          <w:b/>
          <w:bCs/>
          <w:sz w:val="22"/>
          <w:szCs w:val="22"/>
        </w:rPr>
        <w:t>informacje i dokumenty</w:t>
      </w:r>
      <w:r w:rsidRPr="00ED6185">
        <w:rPr>
          <w:sz w:val="22"/>
          <w:szCs w:val="22"/>
        </w:rPr>
        <w:t xml:space="preserve"> zawarte w pliku o nazwie „</w:t>
      </w:r>
      <w:r w:rsidRPr="00ED6185">
        <w:rPr>
          <w:b/>
          <w:bCs/>
          <w:sz w:val="22"/>
          <w:szCs w:val="22"/>
        </w:rPr>
        <w:t>Tajemnica przedsiębiorstwa</w:t>
      </w:r>
      <w:r w:rsidRPr="00ED6185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</w:t>
      </w:r>
      <w:r w:rsidR="00ED6185">
        <w:rPr>
          <w:sz w:val="22"/>
          <w:szCs w:val="22"/>
        </w:rPr>
        <w:br/>
      </w:r>
      <w:r w:rsidRPr="00ED6185">
        <w:rPr>
          <w:sz w:val="22"/>
          <w:szCs w:val="22"/>
        </w:rPr>
        <w:t xml:space="preserve">o zwalczaniu nieuczciwej konkurencji. </w:t>
      </w:r>
    </w:p>
    <w:p w14:paraId="2A6E0B7D" w14:textId="77777777" w:rsidR="007E0861" w:rsidRPr="00ED6185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D6185">
        <w:rPr>
          <w:b/>
          <w:bCs/>
          <w:sz w:val="22"/>
          <w:szCs w:val="22"/>
        </w:rPr>
        <w:t xml:space="preserve">Oświadczam(y), </w:t>
      </w:r>
      <w:r w:rsidRPr="00ED6185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5ABB742E" w14:textId="77777777" w:rsidR="007E0861" w:rsidRPr="00ED6185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D6185">
        <w:rPr>
          <w:b/>
          <w:bCs/>
          <w:sz w:val="22"/>
          <w:szCs w:val="22"/>
        </w:rPr>
        <w:t xml:space="preserve">Oświadczam(y), </w:t>
      </w:r>
      <w:r w:rsidRPr="00ED6185">
        <w:rPr>
          <w:sz w:val="22"/>
          <w:szCs w:val="22"/>
        </w:rPr>
        <w:t xml:space="preserve">że wybór mojej/naszej oferty </w:t>
      </w:r>
      <w:r w:rsidRPr="00ED6185">
        <w:rPr>
          <w:b/>
          <w:bCs/>
          <w:sz w:val="22"/>
          <w:szCs w:val="22"/>
        </w:rPr>
        <w:t>będzie prowadzić*)/nie będzie prowadzić</w:t>
      </w:r>
      <w:r w:rsidRPr="00ED6185">
        <w:rPr>
          <w:sz w:val="22"/>
          <w:szCs w:val="22"/>
        </w:rPr>
        <w:t>*) do powstania u Zamawiającego obowiązku podatkowego.</w:t>
      </w:r>
    </w:p>
    <w:p w14:paraId="6464E445" w14:textId="77777777" w:rsidR="007E0861" w:rsidRPr="00ED6185" w:rsidRDefault="002C5F6B">
      <w:pPr>
        <w:spacing w:after="120"/>
        <w:ind w:left="567"/>
        <w:jc w:val="both"/>
        <w:rPr>
          <w:sz w:val="22"/>
          <w:szCs w:val="22"/>
        </w:rPr>
      </w:pPr>
      <w:r w:rsidRPr="00ED6185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0D9629EC" w14:textId="77777777" w:rsidR="007E0861" w:rsidRPr="00ED6185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ED6185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54D30A11" w14:textId="0283357B" w:rsidR="007E0861" w:rsidRPr="00ED6185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ED6185">
        <w:rPr>
          <w:sz w:val="22"/>
          <w:szCs w:val="22"/>
        </w:rPr>
        <w:t xml:space="preserve">Wartość towaru lub usługi, których dostawa lub świadczenie będzie prowadzić do powstania </w:t>
      </w:r>
      <w:r w:rsidR="00ED6185">
        <w:rPr>
          <w:sz w:val="22"/>
          <w:szCs w:val="22"/>
        </w:rPr>
        <w:br/>
      </w:r>
      <w:r w:rsidRPr="00ED6185">
        <w:rPr>
          <w:sz w:val="22"/>
          <w:szCs w:val="22"/>
        </w:rPr>
        <w:t xml:space="preserve">u Zamawiającego obowiązku podatkowego (bez kwoty podatku): ………………………………….. </w:t>
      </w:r>
    </w:p>
    <w:p w14:paraId="3F360505" w14:textId="77777777" w:rsidR="007E0861" w:rsidRPr="00ED6185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ED6185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166B584D" w14:textId="77777777" w:rsidR="007E0861" w:rsidRPr="00ED6185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D6185">
        <w:rPr>
          <w:b/>
          <w:bCs/>
          <w:sz w:val="22"/>
          <w:szCs w:val="22"/>
        </w:rPr>
        <w:lastRenderedPageBreak/>
        <w:t>Oświadczam(y),</w:t>
      </w:r>
      <w:r w:rsidRPr="00ED6185">
        <w:rPr>
          <w:sz w:val="22"/>
          <w:szCs w:val="22"/>
        </w:rPr>
        <w:t xml:space="preserve"> że zapoznaliśmy się z klauzulą informacyjną z art. 13 i 14 RODO zawartą w SWZ.</w:t>
      </w:r>
    </w:p>
    <w:p w14:paraId="2F274064" w14:textId="77777777" w:rsidR="007E0861" w:rsidRPr="00ED6185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D6185">
        <w:rPr>
          <w:b/>
          <w:bCs/>
          <w:sz w:val="22"/>
          <w:szCs w:val="22"/>
        </w:rPr>
        <w:t xml:space="preserve">Oświadczam(y), </w:t>
      </w:r>
      <w:r w:rsidRPr="00ED6185">
        <w:rPr>
          <w:sz w:val="22"/>
          <w:szCs w:val="22"/>
        </w:rPr>
        <w:t>że</w:t>
      </w:r>
      <w:r w:rsidRPr="00ED6185">
        <w:rPr>
          <w:b/>
          <w:bCs/>
          <w:sz w:val="22"/>
          <w:szCs w:val="22"/>
        </w:rPr>
        <w:t>:</w:t>
      </w:r>
    </w:p>
    <w:p w14:paraId="0FDDFB92" w14:textId="77777777" w:rsidR="007E0861" w:rsidRPr="00ED6185" w:rsidRDefault="002C5F6B" w:rsidP="00750729">
      <w:pPr>
        <w:numPr>
          <w:ilvl w:val="0"/>
          <w:numId w:val="10"/>
        </w:numPr>
        <w:tabs>
          <w:tab w:val="left" w:pos="567"/>
          <w:tab w:val="left" w:pos="1560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ED6185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ED6185">
        <w:rPr>
          <w:rStyle w:val="Zakotwiczenieprzypisudolnego"/>
          <w:sz w:val="22"/>
          <w:szCs w:val="22"/>
          <w:lang w:eastAsia="en-US"/>
        </w:rPr>
        <w:footnoteReference w:id="1"/>
      </w:r>
      <w:r w:rsidRPr="00ED6185">
        <w:rPr>
          <w:sz w:val="22"/>
          <w:szCs w:val="22"/>
          <w:lang w:eastAsia="en-US"/>
        </w:rPr>
        <w:t>,</w:t>
      </w:r>
    </w:p>
    <w:p w14:paraId="5208CF34" w14:textId="77777777" w:rsidR="007E0861" w:rsidRPr="00ED6185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ED6185">
        <w:rPr>
          <w:sz w:val="22"/>
          <w:szCs w:val="22"/>
          <w:lang w:eastAsia="en-US"/>
        </w:rPr>
        <w:t>przetwarzamy dane osobowe zgodnie z RODO,</w:t>
      </w:r>
    </w:p>
    <w:p w14:paraId="3701DC73" w14:textId="77777777" w:rsidR="007E0861" w:rsidRPr="00ED6185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ED6185">
        <w:rPr>
          <w:sz w:val="22"/>
          <w:szCs w:val="22"/>
          <w:lang w:eastAsia="en-US"/>
        </w:rPr>
        <w:t>nie naruszamy bezpieczeństwa danych osobowych.</w:t>
      </w:r>
    </w:p>
    <w:p w14:paraId="5D730A75" w14:textId="77777777" w:rsidR="007E0861" w:rsidRPr="00ED6185" w:rsidRDefault="002C5F6B" w:rsidP="00750729">
      <w:pPr>
        <w:numPr>
          <w:ilvl w:val="0"/>
          <w:numId w:val="11"/>
        </w:numPr>
        <w:spacing w:before="120"/>
        <w:ind w:left="567" w:hanging="709"/>
        <w:jc w:val="both"/>
        <w:rPr>
          <w:sz w:val="22"/>
          <w:szCs w:val="22"/>
        </w:rPr>
      </w:pPr>
      <w:r w:rsidRPr="00ED6185">
        <w:rPr>
          <w:b/>
          <w:bCs/>
          <w:sz w:val="22"/>
          <w:szCs w:val="22"/>
        </w:rPr>
        <w:t xml:space="preserve">Załącznikami </w:t>
      </w:r>
      <w:r w:rsidRPr="00ED6185">
        <w:rPr>
          <w:sz w:val="22"/>
          <w:szCs w:val="22"/>
        </w:rPr>
        <w:t>do niniejszej oferty, stanowiącymi jej integralną część są:</w:t>
      </w:r>
    </w:p>
    <w:p w14:paraId="21650CD0" w14:textId="77777777" w:rsidR="007E0861" w:rsidRPr="00ED6185" w:rsidRDefault="002C5F6B" w:rsidP="00CE1D21">
      <w:pPr>
        <w:pStyle w:val="zacznik"/>
        <w:rPr>
          <w:b/>
          <w:bCs/>
        </w:rPr>
      </w:pPr>
      <w:r w:rsidRPr="00ED6185">
        <w:t>…………………………</w:t>
      </w:r>
      <w:r w:rsidR="00DE60D0" w:rsidRPr="00ED6185">
        <w:t>……………………………………..</w:t>
      </w:r>
      <w:r w:rsidRPr="00ED6185">
        <w:t>……………………………………….</w:t>
      </w:r>
    </w:p>
    <w:p w14:paraId="3CA94707" w14:textId="77777777" w:rsidR="00DE60D0" w:rsidRPr="00ED6185" w:rsidRDefault="00DE60D0" w:rsidP="00CE1D21">
      <w:pPr>
        <w:pStyle w:val="zacznik"/>
        <w:rPr>
          <w:b/>
          <w:bCs/>
        </w:rPr>
      </w:pPr>
      <w:r w:rsidRPr="00ED6185">
        <w:t>………………………………………………………………..……………………………………….</w:t>
      </w:r>
    </w:p>
    <w:p w14:paraId="4516AB9D" w14:textId="77777777" w:rsidR="00DE60D0" w:rsidRPr="00ED6185" w:rsidRDefault="00DE60D0" w:rsidP="00CE1D21">
      <w:pPr>
        <w:pStyle w:val="zacznik"/>
        <w:rPr>
          <w:b/>
          <w:bCs/>
        </w:rPr>
      </w:pPr>
      <w:r w:rsidRPr="00ED6185">
        <w:t>………………………………………………………………..……………………………………….</w:t>
      </w:r>
    </w:p>
    <w:p w14:paraId="11C2783C" w14:textId="77777777" w:rsidR="00DE60D0" w:rsidRPr="00ED6185" w:rsidRDefault="00DE60D0" w:rsidP="00CE1D21">
      <w:pPr>
        <w:pStyle w:val="zacznik"/>
        <w:rPr>
          <w:b/>
          <w:bCs/>
        </w:rPr>
      </w:pPr>
      <w:r w:rsidRPr="00ED6185">
        <w:t>………………………………………………………………..……………………………………….</w:t>
      </w:r>
    </w:p>
    <w:p w14:paraId="6C8B533C" w14:textId="77777777" w:rsidR="00DE60D0" w:rsidRPr="00ED6185" w:rsidRDefault="00DE60D0" w:rsidP="00CE1D21">
      <w:pPr>
        <w:pStyle w:val="zacznik"/>
      </w:pPr>
    </w:p>
    <w:p w14:paraId="380522E7" w14:textId="77777777" w:rsidR="00354472" w:rsidRPr="00ED6185" w:rsidRDefault="00354472">
      <w:pPr>
        <w:jc w:val="center"/>
        <w:outlineLvl w:val="0"/>
        <w:rPr>
          <w:b/>
          <w:bCs/>
        </w:rPr>
      </w:pPr>
    </w:p>
    <w:p w14:paraId="3818C65E" w14:textId="77777777" w:rsidR="007E0861" w:rsidRPr="00ED6185" w:rsidRDefault="002C5F6B">
      <w:pPr>
        <w:jc w:val="center"/>
        <w:outlineLvl w:val="0"/>
        <w:rPr>
          <w:i/>
          <w:iCs/>
        </w:rPr>
      </w:pPr>
      <w:r w:rsidRPr="00ED6185">
        <w:rPr>
          <w:b/>
          <w:bCs/>
        </w:rPr>
        <w:t xml:space="preserve">Formularz </w:t>
      </w:r>
      <w:r w:rsidRPr="00ED6185">
        <w:rPr>
          <w:b/>
        </w:rPr>
        <w:t>musi być opatrzony kwalifikowanym podpisem elektronicznym, podpisem zaufanym lub osobistym przez osobę/y uprawnione do reprezentowania Wykonawcy</w:t>
      </w:r>
      <w:r w:rsidRPr="00ED6185">
        <w:rPr>
          <w:i/>
          <w:iCs/>
        </w:rPr>
        <w:t>.</w:t>
      </w:r>
    </w:p>
    <w:p w14:paraId="297EE4CF" w14:textId="77777777" w:rsidR="007E0861" w:rsidRPr="00ED6185" w:rsidRDefault="007E0861">
      <w:pPr>
        <w:pStyle w:val="tytu"/>
      </w:pPr>
    </w:p>
    <w:p w14:paraId="041C98D1" w14:textId="77777777" w:rsidR="007E0861" w:rsidRPr="00ED6185" w:rsidRDefault="002C5F6B">
      <w:pPr>
        <w:pStyle w:val="tytu"/>
      </w:pPr>
      <w:r w:rsidRPr="00ED6185">
        <w:t>Informacja:</w:t>
      </w:r>
    </w:p>
    <w:p w14:paraId="581F4591" w14:textId="77777777" w:rsidR="007E0861" w:rsidRPr="00ED6185" w:rsidRDefault="002C5F6B">
      <w:pPr>
        <w:jc w:val="both"/>
        <w:rPr>
          <w:sz w:val="20"/>
          <w:szCs w:val="20"/>
        </w:rPr>
      </w:pPr>
      <w:r w:rsidRPr="00ED6185">
        <w:rPr>
          <w:sz w:val="20"/>
          <w:szCs w:val="20"/>
        </w:rPr>
        <w:t>Formularz oferty musi być podpisany przez osobę lub osoby upełnomocnione do reprezentowania Wykonawcy(-ów).</w:t>
      </w:r>
    </w:p>
    <w:p w14:paraId="42BCBBFE" w14:textId="77777777" w:rsidR="007E0861" w:rsidRPr="00ED6185" w:rsidRDefault="007E0861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14:paraId="5D84E3D3" w14:textId="77777777" w:rsidR="007E0861" w:rsidRPr="00ED6185" w:rsidRDefault="002C5F6B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ED6185">
        <w:rPr>
          <w:sz w:val="20"/>
          <w:szCs w:val="20"/>
        </w:rPr>
        <w:t>*)-niepotrzebne skreślić</w:t>
      </w:r>
    </w:p>
    <w:p w14:paraId="4E250CB6" w14:textId="77777777" w:rsidR="007E0861" w:rsidRPr="00ED6185" w:rsidRDefault="007E086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E659401" w14:textId="77777777" w:rsidR="007E0861" w:rsidRPr="00ED6185" w:rsidRDefault="002C5F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ED6185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- </w:t>
      </w:r>
      <w:r w:rsidRPr="00ED618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19EBEE2A" w14:textId="77777777" w:rsidR="007E0861" w:rsidRPr="00ED6185" w:rsidRDefault="002C5F6B" w:rsidP="00D17157">
      <w:r w:rsidRPr="00ED6185">
        <w:br w:type="page"/>
      </w:r>
    </w:p>
    <w:p w14:paraId="0B1C8838" w14:textId="77777777" w:rsidR="007E0861" w:rsidRPr="00ED6185" w:rsidRDefault="002C5F6B">
      <w:pPr>
        <w:jc w:val="right"/>
        <w:rPr>
          <w:sz w:val="22"/>
          <w:szCs w:val="22"/>
        </w:rPr>
      </w:pPr>
      <w:r w:rsidRPr="00ED6185">
        <w:lastRenderedPageBreak/>
        <w:t xml:space="preserve">Załącznik nr 1 do Rozdziału II </w:t>
      </w:r>
      <w:r w:rsidRPr="00ED6185">
        <w:rPr>
          <w:sz w:val="22"/>
          <w:szCs w:val="22"/>
        </w:rPr>
        <w:t>SWZ</w:t>
      </w:r>
    </w:p>
    <w:p w14:paraId="60A28058" w14:textId="77777777" w:rsidR="007E0861" w:rsidRPr="00ED6185" w:rsidRDefault="007E0861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D6185" w:rsidRPr="00ED6185" w14:paraId="28120ABA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228C0E" w14:textId="77777777" w:rsidR="007E0861" w:rsidRPr="00ED6185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ED6185">
              <w:rPr>
                <w:b/>
                <w:bCs/>
              </w:rPr>
              <w:t>OŚWIADCZENIE WYKONAWCY</w:t>
            </w:r>
          </w:p>
          <w:p w14:paraId="2963D7FE" w14:textId="77777777" w:rsidR="007E0861" w:rsidRPr="00ED6185" w:rsidRDefault="002C5F6B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D6185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ED618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61FC1E" w14:textId="77777777" w:rsidR="007E0861" w:rsidRPr="00ED6185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ED6185">
              <w:rPr>
                <w:b/>
                <w:bCs/>
                <w:sz w:val="22"/>
                <w:szCs w:val="22"/>
              </w:rPr>
              <w:t>o</w:t>
            </w:r>
            <w:r w:rsidRPr="00ED6185">
              <w:rPr>
                <w:sz w:val="22"/>
                <w:szCs w:val="22"/>
              </w:rPr>
              <w:t xml:space="preserve"> </w:t>
            </w:r>
            <w:r w:rsidRPr="00ED6185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ED618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73256EA" w14:textId="77777777" w:rsidR="007E0861" w:rsidRPr="00ED6185" w:rsidRDefault="002C5F6B">
      <w:pPr>
        <w:ind w:left="5246" w:firstLine="708"/>
        <w:rPr>
          <w:b/>
          <w:sz w:val="20"/>
          <w:szCs w:val="20"/>
        </w:rPr>
      </w:pPr>
      <w:r w:rsidRPr="00ED6185">
        <w:rPr>
          <w:b/>
          <w:sz w:val="20"/>
          <w:szCs w:val="20"/>
        </w:rPr>
        <w:t>Zamawiający:</w:t>
      </w:r>
    </w:p>
    <w:p w14:paraId="413D2494" w14:textId="77777777" w:rsidR="007E0861" w:rsidRPr="00ED6185" w:rsidRDefault="002C5F6B">
      <w:pPr>
        <w:ind w:left="5954"/>
        <w:rPr>
          <w:sz w:val="20"/>
          <w:szCs w:val="20"/>
        </w:rPr>
      </w:pPr>
      <w:r w:rsidRPr="00ED6185">
        <w:rPr>
          <w:sz w:val="20"/>
          <w:szCs w:val="20"/>
        </w:rPr>
        <w:t>Politechnika Warszawska Filia w Płocku</w:t>
      </w:r>
    </w:p>
    <w:p w14:paraId="61B105E0" w14:textId="77777777" w:rsidR="007E0861" w:rsidRPr="00ED6185" w:rsidRDefault="002C5F6B">
      <w:pPr>
        <w:ind w:left="5954"/>
        <w:rPr>
          <w:sz w:val="20"/>
          <w:szCs w:val="20"/>
        </w:rPr>
      </w:pPr>
      <w:r w:rsidRPr="00ED6185">
        <w:rPr>
          <w:sz w:val="20"/>
          <w:szCs w:val="20"/>
        </w:rPr>
        <w:t>ul. Łukasiewicza 17</w:t>
      </w:r>
    </w:p>
    <w:p w14:paraId="5F3B407C" w14:textId="77777777" w:rsidR="007E0861" w:rsidRPr="00ED6185" w:rsidRDefault="002C5F6B">
      <w:pPr>
        <w:ind w:left="5954"/>
        <w:rPr>
          <w:sz w:val="20"/>
          <w:szCs w:val="20"/>
        </w:rPr>
      </w:pPr>
      <w:r w:rsidRPr="00ED6185">
        <w:rPr>
          <w:sz w:val="20"/>
          <w:szCs w:val="20"/>
        </w:rPr>
        <w:t>09-400 Płock</w:t>
      </w:r>
    </w:p>
    <w:p w14:paraId="7F25B447" w14:textId="77777777" w:rsidR="007E0861" w:rsidRPr="00ED6185" w:rsidRDefault="002C5F6B">
      <w:pPr>
        <w:rPr>
          <w:b/>
          <w:sz w:val="20"/>
          <w:szCs w:val="20"/>
        </w:rPr>
      </w:pPr>
      <w:r w:rsidRPr="00ED6185">
        <w:rPr>
          <w:b/>
          <w:sz w:val="20"/>
          <w:szCs w:val="20"/>
        </w:rPr>
        <w:t>Wykonawca:</w:t>
      </w:r>
    </w:p>
    <w:p w14:paraId="648202D3" w14:textId="77777777" w:rsidR="007E0861" w:rsidRPr="00ED6185" w:rsidRDefault="002C5F6B">
      <w:pPr>
        <w:spacing w:line="480" w:lineRule="auto"/>
        <w:ind w:right="5954"/>
        <w:rPr>
          <w:sz w:val="20"/>
          <w:szCs w:val="20"/>
        </w:rPr>
      </w:pPr>
      <w:r w:rsidRPr="00ED6185">
        <w:rPr>
          <w:sz w:val="20"/>
          <w:szCs w:val="20"/>
        </w:rPr>
        <w:t>………………………………………………………………………………………………</w:t>
      </w:r>
    </w:p>
    <w:p w14:paraId="6AB33C61" w14:textId="77777777" w:rsidR="007E0861" w:rsidRPr="00ED6185" w:rsidRDefault="002C5F6B">
      <w:pPr>
        <w:ind w:right="5953"/>
        <w:rPr>
          <w:i/>
          <w:sz w:val="16"/>
          <w:szCs w:val="16"/>
        </w:rPr>
      </w:pPr>
      <w:r w:rsidRPr="00ED618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D6185">
        <w:rPr>
          <w:i/>
          <w:sz w:val="16"/>
          <w:szCs w:val="16"/>
        </w:rPr>
        <w:t>CEiDG</w:t>
      </w:r>
      <w:proofErr w:type="spellEnd"/>
      <w:r w:rsidRPr="00ED6185">
        <w:rPr>
          <w:i/>
          <w:sz w:val="16"/>
          <w:szCs w:val="16"/>
        </w:rPr>
        <w:t>)</w:t>
      </w:r>
    </w:p>
    <w:p w14:paraId="79204C5F" w14:textId="77777777" w:rsidR="007E0861" w:rsidRPr="00ED6185" w:rsidRDefault="002C5F6B">
      <w:pPr>
        <w:rPr>
          <w:sz w:val="20"/>
          <w:szCs w:val="20"/>
          <w:u w:val="single"/>
        </w:rPr>
      </w:pPr>
      <w:r w:rsidRPr="00ED6185">
        <w:rPr>
          <w:sz w:val="20"/>
          <w:szCs w:val="20"/>
          <w:u w:val="single"/>
        </w:rPr>
        <w:t>reprezentowany przez:</w:t>
      </w:r>
    </w:p>
    <w:p w14:paraId="671ED15E" w14:textId="77777777" w:rsidR="007E0861" w:rsidRPr="00ED6185" w:rsidRDefault="002C5F6B">
      <w:pPr>
        <w:spacing w:before="120"/>
        <w:ind w:right="5954"/>
        <w:rPr>
          <w:sz w:val="20"/>
          <w:szCs w:val="20"/>
        </w:rPr>
      </w:pPr>
      <w:r w:rsidRPr="00ED6185">
        <w:rPr>
          <w:sz w:val="20"/>
          <w:szCs w:val="20"/>
        </w:rPr>
        <w:t>………………………………………………</w:t>
      </w:r>
    </w:p>
    <w:p w14:paraId="245302E7" w14:textId="77777777" w:rsidR="007E0861" w:rsidRPr="00ED6185" w:rsidRDefault="002C5F6B">
      <w:pPr>
        <w:ind w:right="5953"/>
        <w:rPr>
          <w:i/>
          <w:sz w:val="16"/>
          <w:szCs w:val="16"/>
        </w:rPr>
      </w:pPr>
      <w:r w:rsidRPr="00ED6185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14:paraId="1FA32625" w14:textId="77777777" w:rsidR="007E0861" w:rsidRPr="00ED6185" w:rsidRDefault="007E0861">
      <w:pPr>
        <w:spacing w:line="276" w:lineRule="auto"/>
        <w:jc w:val="both"/>
        <w:rPr>
          <w:sz w:val="22"/>
          <w:szCs w:val="22"/>
        </w:rPr>
      </w:pPr>
    </w:p>
    <w:p w14:paraId="50FB2531" w14:textId="3D583A4C" w:rsidR="007E0861" w:rsidRPr="00ED6185" w:rsidRDefault="002C5F6B">
      <w:pPr>
        <w:spacing w:line="276" w:lineRule="auto"/>
        <w:ind w:right="107"/>
        <w:jc w:val="both"/>
        <w:rPr>
          <w:sz w:val="22"/>
          <w:szCs w:val="22"/>
        </w:rPr>
      </w:pPr>
      <w:r w:rsidRPr="00ED6185">
        <w:rPr>
          <w:sz w:val="22"/>
          <w:szCs w:val="22"/>
        </w:rPr>
        <w:t xml:space="preserve">Na potrzeby postępowania </w:t>
      </w:r>
      <w:r w:rsidRPr="00A304EA">
        <w:rPr>
          <w:sz w:val="22"/>
          <w:szCs w:val="22"/>
        </w:rPr>
        <w:t>o udzielenie zamówienia publicznego pn.</w:t>
      </w:r>
      <w:bookmarkStart w:id="2" w:name="_Hlk21681172"/>
      <w:r w:rsidRPr="00A304EA">
        <w:rPr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-1845930908"/>
          <w:placeholder>
            <w:docPart w:val="D634D981F74648E78B127B4D5A55C2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304EA" w:rsidRPr="00A304EA">
            <w:rPr>
              <w:b/>
              <w:iCs/>
              <w:sz w:val="22"/>
              <w:szCs w:val="22"/>
            </w:rPr>
            <w:t>„Przewóz osób na trasie Płock-Warszawa-Płock w dniu 15.05.2023 r.”</w:t>
          </w:r>
        </w:sdtContent>
      </w:sdt>
      <w:bookmarkEnd w:id="2"/>
      <w:r w:rsidRPr="00A304EA">
        <w:rPr>
          <w:b/>
          <w:bCs/>
          <w:sz w:val="22"/>
          <w:szCs w:val="22"/>
        </w:rPr>
        <w:t xml:space="preserve">, </w:t>
      </w:r>
      <w:r w:rsidRPr="00A304EA">
        <w:rPr>
          <w:sz w:val="22"/>
          <w:szCs w:val="22"/>
        </w:rPr>
        <w:t xml:space="preserve">prowadzonego przez </w:t>
      </w:r>
      <w:r w:rsidRPr="00A304EA">
        <w:rPr>
          <w:b/>
          <w:sz w:val="22"/>
          <w:szCs w:val="22"/>
        </w:rPr>
        <w:t xml:space="preserve">Politechnikę </w:t>
      </w:r>
      <w:r w:rsidRPr="00ED6185">
        <w:rPr>
          <w:b/>
          <w:sz w:val="22"/>
          <w:szCs w:val="22"/>
        </w:rPr>
        <w:t>Warszawską Filię w Płocku</w:t>
      </w:r>
      <w:r w:rsidRPr="00ED6185">
        <w:rPr>
          <w:sz w:val="22"/>
          <w:szCs w:val="22"/>
        </w:rPr>
        <w:t>,</w:t>
      </w:r>
      <w:r w:rsidRPr="00ED6185">
        <w:rPr>
          <w:i/>
          <w:sz w:val="22"/>
          <w:szCs w:val="22"/>
        </w:rPr>
        <w:t xml:space="preserve"> </w:t>
      </w:r>
      <w:r w:rsidRPr="00ED6185">
        <w:rPr>
          <w:sz w:val="22"/>
          <w:szCs w:val="22"/>
        </w:rPr>
        <w:t>oświadczam, co następuje:</w:t>
      </w:r>
    </w:p>
    <w:p w14:paraId="4DCEBB24" w14:textId="77777777" w:rsidR="007E0861" w:rsidRPr="00ED6185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D6185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14:paraId="0EEE34F7" w14:textId="77777777" w:rsidR="007E0861" w:rsidRPr="00ED6185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D6185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ED6185">
        <w:rPr>
          <w:sz w:val="22"/>
          <w:szCs w:val="22"/>
        </w:rPr>
        <w:t>Pzp</w:t>
      </w:r>
      <w:proofErr w:type="spellEnd"/>
      <w:r w:rsidRPr="00ED6185">
        <w:rPr>
          <w:sz w:val="22"/>
          <w:szCs w:val="22"/>
        </w:rPr>
        <w:t>.</w:t>
      </w:r>
    </w:p>
    <w:p w14:paraId="637295E2" w14:textId="77777777" w:rsidR="007E0861" w:rsidRPr="00ED6185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D6185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D6185">
        <w:rPr>
          <w:sz w:val="22"/>
          <w:szCs w:val="22"/>
        </w:rPr>
        <w:t>Pzp</w:t>
      </w:r>
      <w:proofErr w:type="spellEnd"/>
      <w:r w:rsidRPr="00ED6185">
        <w:rPr>
          <w:sz w:val="22"/>
          <w:szCs w:val="22"/>
        </w:rPr>
        <w:t xml:space="preserve"> </w:t>
      </w:r>
      <w:r w:rsidRPr="00ED6185">
        <w:rPr>
          <w:i/>
          <w:sz w:val="22"/>
          <w:szCs w:val="22"/>
        </w:rPr>
        <w:t>(</w:t>
      </w:r>
      <w:r w:rsidRPr="00ED6185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ED6185">
        <w:rPr>
          <w:b/>
          <w:bCs/>
          <w:sz w:val="23"/>
          <w:szCs w:val="23"/>
        </w:rPr>
        <w:t xml:space="preserve"> </w:t>
      </w:r>
      <w:r w:rsidRPr="00ED6185">
        <w:rPr>
          <w:i/>
          <w:sz w:val="16"/>
          <w:szCs w:val="16"/>
        </w:rPr>
        <w:t xml:space="preserve">ustawy </w:t>
      </w:r>
      <w:proofErr w:type="spellStart"/>
      <w:r w:rsidRPr="00ED6185">
        <w:rPr>
          <w:i/>
          <w:sz w:val="16"/>
          <w:szCs w:val="16"/>
        </w:rPr>
        <w:t>Pzp</w:t>
      </w:r>
      <w:proofErr w:type="spellEnd"/>
      <w:r w:rsidRPr="00ED6185">
        <w:rPr>
          <w:i/>
          <w:sz w:val="22"/>
          <w:szCs w:val="22"/>
        </w:rPr>
        <w:t>).</w:t>
      </w:r>
      <w:r w:rsidRPr="00ED6185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ED6185">
        <w:rPr>
          <w:sz w:val="22"/>
          <w:szCs w:val="22"/>
        </w:rPr>
        <w:t>Pzp</w:t>
      </w:r>
      <w:proofErr w:type="spellEnd"/>
      <w:r w:rsidRPr="00ED6185">
        <w:rPr>
          <w:sz w:val="22"/>
          <w:szCs w:val="22"/>
        </w:rPr>
        <w:t xml:space="preserve"> podjąłem następujące środki naprawcze: ………………………………………………….</w:t>
      </w:r>
    </w:p>
    <w:p w14:paraId="3DECFB1C" w14:textId="77777777" w:rsidR="007E0861" w:rsidRPr="00ED6185" w:rsidRDefault="002C5F6B">
      <w:pPr>
        <w:ind w:left="284"/>
        <w:jc w:val="both"/>
        <w:outlineLvl w:val="0"/>
        <w:rPr>
          <w:sz w:val="22"/>
          <w:szCs w:val="22"/>
        </w:rPr>
      </w:pPr>
      <w:r w:rsidRPr="00ED6185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…………………………………………………………………………………………..…………………...........………………………………………………………………………………………………...……………</w:t>
      </w:r>
    </w:p>
    <w:p w14:paraId="476A2C40" w14:textId="77777777" w:rsidR="007E0861" w:rsidRPr="00ED6185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ED6185">
        <w:rPr>
          <w:sz w:val="22"/>
          <w:szCs w:val="22"/>
        </w:rPr>
        <w:t>Oświadczam, że w stosunku do następującego/</w:t>
      </w:r>
      <w:proofErr w:type="spellStart"/>
      <w:r w:rsidRPr="00ED6185">
        <w:rPr>
          <w:sz w:val="22"/>
          <w:szCs w:val="22"/>
        </w:rPr>
        <w:t>ych</w:t>
      </w:r>
      <w:proofErr w:type="spellEnd"/>
      <w:r w:rsidRPr="00ED6185">
        <w:rPr>
          <w:sz w:val="22"/>
          <w:szCs w:val="22"/>
        </w:rPr>
        <w:t xml:space="preserve"> podmiotu/</w:t>
      </w:r>
      <w:proofErr w:type="spellStart"/>
      <w:r w:rsidRPr="00ED6185">
        <w:rPr>
          <w:sz w:val="22"/>
          <w:szCs w:val="22"/>
        </w:rPr>
        <w:t>tów</w:t>
      </w:r>
      <w:proofErr w:type="spellEnd"/>
      <w:r w:rsidRPr="00ED6185">
        <w:rPr>
          <w:sz w:val="22"/>
          <w:szCs w:val="22"/>
        </w:rPr>
        <w:t>, będącego/</w:t>
      </w:r>
      <w:proofErr w:type="spellStart"/>
      <w:r w:rsidRPr="00ED6185">
        <w:rPr>
          <w:sz w:val="22"/>
          <w:szCs w:val="22"/>
        </w:rPr>
        <w:t>ych</w:t>
      </w:r>
      <w:proofErr w:type="spellEnd"/>
      <w:r w:rsidRPr="00ED6185">
        <w:rPr>
          <w:sz w:val="22"/>
          <w:szCs w:val="22"/>
        </w:rPr>
        <w:t xml:space="preserve"> podwykonawcą/</w:t>
      </w:r>
      <w:proofErr w:type="spellStart"/>
      <w:r w:rsidRPr="00ED6185">
        <w:rPr>
          <w:sz w:val="22"/>
          <w:szCs w:val="22"/>
        </w:rPr>
        <w:t>ami</w:t>
      </w:r>
      <w:proofErr w:type="spellEnd"/>
      <w:r w:rsidRPr="00ED6185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ED6185">
        <w:rPr>
          <w:sz w:val="20"/>
          <w:szCs w:val="20"/>
        </w:rPr>
        <w:t xml:space="preserve"> </w:t>
      </w:r>
      <w:r w:rsidRPr="00ED6185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D6185">
        <w:rPr>
          <w:i/>
          <w:sz w:val="16"/>
          <w:szCs w:val="16"/>
        </w:rPr>
        <w:t>CEiDG</w:t>
      </w:r>
      <w:proofErr w:type="spellEnd"/>
      <w:r w:rsidRPr="00ED6185">
        <w:rPr>
          <w:i/>
          <w:sz w:val="16"/>
          <w:szCs w:val="16"/>
        </w:rPr>
        <w:t>)</w:t>
      </w:r>
      <w:r w:rsidRPr="00ED6185">
        <w:rPr>
          <w:sz w:val="16"/>
          <w:szCs w:val="16"/>
        </w:rPr>
        <w:t xml:space="preserve">, </w:t>
      </w:r>
      <w:r w:rsidRPr="00ED6185">
        <w:rPr>
          <w:sz w:val="22"/>
          <w:szCs w:val="22"/>
        </w:rPr>
        <w:t xml:space="preserve">nie zachodzą podstawy wykluczenia z postępowania o udzielenie zamówienia. </w:t>
      </w:r>
    </w:p>
    <w:p w14:paraId="4F306D3D" w14:textId="77777777" w:rsidR="007E0861" w:rsidRPr="00ED6185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ED6185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DB9CC6" w14:textId="77777777" w:rsidR="007E0861" w:rsidRPr="00ED6185" w:rsidRDefault="007E0861">
      <w:pPr>
        <w:spacing w:line="360" w:lineRule="auto"/>
        <w:jc w:val="both"/>
        <w:rPr>
          <w:sz w:val="20"/>
          <w:szCs w:val="20"/>
        </w:rPr>
      </w:pPr>
    </w:p>
    <w:p w14:paraId="771A02B6" w14:textId="77777777" w:rsidR="007E0861" w:rsidRPr="00ED6185" w:rsidRDefault="002C5F6B">
      <w:pPr>
        <w:jc w:val="both"/>
        <w:outlineLvl w:val="0"/>
        <w:rPr>
          <w:i/>
          <w:iCs/>
        </w:rPr>
      </w:pPr>
      <w:r w:rsidRPr="00ED6185">
        <w:rPr>
          <w:b/>
          <w:bCs/>
        </w:rPr>
        <w:t xml:space="preserve">Oświadczenie </w:t>
      </w:r>
      <w:r w:rsidRPr="00ED6185">
        <w:rPr>
          <w:b/>
        </w:rPr>
        <w:t>musi być opatrzone kwalifikowanym podpisem elektronicznym, podpisem zaufanym lub osobistym przez osobę/y uprawnione do reprezentowania Wykonawcy</w:t>
      </w:r>
      <w:r w:rsidRPr="00ED6185">
        <w:rPr>
          <w:i/>
          <w:iCs/>
        </w:rPr>
        <w:t>.</w:t>
      </w:r>
    </w:p>
    <w:p w14:paraId="3BE6F575" w14:textId="77777777" w:rsidR="007E0861" w:rsidRPr="00ED6185" w:rsidRDefault="007E0861">
      <w:pPr>
        <w:jc w:val="both"/>
        <w:outlineLvl w:val="0"/>
        <w:rPr>
          <w:i/>
          <w:iCs/>
        </w:rPr>
      </w:pPr>
    </w:p>
    <w:p w14:paraId="26634E5D" w14:textId="77777777" w:rsidR="00554037" w:rsidRPr="00DB164C" w:rsidRDefault="00554037">
      <w:pPr>
        <w:jc w:val="right"/>
        <w:rPr>
          <w:b/>
          <w:bCs/>
          <w:color w:val="FF0000"/>
        </w:rPr>
      </w:pPr>
    </w:p>
    <w:p w14:paraId="073EF897" w14:textId="507B849B" w:rsidR="007E0861" w:rsidRPr="00DB164C" w:rsidRDefault="007E0861" w:rsidP="0007499A">
      <w:pPr>
        <w:rPr>
          <w:b/>
          <w:bCs/>
          <w:color w:val="FF0000"/>
        </w:rPr>
      </w:pPr>
    </w:p>
    <w:p w14:paraId="6AD7426B" w14:textId="77777777" w:rsidR="00D17157" w:rsidRPr="00DB164C" w:rsidRDefault="00D17157" w:rsidP="0007499A">
      <w:pPr>
        <w:rPr>
          <w:color w:val="FF0000"/>
        </w:rPr>
      </w:pPr>
    </w:p>
    <w:p w14:paraId="5F1BFAFB" w14:textId="77777777" w:rsidR="00CE1D21" w:rsidRPr="00DB164C" w:rsidRDefault="00CE1D21" w:rsidP="00CE1D21">
      <w:pPr>
        <w:pageBreakBefore/>
        <w:rPr>
          <w:color w:val="FF0000"/>
        </w:rPr>
      </w:pPr>
      <w:bookmarkStart w:id="3" w:name="_Hlk101941481"/>
    </w:p>
    <w:p w14:paraId="4F784F9E" w14:textId="1B10EDCA" w:rsidR="00E200CE" w:rsidRPr="00ED6185" w:rsidRDefault="00E200CE" w:rsidP="00E200CE">
      <w:pPr>
        <w:jc w:val="right"/>
      </w:pPr>
      <w:r w:rsidRPr="00ED618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B8AB1" wp14:editId="68F49AA4">
                <wp:simplePos x="0" y="0"/>
                <wp:positionH relativeFrom="margin">
                  <wp:posOffset>27305</wp:posOffset>
                </wp:positionH>
                <wp:positionV relativeFrom="paragraph">
                  <wp:posOffset>322580</wp:posOffset>
                </wp:positionV>
                <wp:extent cx="6156325" cy="781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F00C9" w14:textId="77777777" w:rsidR="00EA1034" w:rsidRPr="00ED65B4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03DDFAA9" w14:textId="77777777" w:rsidR="00EA1034" w:rsidRPr="00254FCF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 xml:space="preserve"> 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B8AB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15pt;margin-top:25.4pt;width:48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" fillcolor="silver">
                <v:textbox>
                  <w:txbxContent>
                    <w:p w14:paraId="3A4F00C9" w14:textId="77777777" w:rsidR="00EA1034" w:rsidRPr="00ED65B4" w:rsidRDefault="00EA1034" w:rsidP="00254FC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03DDFAA9" w14:textId="77777777" w:rsidR="00EA1034" w:rsidRPr="00254FCF" w:rsidRDefault="00EA1034" w:rsidP="00254FC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 xml:space="preserve"> 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D6185">
        <w:t xml:space="preserve">Załącznik nr </w:t>
      </w:r>
      <w:r w:rsidR="0007499A" w:rsidRPr="00ED6185">
        <w:t>2</w:t>
      </w:r>
      <w:r w:rsidRPr="00ED6185">
        <w:t xml:space="preserve"> do Rozdziału III </w:t>
      </w:r>
      <w:r w:rsidRPr="00ED6185">
        <w:rPr>
          <w:sz w:val="22"/>
          <w:szCs w:val="22"/>
        </w:rPr>
        <w:t>SWZ</w:t>
      </w:r>
      <w:r w:rsidRPr="00ED6185">
        <w:t xml:space="preserve"> </w:t>
      </w:r>
    </w:p>
    <w:p w14:paraId="55933178" w14:textId="77777777" w:rsidR="00E200CE" w:rsidRPr="00ED6185" w:rsidRDefault="00E200CE" w:rsidP="00E200CE">
      <w:pPr>
        <w:pStyle w:val="Zwykytekst1"/>
        <w:spacing w:before="120" w:line="288" w:lineRule="auto"/>
        <w:jc w:val="both"/>
      </w:pPr>
      <w:r w:rsidRPr="00ED6185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0ADDB6F7" w14:textId="77777777" w:rsidR="00E200CE" w:rsidRPr="00ED6185" w:rsidRDefault="00E200CE" w:rsidP="00E200CE">
      <w:pPr>
        <w:pStyle w:val="Zwykytekst1"/>
        <w:spacing w:before="120" w:line="288" w:lineRule="auto"/>
        <w:jc w:val="both"/>
      </w:pPr>
      <w:r w:rsidRPr="00ED6185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76C0EA8F" w14:textId="2A9E9018" w:rsidR="00E200CE" w:rsidRPr="00ED6185" w:rsidRDefault="00E200CE" w:rsidP="00E200CE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D6185">
        <w:rPr>
          <w:rFonts w:eastAsia="Calibri"/>
          <w:sz w:val="22"/>
          <w:szCs w:val="22"/>
          <w:lang w:eastAsia="en-US"/>
        </w:rPr>
        <w:t xml:space="preserve">Na potrzeby postępowania o </w:t>
      </w:r>
      <w:r w:rsidRPr="00A304EA">
        <w:rPr>
          <w:rFonts w:eastAsia="Calibri"/>
          <w:sz w:val="22"/>
          <w:szCs w:val="22"/>
          <w:lang w:eastAsia="en-US"/>
        </w:rPr>
        <w:t>udzielenie zamówienia publicznego na:</w:t>
      </w:r>
      <w:r w:rsidRPr="00A304EA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10085508"/>
          <w:placeholder>
            <w:docPart w:val="32468130DE114840A40C1BBAA83C85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304EA" w:rsidRPr="00A304EA">
            <w:rPr>
              <w:b/>
              <w:bCs/>
              <w:sz w:val="22"/>
              <w:szCs w:val="22"/>
            </w:rPr>
            <w:t>„Przewóz osób na trasie Płock-Warszawa-Płock w dniu 15.05.2023 r.”</w:t>
          </w:r>
        </w:sdtContent>
      </w:sdt>
      <w:r w:rsidRPr="00DB164C">
        <w:rPr>
          <w:rFonts w:eastAsia="Calibri"/>
          <w:color w:val="FF0000"/>
          <w:sz w:val="22"/>
          <w:szCs w:val="22"/>
          <w:lang w:eastAsia="en-US"/>
        </w:rPr>
        <w:t xml:space="preserve">, </w:t>
      </w:r>
      <w:r w:rsidRPr="00ED6185">
        <w:rPr>
          <w:rFonts w:eastAsia="Calibri"/>
          <w:bCs/>
          <w:sz w:val="22"/>
          <w:szCs w:val="22"/>
          <w:lang w:eastAsia="en-US"/>
        </w:rPr>
        <w:t>numer referencyjny:</w:t>
      </w:r>
      <w:r w:rsidRPr="00ED6185">
        <w:rPr>
          <w:rFonts w:eastAsia="Calibri"/>
          <w:b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392620349"/>
          <w:placeholder>
            <w:docPart w:val="0FD76999CAC84BD6B599243312B7B1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304EA">
            <w:rPr>
              <w:rFonts w:eastAsia="Calibri"/>
              <w:bCs/>
              <w:sz w:val="22"/>
              <w:szCs w:val="22"/>
              <w:lang w:eastAsia="en-US"/>
            </w:rPr>
            <w:t>BZP.261.23.2023</w:t>
          </w:r>
        </w:sdtContent>
      </w:sdt>
      <w:r w:rsidRPr="00ED6185">
        <w:rPr>
          <w:rFonts w:eastAsia="Calibri"/>
          <w:bCs/>
          <w:sz w:val="22"/>
          <w:szCs w:val="22"/>
          <w:lang w:eastAsia="en-US"/>
        </w:rPr>
        <w:t>,</w:t>
      </w:r>
      <w:r w:rsidRPr="00ED6185">
        <w:rPr>
          <w:rFonts w:eastAsia="Calibri"/>
          <w:b/>
          <w:sz w:val="22"/>
          <w:szCs w:val="22"/>
          <w:lang w:eastAsia="en-US"/>
        </w:rPr>
        <w:t xml:space="preserve"> </w:t>
      </w:r>
      <w:r w:rsidRPr="00ED6185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ED6185">
        <w:rPr>
          <w:rFonts w:eastAsia="Calibri"/>
          <w:i/>
          <w:sz w:val="22"/>
          <w:szCs w:val="22"/>
          <w:lang w:eastAsia="en-US"/>
        </w:rPr>
        <w:t xml:space="preserve">, </w:t>
      </w:r>
      <w:r w:rsidRPr="00ED6185">
        <w:rPr>
          <w:rFonts w:eastAsia="Calibri"/>
          <w:sz w:val="22"/>
          <w:szCs w:val="22"/>
          <w:lang w:eastAsia="en-US"/>
        </w:rPr>
        <w:t>oświadczam, co następuje:</w:t>
      </w:r>
    </w:p>
    <w:p w14:paraId="61F35F11" w14:textId="77777777" w:rsidR="00E200CE" w:rsidRPr="00ED6185" w:rsidRDefault="00E200CE" w:rsidP="00E200CE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D6185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5092F766" w14:textId="2DF3DD6E" w:rsidR="00E200CE" w:rsidRPr="00ED6185" w:rsidRDefault="00E200CE" w:rsidP="00747CD6">
      <w:pPr>
        <w:numPr>
          <w:ilvl w:val="0"/>
          <w:numId w:val="51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D6185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ED6185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ED6185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</w:t>
      </w:r>
      <w:r w:rsidR="00ED6185">
        <w:rPr>
          <w:sz w:val="22"/>
          <w:szCs w:val="22"/>
        </w:rPr>
        <w:br/>
      </w:r>
      <w:r w:rsidRPr="00ED6185">
        <w:rPr>
          <w:sz w:val="22"/>
          <w:szCs w:val="22"/>
        </w:rPr>
        <w:t>z postępowania o udzielenie zamówienia wyklucza się:</w:t>
      </w:r>
    </w:p>
    <w:p w14:paraId="3129F74C" w14:textId="77777777" w:rsidR="00E200CE" w:rsidRPr="00ED6185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D6185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0E006" w14:textId="4E21D207" w:rsidR="00E200CE" w:rsidRPr="00ED6185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D6185">
        <w:rPr>
          <w:sz w:val="22"/>
          <w:szCs w:val="22"/>
        </w:rPr>
        <w:t xml:space="preserve">wykonawcę oraz uczestnika konkursu, którego beneficjentem rzeczywistym w rozumieniu ustawy </w:t>
      </w:r>
      <w:r w:rsidR="00ED6185">
        <w:rPr>
          <w:sz w:val="22"/>
          <w:szCs w:val="22"/>
        </w:rPr>
        <w:br/>
      </w:r>
      <w:r w:rsidRPr="00ED6185">
        <w:rPr>
          <w:sz w:val="22"/>
          <w:szCs w:val="22"/>
        </w:rPr>
        <w:t xml:space="preserve">z dnia 1 marca 2018 r. o przeciwdziałaniu praniu pieniędzy oraz finansowaniu terroryzmu (Dz. U. </w:t>
      </w:r>
      <w:r w:rsidR="00ED6185">
        <w:rPr>
          <w:sz w:val="22"/>
          <w:szCs w:val="22"/>
        </w:rPr>
        <w:br/>
      </w:r>
      <w:r w:rsidRPr="00ED6185">
        <w:rPr>
          <w:sz w:val="22"/>
          <w:szCs w:val="22"/>
        </w:rPr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9F0F9B" w14:textId="77777777" w:rsidR="00E200CE" w:rsidRPr="00ED6185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D6185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F26ADCF" w14:textId="77777777" w:rsidR="00E200CE" w:rsidRPr="00ED6185" w:rsidRDefault="00E200CE" w:rsidP="00747CD6">
      <w:pPr>
        <w:numPr>
          <w:ilvl w:val="0"/>
          <w:numId w:val="51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D6185">
        <w:rPr>
          <w:sz w:val="22"/>
          <w:szCs w:val="22"/>
        </w:rPr>
        <w:t xml:space="preserve">Oświadczam, że wszystkie informacje podane w powyższych oświadczeniach są aktualne </w:t>
      </w:r>
      <w:r w:rsidRPr="00ED6185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9E6CBBF" w14:textId="77777777" w:rsidR="00254FCF" w:rsidRPr="00ED6185" w:rsidRDefault="00254FCF" w:rsidP="00D17157">
      <w:pPr>
        <w:jc w:val="center"/>
        <w:rPr>
          <w:b/>
          <w:bCs/>
        </w:rPr>
      </w:pPr>
    </w:p>
    <w:p w14:paraId="76232770" w14:textId="77777777" w:rsidR="00EE3E5E" w:rsidRPr="00ED6185" w:rsidRDefault="00E200CE" w:rsidP="00D17157">
      <w:pPr>
        <w:jc w:val="center"/>
        <w:rPr>
          <w:b/>
          <w:spacing w:val="8"/>
          <w:sz w:val="20"/>
          <w:szCs w:val="20"/>
        </w:rPr>
      </w:pPr>
      <w:r w:rsidRPr="00ED6185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3"/>
    </w:p>
    <w:p w14:paraId="3DACF7B6" w14:textId="77777777" w:rsidR="00EE3E5E" w:rsidRPr="00ED6185" w:rsidRDefault="00EE3E5E">
      <w:pPr>
        <w:pStyle w:val="rozdzia"/>
      </w:pPr>
    </w:p>
    <w:p w14:paraId="2FA7DD0E" w14:textId="77777777" w:rsidR="00EE3E5E" w:rsidRPr="00ED6185" w:rsidRDefault="00EE3E5E">
      <w:pPr>
        <w:pStyle w:val="rozdzia"/>
      </w:pPr>
    </w:p>
    <w:p w14:paraId="55D8370E" w14:textId="77777777" w:rsidR="00EE3E5E" w:rsidRPr="00ED6185" w:rsidRDefault="00EE3E5E">
      <w:pPr>
        <w:pStyle w:val="rozdzia"/>
      </w:pPr>
    </w:p>
    <w:p w14:paraId="1193C9A5" w14:textId="6D9521F3" w:rsidR="00F01448" w:rsidRPr="00E310AF" w:rsidRDefault="00F01448" w:rsidP="00985034">
      <w:pPr>
        <w:pStyle w:val="Nagwek"/>
        <w:spacing w:before="240"/>
        <w:rPr>
          <w:b/>
        </w:rPr>
      </w:pPr>
    </w:p>
    <w:sectPr w:rsidR="00F01448" w:rsidRPr="00E310AF">
      <w:headerReference w:type="default" r:id="rId10"/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057A" w14:textId="77777777" w:rsidR="00EA1034" w:rsidRDefault="00EA1034">
      <w:r>
        <w:separator/>
      </w:r>
    </w:p>
  </w:endnote>
  <w:endnote w:type="continuationSeparator" w:id="0">
    <w:p w14:paraId="17575887" w14:textId="77777777" w:rsidR="00EA1034" w:rsidRDefault="00EA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669D" w14:textId="77777777" w:rsidR="00EA1034" w:rsidRDefault="00EA1034">
      <w:r>
        <w:separator/>
      </w:r>
    </w:p>
  </w:footnote>
  <w:footnote w:type="continuationSeparator" w:id="0">
    <w:p w14:paraId="6F532C63" w14:textId="77777777" w:rsidR="00EA1034" w:rsidRDefault="00EA1034">
      <w:r>
        <w:continuationSeparator/>
      </w:r>
    </w:p>
  </w:footnote>
  <w:footnote w:id="1">
    <w:p w14:paraId="53017ECD" w14:textId="77777777" w:rsidR="00EA1034" w:rsidRDefault="00EA103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Temat"/>
      <w:tag w:val=""/>
      <w:id w:val="-1083287836"/>
      <w:placeholder>
        <w:docPart w:val="6552575BD5814933A1FBEAFD44485EE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7145D45" w14:textId="1678FF1B" w:rsidR="00EA1034" w:rsidRPr="004E1FF6" w:rsidRDefault="00FF7222">
        <w:pPr>
          <w:pStyle w:val="Nagwek"/>
        </w:pPr>
        <w:r>
          <w:rPr>
            <w:sz w:val="16"/>
            <w:szCs w:val="16"/>
          </w:rPr>
          <w:t>BZP.261.</w:t>
        </w:r>
        <w:r w:rsidR="00A304EA">
          <w:rPr>
            <w:sz w:val="16"/>
            <w:szCs w:val="16"/>
          </w:rPr>
          <w:t>23</w:t>
        </w:r>
        <w:r>
          <w:rPr>
            <w:sz w:val="16"/>
            <w:szCs w:val="16"/>
          </w:rPr>
          <w:t>.2023</w:t>
        </w:r>
      </w:p>
    </w:sdtContent>
  </w:sdt>
  <w:p w14:paraId="634B1EC5" w14:textId="77777777" w:rsidR="00EA1034" w:rsidRDefault="00EA10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10"/>
        </w:tabs>
        <w:ind w:left="4330" w:hanging="360"/>
      </w:pPr>
      <w:rPr>
        <w:rFonts w:hint="default"/>
        <w:strike w:val="0"/>
        <w:dstrike w:val="0"/>
        <w:color w:val="auto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7"/>
    <w:multiLevelType w:val="multilevel"/>
    <w:tmpl w:val="0074D374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3546F64"/>
    <w:multiLevelType w:val="multilevel"/>
    <w:tmpl w:val="5AC6B51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/>
        <w:bCs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6" w15:restartNumberingAfterBreak="0">
    <w:nsid w:val="043106D1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07811F81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06A0D"/>
    <w:multiLevelType w:val="hybridMultilevel"/>
    <w:tmpl w:val="9C945CE6"/>
    <w:lvl w:ilvl="0" w:tplc="7108DC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E96682"/>
    <w:multiLevelType w:val="hybridMultilevel"/>
    <w:tmpl w:val="CFF6B57E"/>
    <w:lvl w:ilvl="0" w:tplc="35B6E5E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9E090D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C06B5"/>
    <w:multiLevelType w:val="hybridMultilevel"/>
    <w:tmpl w:val="D6BA2A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3F563AA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D7E52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A72E0"/>
    <w:multiLevelType w:val="hybridMultilevel"/>
    <w:tmpl w:val="5AD4E3EC"/>
    <w:lvl w:ilvl="0" w:tplc="874AAE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0366D8"/>
    <w:multiLevelType w:val="multilevel"/>
    <w:tmpl w:val="66788B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6387D"/>
    <w:multiLevelType w:val="hybridMultilevel"/>
    <w:tmpl w:val="A942C698"/>
    <w:lvl w:ilvl="0" w:tplc="541ACF12">
      <w:start w:val="1"/>
      <w:numFmt w:val="decimal"/>
      <w:lvlText w:val="%1."/>
      <w:lvlJc w:val="left"/>
      <w:pPr>
        <w:ind w:left="376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1C011009"/>
    <w:multiLevelType w:val="hybridMultilevel"/>
    <w:tmpl w:val="4FC23AA4"/>
    <w:lvl w:ilvl="0" w:tplc="09A8F27E">
      <w:start w:val="1"/>
      <w:numFmt w:val="decimal"/>
      <w:lvlText w:val="%1)"/>
      <w:lvlJc w:val="left"/>
      <w:pPr>
        <w:ind w:left="51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5900" w:hanging="360"/>
      </w:pPr>
    </w:lvl>
    <w:lvl w:ilvl="2" w:tplc="0415001B">
      <w:start w:val="1"/>
      <w:numFmt w:val="lowerRoman"/>
      <w:lvlText w:val="%3."/>
      <w:lvlJc w:val="right"/>
      <w:pPr>
        <w:ind w:left="6620" w:hanging="180"/>
      </w:pPr>
    </w:lvl>
    <w:lvl w:ilvl="3" w:tplc="0415000F">
      <w:start w:val="1"/>
      <w:numFmt w:val="decimal"/>
      <w:lvlText w:val="%4."/>
      <w:lvlJc w:val="left"/>
      <w:pPr>
        <w:ind w:left="7340" w:hanging="360"/>
      </w:pPr>
    </w:lvl>
    <w:lvl w:ilvl="4" w:tplc="04150019">
      <w:start w:val="1"/>
      <w:numFmt w:val="lowerLetter"/>
      <w:lvlText w:val="%5."/>
      <w:lvlJc w:val="left"/>
      <w:pPr>
        <w:ind w:left="8060" w:hanging="360"/>
      </w:pPr>
    </w:lvl>
    <w:lvl w:ilvl="5" w:tplc="0415001B">
      <w:start w:val="1"/>
      <w:numFmt w:val="lowerRoman"/>
      <w:lvlText w:val="%6."/>
      <w:lvlJc w:val="right"/>
      <w:pPr>
        <w:ind w:left="8780" w:hanging="180"/>
      </w:pPr>
    </w:lvl>
    <w:lvl w:ilvl="6" w:tplc="0415000F">
      <w:start w:val="1"/>
      <w:numFmt w:val="decimal"/>
      <w:lvlText w:val="%7."/>
      <w:lvlJc w:val="left"/>
      <w:pPr>
        <w:ind w:left="9500" w:hanging="360"/>
      </w:pPr>
    </w:lvl>
    <w:lvl w:ilvl="7" w:tplc="04150019">
      <w:start w:val="1"/>
      <w:numFmt w:val="lowerLetter"/>
      <w:lvlText w:val="%8."/>
      <w:lvlJc w:val="left"/>
      <w:pPr>
        <w:ind w:left="10220" w:hanging="360"/>
      </w:pPr>
    </w:lvl>
    <w:lvl w:ilvl="8" w:tplc="0415001B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1CDF46F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3" w15:restartNumberingAfterBreak="0">
    <w:nsid w:val="1E12496B"/>
    <w:multiLevelType w:val="multilevel"/>
    <w:tmpl w:val="C04CC47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FA00679"/>
    <w:multiLevelType w:val="multilevel"/>
    <w:tmpl w:val="9C80426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4453A"/>
    <w:multiLevelType w:val="hybridMultilevel"/>
    <w:tmpl w:val="FDD465C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4A47A2"/>
    <w:multiLevelType w:val="multilevel"/>
    <w:tmpl w:val="21D6615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2F2532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9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26555280"/>
    <w:multiLevelType w:val="hybridMultilevel"/>
    <w:tmpl w:val="28E42AD4"/>
    <w:lvl w:ilvl="0" w:tplc="74541EA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AE5EE3"/>
    <w:multiLevelType w:val="hybridMultilevel"/>
    <w:tmpl w:val="DB2000B6"/>
    <w:lvl w:ilvl="0" w:tplc="4A2AB9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A67C83"/>
    <w:multiLevelType w:val="hybridMultilevel"/>
    <w:tmpl w:val="F300E6CC"/>
    <w:lvl w:ilvl="0" w:tplc="E738E432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abstractNum w:abstractNumId="33" w15:restartNumberingAfterBreak="0">
    <w:nsid w:val="2B742A32"/>
    <w:multiLevelType w:val="multilevel"/>
    <w:tmpl w:val="1B18F1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E9E21E4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300D2A6E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5E977AD"/>
    <w:multiLevelType w:val="multilevel"/>
    <w:tmpl w:val="83FE3D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69C4BF3"/>
    <w:multiLevelType w:val="multilevel"/>
    <w:tmpl w:val="E45E9938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87D4EE8"/>
    <w:multiLevelType w:val="hybridMultilevel"/>
    <w:tmpl w:val="9C7E10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8A55DDC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B99278C"/>
    <w:multiLevelType w:val="hybridMultilevel"/>
    <w:tmpl w:val="6382C70C"/>
    <w:lvl w:ilvl="0" w:tplc="CB80A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C9556CB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A35D9F"/>
    <w:multiLevelType w:val="hybridMultilevel"/>
    <w:tmpl w:val="45B2447A"/>
    <w:lvl w:ilvl="0" w:tplc="7844550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01D5904"/>
    <w:multiLevelType w:val="multilevel"/>
    <w:tmpl w:val="A5E0EA56"/>
    <w:lvl w:ilvl="0">
      <w:start w:val="10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 w:val="0"/>
        <w:bCs w:val="0"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419E01D2"/>
    <w:multiLevelType w:val="multilevel"/>
    <w:tmpl w:val="018A5BAC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F931DE"/>
    <w:multiLevelType w:val="multilevel"/>
    <w:tmpl w:val="9E4A241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3E740C4"/>
    <w:multiLevelType w:val="hybridMultilevel"/>
    <w:tmpl w:val="DF3CC32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4E963E5"/>
    <w:multiLevelType w:val="hybridMultilevel"/>
    <w:tmpl w:val="05062902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B7BD5"/>
    <w:multiLevelType w:val="multilevel"/>
    <w:tmpl w:val="C700EF3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52" w15:restartNumberingAfterBreak="0">
    <w:nsid w:val="49406A80"/>
    <w:multiLevelType w:val="multilevel"/>
    <w:tmpl w:val="21D6615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F747F0"/>
    <w:multiLevelType w:val="hybridMultilevel"/>
    <w:tmpl w:val="A284363A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42742"/>
    <w:multiLevelType w:val="hybridMultilevel"/>
    <w:tmpl w:val="5E4A9CF6"/>
    <w:lvl w:ilvl="0" w:tplc="1BF62FE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C9832B8"/>
    <w:multiLevelType w:val="multilevel"/>
    <w:tmpl w:val="06D2267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77" w:hanging="480"/>
      </w:pPr>
      <w:rPr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14" w:hanging="720"/>
      </w:pPr>
    </w:lvl>
    <w:lvl w:ilvl="3">
      <w:start w:val="1"/>
      <w:numFmt w:val="decimal"/>
      <w:lvlText w:val="%1.%2.%3.%4."/>
      <w:lvlJc w:val="left"/>
      <w:pPr>
        <w:ind w:left="2811" w:hanging="720"/>
      </w:pPr>
    </w:lvl>
    <w:lvl w:ilvl="4">
      <w:start w:val="1"/>
      <w:numFmt w:val="decimal"/>
      <w:lvlText w:val="%1.%2.%3.%4.%5."/>
      <w:lvlJc w:val="left"/>
      <w:pPr>
        <w:ind w:left="3868" w:hanging="1080"/>
      </w:pPr>
    </w:lvl>
    <w:lvl w:ilvl="5">
      <w:start w:val="1"/>
      <w:numFmt w:val="decimal"/>
      <w:lvlText w:val="%1.%2.%3.%4.%5.%6."/>
      <w:lvlJc w:val="left"/>
      <w:pPr>
        <w:ind w:left="4565" w:hanging="1080"/>
      </w:pPr>
    </w:lvl>
    <w:lvl w:ilvl="6">
      <w:start w:val="1"/>
      <w:numFmt w:val="decimal"/>
      <w:lvlText w:val="%1.%2.%3.%4.%5.%6.%7."/>
      <w:lvlJc w:val="left"/>
      <w:pPr>
        <w:ind w:left="5622" w:hanging="1440"/>
      </w:pPr>
    </w:lvl>
    <w:lvl w:ilvl="7">
      <w:start w:val="1"/>
      <w:numFmt w:val="decimal"/>
      <w:lvlText w:val="%1.%2.%3.%4.%5.%6.%7.%8."/>
      <w:lvlJc w:val="left"/>
      <w:pPr>
        <w:ind w:left="6319" w:hanging="1440"/>
      </w:pPr>
    </w:lvl>
    <w:lvl w:ilvl="8">
      <w:start w:val="1"/>
      <w:numFmt w:val="decimal"/>
      <w:lvlText w:val="%1.%2.%3.%4.%5.%6.%7.%8.%9."/>
      <w:lvlJc w:val="left"/>
      <w:pPr>
        <w:ind w:left="7376" w:hanging="1800"/>
      </w:pPr>
    </w:lvl>
  </w:abstractNum>
  <w:abstractNum w:abstractNumId="56" w15:restartNumberingAfterBreak="0">
    <w:nsid w:val="4CCC7D0F"/>
    <w:multiLevelType w:val="multilevel"/>
    <w:tmpl w:val="192E4CA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E461B33"/>
    <w:multiLevelType w:val="hybridMultilevel"/>
    <w:tmpl w:val="5DCE0168"/>
    <w:lvl w:ilvl="0" w:tplc="517A4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8FA"/>
    <w:multiLevelType w:val="multilevel"/>
    <w:tmpl w:val="AD6ECDE0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9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0" w15:restartNumberingAfterBreak="0">
    <w:nsid w:val="502901F2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5275232F"/>
    <w:multiLevelType w:val="multilevel"/>
    <w:tmpl w:val="71261A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4" w15:restartNumberingAfterBreak="0">
    <w:nsid w:val="548E1E3B"/>
    <w:multiLevelType w:val="multilevel"/>
    <w:tmpl w:val="D4B84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62D4470"/>
    <w:multiLevelType w:val="multilevel"/>
    <w:tmpl w:val="8BA6D3C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1" w:hanging="480"/>
      </w:pPr>
      <w:rPr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66" w15:restartNumberingAfterBreak="0">
    <w:nsid w:val="572E3C73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7977B72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E3742B"/>
    <w:multiLevelType w:val="hybridMultilevel"/>
    <w:tmpl w:val="673E2834"/>
    <w:lvl w:ilvl="0" w:tplc="686E9C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95F6B3F"/>
    <w:multiLevelType w:val="hybridMultilevel"/>
    <w:tmpl w:val="8E18A430"/>
    <w:lvl w:ilvl="0" w:tplc="99446F5C">
      <w:start w:val="1"/>
      <w:numFmt w:val="upperRoman"/>
      <w:lvlText w:val="%1&gt;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35275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83807"/>
    <w:multiLevelType w:val="hybridMultilevel"/>
    <w:tmpl w:val="5E7AC282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23403"/>
    <w:multiLevelType w:val="multilevel"/>
    <w:tmpl w:val="C11A95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73" w15:restartNumberingAfterBreak="0">
    <w:nsid w:val="5E9C5CF4"/>
    <w:multiLevelType w:val="hybridMultilevel"/>
    <w:tmpl w:val="9EEEAD16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EF9312C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F575D8A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5F5E5427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0B6326"/>
    <w:multiLevelType w:val="multilevel"/>
    <w:tmpl w:val="C7A834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8" w15:restartNumberingAfterBreak="0">
    <w:nsid w:val="629408A3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AB0EEC"/>
    <w:multiLevelType w:val="multilevel"/>
    <w:tmpl w:val="560C7846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0" w15:restartNumberingAfterBreak="0">
    <w:nsid w:val="6478090D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8B1E0C"/>
    <w:multiLevelType w:val="hybridMultilevel"/>
    <w:tmpl w:val="AFA4B182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1C7120"/>
    <w:multiLevelType w:val="multilevel"/>
    <w:tmpl w:val="56788EF2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B254769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B221E8"/>
    <w:multiLevelType w:val="hybridMultilevel"/>
    <w:tmpl w:val="B3DCB736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6DDC677F"/>
    <w:multiLevelType w:val="hybridMultilevel"/>
    <w:tmpl w:val="6CD81A4C"/>
    <w:lvl w:ilvl="0" w:tplc="4A2AB9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EFD21A6"/>
    <w:multiLevelType w:val="hybridMultilevel"/>
    <w:tmpl w:val="260AA2DE"/>
    <w:lvl w:ilvl="0" w:tplc="8326DD3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5723BD"/>
    <w:multiLevelType w:val="multilevel"/>
    <w:tmpl w:val="C5E6A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0" w15:restartNumberingAfterBreak="0">
    <w:nsid w:val="71372593"/>
    <w:multiLevelType w:val="multilevel"/>
    <w:tmpl w:val="1B18F1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199575F"/>
    <w:multiLevelType w:val="hybridMultilevel"/>
    <w:tmpl w:val="1C206EFC"/>
    <w:lvl w:ilvl="0" w:tplc="0932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EE3924"/>
    <w:multiLevelType w:val="hybridMultilevel"/>
    <w:tmpl w:val="D4BCB0EA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7D272351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95" w15:restartNumberingAfterBreak="0">
    <w:nsid w:val="7FC44E10"/>
    <w:multiLevelType w:val="hybridMultilevel"/>
    <w:tmpl w:val="57C6C41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9021071">
    <w:abstractNumId w:val="62"/>
  </w:num>
  <w:num w:numId="2" w16cid:durableId="1244072877">
    <w:abstractNumId w:val="82"/>
  </w:num>
  <w:num w:numId="3" w16cid:durableId="236324381">
    <w:abstractNumId w:val="36"/>
  </w:num>
  <w:num w:numId="4" w16cid:durableId="464352068">
    <w:abstractNumId w:val="93"/>
  </w:num>
  <w:num w:numId="5" w16cid:durableId="464591810">
    <w:abstractNumId w:val="55"/>
  </w:num>
  <w:num w:numId="6" w16cid:durableId="797912857">
    <w:abstractNumId w:val="51"/>
  </w:num>
  <w:num w:numId="7" w16cid:durableId="2056273929">
    <w:abstractNumId w:val="5"/>
  </w:num>
  <w:num w:numId="8" w16cid:durableId="469859542">
    <w:abstractNumId w:val="79"/>
  </w:num>
  <w:num w:numId="9" w16cid:durableId="1756701667">
    <w:abstractNumId w:val="65"/>
  </w:num>
  <w:num w:numId="10" w16cid:durableId="720445869">
    <w:abstractNumId w:val="10"/>
  </w:num>
  <w:num w:numId="11" w16cid:durableId="850949079">
    <w:abstractNumId w:val="24"/>
  </w:num>
  <w:num w:numId="12" w16cid:durableId="1571111218">
    <w:abstractNumId w:val="89"/>
  </w:num>
  <w:num w:numId="13" w16cid:durableId="860049759">
    <w:abstractNumId w:val="49"/>
  </w:num>
  <w:num w:numId="14" w16cid:durableId="1681925302">
    <w:abstractNumId w:val="18"/>
  </w:num>
  <w:num w:numId="15" w16cid:durableId="150677413">
    <w:abstractNumId w:val="38"/>
  </w:num>
  <w:num w:numId="16" w16cid:durableId="627273871">
    <w:abstractNumId w:val="58"/>
  </w:num>
  <w:num w:numId="17" w16cid:durableId="1977370764">
    <w:abstractNumId w:val="72"/>
  </w:num>
  <w:num w:numId="18" w16cid:durableId="442964672">
    <w:abstractNumId w:val="77"/>
  </w:num>
  <w:num w:numId="19" w16cid:durableId="134761483">
    <w:abstractNumId w:val="52"/>
  </w:num>
  <w:num w:numId="20" w16cid:durableId="438183527">
    <w:abstractNumId w:val="73"/>
  </w:num>
  <w:num w:numId="21" w16cid:durableId="913274827">
    <w:abstractNumId w:val="87"/>
  </w:num>
  <w:num w:numId="22" w16cid:durableId="1010369850">
    <w:abstractNumId w:val="0"/>
  </w:num>
  <w:num w:numId="23" w16cid:durableId="1636790689">
    <w:abstractNumId w:val="2"/>
  </w:num>
  <w:num w:numId="24" w16cid:durableId="2072262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54054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06049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522718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235040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937668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72123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8373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220920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20061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547545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00428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63206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18114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78276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3392402">
    <w:abstractNumId w:val="45"/>
  </w:num>
  <w:num w:numId="40" w16cid:durableId="64306684">
    <w:abstractNumId w:val="68"/>
  </w:num>
  <w:num w:numId="41" w16cid:durableId="1325938306">
    <w:abstractNumId w:val="44"/>
  </w:num>
  <w:num w:numId="42" w16cid:durableId="1602835776">
    <w:abstractNumId w:val="41"/>
  </w:num>
  <w:num w:numId="43" w16cid:durableId="1557887116">
    <w:abstractNumId w:val="59"/>
  </w:num>
  <w:num w:numId="44" w16cid:durableId="624889894">
    <w:abstractNumId w:val="29"/>
  </w:num>
  <w:num w:numId="45" w16cid:durableId="290483412">
    <w:abstractNumId w:val="63"/>
  </w:num>
  <w:num w:numId="46" w16cid:durableId="1633561225">
    <w:abstractNumId w:val="37"/>
  </w:num>
  <w:num w:numId="47" w16cid:durableId="1640501587">
    <w:abstractNumId w:val="61"/>
  </w:num>
  <w:num w:numId="48" w16cid:durableId="813330208">
    <w:abstractNumId w:val="11"/>
  </w:num>
  <w:num w:numId="49" w16cid:durableId="1333148120">
    <w:abstractNumId w:val="22"/>
  </w:num>
  <w:num w:numId="50" w16cid:durableId="2036466563">
    <w:abstractNumId w:val="85"/>
  </w:num>
  <w:num w:numId="51" w16cid:durableId="766000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39871344">
    <w:abstractNumId w:val="27"/>
  </w:num>
  <w:num w:numId="53" w16cid:durableId="1019158111">
    <w:abstractNumId w:val="64"/>
  </w:num>
  <w:num w:numId="54" w16cid:durableId="184028026">
    <w:abstractNumId w:val="42"/>
  </w:num>
  <w:num w:numId="55" w16cid:durableId="15233543">
    <w:abstractNumId w:val="91"/>
  </w:num>
  <w:num w:numId="56" w16cid:durableId="14740586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4054523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3836761">
    <w:abstractNumId w:val="95"/>
  </w:num>
  <w:num w:numId="59" w16cid:durableId="186799826">
    <w:abstractNumId w:val="92"/>
  </w:num>
  <w:num w:numId="60" w16cid:durableId="1119031683">
    <w:abstractNumId w:val="6"/>
  </w:num>
  <w:num w:numId="61" w16cid:durableId="929968910">
    <w:abstractNumId w:val="16"/>
  </w:num>
  <w:num w:numId="62" w16cid:durableId="640035268">
    <w:abstractNumId w:val="70"/>
  </w:num>
  <w:num w:numId="63" w16cid:durableId="1318459707">
    <w:abstractNumId w:val="13"/>
  </w:num>
  <w:num w:numId="64" w16cid:durableId="2002922262">
    <w:abstractNumId w:val="60"/>
  </w:num>
  <w:num w:numId="65" w16cid:durableId="2109033064">
    <w:abstractNumId w:val="43"/>
  </w:num>
  <w:num w:numId="66" w16cid:durableId="1471509228">
    <w:abstractNumId w:val="40"/>
  </w:num>
  <w:num w:numId="67" w16cid:durableId="900676111">
    <w:abstractNumId w:val="76"/>
  </w:num>
  <w:num w:numId="68" w16cid:durableId="671765611">
    <w:abstractNumId w:val="35"/>
  </w:num>
  <w:num w:numId="69" w16cid:durableId="1504513457">
    <w:abstractNumId w:val="83"/>
  </w:num>
  <w:num w:numId="70" w16cid:durableId="898243886">
    <w:abstractNumId w:val="78"/>
  </w:num>
  <w:num w:numId="71" w16cid:durableId="624120681">
    <w:abstractNumId w:val="23"/>
  </w:num>
  <w:num w:numId="72" w16cid:durableId="23750818">
    <w:abstractNumId w:val="56"/>
  </w:num>
  <w:num w:numId="73" w16cid:durableId="49887068">
    <w:abstractNumId w:val="15"/>
  </w:num>
  <w:num w:numId="74" w16cid:durableId="59791678">
    <w:abstractNumId w:val="9"/>
  </w:num>
  <w:num w:numId="75" w16cid:durableId="166598384">
    <w:abstractNumId w:val="31"/>
  </w:num>
  <w:num w:numId="76" w16cid:durableId="1105885207">
    <w:abstractNumId w:val="8"/>
  </w:num>
  <w:num w:numId="77" w16cid:durableId="2006126674">
    <w:abstractNumId w:val="86"/>
  </w:num>
  <w:num w:numId="78" w16cid:durableId="343678767">
    <w:abstractNumId w:val="71"/>
  </w:num>
  <w:num w:numId="79" w16cid:durableId="2146194296">
    <w:abstractNumId w:val="67"/>
  </w:num>
  <w:num w:numId="80" w16cid:durableId="1705785406">
    <w:abstractNumId w:val="26"/>
  </w:num>
  <w:num w:numId="81" w16cid:durableId="13506418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91665835">
    <w:abstractNumId w:val="34"/>
  </w:num>
  <w:num w:numId="83" w16cid:durableId="1073090160">
    <w:abstractNumId w:val="48"/>
  </w:num>
  <w:num w:numId="84" w16cid:durableId="835339884">
    <w:abstractNumId w:val="28"/>
  </w:num>
  <w:num w:numId="85" w16cid:durableId="392778140">
    <w:abstractNumId w:val="74"/>
  </w:num>
  <w:num w:numId="86" w16cid:durableId="1114715297">
    <w:abstractNumId w:val="21"/>
  </w:num>
  <w:num w:numId="87" w16cid:durableId="104251330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87076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88359872">
    <w:abstractNumId w:val="69"/>
  </w:num>
  <w:num w:numId="90" w16cid:durableId="1406998938">
    <w:abstractNumId w:val="46"/>
  </w:num>
  <w:num w:numId="91" w16cid:durableId="1586374743">
    <w:abstractNumId w:val="33"/>
  </w:num>
  <w:num w:numId="92" w16cid:durableId="1565992699">
    <w:abstractNumId w:val="47"/>
  </w:num>
  <w:num w:numId="93" w16cid:durableId="857767392">
    <w:abstractNumId w:val="90"/>
  </w:num>
  <w:num w:numId="94" w16cid:durableId="1271669127">
    <w:abstractNumId w:val="7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0077ED"/>
    <w:rsid w:val="00014A1E"/>
    <w:rsid w:val="00016E8D"/>
    <w:rsid w:val="00035362"/>
    <w:rsid w:val="00041DFB"/>
    <w:rsid w:val="0005067C"/>
    <w:rsid w:val="00052D4F"/>
    <w:rsid w:val="000722F7"/>
    <w:rsid w:val="0007499A"/>
    <w:rsid w:val="000A5079"/>
    <w:rsid w:val="000A50BF"/>
    <w:rsid w:val="000D29BA"/>
    <w:rsid w:val="000F0EFE"/>
    <w:rsid w:val="000F6F6D"/>
    <w:rsid w:val="001054F2"/>
    <w:rsid w:val="00126244"/>
    <w:rsid w:val="001479CF"/>
    <w:rsid w:val="00174FC6"/>
    <w:rsid w:val="001D5287"/>
    <w:rsid w:val="001D6BAB"/>
    <w:rsid w:val="0021172E"/>
    <w:rsid w:val="00254FCF"/>
    <w:rsid w:val="002600CC"/>
    <w:rsid w:val="00283913"/>
    <w:rsid w:val="00286D96"/>
    <w:rsid w:val="002A593D"/>
    <w:rsid w:val="002A6736"/>
    <w:rsid w:val="002A76DB"/>
    <w:rsid w:val="002A78CD"/>
    <w:rsid w:val="002C5F6B"/>
    <w:rsid w:val="002F1F69"/>
    <w:rsid w:val="002F2EC1"/>
    <w:rsid w:val="00307D7A"/>
    <w:rsid w:val="00311797"/>
    <w:rsid w:val="00311B58"/>
    <w:rsid w:val="00311E01"/>
    <w:rsid w:val="00322EE1"/>
    <w:rsid w:val="00354472"/>
    <w:rsid w:val="00357BDB"/>
    <w:rsid w:val="00363A59"/>
    <w:rsid w:val="00383B79"/>
    <w:rsid w:val="003840A9"/>
    <w:rsid w:val="003C36D4"/>
    <w:rsid w:val="003D41B0"/>
    <w:rsid w:val="003E00BF"/>
    <w:rsid w:val="003F0CA6"/>
    <w:rsid w:val="00411C70"/>
    <w:rsid w:val="00426A8F"/>
    <w:rsid w:val="00427AFC"/>
    <w:rsid w:val="00451370"/>
    <w:rsid w:val="0046353C"/>
    <w:rsid w:val="004662CD"/>
    <w:rsid w:val="004A5995"/>
    <w:rsid w:val="004C05DB"/>
    <w:rsid w:val="004E1FF6"/>
    <w:rsid w:val="004E2C0E"/>
    <w:rsid w:val="004F43E1"/>
    <w:rsid w:val="00526745"/>
    <w:rsid w:val="0053769E"/>
    <w:rsid w:val="00537A7D"/>
    <w:rsid w:val="00541D12"/>
    <w:rsid w:val="00554037"/>
    <w:rsid w:val="00556590"/>
    <w:rsid w:val="00596272"/>
    <w:rsid w:val="005A1979"/>
    <w:rsid w:val="005B5ABA"/>
    <w:rsid w:val="005F79AB"/>
    <w:rsid w:val="00605A5A"/>
    <w:rsid w:val="00670BF7"/>
    <w:rsid w:val="00693FF5"/>
    <w:rsid w:val="006960C8"/>
    <w:rsid w:val="00696DB6"/>
    <w:rsid w:val="006A113D"/>
    <w:rsid w:val="006C322B"/>
    <w:rsid w:val="006D6F77"/>
    <w:rsid w:val="00704156"/>
    <w:rsid w:val="007127C1"/>
    <w:rsid w:val="0074456B"/>
    <w:rsid w:val="00747CD6"/>
    <w:rsid w:val="00750729"/>
    <w:rsid w:val="00751F68"/>
    <w:rsid w:val="007608D9"/>
    <w:rsid w:val="007B2B28"/>
    <w:rsid w:val="007C0C47"/>
    <w:rsid w:val="007C6888"/>
    <w:rsid w:val="007D030E"/>
    <w:rsid w:val="007D5077"/>
    <w:rsid w:val="007E0861"/>
    <w:rsid w:val="007E0E62"/>
    <w:rsid w:val="007E2974"/>
    <w:rsid w:val="007F54A7"/>
    <w:rsid w:val="007F6A57"/>
    <w:rsid w:val="00806E1D"/>
    <w:rsid w:val="0084170D"/>
    <w:rsid w:val="00846467"/>
    <w:rsid w:val="008468B0"/>
    <w:rsid w:val="008663B3"/>
    <w:rsid w:val="00874821"/>
    <w:rsid w:val="00885C39"/>
    <w:rsid w:val="008A3FD7"/>
    <w:rsid w:val="00903F1A"/>
    <w:rsid w:val="009121D8"/>
    <w:rsid w:val="009214E1"/>
    <w:rsid w:val="00954405"/>
    <w:rsid w:val="00957E99"/>
    <w:rsid w:val="00967668"/>
    <w:rsid w:val="00967ADE"/>
    <w:rsid w:val="00985034"/>
    <w:rsid w:val="009B01D7"/>
    <w:rsid w:val="009D709F"/>
    <w:rsid w:val="009E6895"/>
    <w:rsid w:val="009E7B20"/>
    <w:rsid w:val="00A21822"/>
    <w:rsid w:val="00A304EA"/>
    <w:rsid w:val="00AA0139"/>
    <w:rsid w:val="00AF6502"/>
    <w:rsid w:val="00B0299D"/>
    <w:rsid w:val="00B36251"/>
    <w:rsid w:val="00B449FF"/>
    <w:rsid w:val="00B55F2E"/>
    <w:rsid w:val="00B7090C"/>
    <w:rsid w:val="00B71B36"/>
    <w:rsid w:val="00B956AB"/>
    <w:rsid w:val="00BF2E95"/>
    <w:rsid w:val="00BF65CC"/>
    <w:rsid w:val="00C30D7A"/>
    <w:rsid w:val="00C337D8"/>
    <w:rsid w:val="00C33AD6"/>
    <w:rsid w:val="00C71E38"/>
    <w:rsid w:val="00C72C8A"/>
    <w:rsid w:val="00C87CD0"/>
    <w:rsid w:val="00CB0B74"/>
    <w:rsid w:val="00CB30C0"/>
    <w:rsid w:val="00CE1D21"/>
    <w:rsid w:val="00CE27E7"/>
    <w:rsid w:val="00D048B9"/>
    <w:rsid w:val="00D17157"/>
    <w:rsid w:val="00D50581"/>
    <w:rsid w:val="00D549C5"/>
    <w:rsid w:val="00D57420"/>
    <w:rsid w:val="00D607CE"/>
    <w:rsid w:val="00D718E5"/>
    <w:rsid w:val="00D76800"/>
    <w:rsid w:val="00D800FC"/>
    <w:rsid w:val="00D85BF3"/>
    <w:rsid w:val="00DA154A"/>
    <w:rsid w:val="00DA2786"/>
    <w:rsid w:val="00DA5425"/>
    <w:rsid w:val="00DB164C"/>
    <w:rsid w:val="00DC011E"/>
    <w:rsid w:val="00DE60D0"/>
    <w:rsid w:val="00DF7D41"/>
    <w:rsid w:val="00E02247"/>
    <w:rsid w:val="00E153F6"/>
    <w:rsid w:val="00E200CE"/>
    <w:rsid w:val="00E310AF"/>
    <w:rsid w:val="00E5055A"/>
    <w:rsid w:val="00E61E6A"/>
    <w:rsid w:val="00E83755"/>
    <w:rsid w:val="00E86CEF"/>
    <w:rsid w:val="00EA1034"/>
    <w:rsid w:val="00EB5DA9"/>
    <w:rsid w:val="00EB6FD2"/>
    <w:rsid w:val="00ED6185"/>
    <w:rsid w:val="00EE1FF8"/>
    <w:rsid w:val="00EE3E5E"/>
    <w:rsid w:val="00EF647C"/>
    <w:rsid w:val="00F00BC3"/>
    <w:rsid w:val="00F01448"/>
    <w:rsid w:val="00F06943"/>
    <w:rsid w:val="00F208FF"/>
    <w:rsid w:val="00F35918"/>
    <w:rsid w:val="00F41827"/>
    <w:rsid w:val="00F44BB5"/>
    <w:rsid w:val="00F657D2"/>
    <w:rsid w:val="00F70CA8"/>
    <w:rsid w:val="00F772F8"/>
    <w:rsid w:val="00F8544E"/>
    <w:rsid w:val="00FA45FE"/>
    <w:rsid w:val="00FC564B"/>
    <w:rsid w:val="00FC7841"/>
    <w:rsid w:val="00FF1E3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440F08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CE1D21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b w:val="0"/>
      <w:bCs w:val="0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2">
    <w:name w:val="Tekst podstawowy 22"/>
    <w:basedOn w:val="Normalny"/>
    <w:rsid w:val="00FC7841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customStyle="1" w:styleId="Zwykytekst1">
    <w:name w:val="Zwykły tekst1"/>
    <w:basedOn w:val="Normalny"/>
    <w:rsid w:val="00EE3E5E"/>
    <w:pPr>
      <w:suppressAutoHyphens/>
    </w:pPr>
    <w:rPr>
      <w:rFonts w:ascii="Courier New" w:eastAsia="SimSun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locked/>
    <w:rsid w:val="00EE3E5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7B20"/>
    <w:rPr>
      <w:color w:val="0563C1" w:themeColor="hyperlink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750729"/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06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5F2FB7D4E4D5AB576ABCF9C839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9D4EF-FBC0-4692-943A-B2FCF4434607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5D7B8D6FAB374DDA883332D161265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8324-1350-469D-AAAD-41D1800FC818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D634D981F74648E78B127B4D5A55C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4E65-A3CF-4E20-BE4A-045B3973F351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2468130DE114840A40C1BBAA83C8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A1E82-D3CE-41FA-B162-A46E931FE6A7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0FD76999CAC84BD6B599243312B7B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47926-591C-48BE-8448-D13D76B8A598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6552575BD5814933A1FBEAFD44485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D7742-4BB9-4B8D-8CF9-46FFDE3C0B24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8"/>
    <w:rsid w:val="00160583"/>
    <w:rsid w:val="001D365D"/>
    <w:rsid w:val="00450FE8"/>
    <w:rsid w:val="00474B91"/>
    <w:rsid w:val="00593384"/>
    <w:rsid w:val="005D4682"/>
    <w:rsid w:val="00737E7E"/>
    <w:rsid w:val="00A616A6"/>
    <w:rsid w:val="00A870C0"/>
    <w:rsid w:val="00C7527D"/>
    <w:rsid w:val="00F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7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09C842-2037-4CA0-BCAB-79F2BD18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6</Pages>
  <Words>1764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„Przewóz osób na trasie Płock-Warszawa-Płock w dniu 15.05.2023 r.”</vt:lpstr>
    </vt:vector>
  </TitlesOfParts>
  <Company>Politechnika Warszawska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„Przewóz osób na trasie Płock-Warszawa-Płock w dniu 15.05.2023 r.”</dc:title>
  <dc:subject>BZP.261.23.2023</dc:subject>
  <dc:creator>SzNTiS</dc:creator>
  <dc:description/>
  <cp:lastModifiedBy>Lewandowska Monika</cp:lastModifiedBy>
  <cp:revision>34</cp:revision>
  <cp:lastPrinted>2023-04-19T12:22:00Z</cp:lastPrinted>
  <dcterms:created xsi:type="dcterms:W3CDTF">2021-04-08T05:24:00Z</dcterms:created>
  <dcterms:modified xsi:type="dcterms:W3CDTF">2023-04-20T09:04:00Z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