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12CE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bookmarkStart w:id="0" w:name="_GoBack"/>
      <w:bookmarkEnd w:id="0"/>
      <w:r w:rsidR="001229C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Dz. U.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1605</w:t>
      </w:r>
      <w:r w:rsidR="008347F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347F2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8347F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347F2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8347F2">
        <w:rPr>
          <w:rFonts w:ascii="Arial" w:hAnsi="Arial" w:cs="Arial"/>
          <w:b w:val="0"/>
          <w:sz w:val="22"/>
          <w:szCs w:val="22"/>
        </w:rPr>
        <w:t>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D9" w:rsidRDefault="006F53D9" w:rsidP="00C63813">
      <w:r>
        <w:separator/>
      </w:r>
    </w:p>
  </w:endnote>
  <w:endnote w:type="continuationSeparator" w:id="0">
    <w:p w:rsidR="006F53D9" w:rsidRDefault="006F53D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D9" w:rsidRDefault="006F53D9" w:rsidP="00C63813">
      <w:r>
        <w:separator/>
      </w:r>
    </w:p>
  </w:footnote>
  <w:footnote w:type="continuationSeparator" w:id="0">
    <w:p w:rsidR="006F53D9" w:rsidRDefault="006F53D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6F43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29CE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5636"/>
    <w:rsid w:val="001E7BF9"/>
    <w:rsid w:val="001F2A4F"/>
    <w:rsid w:val="001F56A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2433E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6F53D9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347F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2CEB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3558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8667A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8</cp:revision>
  <cp:lastPrinted>2023-07-06T10:19:00Z</cp:lastPrinted>
  <dcterms:created xsi:type="dcterms:W3CDTF">2023-07-06T10:16:00Z</dcterms:created>
  <dcterms:modified xsi:type="dcterms:W3CDTF">2024-03-20T13:09:00Z</dcterms:modified>
</cp:coreProperties>
</file>