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1941481"/>
    <w:p w14:paraId="03A34987" w14:textId="32F1B9E5" w:rsidR="00210E8D" w:rsidRPr="00BF49EF" w:rsidRDefault="00210E8D" w:rsidP="005429C2">
      <w:r w:rsidRPr="00BF49E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9EC9CA" wp14:editId="400BB5CA">
                <wp:simplePos x="0" y="0"/>
                <wp:positionH relativeFrom="margin">
                  <wp:posOffset>27940</wp:posOffset>
                </wp:positionH>
                <wp:positionV relativeFrom="paragraph">
                  <wp:posOffset>322580</wp:posOffset>
                </wp:positionV>
                <wp:extent cx="6156325" cy="4381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BA199" w14:textId="5D3269D9" w:rsidR="00210E8D" w:rsidRPr="00BF49EF" w:rsidRDefault="00210E8D" w:rsidP="00651822">
                            <w:pPr>
                              <w:jc w:val="center"/>
                            </w:pPr>
                            <w:r w:rsidRPr="00BF49EF">
                              <w:rPr>
                                <w:b/>
                                <w:bCs/>
                              </w:rPr>
                              <w:t>OŚWIADCZENIE DOTYCZĄCE BRAKU PODSTAW DO WYKLUCZENIA</w:t>
                            </w:r>
                          </w:p>
                          <w:p w14:paraId="3EEBFA57" w14:textId="1320A63B" w:rsidR="00210E8D" w:rsidRPr="00BF49EF" w:rsidRDefault="00210E8D" w:rsidP="00210E8D">
                            <w:pPr>
                              <w:jc w:val="center"/>
                            </w:pPr>
                            <w:r w:rsidRPr="00BF49EF">
                              <w:rPr>
                                <w:bCs/>
                              </w:rPr>
                              <w:t>(</w:t>
                            </w:r>
                            <w:r w:rsidRPr="00BF49EF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na podstawie </w:t>
                            </w:r>
                            <w:r w:rsidRPr="00BF49EF">
                              <w:rPr>
                                <w:sz w:val="22"/>
                                <w:szCs w:val="22"/>
                              </w:rPr>
                              <w:t>art. 7 ust. 1 oraz art. 22 ustawy z dnia 13 kwietnia 2022 r.</w:t>
                            </w:r>
                            <w:r w:rsidRPr="00BF49EF">
                              <w:rPr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EC9CA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.2pt;margin-top:25.4pt;width:484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" fillcolor="silver">
                <v:textbox>
                  <w:txbxContent>
                    <w:p w14:paraId="44CBA199" w14:textId="5D3269D9" w:rsidR="00210E8D" w:rsidRPr="00BF49EF" w:rsidRDefault="00210E8D" w:rsidP="00651822">
                      <w:pPr>
                        <w:jc w:val="center"/>
                      </w:pPr>
                      <w:r w:rsidRPr="00BF49EF">
                        <w:rPr>
                          <w:b/>
                          <w:bCs/>
                        </w:rPr>
                        <w:t>OŚWIADCZENIE DOTYCZĄCE BRAKU PODSTAW DO WYKLUCZENIA</w:t>
                      </w:r>
                    </w:p>
                    <w:p w14:paraId="3EEBFA57" w14:textId="1320A63B" w:rsidR="00210E8D" w:rsidRPr="00BF49EF" w:rsidRDefault="00210E8D" w:rsidP="00210E8D">
                      <w:pPr>
                        <w:jc w:val="center"/>
                      </w:pPr>
                      <w:r w:rsidRPr="00BF49EF">
                        <w:rPr>
                          <w:bCs/>
                        </w:rPr>
                        <w:t>(</w:t>
                      </w:r>
                      <w:r w:rsidRPr="00BF49EF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na podstawie </w:t>
                      </w:r>
                      <w:r w:rsidRPr="00BF49EF">
                        <w:rPr>
                          <w:sz w:val="22"/>
                          <w:szCs w:val="22"/>
                        </w:rPr>
                        <w:t>art. 7 ust. 1 oraz art. 22 ustawy z dnia 13 kwietnia 2022 r.</w:t>
                      </w:r>
                      <w:r w:rsidRPr="00BF49EF">
                        <w:rPr>
                          <w:bCs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A4862BD" w14:textId="2343056B" w:rsidR="00210E8D" w:rsidRPr="00BF49EF" w:rsidRDefault="00210E8D" w:rsidP="00210E8D">
      <w:pPr>
        <w:pStyle w:val="Zwykytekst1"/>
        <w:spacing w:before="120" w:line="288" w:lineRule="auto"/>
        <w:jc w:val="both"/>
      </w:pPr>
      <w:r w:rsidRPr="00BF49EF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14:paraId="1AB27978" w14:textId="39012031" w:rsidR="00AB5B51" w:rsidRPr="00BF49EF" w:rsidRDefault="00210E8D" w:rsidP="00651822">
      <w:pPr>
        <w:pStyle w:val="Zwykytekst1"/>
        <w:spacing w:before="120" w:line="288" w:lineRule="auto"/>
        <w:jc w:val="both"/>
      </w:pPr>
      <w:r w:rsidRPr="00BF49EF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14:paraId="0C2C4958" w14:textId="6C423526" w:rsidR="00651822" w:rsidRPr="005429C2" w:rsidRDefault="00651822" w:rsidP="00651822">
      <w:pPr>
        <w:spacing w:before="120" w:after="160" w:line="360" w:lineRule="auto"/>
        <w:jc w:val="both"/>
        <w:rPr>
          <w:b/>
          <w:bCs/>
          <w:sz w:val="22"/>
          <w:szCs w:val="22"/>
        </w:rPr>
      </w:pPr>
      <w:r w:rsidRPr="00BF49EF">
        <w:rPr>
          <w:rFonts w:eastAsia="Calibri"/>
          <w:sz w:val="22"/>
          <w:szCs w:val="22"/>
          <w:lang w:eastAsia="en-US"/>
        </w:rPr>
        <w:t>Na potrzeby postępowania o udzielenie zamówienia publicznego na:</w:t>
      </w:r>
      <w:r w:rsidRPr="00BF49EF">
        <w:rPr>
          <w:sz w:val="22"/>
          <w:szCs w:val="22"/>
        </w:rPr>
        <w:t xml:space="preserve"> </w:t>
      </w:r>
      <w:r w:rsidR="005429C2" w:rsidRPr="005429C2">
        <w:rPr>
          <w:b/>
          <w:bCs/>
          <w:sz w:val="22"/>
          <w:szCs w:val="22"/>
        </w:rPr>
        <w:t>„Wywóz odpadów z obiektów Politechniki Warszawskiej Filii w Płocku</w:t>
      </w:r>
      <w:r w:rsidR="00751E3D">
        <w:rPr>
          <w:b/>
          <w:bCs/>
          <w:sz w:val="22"/>
          <w:szCs w:val="22"/>
        </w:rPr>
        <w:t>- część II</w:t>
      </w:r>
      <w:r w:rsidRPr="00BF49EF">
        <w:rPr>
          <w:b/>
          <w:bCs/>
          <w:sz w:val="22"/>
          <w:szCs w:val="22"/>
        </w:rPr>
        <w:t>”</w:t>
      </w:r>
      <w:r w:rsidRPr="00BF49EF">
        <w:rPr>
          <w:rFonts w:eastAsia="Calibri"/>
          <w:sz w:val="22"/>
          <w:szCs w:val="22"/>
          <w:lang w:eastAsia="en-US"/>
        </w:rPr>
        <w:t xml:space="preserve">, </w:t>
      </w:r>
      <w:r w:rsidRPr="00BF49EF">
        <w:rPr>
          <w:rFonts w:eastAsia="Calibri"/>
          <w:bCs/>
          <w:sz w:val="22"/>
          <w:szCs w:val="22"/>
          <w:lang w:eastAsia="en-US"/>
        </w:rPr>
        <w:t>numer referencyjny:</w:t>
      </w:r>
      <w:r w:rsidRPr="00BF49EF">
        <w:rPr>
          <w:rFonts w:eastAsia="Calibri"/>
          <w:b/>
          <w:sz w:val="22"/>
          <w:szCs w:val="22"/>
          <w:lang w:eastAsia="en-US"/>
        </w:rPr>
        <w:t xml:space="preserve"> </w:t>
      </w:r>
      <w:r w:rsidRPr="00BF49EF">
        <w:rPr>
          <w:rFonts w:eastAsia="Calibri"/>
          <w:bCs/>
          <w:sz w:val="22"/>
          <w:szCs w:val="22"/>
          <w:lang w:eastAsia="en-US"/>
        </w:rPr>
        <w:t>BZP.26</w:t>
      </w:r>
      <w:r w:rsidR="005429C2">
        <w:rPr>
          <w:rFonts w:eastAsia="Calibri"/>
          <w:bCs/>
          <w:sz w:val="22"/>
          <w:szCs w:val="22"/>
          <w:lang w:eastAsia="en-US"/>
        </w:rPr>
        <w:t>2</w:t>
      </w:r>
      <w:r w:rsidRPr="00BF49EF">
        <w:rPr>
          <w:rFonts w:eastAsia="Calibri"/>
          <w:bCs/>
          <w:sz w:val="22"/>
          <w:szCs w:val="22"/>
          <w:lang w:eastAsia="en-US"/>
        </w:rPr>
        <w:t>.1.2022</w:t>
      </w:r>
      <w:r w:rsidR="00751E3D">
        <w:rPr>
          <w:rFonts w:eastAsia="Calibri"/>
          <w:bCs/>
          <w:sz w:val="22"/>
          <w:szCs w:val="22"/>
          <w:lang w:eastAsia="en-US"/>
        </w:rPr>
        <w:t>-2</w:t>
      </w:r>
      <w:r w:rsidRPr="00BF49EF">
        <w:rPr>
          <w:rFonts w:eastAsia="Calibri"/>
          <w:bCs/>
          <w:sz w:val="22"/>
          <w:szCs w:val="22"/>
          <w:lang w:eastAsia="en-US"/>
        </w:rPr>
        <w:t>,</w:t>
      </w:r>
      <w:r w:rsidRPr="00BF49EF">
        <w:rPr>
          <w:rFonts w:eastAsia="Calibri"/>
          <w:b/>
          <w:sz w:val="22"/>
          <w:szCs w:val="22"/>
          <w:lang w:eastAsia="en-US"/>
        </w:rPr>
        <w:t xml:space="preserve"> </w:t>
      </w:r>
      <w:r w:rsidRPr="00BF49EF">
        <w:rPr>
          <w:rFonts w:eastAsia="Calibri"/>
          <w:sz w:val="22"/>
          <w:szCs w:val="22"/>
          <w:lang w:eastAsia="en-US"/>
        </w:rPr>
        <w:t>prowadzonego przez Politechnikę Warszawską Filię w Płocku</w:t>
      </w:r>
      <w:r w:rsidRPr="00BF49EF">
        <w:rPr>
          <w:rFonts w:eastAsia="Calibri"/>
          <w:i/>
          <w:sz w:val="22"/>
          <w:szCs w:val="22"/>
          <w:lang w:eastAsia="en-US"/>
        </w:rPr>
        <w:t xml:space="preserve">, </w:t>
      </w:r>
      <w:r w:rsidRPr="00BF49EF">
        <w:rPr>
          <w:rFonts w:eastAsia="Calibri"/>
          <w:sz w:val="22"/>
          <w:szCs w:val="22"/>
          <w:lang w:eastAsia="en-US"/>
        </w:rPr>
        <w:t>oświadczam, co następuje:</w:t>
      </w:r>
    </w:p>
    <w:p w14:paraId="1A06606E" w14:textId="77777777" w:rsidR="00651822" w:rsidRPr="00BF49EF" w:rsidRDefault="00651822" w:rsidP="00651822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F49EF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14:paraId="01AE1CEE" w14:textId="77777777" w:rsidR="00651822" w:rsidRPr="00BF49EF" w:rsidRDefault="00651822" w:rsidP="00651822">
      <w:pPr>
        <w:numPr>
          <w:ilvl w:val="0"/>
          <w:numId w:val="58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49EF">
        <w:rPr>
          <w:rFonts w:eastAsia="Calibri"/>
          <w:sz w:val="22"/>
          <w:szCs w:val="22"/>
          <w:lang w:eastAsia="en-US"/>
        </w:rPr>
        <w:t>Oświadczam, że nie podlegam wykluczeniu z postępowania na podstawie art. 7 ust. 1 oraz art. 22</w:t>
      </w:r>
      <w:r w:rsidRPr="00BF49EF">
        <w:rPr>
          <w:rFonts w:eastAsia="Calibri"/>
          <w:sz w:val="22"/>
          <w:szCs w:val="22"/>
          <w:lang w:eastAsia="en-US"/>
        </w:rPr>
        <w:br/>
        <w:t xml:space="preserve">ustawy z dnia 13 kwietnia 2022 r. o </w:t>
      </w:r>
      <w:r w:rsidRPr="00BF49EF">
        <w:rPr>
          <w:sz w:val="22"/>
          <w:szCs w:val="22"/>
        </w:rPr>
        <w:t xml:space="preserve">szczególnych rozwiązaniach w zakresie </w:t>
      </w:r>
      <w:bookmarkStart w:id="1" w:name="_GoBack"/>
      <w:r w:rsidRPr="00BF49EF">
        <w:rPr>
          <w:sz w:val="22"/>
          <w:szCs w:val="22"/>
        </w:rPr>
        <w:t xml:space="preserve">przeciwdziałania </w:t>
      </w:r>
      <w:bookmarkEnd w:id="1"/>
      <w:r w:rsidRPr="00BF49EF">
        <w:rPr>
          <w:sz w:val="22"/>
          <w:szCs w:val="22"/>
        </w:rPr>
        <w:t>wspieraniu agresji na Ukrainę oraz służących ochronie bezpieczeństwa narodowego, zgodnie z którymi z postępowania o udzielenie zamówienia wyklucza się:</w:t>
      </w:r>
    </w:p>
    <w:p w14:paraId="0F987615" w14:textId="77777777" w:rsidR="00651822" w:rsidRPr="00BF49EF" w:rsidRDefault="00651822" w:rsidP="00651822">
      <w:pPr>
        <w:numPr>
          <w:ilvl w:val="0"/>
          <w:numId w:val="59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49EF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F6D022" w14:textId="77777777" w:rsidR="00651822" w:rsidRPr="00BF49EF" w:rsidRDefault="00651822" w:rsidP="00651822">
      <w:pPr>
        <w:numPr>
          <w:ilvl w:val="0"/>
          <w:numId w:val="59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49EF">
        <w:rPr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9B844A" w14:textId="77777777" w:rsidR="00651822" w:rsidRPr="00BF49EF" w:rsidRDefault="00651822" w:rsidP="00651822">
      <w:pPr>
        <w:numPr>
          <w:ilvl w:val="0"/>
          <w:numId w:val="59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49EF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A2EDFDA" w14:textId="3C3F9AE8" w:rsidR="00651822" w:rsidRPr="00BF49EF" w:rsidRDefault="00651822" w:rsidP="00651822">
      <w:pPr>
        <w:numPr>
          <w:ilvl w:val="0"/>
          <w:numId w:val="58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49EF">
        <w:rPr>
          <w:sz w:val="22"/>
          <w:szCs w:val="22"/>
        </w:rPr>
        <w:t xml:space="preserve">Oświadczam, że wszystkie informacje podane w powyższych oświadczeniach są aktualne </w:t>
      </w:r>
      <w:r w:rsidRPr="00BF49E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BB00223" w14:textId="0CFD8FC7" w:rsidR="00A6795B" w:rsidRPr="00BF49EF" w:rsidRDefault="00651822" w:rsidP="00BF49EF">
      <w:pPr>
        <w:pStyle w:val="Zwykytekst1"/>
        <w:spacing w:before="120" w:line="288" w:lineRule="auto"/>
        <w:jc w:val="center"/>
        <w:rPr>
          <w:rFonts w:ascii="Times New Roman" w:hAnsi="Times New Roman" w:cs="Times New Roman"/>
          <w:b/>
          <w:bCs/>
        </w:rPr>
      </w:pPr>
      <w:r w:rsidRPr="00BF49EF">
        <w:rPr>
          <w:rFonts w:ascii="Times New Roman" w:hAnsi="Times New Roman" w:cs="Times New Roman"/>
          <w:b/>
          <w:bCs/>
        </w:rPr>
        <w:t>Formularz musi być opatrzony kwalifikowanym podpisem elektronicznym, podpisem zaufanym lub osobistym przez osobę/y uprawnione do reprezentowania Wykonawcy</w:t>
      </w:r>
      <w:bookmarkEnd w:id="0"/>
    </w:p>
    <w:sectPr w:rsidR="00A6795B" w:rsidRPr="00BF49EF" w:rsidSect="00480FDF">
      <w:headerReference w:type="default" r:id="rId11"/>
      <w:pgSz w:w="12240" w:h="15840"/>
      <w:pgMar w:top="1247" w:right="1247" w:bottom="1247" w:left="1276" w:header="709" w:footer="0" w:gutter="0"/>
      <w:cols w:space="708"/>
      <w:formProt w:val="0"/>
      <w:docGrid w:linePitch="10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A92B" w16cex:dateUtc="2022-01-23T09:15:00Z"/>
  <w16cex:commentExtensible w16cex:durableId="2597A988" w16cex:dateUtc="2022-01-23T09:16:00Z"/>
  <w16cex:commentExtensible w16cex:durableId="2597B920" w16cex:dateUtc="2022-01-23T10:23:00Z"/>
  <w16cex:commentExtensible w16cex:durableId="2597B895" w16cex:dateUtc="2022-01-23T10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6D5FE" w14:textId="77777777" w:rsidR="00210E8D" w:rsidRDefault="00210E8D">
      <w:r>
        <w:separator/>
      </w:r>
    </w:p>
  </w:endnote>
  <w:endnote w:type="continuationSeparator" w:id="0">
    <w:p w14:paraId="48C82B13" w14:textId="77777777" w:rsidR="00210E8D" w:rsidRDefault="0021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7979E" w14:textId="77777777" w:rsidR="00210E8D" w:rsidRDefault="00210E8D">
      <w:r>
        <w:separator/>
      </w:r>
    </w:p>
  </w:footnote>
  <w:footnote w:type="continuationSeparator" w:id="0">
    <w:p w14:paraId="5E5A9E61" w14:textId="77777777" w:rsidR="00210E8D" w:rsidRDefault="00210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4ED9F" w14:textId="5F87F095" w:rsidR="00210E8D" w:rsidRPr="000C07F1" w:rsidRDefault="00210E8D" w:rsidP="00A6795B">
    <w:pPr>
      <w:pStyle w:val="Nagwek"/>
    </w:pPr>
    <w:r w:rsidRPr="000C07F1">
      <w:rPr>
        <w:sz w:val="16"/>
        <w:szCs w:val="16"/>
      </w:rPr>
      <w:t>BZP.26</w:t>
    </w:r>
    <w:r w:rsidR="005429C2">
      <w:rPr>
        <w:sz w:val="16"/>
        <w:szCs w:val="16"/>
      </w:rPr>
      <w:t>2</w:t>
    </w:r>
    <w:r w:rsidRPr="000C07F1">
      <w:rPr>
        <w:sz w:val="16"/>
        <w:szCs w:val="16"/>
      </w:rPr>
      <w:t>.</w:t>
    </w:r>
    <w:r w:rsidR="005429C2">
      <w:rPr>
        <w:sz w:val="16"/>
        <w:szCs w:val="16"/>
      </w:rPr>
      <w:t>1</w:t>
    </w:r>
    <w:r w:rsidRPr="000C07F1">
      <w:rPr>
        <w:sz w:val="16"/>
        <w:szCs w:val="16"/>
      </w:rPr>
      <w:t>.2022</w:t>
    </w:r>
    <w:r w:rsidR="00751E3D">
      <w:rPr>
        <w:sz w:val="16"/>
        <w:szCs w:val="16"/>
      </w:rPr>
      <w:t>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85881A4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iCs/>
        <w:color w:val="auto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</w:rPr>
    </w:lvl>
  </w:abstractNum>
  <w:abstractNum w:abstractNumId="3" w15:restartNumberingAfterBreak="0">
    <w:nsid w:val="00000009"/>
    <w:multiLevelType w:val="multilevel"/>
    <w:tmpl w:val="7C00B1F4"/>
    <w:name w:val="WW8Num9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bCs/>
        <w:color w:val="55308D"/>
        <w:sz w:val="22"/>
        <w:szCs w:val="22"/>
        <w:highlight w:val="yellow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0" w:hanging="480"/>
      </w:pPr>
      <w:rPr>
        <w:rFonts w:hint="default"/>
        <w:i/>
        <w:iCs/>
        <w:strike w:val="0"/>
        <w:d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hint="default"/>
        <w:b/>
        <w:bCs/>
        <w:color w:val="55308D"/>
        <w:sz w:val="22"/>
        <w:szCs w:val="22"/>
        <w:highlight w:val="yellow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2">
      <w:start w:val="6"/>
      <w:numFmt w:val="decimal"/>
      <w:lvlText w:val="%3.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17"/>
    <w:multiLevelType w:val="multilevel"/>
    <w:tmpl w:val="CDD28F88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hint="default"/>
        <w:bCs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 w15:restartNumberingAfterBreak="0">
    <w:nsid w:val="0000001C"/>
    <w:multiLevelType w:val="multilevel"/>
    <w:tmpl w:val="C6CAD62E"/>
    <w:name w:val="WW8Num28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bCs/>
        <w:color w:val="FF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9" w:hanging="48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b/>
        <w:bCs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hint="default"/>
        <w:b/>
        <w:bCs/>
        <w:color w:val="FF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b/>
        <w:bCs/>
        <w:color w:val="FF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hint="default"/>
        <w:b/>
        <w:bCs/>
        <w:color w:val="FF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  <w:b/>
        <w:bCs/>
        <w:color w:val="FF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hint="default"/>
        <w:b/>
        <w:bCs/>
        <w:color w:val="FF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  <w:b/>
        <w:bCs/>
        <w:color w:val="FF0000"/>
        <w:sz w:val="22"/>
        <w:szCs w:val="22"/>
      </w:rPr>
    </w:lvl>
  </w:abstractNum>
  <w:abstractNum w:abstractNumId="8" w15:restartNumberingAfterBreak="0">
    <w:nsid w:val="0000001F"/>
    <w:multiLevelType w:val="multilevel"/>
    <w:tmpl w:val="1DC0973C"/>
    <w:name w:val="WW8Num31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500" w:hanging="360"/>
      </w:pPr>
      <w:rPr>
        <w:rFonts w:ascii="Times New Roman" w:hAnsi="Times New Roman" w:cs="Times New Roman" w:hint="default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59"/>
    <w:multiLevelType w:val="multi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rebuchetMS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055A7326"/>
    <w:multiLevelType w:val="multilevel"/>
    <w:tmpl w:val="3EF46C7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9" w:hanging="48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CB4796C"/>
    <w:multiLevelType w:val="multilevel"/>
    <w:tmpl w:val="C20CE658"/>
    <w:styleLink w:val="WWNum5"/>
    <w:lvl w:ilvl="0">
      <w:start w:val="2"/>
      <w:numFmt w:val="decimal"/>
      <w:lvlText w:val="%1)"/>
      <w:lvlJc w:val="left"/>
      <w:pPr>
        <w:ind w:left="853" w:hanging="260"/>
      </w:pPr>
      <w:rPr>
        <w:rFonts w:eastAsia="Times New Roman" w:cs="Times New Roman"/>
        <w:spacing w:val="-8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760" w:hanging="2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661" w:hanging="2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561" w:hanging="2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462" w:hanging="2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3" w:hanging="2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63" w:hanging="2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164" w:hanging="2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065" w:hanging="260"/>
      </w:pPr>
      <w:rPr>
        <w:lang w:val="pl-PL" w:eastAsia="en-US" w:bidi="ar-SA"/>
      </w:rPr>
    </w:lvl>
  </w:abstractNum>
  <w:abstractNum w:abstractNumId="13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DE96682"/>
    <w:multiLevelType w:val="hybridMultilevel"/>
    <w:tmpl w:val="CFF6B57E"/>
    <w:lvl w:ilvl="0" w:tplc="35B6E5E0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7C6C71"/>
    <w:multiLevelType w:val="multilevel"/>
    <w:tmpl w:val="00F88AB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6387D"/>
    <w:multiLevelType w:val="hybridMultilevel"/>
    <w:tmpl w:val="A942C698"/>
    <w:lvl w:ilvl="0" w:tplc="541ACF12">
      <w:start w:val="1"/>
      <w:numFmt w:val="decimal"/>
      <w:lvlText w:val="%1."/>
      <w:lvlJc w:val="left"/>
      <w:pPr>
        <w:ind w:left="3763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4483" w:hanging="360"/>
      </w:p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>
      <w:start w:val="1"/>
      <w:numFmt w:val="decimal"/>
      <w:lvlText w:val="%4."/>
      <w:lvlJc w:val="left"/>
      <w:pPr>
        <w:ind w:left="5923" w:hanging="360"/>
      </w:pPr>
    </w:lvl>
    <w:lvl w:ilvl="4" w:tplc="04150019">
      <w:start w:val="1"/>
      <w:numFmt w:val="lowerLetter"/>
      <w:lvlText w:val="%5."/>
      <w:lvlJc w:val="left"/>
      <w:pPr>
        <w:ind w:left="6643" w:hanging="360"/>
      </w:pPr>
    </w:lvl>
    <w:lvl w:ilvl="5" w:tplc="0415001B">
      <w:start w:val="1"/>
      <w:numFmt w:val="lowerRoman"/>
      <w:lvlText w:val="%6."/>
      <w:lvlJc w:val="right"/>
      <w:pPr>
        <w:ind w:left="7363" w:hanging="180"/>
      </w:pPr>
    </w:lvl>
    <w:lvl w:ilvl="6" w:tplc="0415000F">
      <w:start w:val="1"/>
      <w:numFmt w:val="decimal"/>
      <w:lvlText w:val="%7."/>
      <w:lvlJc w:val="left"/>
      <w:pPr>
        <w:ind w:left="8083" w:hanging="360"/>
      </w:pPr>
    </w:lvl>
    <w:lvl w:ilvl="7" w:tplc="04150019">
      <w:start w:val="1"/>
      <w:numFmt w:val="lowerLetter"/>
      <w:lvlText w:val="%8."/>
      <w:lvlJc w:val="left"/>
      <w:pPr>
        <w:ind w:left="8803" w:hanging="360"/>
      </w:pPr>
    </w:lvl>
    <w:lvl w:ilvl="8" w:tplc="0415001B">
      <w:start w:val="1"/>
      <w:numFmt w:val="lowerRoman"/>
      <w:lvlText w:val="%9."/>
      <w:lvlJc w:val="right"/>
      <w:pPr>
        <w:ind w:left="9523" w:hanging="180"/>
      </w:pPr>
    </w:lvl>
  </w:abstractNum>
  <w:abstractNum w:abstractNumId="17" w15:restartNumberingAfterBreak="0">
    <w:nsid w:val="1D4E6956"/>
    <w:multiLevelType w:val="multilevel"/>
    <w:tmpl w:val="F4027174"/>
    <w:lvl w:ilvl="0">
      <w:start w:val="10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8" w15:restartNumberingAfterBreak="0">
    <w:nsid w:val="1D5506DC"/>
    <w:multiLevelType w:val="multilevel"/>
    <w:tmpl w:val="C3F29AF0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E52647E"/>
    <w:multiLevelType w:val="hybridMultilevel"/>
    <w:tmpl w:val="B3F8D92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D97B15"/>
    <w:multiLevelType w:val="multilevel"/>
    <w:tmpl w:val="49A809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0516968"/>
    <w:multiLevelType w:val="multilevel"/>
    <w:tmpl w:val="EB3AAD96"/>
    <w:lvl w:ilvl="0">
      <w:start w:val="1"/>
      <w:numFmt w:val="lowerLetter"/>
      <w:lvlText w:val="%1)"/>
      <w:lvlJc w:val="left"/>
      <w:pPr>
        <w:ind w:left="1069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20311C0"/>
    <w:multiLevelType w:val="hybridMultilevel"/>
    <w:tmpl w:val="42DC4B00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33720EC"/>
    <w:multiLevelType w:val="multilevel"/>
    <w:tmpl w:val="300CA0EE"/>
    <w:lvl w:ilvl="0">
      <w:start w:val="13"/>
      <w:numFmt w:val="decimal"/>
      <w:lvlText w:val="%1."/>
      <w:lvlJc w:val="left"/>
      <w:pPr>
        <w:ind w:left="480" w:hanging="480"/>
      </w:pPr>
      <w:rPr>
        <w:rFonts w:ascii="Times New Roman" w:hAnsi="Times New Roman"/>
        <w:color w:val="000000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b w:val="0"/>
        <w:bCs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color w:val="000000"/>
      </w:rPr>
    </w:lvl>
  </w:abstractNum>
  <w:abstractNum w:abstractNumId="24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2F324ED4"/>
    <w:multiLevelType w:val="multilevel"/>
    <w:tmpl w:val="A16AEB8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32B2443"/>
    <w:multiLevelType w:val="hybridMultilevel"/>
    <w:tmpl w:val="9FF4F6A2"/>
    <w:lvl w:ilvl="0" w:tplc="EFA06C38">
      <w:start w:val="1"/>
      <w:numFmt w:val="lowerLetter"/>
      <w:lvlText w:val="%1)"/>
      <w:lvlJc w:val="left"/>
      <w:pPr>
        <w:ind w:left="862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35E977AD"/>
    <w:multiLevelType w:val="multilevel"/>
    <w:tmpl w:val="088EAB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AEC2994"/>
    <w:multiLevelType w:val="multilevel"/>
    <w:tmpl w:val="A3382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D327329"/>
    <w:multiLevelType w:val="multilevel"/>
    <w:tmpl w:val="681C6B4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EB15371"/>
    <w:multiLevelType w:val="multilevel"/>
    <w:tmpl w:val="C0C01622"/>
    <w:styleLink w:val="WWNum18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1" w15:restartNumberingAfterBreak="0">
    <w:nsid w:val="42A3342A"/>
    <w:multiLevelType w:val="hybridMultilevel"/>
    <w:tmpl w:val="A942C698"/>
    <w:lvl w:ilvl="0" w:tplc="541ACF12">
      <w:start w:val="1"/>
      <w:numFmt w:val="decimal"/>
      <w:lvlText w:val="%1."/>
      <w:lvlJc w:val="left"/>
      <w:pPr>
        <w:ind w:left="3763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4483" w:hanging="360"/>
      </w:p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>
      <w:start w:val="1"/>
      <w:numFmt w:val="decimal"/>
      <w:lvlText w:val="%4."/>
      <w:lvlJc w:val="left"/>
      <w:pPr>
        <w:ind w:left="5923" w:hanging="360"/>
      </w:pPr>
    </w:lvl>
    <w:lvl w:ilvl="4" w:tplc="04150019">
      <w:start w:val="1"/>
      <w:numFmt w:val="lowerLetter"/>
      <w:lvlText w:val="%5."/>
      <w:lvlJc w:val="left"/>
      <w:pPr>
        <w:ind w:left="6643" w:hanging="360"/>
      </w:pPr>
    </w:lvl>
    <w:lvl w:ilvl="5" w:tplc="0415001B">
      <w:start w:val="1"/>
      <w:numFmt w:val="lowerRoman"/>
      <w:lvlText w:val="%6."/>
      <w:lvlJc w:val="right"/>
      <w:pPr>
        <w:ind w:left="7363" w:hanging="180"/>
      </w:pPr>
    </w:lvl>
    <w:lvl w:ilvl="6" w:tplc="0415000F">
      <w:start w:val="1"/>
      <w:numFmt w:val="decimal"/>
      <w:lvlText w:val="%7."/>
      <w:lvlJc w:val="left"/>
      <w:pPr>
        <w:ind w:left="8083" w:hanging="360"/>
      </w:pPr>
    </w:lvl>
    <w:lvl w:ilvl="7" w:tplc="04150019">
      <w:start w:val="1"/>
      <w:numFmt w:val="lowerLetter"/>
      <w:lvlText w:val="%8."/>
      <w:lvlJc w:val="left"/>
      <w:pPr>
        <w:ind w:left="8803" w:hanging="360"/>
      </w:pPr>
    </w:lvl>
    <w:lvl w:ilvl="8" w:tplc="0415001B">
      <w:start w:val="1"/>
      <w:numFmt w:val="lowerRoman"/>
      <w:lvlText w:val="%9."/>
      <w:lvlJc w:val="right"/>
      <w:pPr>
        <w:ind w:left="9523" w:hanging="180"/>
      </w:pPr>
    </w:lvl>
  </w:abstractNum>
  <w:abstractNum w:abstractNumId="32" w15:restartNumberingAfterBreak="0">
    <w:nsid w:val="42AB5E17"/>
    <w:multiLevelType w:val="hybridMultilevel"/>
    <w:tmpl w:val="88F48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955690"/>
    <w:multiLevelType w:val="multilevel"/>
    <w:tmpl w:val="C06EF08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E963E5"/>
    <w:multiLevelType w:val="hybridMultilevel"/>
    <w:tmpl w:val="05062902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D378B3"/>
    <w:multiLevelType w:val="multilevel"/>
    <w:tmpl w:val="F446D1FC"/>
    <w:styleLink w:val="WWNum4"/>
    <w:lvl w:ilvl="0">
      <w:start w:val="1"/>
      <w:numFmt w:val="decimal"/>
      <w:lvlText w:val="%1."/>
      <w:lvlJc w:val="left"/>
      <w:pPr>
        <w:ind w:left="593" w:hanging="240"/>
      </w:pPr>
      <w:rPr>
        <w:rFonts w:eastAsia="Times New Roman" w:cs="Times New Roman"/>
        <w:spacing w:val="-5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33" w:hanging="260"/>
      </w:pPr>
      <w:rPr>
        <w:rFonts w:eastAsia="Times New Roman" w:cs="Times New Roman"/>
        <w:w w:val="100"/>
        <w:sz w:val="24"/>
        <w:szCs w:val="24"/>
        <w:lang w:val="pl-PL" w:eastAsia="en-US" w:bidi="ar-SA"/>
      </w:rPr>
    </w:lvl>
    <w:lvl w:ilvl="2">
      <w:numFmt w:val="bullet"/>
      <w:lvlText w:val="-"/>
      <w:lvlJc w:val="left"/>
      <w:pPr>
        <w:ind w:left="893" w:hanging="140"/>
      </w:pPr>
      <w:rPr>
        <w:rFonts w:ascii="Times New Roman" w:eastAsia="Times New Roman" w:hAnsi="Times New Roman" w:cs="Times New Roman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020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141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262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383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04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24" w:hanging="140"/>
      </w:pPr>
      <w:rPr>
        <w:lang w:val="pl-PL" w:eastAsia="en-US" w:bidi="ar-SA"/>
      </w:rPr>
    </w:lvl>
  </w:abstractNum>
  <w:abstractNum w:abstractNumId="36" w15:restartNumberingAfterBreak="0">
    <w:nsid w:val="49F747F0"/>
    <w:multiLevelType w:val="hybridMultilevel"/>
    <w:tmpl w:val="A284363A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61B33"/>
    <w:multiLevelType w:val="hybridMultilevel"/>
    <w:tmpl w:val="5DCE0168"/>
    <w:lvl w:ilvl="0" w:tplc="517A4F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9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537E5748"/>
    <w:multiLevelType w:val="multilevel"/>
    <w:tmpl w:val="589A64D0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1" w15:restartNumberingAfterBreak="0">
    <w:nsid w:val="5A6344EB"/>
    <w:multiLevelType w:val="multilevel"/>
    <w:tmpl w:val="5F325B78"/>
    <w:styleLink w:val="WW8Num67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320" w:hanging="720"/>
      </w:pPr>
    </w:lvl>
    <w:lvl w:ilvl="3">
      <w:start w:val="1"/>
      <w:numFmt w:val="decimal"/>
      <w:lvlText w:val="%1.%2.%3.%4."/>
      <w:lvlJc w:val="left"/>
      <w:pPr>
        <w:ind w:left="3120" w:hanging="720"/>
      </w:pPr>
    </w:lvl>
    <w:lvl w:ilvl="4">
      <w:start w:val="1"/>
      <w:numFmt w:val="decimal"/>
      <w:lvlText w:val="%1.%2.%3.%4.%5."/>
      <w:lvlJc w:val="left"/>
      <w:pPr>
        <w:ind w:left="4280" w:hanging="1080"/>
      </w:pPr>
    </w:lvl>
    <w:lvl w:ilvl="5">
      <w:start w:val="1"/>
      <w:numFmt w:val="decimal"/>
      <w:lvlText w:val="%1.%2.%3.%4.%5.%6."/>
      <w:lvlJc w:val="left"/>
      <w:pPr>
        <w:ind w:left="5080" w:hanging="1080"/>
      </w:pPr>
    </w:lvl>
    <w:lvl w:ilvl="6">
      <w:start w:val="1"/>
      <w:numFmt w:val="decimal"/>
      <w:lvlText w:val="%1.%2.%3.%4.%5.%6.%7."/>
      <w:lvlJc w:val="left"/>
      <w:pPr>
        <w:ind w:left="6240" w:hanging="1440"/>
      </w:pPr>
    </w:lvl>
    <w:lvl w:ilvl="7">
      <w:start w:val="1"/>
      <w:numFmt w:val="decimal"/>
      <w:lvlText w:val="%1.%2.%3.%4.%5.%6.%7.%8."/>
      <w:lvlJc w:val="left"/>
      <w:pPr>
        <w:ind w:left="7040" w:hanging="1440"/>
      </w:pPr>
    </w:lvl>
    <w:lvl w:ilvl="8">
      <w:start w:val="1"/>
      <w:numFmt w:val="decimal"/>
      <w:lvlText w:val="%1.%2.%3.%4.%5.%6.%7.%8.%9."/>
      <w:lvlJc w:val="left"/>
      <w:pPr>
        <w:ind w:left="8200" w:hanging="1800"/>
      </w:pPr>
    </w:lvl>
  </w:abstractNum>
  <w:abstractNum w:abstractNumId="42" w15:restartNumberingAfterBreak="0">
    <w:nsid w:val="5BB2771B"/>
    <w:multiLevelType w:val="hybridMultilevel"/>
    <w:tmpl w:val="3F761E5A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5EF942D9"/>
    <w:multiLevelType w:val="hybridMultilevel"/>
    <w:tmpl w:val="8886154E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611E78C0"/>
    <w:multiLevelType w:val="hybridMultilevel"/>
    <w:tmpl w:val="54A80420"/>
    <w:lvl w:ilvl="0" w:tplc="848420F8">
      <w:start w:val="10"/>
      <w:numFmt w:val="upperRoman"/>
      <w:lvlText w:val="%1."/>
      <w:lvlJc w:val="left"/>
      <w:pPr>
        <w:ind w:left="5824" w:hanging="720"/>
      </w:pPr>
      <w:rPr>
        <w:rFonts w:hint="default"/>
        <w:b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264AFC"/>
    <w:multiLevelType w:val="multilevel"/>
    <w:tmpl w:val="8DA0BD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89E53EE"/>
    <w:multiLevelType w:val="hybridMultilevel"/>
    <w:tmpl w:val="187E0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FF23DB"/>
    <w:multiLevelType w:val="multilevel"/>
    <w:tmpl w:val="89B43C1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48" w15:restartNumberingAfterBreak="0">
    <w:nsid w:val="6A8B1E0C"/>
    <w:multiLevelType w:val="hybridMultilevel"/>
    <w:tmpl w:val="FB2A21F8"/>
    <w:lvl w:ilvl="0" w:tplc="8B1ACCE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1C7120"/>
    <w:multiLevelType w:val="multilevel"/>
    <w:tmpl w:val="C1E62A74"/>
    <w:lvl w:ilvl="0">
      <w:start w:val="1"/>
      <w:numFmt w:val="upperRoman"/>
      <w:lvlText w:val="%1."/>
      <w:lvlJc w:val="left"/>
      <w:pPr>
        <w:tabs>
          <w:tab w:val="num" w:pos="7383"/>
        </w:tabs>
        <w:ind w:left="738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BE6251D"/>
    <w:multiLevelType w:val="multilevel"/>
    <w:tmpl w:val="ECE23F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  <w:b w:val="0"/>
        <w:bCs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CA37334"/>
    <w:multiLevelType w:val="multilevel"/>
    <w:tmpl w:val="BE0E92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D1D3B1A"/>
    <w:multiLevelType w:val="multilevel"/>
    <w:tmpl w:val="2A1A8EF0"/>
    <w:lvl w:ilvl="0">
      <w:start w:val="1"/>
      <w:numFmt w:val="upperRoman"/>
      <w:lvlText w:val="%1."/>
      <w:lvlJc w:val="left"/>
      <w:pPr>
        <w:tabs>
          <w:tab w:val="num" w:pos="2563"/>
        </w:tabs>
        <w:ind w:left="2563" w:hanging="720"/>
      </w:pPr>
      <w:rPr>
        <w:rFonts w:ascii="Times New Roman" w:hAnsi="Times New Roman"/>
        <w:b/>
        <w:color w:val="auto"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DB221E8"/>
    <w:multiLevelType w:val="hybridMultilevel"/>
    <w:tmpl w:val="B3DCB736"/>
    <w:lvl w:ilvl="0" w:tplc="000018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6F4A2C4A"/>
    <w:multiLevelType w:val="hybridMultilevel"/>
    <w:tmpl w:val="8E6A05D2"/>
    <w:lvl w:ilvl="0" w:tplc="A89C13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5723BD"/>
    <w:multiLevelType w:val="multilevel"/>
    <w:tmpl w:val="F97CD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  <w:bCs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7" w15:restartNumberingAfterBreak="0">
    <w:nsid w:val="76BC4D73"/>
    <w:multiLevelType w:val="multilevel"/>
    <w:tmpl w:val="E26605FA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8" w15:restartNumberingAfterBreak="0">
    <w:nsid w:val="785E7E92"/>
    <w:multiLevelType w:val="multilevel"/>
    <w:tmpl w:val="2536D4C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59" w15:restartNumberingAfterBreak="0">
    <w:nsid w:val="787D20DE"/>
    <w:multiLevelType w:val="hybridMultilevel"/>
    <w:tmpl w:val="374E23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EA13F2F"/>
    <w:multiLevelType w:val="multilevel"/>
    <w:tmpl w:val="5A422E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52"/>
  </w:num>
  <w:num w:numId="3">
    <w:abstractNumId w:val="21"/>
  </w:num>
  <w:num w:numId="4">
    <w:abstractNumId w:val="15"/>
  </w:num>
  <w:num w:numId="5">
    <w:abstractNumId w:val="25"/>
  </w:num>
  <w:num w:numId="6">
    <w:abstractNumId w:val="44"/>
  </w:num>
  <w:num w:numId="7">
    <w:abstractNumId w:val="47"/>
  </w:num>
  <w:num w:numId="8">
    <w:abstractNumId w:val="11"/>
  </w:num>
  <w:num w:numId="9">
    <w:abstractNumId w:val="20"/>
  </w:num>
  <w:num w:numId="10">
    <w:abstractNumId w:val="29"/>
  </w:num>
  <w:num w:numId="11">
    <w:abstractNumId w:val="57"/>
  </w:num>
  <w:num w:numId="12">
    <w:abstractNumId w:val="28"/>
  </w:num>
  <w:num w:numId="13">
    <w:abstractNumId w:val="45"/>
  </w:num>
  <w:num w:numId="14">
    <w:abstractNumId w:val="50"/>
  </w:num>
  <w:num w:numId="15">
    <w:abstractNumId w:val="27"/>
  </w:num>
  <w:num w:numId="16">
    <w:abstractNumId w:val="18"/>
  </w:num>
  <w:num w:numId="17">
    <w:abstractNumId w:val="43"/>
  </w:num>
  <w:num w:numId="18">
    <w:abstractNumId w:val="42"/>
  </w:num>
  <w:num w:numId="19">
    <w:abstractNumId w:val="26"/>
  </w:num>
  <w:num w:numId="20">
    <w:abstractNumId w:val="60"/>
  </w:num>
  <w:num w:numId="21">
    <w:abstractNumId w:val="51"/>
  </w:num>
  <w:num w:numId="22">
    <w:abstractNumId w:val="58"/>
  </w:num>
  <w:num w:numId="23">
    <w:abstractNumId w:val="41"/>
  </w:num>
  <w:num w:numId="24">
    <w:abstractNumId w:val="49"/>
  </w:num>
  <w:num w:numId="25">
    <w:abstractNumId w:val="56"/>
  </w:num>
  <w:num w:numId="26">
    <w:abstractNumId w:val="38"/>
  </w:num>
  <w:num w:numId="27">
    <w:abstractNumId w:val="24"/>
  </w:num>
  <w:num w:numId="28">
    <w:abstractNumId w:val="40"/>
  </w:num>
  <w:num w:numId="29">
    <w:abstractNumId w:val="39"/>
  </w:num>
  <w:num w:numId="30">
    <w:abstractNumId w:val="13"/>
  </w:num>
  <w:num w:numId="31">
    <w:abstractNumId w:val="17"/>
  </w:num>
  <w:num w:numId="32">
    <w:abstractNumId w:val="23"/>
  </w:num>
  <w:num w:numId="33">
    <w:abstractNumId w:val="54"/>
  </w:num>
  <w:num w:numId="34">
    <w:abstractNumId w:val="2"/>
  </w:num>
  <w:num w:numId="35">
    <w:abstractNumId w:val="4"/>
  </w:num>
  <w:num w:numId="36">
    <w:abstractNumId w:val="8"/>
  </w:num>
  <w:num w:numId="37">
    <w:abstractNumId w:val="32"/>
  </w:num>
  <w:num w:numId="38">
    <w:abstractNumId w:val="0"/>
  </w:num>
  <w:num w:numId="39">
    <w:abstractNumId w:val="19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</w:num>
  <w:num w:numId="49">
    <w:abstractNumId w:val="59"/>
  </w:num>
  <w:num w:numId="50">
    <w:abstractNumId w:val="46"/>
  </w:num>
  <w:num w:numId="51">
    <w:abstractNumId w:val="12"/>
    <w:lvlOverride w:ilvl="0">
      <w:lvl w:ilvl="0">
        <w:start w:val="2"/>
        <w:numFmt w:val="decimal"/>
        <w:lvlText w:val="%1)"/>
        <w:lvlJc w:val="left"/>
        <w:pPr>
          <w:ind w:left="853" w:hanging="260"/>
        </w:pPr>
        <w:rPr>
          <w:rFonts w:eastAsia="Times New Roman" w:cs="Times New Roman"/>
          <w:spacing w:val="-8"/>
          <w:w w:val="100"/>
          <w:sz w:val="22"/>
          <w:szCs w:val="22"/>
          <w:lang w:val="pl-PL" w:eastAsia="en-US" w:bidi="ar-SA"/>
        </w:rPr>
      </w:lvl>
    </w:lvlOverride>
  </w:num>
  <w:num w:numId="52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853" w:hanging="260"/>
        </w:pPr>
        <w:rPr>
          <w:rFonts w:ascii="Times New Roman" w:eastAsia="Times New Roman" w:hAnsi="Times New Roman" w:cs="Times New Roman"/>
          <w:spacing w:val="-8"/>
          <w:w w:val="100"/>
          <w:sz w:val="22"/>
          <w:szCs w:val="22"/>
          <w:lang w:val="pl-PL" w:eastAsia="en-US" w:bidi="ar-SA"/>
        </w:rPr>
      </w:lvl>
    </w:lvlOverride>
  </w:num>
  <w:num w:numId="53">
    <w:abstractNumId w:val="35"/>
    <w:lvlOverride w:ilvl="1">
      <w:lvl w:ilvl="1">
        <w:start w:val="1"/>
        <w:numFmt w:val="decimal"/>
        <w:lvlText w:val="%2)"/>
        <w:lvlJc w:val="left"/>
        <w:pPr>
          <w:ind w:left="833" w:hanging="260"/>
        </w:pPr>
        <w:rPr>
          <w:rFonts w:eastAsia="Times New Roman" w:cs="Times New Roman"/>
          <w:w w:val="100"/>
          <w:sz w:val="22"/>
          <w:szCs w:val="22"/>
          <w:lang w:val="pl-PL" w:eastAsia="en-US" w:bidi="ar-SA"/>
        </w:rPr>
      </w:lvl>
    </w:lvlOverride>
  </w:num>
  <w:num w:numId="54">
    <w:abstractNumId w:val="30"/>
  </w:num>
  <w:num w:numId="55">
    <w:abstractNumId w:val="30"/>
    <w:lvlOverride w:ilvl="0">
      <w:startOverride w:val="1"/>
    </w:lvlOverride>
  </w:num>
  <w:num w:numId="56">
    <w:abstractNumId w:val="12"/>
  </w:num>
  <w:num w:numId="57">
    <w:abstractNumId w:val="35"/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E0"/>
    <w:rsid w:val="00001803"/>
    <w:rsid w:val="000023CE"/>
    <w:rsid w:val="00005576"/>
    <w:rsid w:val="00014011"/>
    <w:rsid w:val="0004097C"/>
    <w:rsid w:val="00040F3B"/>
    <w:rsid w:val="00041F5A"/>
    <w:rsid w:val="00053A4F"/>
    <w:rsid w:val="00063678"/>
    <w:rsid w:val="000646F4"/>
    <w:rsid w:val="00066290"/>
    <w:rsid w:val="00074F81"/>
    <w:rsid w:val="000914CB"/>
    <w:rsid w:val="0009557A"/>
    <w:rsid w:val="000A5659"/>
    <w:rsid w:val="000C07F1"/>
    <w:rsid w:val="000C284A"/>
    <w:rsid w:val="000D27E1"/>
    <w:rsid w:val="000D5593"/>
    <w:rsid w:val="000E280A"/>
    <w:rsid w:val="000E6879"/>
    <w:rsid w:val="00102487"/>
    <w:rsid w:val="00103069"/>
    <w:rsid w:val="00113673"/>
    <w:rsid w:val="001172EB"/>
    <w:rsid w:val="001333DA"/>
    <w:rsid w:val="0013350C"/>
    <w:rsid w:val="00147E30"/>
    <w:rsid w:val="0015097A"/>
    <w:rsid w:val="00172CC2"/>
    <w:rsid w:val="00186C0B"/>
    <w:rsid w:val="00190FF2"/>
    <w:rsid w:val="001924FC"/>
    <w:rsid w:val="001B064C"/>
    <w:rsid w:val="001C3EBE"/>
    <w:rsid w:val="001C7BBF"/>
    <w:rsid w:val="001E26E5"/>
    <w:rsid w:val="001E344B"/>
    <w:rsid w:val="001E5678"/>
    <w:rsid w:val="001E736F"/>
    <w:rsid w:val="001F0519"/>
    <w:rsid w:val="002036C4"/>
    <w:rsid w:val="00210E8D"/>
    <w:rsid w:val="00231499"/>
    <w:rsid w:val="002357A8"/>
    <w:rsid w:val="0025444C"/>
    <w:rsid w:val="00255D0A"/>
    <w:rsid w:val="00266BD3"/>
    <w:rsid w:val="002772F7"/>
    <w:rsid w:val="00284601"/>
    <w:rsid w:val="002D0F08"/>
    <w:rsid w:val="002D546C"/>
    <w:rsid w:val="002D7658"/>
    <w:rsid w:val="002E1819"/>
    <w:rsid w:val="002E3C4B"/>
    <w:rsid w:val="002F5C8C"/>
    <w:rsid w:val="0030110D"/>
    <w:rsid w:val="00304168"/>
    <w:rsid w:val="00310942"/>
    <w:rsid w:val="00341A0D"/>
    <w:rsid w:val="00353F3F"/>
    <w:rsid w:val="00356699"/>
    <w:rsid w:val="00366F97"/>
    <w:rsid w:val="00367CDE"/>
    <w:rsid w:val="00370917"/>
    <w:rsid w:val="00374902"/>
    <w:rsid w:val="00376C18"/>
    <w:rsid w:val="003A254A"/>
    <w:rsid w:val="003B123A"/>
    <w:rsid w:val="003C7629"/>
    <w:rsid w:val="003D187E"/>
    <w:rsid w:val="003E6CE2"/>
    <w:rsid w:val="003F6D4D"/>
    <w:rsid w:val="004232E3"/>
    <w:rsid w:val="00424517"/>
    <w:rsid w:val="00431B19"/>
    <w:rsid w:val="00440B36"/>
    <w:rsid w:val="00444A44"/>
    <w:rsid w:val="004602D0"/>
    <w:rsid w:val="00466C68"/>
    <w:rsid w:val="00476203"/>
    <w:rsid w:val="0048024E"/>
    <w:rsid w:val="00480FDF"/>
    <w:rsid w:val="00481C04"/>
    <w:rsid w:val="00483646"/>
    <w:rsid w:val="0048546E"/>
    <w:rsid w:val="0048776F"/>
    <w:rsid w:val="004A384F"/>
    <w:rsid w:val="004A478E"/>
    <w:rsid w:val="004A4E8A"/>
    <w:rsid w:val="004A7A01"/>
    <w:rsid w:val="004C1367"/>
    <w:rsid w:val="004E6D59"/>
    <w:rsid w:val="004F64D7"/>
    <w:rsid w:val="00500395"/>
    <w:rsid w:val="0052210C"/>
    <w:rsid w:val="0052674C"/>
    <w:rsid w:val="00540831"/>
    <w:rsid w:val="005429C2"/>
    <w:rsid w:val="00546D4B"/>
    <w:rsid w:val="00553C76"/>
    <w:rsid w:val="005541C9"/>
    <w:rsid w:val="00556BB0"/>
    <w:rsid w:val="0056333E"/>
    <w:rsid w:val="00566E8B"/>
    <w:rsid w:val="005674D9"/>
    <w:rsid w:val="00571AE0"/>
    <w:rsid w:val="00572008"/>
    <w:rsid w:val="0058183F"/>
    <w:rsid w:val="00582813"/>
    <w:rsid w:val="005862E9"/>
    <w:rsid w:val="00586E9A"/>
    <w:rsid w:val="0058731F"/>
    <w:rsid w:val="005A28E1"/>
    <w:rsid w:val="005A2C4E"/>
    <w:rsid w:val="005A45F2"/>
    <w:rsid w:val="005A56C5"/>
    <w:rsid w:val="005A64F8"/>
    <w:rsid w:val="005A69EF"/>
    <w:rsid w:val="005C33DF"/>
    <w:rsid w:val="005E742D"/>
    <w:rsid w:val="0062517E"/>
    <w:rsid w:val="00634E44"/>
    <w:rsid w:val="00636AB5"/>
    <w:rsid w:val="00651822"/>
    <w:rsid w:val="00662023"/>
    <w:rsid w:val="00665B77"/>
    <w:rsid w:val="006772A3"/>
    <w:rsid w:val="00677EF6"/>
    <w:rsid w:val="00677FD7"/>
    <w:rsid w:val="006926C9"/>
    <w:rsid w:val="00692B40"/>
    <w:rsid w:val="00697B03"/>
    <w:rsid w:val="006A13AD"/>
    <w:rsid w:val="006A1E66"/>
    <w:rsid w:val="006A2017"/>
    <w:rsid w:val="006A7ED6"/>
    <w:rsid w:val="006B5DAF"/>
    <w:rsid w:val="006C2111"/>
    <w:rsid w:val="006C48FE"/>
    <w:rsid w:val="006C5AF2"/>
    <w:rsid w:val="006D5350"/>
    <w:rsid w:val="006F73A7"/>
    <w:rsid w:val="00703419"/>
    <w:rsid w:val="00704834"/>
    <w:rsid w:val="0071358C"/>
    <w:rsid w:val="0071468D"/>
    <w:rsid w:val="007154C4"/>
    <w:rsid w:val="0072726B"/>
    <w:rsid w:val="00737F2E"/>
    <w:rsid w:val="00740C14"/>
    <w:rsid w:val="00751C07"/>
    <w:rsid w:val="00751E3D"/>
    <w:rsid w:val="007527BF"/>
    <w:rsid w:val="007666DB"/>
    <w:rsid w:val="00777764"/>
    <w:rsid w:val="00782CA0"/>
    <w:rsid w:val="00791367"/>
    <w:rsid w:val="007A5772"/>
    <w:rsid w:val="007A65B8"/>
    <w:rsid w:val="007B7B35"/>
    <w:rsid w:val="007E2F75"/>
    <w:rsid w:val="007E47EE"/>
    <w:rsid w:val="007E6BAE"/>
    <w:rsid w:val="007F1EF1"/>
    <w:rsid w:val="00805427"/>
    <w:rsid w:val="008269F9"/>
    <w:rsid w:val="008274D1"/>
    <w:rsid w:val="00833439"/>
    <w:rsid w:val="00833CFF"/>
    <w:rsid w:val="0083461C"/>
    <w:rsid w:val="00854194"/>
    <w:rsid w:val="00862CD5"/>
    <w:rsid w:val="008771A8"/>
    <w:rsid w:val="008A11F8"/>
    <w:rsid w:val="008C2E26"/>
    <w:rsid w:val="008D437D"/>
    <w:rsid w:val="008E256A"/>
    <w:rsid w:val="00906A68"/>
    <w:rsid w:val="009104CF"/>
    <w:rsid w:val="00926BBC"/>
    <w:rsid w:val="0093717E"/>
    <w:rsid w:val="00940B83"/>
    <w:rsid w:val="00952BA3"/>
    <w:rsid w:val="00952DE9"/>
    <w:rsid w:val="009647E8"/>
    <w:rsid w:val="009658FB"/>
    <w:rsid w:val="00993858"/>
    <w:rsid w:val="009C2B68"/>
    <w:rsid w:val="00A12811"/>
    <w:rsid w:val="00A148FE"/>
    <w:rsid w:val="00A150AB"/>
    <w:rsid w:val="00A15111"/>
    <w:rsid w:val="00A25C3F"/>
    <w:rsid w:val="00A30CE0"/>
    <w:rsid w:val="00A378FE"/>
    <w:rsid w:val="00A476C3"/>
    <w:rsid w:val="00A47C35"/>
    <w:rsid w:val="00A5475A"/>
    <w:rsid w:val="00A54ED9"/>
    <w:rsid w:val="00A55632"/>
    <w:rsid w:val="00A601CA"/>
    <w:rsid w:val="00A66887"/>
    <w:rsid w:val="00A6795B"/>
    <w:rsid w:val="00A7264C"/>
    <w:rsid w:val="00A93E69"/>
    <w:rsid w:val="00AA10CD"/>
    <w:rsid w:val="00AA7B39"/>
    <w:rsid w:val="00AB389E"/>
    <w:rsid w:val="00AB4054"/>
    <w:rsid w:val="00AB5B51"/>
    <w:rsid w:val="00AB71BA"/>
    <w:rsid w:val="00AC5531"/>
    <w:rsid w:val="00AC5ADC"/>
    <w:rsid w:val="00AF6C4E"/>
    <w:rsid w:val="00B02DAE"/>
    <w:rsid w:val="00B0592D"/>
    <w:rsid w:val="00B118F8"/>
    <w:rsid w:val="00B2799E"/>
    <w:rsid w:val="00B33020"/>
    <w:rsid w:val="00B35B7F"/>
    <w:rsid w:val="00B41A3A"/>
    <w:rsid w:val="00B41E89"/>
    <w:rsid w:val="00B47283"/>
    <w:rsid w:val="00B47BE2"/>
    <w:rsid w:val="00B63222"/>
    <w:rsid w:val="00B6359D"/>
    <w:rsid w:val="00B64F2E"/>
    <w:rsid w:val="00B7760A"/>
    <w:rsid w:val="00B979C9"/>
    <w:rsid w:val="00B97D82"/>
    <w:rsid w:val="00BA5B4E"/>
    <w:rsid w:val="00BB19FF"/>
    <w:rsid w:val="00BB7507"/>
    <w:rsid w:val="00BD29C1"/>
    <w:rsid w:val="00BD3EE3"/>
    <w:rsid w:val="00BD599D"/>
    <w:rsid w:val="00BD5F09"/>
    <w:rsid w:val="00BD632D"/>
    <w:rsid w:val="00BE51DC"/>
    <w:rsid w:val="00BF49EF"/>
    <w:rsid w:val="00C05070"/>
    <w:rsid w:val="00C20291"/>
    <w:rsid w:val="00C2092B"/>
    <w:rsid w:val="00C33E2B"/>
    <w:rsid w:val="00C36208"/>
    <w:rsid w:val="00C36DFF"/>
    <w:rsid w:val="00C4126A"/>
    <w:rsid w:val="00C548F8"/>
    <w:rsid w:val="00C60178"/>
    <w:rsid w:val="00C65540"/>
    <w:rsid w:val="00C72E6A"/>
    <w:rsid w:val="00C75FE5"/>
    <w:rsid w:val="00C8083B"/>
    <w:rsid w:val="00C80A6B"/>
    <w:rsid w:val="00C818EE"/>
    <w:rsid w:val="00C87F89"/>
    <w:rsid w:val="00C97BD0"/>
    <w:rsid w:val="00CA6260"/>
    <w:rsid w:val="00CE48B4"/>
    <w:rsid w:val="00CE5F7E"/>
    <w:rsid w:val="00CE6FA5"/>
    <w:rsid w:val="00CE7236"/>
    <w:rsid w:val="00CF1B94"/>
    <w:rsid w:val="00CF3388"/>
    <w:rsid w:val="00D00B47"/>
    <w:rsid w:val="00D02171"/>
    <w:rsid w:val="00D02818"/>
    <w:rsid w:val="00D06FBA"/>
    <w:rsid w:val="00D50485"/>
    <w:rsid w:val="00D56768"/>
    <w:rsid w:val="00D807E1"/>
    <w:rsid w:val="00DA17C7"/>
    <w:rsid w:val="00DC55AA"/>
    <w:rsid w:val="00DC5807"/>
    <w:rsid w:val="00DE5AE7"/>
    <w:rsid w:val="00DF2C53"/>
    <w:rsid w:val="00E24910"/>
    <w:rsid w:val="00E25337"/>
    <w:rsid w:val="00E277D2"/>
    <w:rsid w:val="00E27BB6"/>
    <w:rsid w:val="00E47AE4"/>
    <w:rsid w:val="00E74DD8"/>
    <w:rsid w:val="00E8215F"/>
    <w:rsid w:val="00EA0BB1"/>
    <w:rsid w:val="00EA3662"/>
    <w:rsid w:val="00EB752E"/>
    <w:rsid w:val="00ED0255"/>
    <w:rsid w:val="00ED02E7"/>
    <w:rsid w:val="00ED1FDA"/>
    <w:rsid w:val="00ED30AB"/>
    <w:rsid w:val="00ED353B"/>
    <w:rsid w:val="00EE469F"/>
    <w:rsid w:val="00EF2D11"/>
    <w:rsid w:val="00EF415B"/>
    <w:rsid w:val="00F07226"/>
    <w:rsid w:val="00F115A2"/>
    <w:rsid w:val="00F1482A"/>
    <w:rsid w:val="00F20571"/>
    <w:rsid w:val="00F43BF6"/>
    <w:rsid w:val="00F52B5D"/>
    <w:rsid w:val="00F53412"/>
    <w:rsid w:val="00F54788"/>
    <w:rsid w:val="00F70D92"/>
    <w:rsid w:val="00F71EB8"/>
    <w:rsid w:val="00F7710C"/>
    <w:rsid w:val="00F85985"/>
    <w:rsid w:val="00F922AE"/>
    <w:rsid w:val="00FA2C47"/>
    <w:rsid w:val="00FA41BC"/>
    <w:rsid w:val="00FA51B4"/>
    <w:rsid w:val="00FA55E2"/>
    <w:rsid w:val="00FA77B1"/>
    <w:rsid w:val="00FA79CB"/>
    <w:rsid w:val="00FC62BD"/>
    <w:rsid w:val="00FD0994"/>
    <w:rsid w:val="00FE2A54"/>
    <w:rsid w:val="00FE381B"/>
    <w:rsid w:val="00FE3A36"/>
    <w:rsid w:val="00FE451E"/>
    <w:rsid w:val="00FF175A"/>
    <w:rsid w:val="00FF5706"/>
    <w:rsid w:val="00FF70E7"/>
    <w:rsid w:val="2D0B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D7F1"/>
  <w15:docId w15:val="{F81B19E0-C872-4C42-A58E-FEF24F07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Plain Text" w:uiPriority="99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24D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3FB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D4B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23F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D6D4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3302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F440A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rsid w:val="00AD6D4B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customStyle="1" w:styleId="tekstdokbold">
    <w:name w:val="tekst dok. bold"/>
    <w:qFormat/>
    <w:rsid w:val="00AD6D4B"/>
  </w:style>
  <w:style w:type="character" w:customStyle="1" w:styleId="FontStyle13">
    <w:name w:val="Font Style13"/>
    <w:qFormat/>
    <w:rsid w:val="00DF0143"/>
    <w:rPr>
      <w:rFonts w:ascii="Times New Roman" w:hAnsi="Times New Roman" w:cs="Times New Roman"/>
      <w:b/>
      <w:bCs/>
      <w:sz w:val="14"/>
      <w:szCs w:val="14"/>
    </w:rPr>
  </w:style>
  <w:style w:type="character" w:customStyle="1" w:styleId="czeinternetowe">
    <w:name w:val="Łącze internetowe"/>
    <w:rsid w:val="0091717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557682"/>
    <w:rPr>
      <w:rFonts w:ascii="Tahoma" w:hAnsi="Tahoma" w:cs="Tahoma"/>
      <w:sz w:val="16"/>
      <w:szCs w:val="16"/>
      <w:lang w:val="pl-PL" w:eastAsia="en-US" w:bidi="ar-SA"/>
    </w:rPr>
  </w:style>
  <w:style w:type="character" w:customStyle="1" w:styleId="Znak2">
    <w:name w:val="Znak2"/>
    <w:qFormat/>
    <w:rsid w:val="00723FB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Nagwek1Znak">
    <w:name w:val="Nagłówek 1 Znak"/>
    <w:link w:val="Nagwek1"/>
    <w:qFormat/>
    <w:rsid w:val="007B42B1"/>
    <w:rPr>
      <w:rFonts w:ascii="Arial" w:hAnsi="Arial"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rsid w:val="007B42B1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link w:val="tytu"/>
    <w:qFormat/>
    <w:rsid w:val="00B979C9"/>
    <w:rPr>
      <w:bCs/>
      <w:sz w:val="22"/>
      <w:szCs w:val="22"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7B42B1"/>
    <w:rPr>
      <w:sz w:val="24"/>
      <w:szCs w:val="24"/>
    </w:rPr>
  </w:style>
  <w:style w:type="character" w:customStyle="1" w:styleId="grame">
    <w:name w:val="grame"/>
    <w:basedOn w:val="Domylnaczcionkaakapitu"/>
    <w:qFormat/>
    <w:rsid w:val="007B42B1"/>
  </w:style>
  <w:style w:type="character" w:customStyle="1" w:styleId="ak1Znak1">
    <w:name w:val="ak1 Znak1"/>
    <w:qFormat/>
    <w:rsid w:val="00D74080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qFormat/>
    <w:rsid w:val="00D74080"/>
    <w:rPr>
      <w:rFonts w:ascii="Courier New" w:hAnsi="Courier New" w:cs="Courier New"/>
    </w:rPr>
  </w:style>
  <w:style w:type="character" w:styleId="Pogrubienie">
    <w:name w:val="Strong"/>
    <w:qFormat/>
    <w:rsid w:val="00D74080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D74080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414EE4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2069F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4B4D41"/>
    <w:rPr>
      <w:sz w:val="24"/>
      <w:szCs w:val="24"/>
    </w:rPr>
  </w:style>
  <w:style w:type="character" w:customStyle="1" w:styleId="ZwykytekstZnak">
    <w:name w:val="Zwykły tekst Znak"/>
    <w:link w:val="Zwykytekst"/>
    <w:uiPriority w:val="99"/>
    <w:qFormat/>
    <w:rsid w:val="00316002"/>
    <w:rPr>
      <w:rFonts w:ascii="Courier New" w:hAnsi="Courier New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691C23"/>
    <w:rPr>
      <w:color w:val="605E5C"/>
      <w:shd w:val="clear" w:color="auto" w:fill="E1DFDD"/>
    </w:rPr>
  </w:style>
  <w:style w:type="character" w:customStyle="1" w:styleId="StopkaZnak">
    <w:name w:val="Stopka Znak"/>
    <w:link w:val="Stopka"/>
    <w:qFormat/>
    <w:rsid w:val="00691C23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691C2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91C2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691C2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691C23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691C2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691C23"/>
    <w:rPr>
      <w:shd w:val="clear" w:color="auto" w:fill="FFFFFF"/>
    </w:rPr>
  </w:style>
  <w:style w:type="character" w:styleId="UyteHipercze">
    <w:name w:val="FollowedHyperlink"/>
    <w:qFormat/>
    <w:rsid w:val="00A11638"/>
    <w:rPr>
      <w:color w:val="954F72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4"/>
    </w:rPr>
  </w:style>
  <w:style w:type="character" w:customStyle="1" w:styleId="ListLabel3">
    <w:name w:val="ListLabel 3"/>
    <w:qFormat/>
    <w:rPr>
      <w:rFonts w:ascii="Times New Roman" w:hAnsi="Times New Roman"/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Pr>
      <w:color w:val="auto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strike w:val="0"/>
      <w:dstrike w:val="0"/>
      <w:color w:val="auto"/>
    </w:rPr>
  </w:style>
  <w:style w:type="character" w:customStyle="1" w:styleId="ListLabel16">
    <w:name w:val="ListLabel 16"/>
    <w:qFormat/>
    <w:rPr>
      <w:rFonts w:ascii="Times New Roman" w:hAnsi="Times New Roman"/>
      <w:b/>
      <w:color w:val="auto"/>
    </w:rPr>
  </w:style>
  <w:style w:type="character" w:customStyle="1" w:styleId="ListLabel17">
    <w:name w:val="ListLabel 17"/>
    <w:qFormat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ListLabel18">
    <w:name w:val="ListLabel 18"/>
    <w:qFormat/>
    <w:rPr>
      <w:rFonts w:ascii="Times New Roman" w:hAnsi="Times New Roman"/>
      <w:b/>
      <w:color w:val="auto"/>
      <w:sz w:val="22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  <w:color w:val="auto"/>
    </w:rPr>
  </w:style>
  <w:style w:type="character" w:customStyle="1" w:styleId="ListLabel22">
    <w:name w:val="ListLabel 22"/>
    <w:qFormat/>
    <w:rPr>
      <w:b/>
      <w:color w:val="auto"/>
    </w:rPr>
  </w:style>
  <w:style w:type="character" w:customStyle="1" w:styleId="ListLabel23">
    <w:name w:val="ListLabel 23"/>
    <w:qFormat/>
    <w:rPr>
      <w:b/>
      <w:color w:val="auto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strike w:val="0"/>
      <w:dstrike w:val="0"/>
      <w:color w:val="auto"/>
      <w:sz w:val="22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rFonts w:ascii="Times New Roman" w:hAnsi="Times New Roman"/>
      <w:color w:val="000000"/>
    </w:rPr>
  </w:style>
  <w:style w:type="character" w:customStyle="1" w:styleId="ListLabel28">
    <w:name w:val="ListLabel 28"/>
    <w:qFormat/>
    <w:rPr>
      <w:color w:val="000000"/>
      <w:sz w:val="22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auto"/>
      <w:sz w:val="22"/>
    </w:rPr>
  </w:style>
  <w:style w:type="character" w:customStyle="1" w:styleId="ListLabel37">
    <w:name w:val="ListLabel 37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38">
    <w:name w:val="ListLabel 38"/>
    <w:qFormat/>
    <w:rPr>
      <w:color w:val="auto"/>
      <w:sz w:val="22"/>
    </w:rPr>
  </w:style>
  <w:style w:type="character" w:customStyle="1" w:styleId="ListLabel39">
    <w:name w:val="ListLabel 39"/>
    <w:qFormat/>
    <w:rPr>
      <w:strike w:val="0"/>
      <w:dstrike w:val="0"/>
      <w:sz w:val="22"/>
      <w:szCs w:val="22"/>
    </w:rPr>
  </w:style>
  <w:style w:type="character" w:customStyle="1" w:styleId="ListLabel40">
    <w:name w:val="ListLabel 40"/>
    <w:qFormat/>
    <w:rPr>
      <w:rFonts w:cs="Times New Roman"/>
      <w:b w:val="0"/>
      <w:i w:val="0"/>
      <w:sz w:val="22"/>
      <w:u w:val="none"/>
    </w:rPr>
  </w:style>
  <w:style w:type="character" w:customStyle="1" w:styleId="ListLabel41">
    <w:name w:val="ListLabel 41"/>
    <w:qFormat/>
    <w:rPr>
      <w:b/>
      <w:i w:val="0"/>
      <w:strike w:val="0"/>
      <w:dstrike w:val="0"/>
      <w:color w:val="auto"/>
      <w:sz w:val="22"/>
      <w:szCs w:val="24"/>
    </w:rPr>
  </w:style>
  <w:style w:type="character" w:customStyle="1" w:styleId="ListLabel42">
    <w:name w:val="ListLabel 42"/>
    <w:qFormat/>
    <w:rPr>
      <w:rFonts w:ascii="Times New Roman" w:hAnsi="Times New Roman"/>
      <w:b/>
    </w:rPr>
  </w:style>
  <w:style w:type="character" w:customStyle="1" w:styleId="ListLabel43">
    <w:name w:val="ListLabel 43"/>
    <w:qFormat/>
    <w:rPr>
      <w:rFonts w:ascii="Times New Roman" w:hAnsi="Times New Roman"/>
      <w:b/>
    </w:rPr>
  </w:style>
  <w:style w:type="character" w:customStyle="1" w:styleId="ListLabel44">
    <w:name w:val="ListLabel 44"/>
    <w:qFormat/>
    <w:rPr>
      <w:b w:val="0"/>
      <w:bCs/>
      <w:sz w:val="22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  <w:bCs/>
      <w:color w:val="auto"/>
      <w:sz w:val="22"/>
    </w:rPr>
  </w:style>
  <w:style w:type="character" w:customStyle="1" w:styleId="ListLabel52">
    <w:name w:val="ListLabel 52"/>
    <w:qFormat/>
    <w:rPr>
      <w:color w:val="auto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sz w:val="22"/>
      <w:szCs w:val="20"/>
    </w:rPr>
  </w:style>
  <w:style w:type="character" w:customStyle="1" w:styleId="ListLabel54">
    <w:name w:val="ListLabel 54"/>
    <w:qFormat/>
    <w:rPr>
      <w:bCs/>
      <w:color w:val="7030A0"/>
      <w:sz w:val="22"/>
      <w:szCs w:val="22"/>
      <w:u w:val="none"/>
    </w:rPr>
  </w:style>
  <w:style w:type="character" w:customStyle="1" w:styleId="ListLabel55">
    <w:name w:val="ListLabel 5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56">
    <w:name w:val="ListLabel 56"/>
    <w:qFormat/>
    <w:rPr>
      <w:bCs/>
      <w:color w:val="7030A0"/>
      <w:sz w:val="22"/>
      <w:szCs w:val="22"/>
      <w:u w:val="none"/>
    </w:rPr>
  </w:style>
  <w:style w:type="character" w:customStyle="1" w:styleId="ListLabel57">
    <w:name w:val="ListLabel 57"/>
    <w:qFormat/>
    <w:rPr>
      <w:bCs/>
      <w:color w:val="7030A0"/>
      <w:sz w:val="22"/>
      <w:szCs w:val="22"/>
      <w:u w:val="none"/>
    </w:rPr>
  </w:style>
  <w:style w:type="character" w:customStyle="1" w:styleId="ListLabel58">
    <w:name w:val="ListLabel 58"/>
    <w:qFormat/>
    <w:rPr>
      <w:bCs/>
      <w:color w:val="7030A0"/>
      <w:sz w:val="22"/>
      <w:szCs w:val="22"/>
      <w:u w:val="none"/>
    </w:rPr>
  </w:style>
  <w:style w:type="character" w:customStyle="1" w:styleId="ListLabel59">
    <w:name w:val="ListLabel 59"/>
    <w:qFormat/>
    <w:rPr>
      <w:bCs/>
      <w:color w:val="7030A0"/>
      <w:sz w:val="22"/>
      <w:szCs w:val="22"/>
      <w:u w:val="none"/>
    </w:rPr>
  </w:style>
  <w:style w:type="character" w:customStyle="1" w:styleId="ListLabel60">
    <w:name w:val="ListLabel 60"/>
    <w:qFormat/>
    <w:rPr>
      <w:bCs/>
      <w:color w:val="7030A0"/>
      <w:sz w:val="22"/>
      <w:szCs w:val="22"/>
      <w:u w:val="none"/>
    </w:rPr>
  </w:style>
  <w:style w:type="character" w:customStyle="1" w:styleId="ListLabel61">
    <w:name w:val="ListLabel 61"/>
    <w:qFormat/>
    <w:rPr>
      <w:bCs/>
      <w:color w:val="7030A0"/>
      <w:sz w:val="22"/>
      <w:szCs w:val="22"/>
      <w:u w:val="none"/>
    </w:rPr>
  </w:style>
  <w:style w:type="character" w:customStyle="1" w:styleId="ListLabel62">
    <w:name w:val="ListLabel 62"/>
    <w:qFormat/>
    <w:rPr>
      <w:bCs/>
      <w:color w:val="7030A0"/>
      <w:sz w:val="22"/>
      <w:szCs w:val="22"/>
      <w:u w:val="none"/>
    </w:rPr>
  </w:style>
  <w:style w:type="character" w:customStyle="1" w:styleId="ListLabel63">
    <w:name w:val="ListLabel 63"/>
    <w:qFormat/>
    <w:rPr>
      <w:b/>
      <w:bCs/>
      <w:color w:val="000000"/>
      <w:sz w:val="22"/>
      <w:szCs w:val="24"/>
    </w:rPr>
  </w:style>
  <w:style w:type="character" w:customStyle="1" w:styleId="ListLabel64">
    <w:name w:val="ListLabel 64"/>
    <w:qFormat/>
    <w:rPr>
      <w:strike w:val="0"/>
      <w:dstrike w:val="0"/>
      <w:color w:val="000000"/>
      <w:sz w:val="22"/>
      <w:szCs w:val="22"/>
    </w:rPr>
  </w:style>
  <w:style w:type="character" w:customStyle="1" w:styleId="ListLabel65">
    <w:name w:val="ListLabel 65"/>
    <w:qFormat/>
    <w:rPr>
      <w:rFonts w:cs="Times New Roman"/>
      <w:color w:val="000000"/>
      <w:sz w:val="22"/>
      <w:szCs w:val="22"/>
    </w:rPr>
  </w:style>
  <w:style w:type="character" w:customStyle="1" w:styleId="ListLabel66">
    <w:name w:val="ListLabel 66"/>
    <w:qFormat/>
    <w:rPr>
      <w:i w:val="0"/>
      <w:iCs/>
      <w:sz w:val="22"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/>
      <w:color w:val="auto"/>
      <w:sz w:val="22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bCs/>
      <w:sz w:val="22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  <w:sz w:val="22"/>
    </w:rPr>
  </w:style>
  <w:style w:type="character" w:customStyle="1" w:styleId="ListLabel79">
    <w:name w:val="ListLabel 79"/>
    <w:qFormat/>
    <w:rPr>
      <w:b w:val="0"/>
      <w:color w:val="auto"/>
    </w:rPr>
  </w:style>
  <w:style w:type="character" w:customStyle="1" w:styleId="ListLabel80">
    <w:name w:val="ListLabel 80"/>
    <w:qFormat/>
    <w:rPr>
      <w:b/>
      <w:color w:val="auto"/>
      <w:sz w:val="22"/>
    </w:rPr>
  </w:style>
  <w:style w:type="character" w:customStyle="1" w:styleId="ListLabel81">
    <w:name w:val="ListLabel 81"/>
    <w:qFormat/>
    <w:rPr>
      <w:b/>
      <w:color w:val="auto"/>
      <w:sz w:val="22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b w:val="0"/>
      <w:color w:val="auto"/>
    </w:rPr>
  </w:style>
  <w:style w:type="character" w:customStyle="1" w:styleId="ListLabel84">
    <w:name w:val="ListLabel 84"/>
    <w:qFormat/>
    <w:rPr>
      <w:b w:val="0"/>
      <w:color w:val="auto"/>
    </w:rPr>
  </w:style>
  <w:style w:type="character" w:customStyle="1" w:styleId="ListLabel85">
    <w:name w:val="ListLabel 85"/>
    <w:qFormat/>
    <w:rPr>
      <w:b w:val="0"/>
      <w:color w:val="auto"/>
    </w:rPr>
  </w:style>
  <w:style w:type="character" w:customStyle="1" w:styleId="ListLabel86">
    <w:name w:val="ListLabel 86"/>
    <w:qFormat/>
    <w:rPr>
      <w:b w:val="0"/>
      <w:color w:val="auto"/>
    </w:rPr>
  </w:style>
  <w:style w:type="character" w:customStyle="1" w:styleId="ListLabel87">
    <w:name w:val="ListLabel 87"/>
    <w:qFormat/>
    <w:rPr>
      <w:b w:val="0"/>
      <w:color w:val="auto"/>
    </w:rPr>
  </w:style>
  <w:style w:type="character" w:customStyle="1" w:styleId="ListLabel88">
    <w:name w:val="ListLabel 88"/>
    <w:qFormat/>
    <w:rPr>
      <w:b/>
      <w:bCs/>
      <w:sz w:val="22"/>
    </w:rPr>
  </w:style>
  <w:style w:type="character" w:customStyle="1" w:styleId="ListLabel89">
    <w:name w:val="ListLabel 89"/>
    <w:qFormat/>
    <w:rPr>
      <w:b/>
      <w:strike w:val="0"/>
      <w:dstrike w:val="0"/>
      <w:sz w:val="22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  <w:color w:val="auto"/>
      <w:sz w:val="22"/>
    </w:rPr>
  </w:style>
  <w:style w:type="character" w:customStyle="1" w:styleId="ListLabel98">
    <w:name w:val="ListLabel 98"/>
    <w:qFormat/>
    <w:rPr>
      <w:b w:val="0"/>
      <w:color w:val="auto"/>
      <w:sz w:val="22"/>
    </w:rPr>
  </w:style>
  <w:style w:type="character" w:customStyle="1" w:styleId="ListLabel99">
    <w:name w:val="ListLabel 99"/>
    <w:qFormat/>
    <w:rPr>
      <w:color w:val="auto"/>
      <w:sz w:val="22"/>
    </w:rPr>
  </w:style>
  <w:style w:type="character" w:customStyle="1" w:styleId="ListLabel100">
    <w:name w:val="ListLabel 100"/>
    <w:qFormat/>
    <w:rPr>
      <w:rFonts w:eastAsia="Times New Roman" w:cs="Times New Roman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 w:val="0"/>
      <w:color w:val="auto"/>
      <w:sz w:val="22"/>
    </w:rPr>
  </w:style>
  <w:style w:type="character" w:customStyle="1" w:styleId="ListLabel105">
    <w:name w:val="ListLabel 105"/>
    <w:qFormat/>
    <w:rPr>
      <w:color w:val="auto"/>
      <w:sz w:val="22"/>
    </w:rPr>
  </w:style>
  <w:style w:type="character" w:customStyle="1" w:styleId="ListLabel106">
    <w:name w:val="ListLabel 106"/>
    <w:qFormat/>
    <w:rPr>
      <w:color w:val="auto"/>
      <w:sz w:val="22"/>
    </w:rPr>
  </w:style>
  <w:style w:type="character" w:customStyle="1" w:styleId="ListLabel107">
    <w:name w:val="ListLabel 107"/>
    <w:qFormat/>
    <w:rPr>
      <w:i w:val="0"/>
      <w:color w:val="auto"/>
      <w:sz w:val="22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z w:val="22"/>
      <w:u w:val="none"/>
    </w:rPr>
  </w:style>
  <w:style w:type="character" w:customStyle="1" w:styleId="ListLabel109">
    <w:name w:val="ListLabel 109"/>
    <w:qFormat/>
    <w:rPr>
      <w:b/>
      <w:i w:val="0"/>
      <w:sz w:val="22"/>
      <w:u w:val="none"/>
    </w:rPr>
  </w:style>
  <w:style w:type="character" w:customStyle="1" w:styleId="ListLabel110">
    <w:name w:val="ListLabel 110"/>
    <w:qFormat/>
    <w:rPr>
      <w:b/>
      <w:color w:val="auto"/>
      <w:sz w:val="22"/>
    </w:rPr>
  </w:style>
  <w:style w:type="character" w:customStyle="1" w:styleId="ListLabel111">
    <w:name w:val="ListLabel 111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12">
    <w:name w:val="ListLabel 112"/>
    <w:qFormat/>
    <w:rPr>
      <w:color w:val="auto"/>
    </w:rPr>
  </w:style>
  <w:style w:type="character" w:customStyle="1" w:styleId="ListLabel113">
    <w:name w:val="ListLabel 113"/>
    <w:qFormat/>
    <w:rPr>
      <w:rFonts w:ascii="Times New Roman" w:hAnsi="Times New Roman"/>
      <w:b/>
      <w:bCs w:val="0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ascii="Times New Roman" w:hAnsi="Times New Roman"/>
      <w:b w:val="0"/>
      <w:sz w:val="22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color w:val="auto"/>
      <w:sz w:val="22"/>
      <w:szCs w:val="22"/>
      <w:u w:val="none"/>
    </w:rPr>
  </w:style>
  <w:style w:type="character" w:customStyle="1" w:styleId="ListLabel123">
    <w:name w:val="ListLabel 123"/>
    <w:qFormat/>
    <w:rPr>
      <w:color w:val="auto"/>
      <w:sz w:val="22"/>
      <w:szCs w:val="22"/>
    </w:rPr>
  </w:style>
  <w:style w:type="character" w:customStyle="1" w:styleId="ListLabel124">
    <w:name w:val="ListLabel 124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h1">
    <w:name w:val="h1"/>
    <w:qFormat/>
    <w:rsid w:val="000A5393"/>
  </w:style>
  <w:style w:type="character" w:customStyle="1" w:styleId="Nagwek8Znak">
    <w:name w:val="Nagłówek 8 Znak"/>
    <w:basedOn w:val="Domylnaczcionkaakapitu"/>
    <w:link w:val="Nagwek8"/>
    <w:qFormat/>
    <w:rsid w:val="00F440AE"/>
    <w:rPr>
      <w:i/>
      <w:iCs/>
      <w:sz w:val="24"/>
      <w:szCs w:val="24"/>
      <w:lang w:eastAsia="pl-PL"/>
    </w:rPr>
  </w:style>
  <w:style w:type="character" w:customStyle="1" w:styleId="ListLabel125">
    <w:name w:val="ListLabel 125"/>
    <w:qFormat/>
    <w:rPr>
      <w:b w:val="0"/>
      <w:i w:val="0"/>
      <w:color w:val="auto"/>
      <w:sz w:val="22"/>
      <w:szCs w:val="24"/>
    </w:rPr>
  </w:style>
  <w:style w:type="character" w:customStyle="1" w:styleId="ListLabel126">
    <w:name w:val="ListLabel 126"/>
    <w:qFormat/>
    <w:rPr>
      <w:rFonts w:ascii="Times New Roman" w:hAnsi="Times New Roman"/>
      <w:b/>
      <w:sz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9">
    <w:name w:val="ListLabel 129"/>
    <w:qFormat/>
    <w:rPr>
      <w:rFonts w:cs="Symbol"/>
      <w:color w:val="auto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color w:val="auto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strike w:val="0"/>
      <w:dstrike w:val="0"/>
      <w:color w:val="auto"/>
      <w:sz w:val="22"/>
    </w:rPr>
  </w:style>
  <w:style w:type="character" w:customStyle="1" w:styleId="ListLabel148">
    <w:name w:val="ListLabel 148"/>
    <w:qFormat/>
    <w:rPr>
      <w:color w:val="auto"/>
      <w:sz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</w:rPr>
  </w:style>
  <w:style w:type="character" w:customStyle="1" w:styleId="ListLabel150">
    <w:name w:val="ListLabel 150"/>
    <w:qFormat/>
    <w:rPr>
      <w:color w:val="000000"/>
      <w:sz w:val="22"/>
    </w:rPr>
  </w:style>
  <w:style w:type="character" w:customStyle="1" w:styleId="ListLabel151">
    <w:name w:val="ListLabel 151"/>
    <w:qFormat/>
    <w:rPr>
      <w:color w:val="000000"/>
    </w:rPr>
  </w:style>
  <w:style w:type="character" w:customStyle="1" w:styleId="ListLabel152">
    <w:name w:val="ListLabel 152"/>
    <w:qFormat/>
    <w:rPr>
      <w:color w:val="000000"/>
    </w:rPr>
  </w:style>
  <w:style w:type="character" w:customStyle="1" w:styleId="ListLabel153">
    <w:name w:val="ListLabel 153"/>
    <w:qFormat/>
    <w:rPr>
      <w:color w:val="000000"/>
    </w:rPr>
  </w:style>
  <w:style w:type="character" w:customStyle="1" w:styleId="ListLabel154">
    <w:name w:val="ListLabel 154"/>
    <w:qFormat/>
    <w:rPr>
      <w:color w:val="000000"/>
    </w:rPr>
  </w:style>
  <w:style w:type="character" w:customStyle="1" w:styleId="ListLabel155">
    <w:name w:val="ListLabel 155"/>
    <w:qFormat/>
    <w:rPr>
      <w:color w:val="000000"/>
    </w:rPr>
  </w:style>
  <w:style w:type="character" w:customStyle="1" w:styleId="ListLabel156">
    <w:name w:val="ListLabel 156"/>
    <w:qFormat/>
    <w:rPr>
      <w:color w:val="000000"/>
    </w:rPr>
  </w:style>
  <w:style w:type="character" w:customStyle="1" w:styleId="ListLabel157">
    <w:name w:val="ListLabel 157"/>
    <w:qFormat/>
    <w:rPr>
      <w:color w:val="000000"/>
    </w:rPr>
  </w:style>
  <w:style w:type="character" w:customStyle="1" w:styleId="ListLabel158">
    <w:name w:val="ListLabel 158"/>
    <w:qFormat/>
    <w:rPr>
      <w:color w:val="auto"/>
      <w:sz w:val="22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160">
    <w:name w:val="ListLabel 160"/>
    <w:qFormat/>
    <w:rPr>
      <w:color w:val="auto"/>
      <w:sz w:val="22"/>
    </w:rPr>
  </w:style>
  <w:style w:type="character" w:customStyle="1" w:styleId="ListLabel161">
    <w:name w:val="ListLabel 161"/>
    <w:qFormat/>
    <w:rPr>
      <w:strike w:val="0"/>
      <w:dstrike w:val="0"/>
      <w:sz w:val="22"/>
      <w:szCs w:val="22"/>
    </w:rPr>
  </w:style>
  <w:style w:type="character" w:customStyle="1" w:styleId="ListLabel162">
    <w:name w:val="ListLabel 16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63">
    <w:name w:val="ListLabel 16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164">
    <w:name w:val="ListLabel 164"/>
    <w:qFormat/>
    <w:rPr>
      <w:b/>
      <w:bCs/>
      <w:color w:val="auto"/>
      <w:sz w:val="22"/>
    </w:rPr>
  </w:style>
  <w:style w:type="character" w:customStyle="1" w:styleId="ListLabel165">
    <w:name w:val="ListLabel 165"/>
    <w:qFormat/>
    <w:rPr>
      <w:color w:val="auto"/>
      <w:sz w:val="22"/>
    </w:rPr>
  </w:style>
  <w:style w:type="character" w:customStyle="1" w:styleId="ListLabel166">
    <w:name w:val="ListLabel 166"/>
    <w:qFormat/>
    <w:rPr>
      <w:b w:val="0"/>
      <w:strike w:val="0"/>
      <w:dstrike w:val="0"/>
      <w:sz w:val="22"/>
      <w:szCs w:val="16"/>
    </w:rPr>
  </w:style>
  <w:style w:type="character" w:customStyle="1" w:styleId="ListLabel167">
    <w:name w:val="ListLabel 167"/>
    <w:qFormat/>
    <w:rPr>
      <w:i w:val="0"/>
      <w:iCs/>
      <w:sz w:val="22"/>
    </w:rPr>
  </w:style>
  <w:style w:type="character" w:customStyle="1" w:styleId="ListLabel168">
    <w:name w:val="ListLabel 168"/>
    <w:qFormat/>
    <w:rPr>
      <w:b/>
      <w:color w:val="auto"/>
      <w:sz w:val="22"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sz w:val="22"/>
    </w:rPr>
  </w:style>
  <w:style w:type="character" w:customStyle="1" w:styleId="ListLabel171">
    <w:name w:val="ListLabel 171"/>
    <w:qFormat/>
    <w:rPr>
      <w:b w:val="0"/>
      <w:bCs/>
      <w:sz w:val="22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rFonts w:ascii="Times New Roman" w:hAnsi="Times New Roman"/>
      <w:b/>
      <w:bCs w:val="0"/>
      <w:sz w:val="22"/>
    </w:rPr>
  </w:style>
  <w:style w:type="character" w:customStyle="1" w:styleId="ListLabel179">
    <w:name w:val="ListLabel 179"/>
    <w:qFormat/>
    <w:rPr>
      <w:b w:val="0"/>
      <w:color w:val="auto"/>
    </w:rPr>
  </w:style>
  <w:style w:type="character" w:customStyle="1" w:styleId="ListLabel180">
    <w:name w:val="ListLabel 180"/>
    <w:qFormat/>
    <w:rPr>
      <w:b/>
      <w:color w:val="auto"/>
      <w:sz w:val="22"/>
    </w:rPr>
  </w:style>
  <w:style w:type="character" w:customStyle="1" w:styleId="ListLabel181">
    <w:name w:val="ListLabel 181"/>
    <w:qFormat/>
    <w:rPr>
      <w:b/>
      <w:color w:val="auto"/>
      <w:sz w:val="22"/>
    </w:rPr>
  </w:style>
  <w:style w:type="character" w:customStyle="1" w:styleId="ListLabel182">
    <w:name w:val="ListLabel 182"/>
    <w:qFormat/>
    <w:rPr>
      <w:b w:val="0"/>
      <w:color w:val="auto"/>
    </w:rPr>
  </w:style>
  <w:style w:type="character" w:customStyle="1" w:styleId="ListLabel183">
    <w:name w:val="ListLabel 183"/>
    <w:qFormat/>
    <w:rPr>
      <w:b w:val="0"/>
      <w:color w:val="auto"/>
    </w:rPr>
  </w:style>
  <w:style w:type="character" w:customStyle="1" w:styleId="ListLabel184">
    <w:name w:val="ListLabel 184"/>
    <w:qFormat/>
    <w:rPr>
      <w:b w:val="0"/>
      <w:color w:val="auto"/>
    </w:rPr>
  </w:style>
  <w:style w:type="character" w:customStyle="1" w:styleId="ListLabel185">
    <w:name w:val="ListLabel 185"/>
    <w:qFormat/>
    <w:rPr>
      <w:b w:val="0"/>
      <w:color w:val="auto"/>
    </w:rPr>
  </w:style>
  <w:style w:type="character" w:customStyle="1" w:styleId="ListLabel186">
    <w:name w:val="ListLabel 186"/>
    <w:qFormat/>
    <w:rPr>
      <w:b w:val="0"/>
      <w:color w:val="auto"/>
    </w:rPr>
  </w:style>
  <w:style w:type="character" w:customStyle="1" w:styleId="ListLabel187">
    <w:name w:val="ListLabel 187"/>
    <w:qFormat/>
    <w:rPr>
      <w:b w:val="0"/>
      <w:color w:val="auto"/>
    </w:rPr>
  </w:style>
  <w:style w:type="character" w:customStyle="1" w:styleId="ListLabel188">
    <w:name w:val="ListLabel 188"/>
    <w:qFormat/>
    <w:rPr>
      <w:b/>
      <w:bCs/>
      <w:sz w:val="22"/>
    </w:rPr>
  </w:style>
  <w:style w:type="character" w:customStyle="1" w:styleId="ListLabel189">
    <w:name w:val="ListLabel 189"/>
    <w:qFormat/>
    <w:rPr>
      <w:b/>
      <w:strike w:val="0"/>
      <w:dstrike w:val="0"/>
      <w:sz w:val="22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 w:val="0"/>
      <w:color w:val="auto"/>
      <w:sz w:val="22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199">
    <w:name w:val="ListLabel 199"/>
    <w:qFormat/>
    <w:rPr>
      <w:b/>
      <w:i w:val="0"/>
      <w:sz w:val="22"/>
      <w:u w:val="none"/>
    </w:rPr>
  </w:style>
  <w:style w:type="character" w:customStyle="1" w:styleId="ListLabel200">
    <w:name w:val="ListLabel 20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rFonts w:ascii="Times New Roman" w:hAnsi="Times New Roman"/>
      <w:b/>
      <w:strike w:val="0"/>
      <w:dstrike w:val="0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b w:val="0"/>
    </w:rPr>
  </w:style>
  <w:style w:type="character" w:customStyle="1" w:styleId="ListLabel206">
    <w:name w:val="ListLabel 206"/>
    <w:qFormat/>
    <w:rPr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b w:val="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0">
    <w:name w:val="ListLabel 210"/>
    <w:qFormat/>
    <w:rPr>
      <w:b/>
      <w:color w:val="auto"/>
      <w:sz w:val="22"/>
    </w:rPr>
  </w:style>
  <w:style w:type="character" w:customStyle="1" w:styleId="ListLabel211">
    <w:name w:val="ListLabel 211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212">
    <w:name w:val="ListLabel 212"/>
    <w:qFormat/>
    <w:rPr>
      <w:b/>
      <w:bCs w:val="0"/>
      <w:i w:val="0"/>
      <w:iCs w:val="0"/>
      <w:sz w:val="22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4">
    <w:name w:val="ListLabel 224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5">
    <w:name w:val="ListLabel 225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227">
    <w:name w:val="ListLabel 227"/>
    <w:qFormat/>
    <w:rPr>
      <w:b w:val="0"/>
      <w:i w:val="0"/>
      <w:sz w:val="20"/>
      <w:szCs w:val="20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eastAsia="Times New Roman" w:cs="Cambria"/>
    </w:rPr>
  </w:style>
  <w:style w:type="character" w:customStyle="1" w:styleId="ListLabel230">
    <w:name w:val="ListLabel 230"/>
    <w:qFormat/>
    <w:rPr>
      <w:b/>
      <w:strike w:val="0"/>
      <w:dstrike w:val="0"/>
      <w:color w:val="auto"/>
      <w:sz w:val="22"/>
    </w:rPr>
  </w:style>
  <w:style w:type="character" w:customStyle="1" w:styleId="ListLabel231">
    <w:name w:val="ListLabel 231"/>
    <w:qFormat/>
    <w:rPr>
      <w:b/>
      <w:bCs w:val="0"/>
      <w:color w:val="auto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b/>
      <w:i w:val="0"/>
      <w:color w:val="auto"/>
      <w:sz w:val="22"/>
      <w:szCs w:val="22"/>
    </w:rPr>
  </w:style>
  <w:style w:type="character" w:customStyle="1" w:styleId="ListLabel239">
    <w:name w:val="ListLabel 23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40">
    <w:name w:val="ListLabel 240"/>
    <w:qFormat/>
    <w:rPr>
      <w:color w:val="auto"/>
      <w:sz w:val="22"/>
      <w:szCs w:val="22"/>
      <w:u w:val="none"/>
    </w:rPr>
  </w:style>
  <w:style w:type="character" w:customStyle="1" w:styleId="ListLabel241">
    <w:name w:val="ListLabel 241"/>
    <w:qFormat/>
    <w:rPr>
      <w:color w:val="auto"/>
      <w:sz w:val="22"/>
      <w:szCs w:val="22"/>
    </w:rPr>
  </w:style>
  <w:style w:type="character" w:customStyle="1" w:styleId="ListLabel242">
    <w:name w:val="ListLabel 242"/>
    <w:qFormat/>
    <w:rPr>
      <w:b/>
      <w:bCs/>
      <w:color w:val="auto"/>
      <w:sz w:val="22"/>
      <w:szCs w:val="22"/>
    </w:rPr>
  </w:style>
  <w:style w:type="character" w:customStyle="1" w:styleId="ListLabel243">
    <w:name w:val="ListLabel 243"/>
    <w:qFormat/>
    <w:rPr>
      <w:rFonts w:ascii="Times New Roman" w:hAnsi="Times New Roman" w:cs="Times New Roman"/>
      <w:bCs/>
      <w:lang w:eastAsia="pl-PL"/>
    </w:rPr>
  </w:style>
  <w:style w:type="character" w:customStyle="1" w:styleId="ListLabel244">
    <w:name w:val="ListLabel 244"/>
    <w:qFormat/>
    <w:rPr>
      <w:rFonts w:ascii="Times New Roman" w:hAnsi="Times New Roman" w:cs="Times New Roman"/>
      <w:lang w:eastAsia="pl-PL"/>
    </w:rPr>
  </w:style>
  <w:style w:type="character" w:customStyle="1" w:styleId="ListLabel245">
    <w:name w:val="ListLabel 245"/>
    <w:qFormat/>
    <w:rPr>
      <w:b w:val="0"/>
      <w:i w:val="0"/>
      <w:color w:val="auto"/>
      <w:sz w:val="22"/>
      <w:szCs w:val="24"/>
    </w:rPr>
  </w:style>
  <w:style w:type="character" w:customStyle="1" w:styleId="ListLabel246">
    <w:name w:val="ListLabel 246"/>
    <w:qFormat/>
    <w:rPr>
      <w:rFonts w:ascii="Times New Roman" w:hAnsi="Times New Roman"/>
      <w:b/>
      <w:sz w:val="22"/>
    </w:rPr>
  </w:style>
  <w:style w:type="character" w:customStyle="1" w:styleId="ListLabel247">
    <w:name w:val="ListLabel 247"/>
    <w:qFormat/>
    <w:rPr>
      <w:b/>
      <w:sz w:val="22"/>
    </w:rPr>
  </w:style>
  <w:style w:type="character" w:customStyle="1" w:styleId="ListLabel248">
    <w:name w:val="ListLabel 24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249">
    <w:name w:val="ListLabel 249"/>
    <w:qFormat/>
    <w:rPr>
      <w:rFonts w:cs="Symbol"/>
      <w:color w:val="auto"/>
      <w:sz w:val="22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color w:val="auto"/>
      <w:sz w:val="22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strike w:val="0"/>
      <w:dstrike w:val="0"/>
      <w:color w:val="auto"/>
      <w:sz w:val="22"/>
    </w:rPr>
  </w:style>
  <w:style w:type="character" w:customStyle="1" w:styleId="ListLabel268">
    <w:name w:val="ListLabel 268"/>
    <w:qFormat/>
    <w:rPr>
      <w:color w:val="auto"/>
      <w:sz w:val="22"/>
    </w:rPr>
  </w:style>
  <w:style w:type="character" w:customStyle="1" w:styleId="ListLabel269">
    <w:name w:val="ListLabel 269"/>
    <w:qFormat/>
    <w:rPr>
      <w:rFonts w:ascii="Times New Roman" w:hAnsi="Times New Roman"/>
      <w:color w:val="000000"/>
    </w:rPr>
  </w:style>
  <w:style w:type="character" w:customStyle="1" w:styleId="ListLabel270">
    <w:name w:val="ListLabel 270"/>
    <w:qFormat/>
    <w:rPr>
      <w:color w:val="000000"/>
      <w:sz w:val="22"/>
    </w:rPr>
  </w:style>
  <w:style w:type="character" w:customStyle="1" w:styleId="ListLabel271">
    <w:name w:val="ListLabel 271"/>
    <w:qFormat/>
    <w:rPr>
      <w:color w:val="00000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auto"/>
      <w:sz w:val="22"/>
    </w:rPr>
  </w:style>
  <w:style w:type="character" w:customStyle="1" w:styleId="ListLabel279">
    <w:name w:val="ListLabel 27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280">
    <w:name w:val="ListLabel 280"/>
    <w:qFormat/>
    <w:rPr>
      <w:color w:val="auto"/>
      <w:sz w:val="22"/>
    </w:rPr>
  </w:style>
  <w:style w:type="character" w:customStyle="1" w:styleId="ListLabel281">
    <w:name w:val="ListLabel 281"/>
    <w:qFormat/>
    <w:rPr>
      <w:strike w:val="0"/>
      <w:dstrike w:val="0"/>
      <w:sz w:val="22"/>
      <w:szCs w:val="22"/>
    </w:rPr>
  </w:style>
  <w:style w:type="character" w:customStyle="1" w:styleId="ListLabel282">
    <w:name w:val="ListLabel 28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283">
    <w:name w:val="ListLabel 28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284">
    <w:name w:val="ListLabel 284"/>
    <w:qFormat/>
    <w:rPr>
      <w:b/>
      <w:bCs/>
      <w:color w:val="auto"/>
      <w:sz w:val="22"/>
    </w:rPr>
  </w:style>
  <w:style w:type="character" w:customStyle="1" w:styleId="ListLabel285">
    <w:name w:val="ListLabel 285"/>
    <w:qFormat/>
    <w:rPr>
      <w:color w:val="auto"/>
      <w:sz w:val="22"/>
    </w:rPr>
  </w:style>
  <w:style w:type="character" w:customStyle="1" w:styleId="ListLabel286">
    <w:name w:val="ListLabel 286"/>
    <w:qFormat/>
    <w:rPr>
      <w:b w:val="0"/>
      <w:strike w:val="0"/>
      <w:dstrike w:val="0"/>
      <w:sz w:val="22"/>
      <w:szCs w:val="16"/>
    </w:rPr>
  </w:style>
  <w:style w:type="character" w:customStyle="1" w:styleId="ListLabel287">
    <w:name w:val="ListLabel 287"/>
    <w:qFormat/>
    <w:rPr>
      <w:i w:val="0"/>
      <w:iCs/>
      <w:sz w:val="22"/>
    </w:rPr>
  </w:style>
  <w:style w:type="character" w:customStyle="1" w:styleId="ListLabel288">
    <w:name w:val="ListLabel 288"/>
    <w:qFormat/>
    <w:rPr>
      <w:b/>
      <w:color w:val="auto"/>
      <w:sz w:val="22"/>
    </w:rPr>
  </w:style>
  <w:style w:type="character" w:customStyle="1" w:styleId="ListLabel289">
    <w:name w:val="ListLabel 289"/>
    <w:qFormat/>
    <w:rPr>
      <w:b/>
    </w:rPr>
  </w:style>
  <w:style w:type="character" w:customStyle="1" w:styleId="ListLabel290">
    <w:name w:val="ListLabel 290"/>
    <w:qFormat/>
    <w:rPr>
      <w:b/>
      <w:sz w:val="22"/>
    </w:rPr>
  </w:style>
  <w:style w:type="character" w:customStyle="1" w:styleId="ListLabel291">
    <w:name w:val="ListLabel 291"/>
    <w:qFormat/>
    <w:rPr>
      <w:b w:val="0"/>
      <w:bCs/>
      <w:sz w:val="22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rFonts w:ascii="Times New Roman" w:hAnsi="Times New Roman"/>
      <w:b/>
      <w:bCs w:val="0"/>
      <w:sz w:val="22"/>
    </w:rPr>
  </w:style>
  <w:style w:type="character" w:customStyle="1" w:styleId="ListLabel299">
    <w:name w:val="ListLabel 299"/>
    <w:qFormat/>
    <w:rPr>
      <w:b w:val="0"/>
      <w:color w:val="auto"/>
    </w:rPr>
  </w:style>
  <w:style w:type="character" w:customStyle="1" w:styleId="ListLabel300">
    <w:name w:val="ListLabel 300"/>
    <w:qFormat/>
    <w:rPr>
      <w:b/>
      <w:color w:val="auto"/>
      <w:sz w:val="22"/>
    </w:rPr>
  </w:style>
  <w:style w:type="character" w:customStyle="1" w:styleId="ListLabel301">
    <w:name w:val="ListLabel 301"/>
    <w:qFormat/>
    <w:rPr>
      <w:b/>
      <w:color w:val="auto"/>
      <w:sz w:val="22"/>
    </w:rPr>
  </w:style>
  <w:style w:type="character" w:customStyle="1" w:styleId="ListLabel302">
    <w:name w:val="ListLabel 302"/>
    <w:qFormat/>
    <w:rPr>
      <w:b w:val="0"/>
      <w:color w:val="auto"/>
    </w:rPr>
  </w:style>
  <w:style w:type="character" w:customStyle="1" w:styleId="ListLabel303">
    <w:name w:val="ListLabel 303"/>
    <w:qFormat/>
    <w:rPr>
      <w:b w:val="0"/>
      <w:color w:val="auto"/>
    </w:rPr>
  </w:style>
  <w:style w:type="character" w:customStyle="1" w:styleId="ListLabel304">
    <w:name w:val="ListLabel 304"/>
    <w:qFormat/>
    <w:rPr>
      <w:b w:val="0"/>
      <w:color w:val="auto"/>
    </w:rPr>
  </w:style>
  <w:style w:type="character" w:customStyle="1" w:styleId="ListLabel305">
    <w:name w:val="ListLabel 305"/>
    <w:qFormat/>
    <w:rPr>
      <w:b w:val="0"/>
      <w:color w:val="auto"/>
    </w:rPr>
  </w:style>
  <w:style w:type="character" w:customStyle="1" w:styleId="ListLabel306">
    <w:name w:val="ListLabel 306"/>
    <w:qFormat/>
    <w:rPr>
      <w:b w:val="0"/>
      <w:color w:val="auto"/>
    </w:rPr>
  </w:style>
  <w:style w:type="character" w:customStyle="1" w:styleId="ListLabel307">
    <w:name w:val="ListLabel 307"/>
    <w:qFormat/>
    <w:rPr>
      <w:b w:val="0"/>
      <w:color w:val="auto"/>
    </w:rPr>
  </w:style>
  <w:style w:type="character" w:customStyle="1" w:styleId="ListLabel308">
    <w:name w:val="ListLabel 308"/>
    <w:qFormat/>
    <w:rPr>
      <w:b/>
      <w:bCs/>
      <w:sz w:val="22"/>
    </w:rPr>
  </w:style>
  <w:style w:type="character" w:customStyle="1" w:styleId="ListLabel309">
    <w:name w:val="ListLabel 309"/>
    <w:qFormat/>
    <w:rPr>
      <w:b/>
      <w:strike w:val="0"/>
      <w:dstrike w:val="0"/>
      <w:sz w:val="22"/>
    </w:rPr>
  </w:style>
  <w:style w:type="character" w:customStyle="1" w:styleId="ListLabel310">
    <w:name w:val="ListLabel 310"/>
    <w:qFormat/>
    <w:rPr>
      <w:b w:val="0"/>
    </w:rPr>
  </w:style>
  <w:style w:type="character" w:customStyle="1" w:styleId="ListLabel311">
    <w:name w:val="ListLabel 311"/>
    <w:qFormat/>
    <w:rPr>
      <w:b w:val="0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b w:val="0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  <w:color w:val="auto"/>
      <w:sz w:val="22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319">
    <w:name w:val="ListLabel 319"/>
    <w:qFormat/>
    <w:rPr>
      <w:b/>
      <w:i w:val="0"/>
      <w:sz w:val="22"/>
      <w:u w:val="none"/>
    </w:rPr>
  </w:style>
  <w:style w:type="character" w:customStyle="1" w:styleId="ListLabel320">
    <w:name w:val="ListLabel 32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321">
    <w:name w:val="ListLabel 321"/>
    <w:qFormat/>
    <w:rPr>
      <w:b w:val="0"/>
    </w:rPr>
  </w:style>
  <w:style w:type="character" w:customStyle="1" w:styleId="ListLabel322">
    <w:name w:val="ListLabel 322"/>
    <w:qFormat/>
    <w:rPr>
      <w:rFonts w:ascii="Times New Roman" w:hAnsi="Times New Roman"/>
      <w:b/>
      <w:strike w:val="0"/>
      <w:dstrike w:val="0"/>
    </w:rPr>
  </w:style>
  <w:style w:type="character" w:customStyle="1" w:styleId="ListLabel323">
    <w:name w:val="ListLabel 323"/>
    <w:qFormat/>
    <w:rPr>
      <w:b w:val="0"/>
    </w:rPr>
  </w:style>
  <w:style w:type="character" w:customStyle="1" w:styleId="ListLabel324">
    <w:name w:val="ListLabel 324"/>
    <w:qFormat/>
    <w:rPr>
      <w:b w:val="0"/>
    </w:rPr>
  </w:style>
  <w:style w:type="character" w:customStyle="1" w:styleId="ListLabel325">
    <w:name w:val="ListLabel 325"/>
    <w:qFormat/>
    <w:rPr>
      <w:b w:val="0"/>
    </w:rPr>
  </w:style>
  <w:style w:type="character" w:customStyle="1" w:styleId="ListLabel326">
    <w:name w:val="ListLabel 326"/>
    <w:qFormat/>
    <w:rPr>
      <w:b w:val="0"/>
    </w:rPr>
  </w:style>
  <w:style w:type="character" w:customStyle="1" w:styleId="ListLabel327">
    <w:name w:val="ListLabel 327"/>
    <w:qFormat/>
    <w:rPr>
      <w:b w:val="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b w:val="0"/>
    </w:rPr>
  </w:style>
  <w:style w:type="character" w:customStyle="1" w:styleId="ListLabel330">
    <w:name w:val="ListLabel 330"/>
    <w:qFormat/>
    <w:rPr>
      <w:b/>
      <w:color w:val="auto"/>
      <w:sz w:val="22"/>
    </w:rPr>
  </w:style>
  <w:style w:type="character" w:customStyle="1" w:styleId="ListLabel331">
    <w:name w:val="ListLabel 331"/>
    <w:qFormat/>
    <w:rPr>
      <w:b/>
      <w:bCs w:val="0"/>
      <w:i w:val="0"/>
      <w:color w:val="000000"/>
      <w:sz w:val="22"/>
      <w:szCs w:val="22"/>
    </w:rPr>
  </w:style>
  <w:style w:type="character" w:customStyle="1" w:styleId="ListLabel332">
    <w:name w:val="ListLabel 332"/>
    <w:qFormat/>
    <w:rPr>
      <w:b/>
      <w:bCs w:val="0"/>
      <w:i w:val="0"/>
      <w:iCs w:val="0"/>
      <w:sz w:val="22"/>
    </w:rPr>
  </w:style>
  <w:style w:type="character" w:customStyle="1" w:styleId="ListLabel333">
    <w:name w:val="ListLabel 333"/>
    <w:qFormat/>
    <w:rPr>
      <w:b w:val="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b/>
      <w:bCs w:val="0"/>
      <w:i w:val="0"/>
      <w:color w:val="auto"/>
      <w:sz w:val="22"/>
      <w:szCs w:val="22"/>
    </w:rPr>
  </w:style>
  <w:style w:type="character" w:customStyle="1" w:styleId="ListLabel345">
    <w:name w:val="ListLabel 345"/>
    <w:qFormat/>
    <w:rPr>
      <w:b/>
      <w:bCs w:val="0"/>
      <w:i w:val="0"/>
      <w:color w:val="auto"/>
      <w:sz w:val="22"/>
      <w:szCs w:val="22"/>
    </w:rPr>
  </w:style>
  <w:style w:type="character" w:customStyle="1" w:styleId="ListLabel346">
    <w:name w:val="ListLabel 346"/>
    <w:qFormat/>
    <w:rPr>
      <w:b/>
      <w:bCs w:val="0"/>
      <w:i w:val="0"/>
      <w:color w:val="auto"/>
      <w:sz w:val="22"/>
      <w:szCs w:val="22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348">
    <w:name w:val="ListLabel 348"/>
    <w:qFormat/>
    <w:rPr>
      <w:b w:val="0"/>
      <w:i w:val="0"/>
      <w:sz w:val="20"/>
      <w:szCs w:val="20"/>
    </w:rPr>
  </w:style>
  <w:style w:type="character" w:customStyle="1" w:styleId="ListLabel349">
    <w:name w:val="ListLabel 349"/>
    <w:qFormat/>
    <w:rPr>
      <w:b w:val="0"/>
      <w:sz w:val="22"/>
    </w:rPr>
  </w:style>
  <w:style w:type="character" w:customStyle="1" w:styleId="ListLabel350">
    <w:name w:val="ListLabel 350"/>
    <w:qFormat/>
    <w:rPr>
      <w:rFonts w:cs="Cambria"/>
    </w:rPr>
  </w:style>
  <w:style w:type="character" w:customStyle="1" w:styleId="ListLabel351">
    <w:name w:val="ListLabel 351"/>
    <w:qFormat/>
    <w:rPr>
      <w:rFonts w:ascii="Times New Roman" w:hAnsi="Times New Roman"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370">
    <w:name w:val="ListLabel 370"/>
    <w:qFormat/>
    <w:rPr>
      <w:color w:val="auto"/>
      <w:sz w:val="22"/>
      <w:szCs w:val="22"/>
      <w:u w:val="none"/>
    </w:rPr>
  </w:style>
  <w:style w:type="character" w:customStyle="1" w:styleId="ListLabel371">
    <w:name w:val="ListLabel 371"/>
    <w:qFormat/>
    <w:rPr>
      <w:color w:val="auto"/>
      <w:sz w:val="22"/>
      <w:szCs w:val="22"/>
    </w:rPr>
  </w:style>
  <w:style w:type="character" w:customStyle="1" w:styleId="ListLabel372">
    <w:name w:val="ListLabel 372"/>
    <w:qFormat/>
    <w:rPr>
      <w:b/>
      <w:bCs/>
      <w:color w:val="auto"/>
      <w:sz w:val="22"/>
      <w:szCs w:val="22"/>
    </w:rPr>
  </w:style>
  <w:style w:type="character" w:customStyle="1" w:styleId="ListLabel373">
    <w:name w:val="ListLabel 373"/>
    <w:qFormat/>
    <w:rPr>
      <w:rFonts w:ascii="Times New Roman" w:hAnsi="Times New Roman" w:cs="Times New Roman"/>
      <w:bCs/>
      <w:lang w:eastAsia="pl-PL"/>
    </w:rPr>
  </w:style>
  <w:style w:type="character" w:customStyle="1" w:styleId="ListLabel374">
    <w:name w:val="ListLabel 374"/>
    <w:qFormat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14E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D6D4B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B1603C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AD6D4B"/>
    <w:pPr>
      <w:spacing w:after="120" w:line="480" w:lineRule="auto"/>
    </w:pPr>
  </w:style>
  <w:style w:type="paragraph" w:customStyle="1" w:styleId="tekstdokumentu">
    <w:name w:val="tekst dokumentu"/>
    <w:basedOn w:val="Normalny"/>
    <w:autoRedefine/>
    <w:qFormat/>
    <w:rsid w:val="0038394E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link w:val="TytuZnak"/>
    <w:autoRedefine/>
    <w:qFormat/>
    <w:rsid w:val="00B979C9"/>
    <w:pPr>
      <w:spacing w:before="120" w:after="120"/>
      <w:jc w:val="both"/>
    </w:pPr>
    <w:rPr>
      <w:bCs/>
      <w:sz w:val="22"/>
      <w:szCs w:val="22"/>
    </w:rPr>
  </w:style>
  <w:style w:type="paragraph" w:styleId="Tekstpodstawowywcity2">
    <w:name w:val="Body Text Indent 2"/>
    <w:basedOn w:val="Normalny"/>
    <w:qFormat/>
    <w:rsid w:val="00AD6D4B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styleId="NormalnyWeb">
    <w:name w:val="Normal (Web)"/>
    <w:basedOn w:val="Normalny"/>
    <w:uiPriority w:val="99"/>
    <w:qFormat/>
    <w:rsid w:val="00AD6D4B"/>
    <w:pPr>
      <w:spacing w:before="100" w:after="100"/>
      <w:jc w:val="both"/>
    </w:pPr>
  </w:style>
  <w:style w:type="paragraph" w:styleId="Tytu0">
    <w:name w:val="Title"/>
    <w:basedOn w:val="Normalny"/>
    <w:qFormat/>
    <w:rsid w:val="00AD6D4B"/>
    <w:pPr>
      <w:jc w:val="center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D6D4B"/>
    <w:rPr>
      <w:lang w:val="x-none" w:eastAsia="x-none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"/>
    <w:basedOn w:val="Normalny"/>
    <w:link w:val="AkapitzlistZnak"/>
    <w:qFormat/>
    <w:rsid w:val="00AD6D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ny"/>
    <w:qFormat/>
    <w:rsid w:val="00DF014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7C6419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557682"/>
    <w:pPr>
      <w:spacing w:after="120" w:line="300" w:lineRule="auto"/>
      <w:jc w:val="both"/>
      <w:outlineLv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682"/>
    <w:pPr>
      <w:widowControl w:val="0"/>
      <w:suppressAutoHyphens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xl75">
    <w:name w:val="xl75"/>
    <w:basedOn w:val="Normalny"/>
    <w:qFormat/>
    <w:rsid w:val="00557682"/>
    <w:pPr>
      <w:spacing w:before="100" w:after="100"/>
      <w:jc w:val="center"/>
    </w:pPr>
    <w:rPr>
      <w:rFonts w:ascii="Arial" w:hAnsi="Arial"/>
      <w:b/>
    </w:rPr>
  </w:style>
  <w:style w:type="paragraph" w:customStyle="1" w:styleId="Stlus1">
    <w:name w:val="Stílus1"/>
    <w:basedOn w:val="Normalny"/>
    <w:qFormat/>
    <w:rsid w:val="00CD099E"/>
    <w:pPr>
      <w:jc w:val="both"/>
    </w:pPr>
    <w:rPr>
      <w:rFonts w:ascii="Arial" w:hAnsi="Arial"/>
    </w:rPr>
  </w:style>
  <w:style w:type="paragraph" w:styleId="Zwykytekst">
    <w:name w:val="Plain Text"/>
    <w:basedOn w:val="Normalny"/>
    <w:link w:val="ZwykytekstZnak"/>
    <w:uiPriority w:val="99"/>
    <w:qFormat/>
    <w:rsid w:val="00F051ED"/>
    <w:rPr>
      <w:rFonts w:ascii="Courier New" w:hAnsi="Courier New"/>
    </w:rPr>
  </w:style>
  <w:style w:type="paragraph" w:customStyle="1" w:styleId="rozdzia">
    <w:name w:val="rozdział"/>
    <w:basedOn w:val="Normalny"/>
    <w:autoRedefine/>
    <w:qFormat/>
    <w:rsid w:val="00833439"/>
    <w:pPr>
      <w:spacing w:line="288" w:lineRule="auto"/>
      <w:jc w:val="center"/>
    </w:pPr>
    <w:rPr>
      <w:b/>
      <w:spacing w:val="8"/>
      <w:sz w:val="28"/>
      <w:szCs w:val="28"/>
    </w:rPr>
  </w:style>
  <w:style w:type="paragraph" w:customStyle="1" w:styleId="StylNagwek2Czarny">
    <w:name w:val="Styl Nagłówek 2 + Czarny"/>
    <w:basedOn w:val="Nagwek2"/>
    <w:qFormat/>
    <w:rsid w:val="00FB5BA0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link w:val="TekstpodstawowywcityZnak"/>
    <w:rsid w:val="00594B99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E277D2"/>
    <w:pPr>
      <w:tabs>
        <w:tab w:val="left" w:pos="2127"/>
      </w:tabs>
      <w:spacing w:before="120" w:after="120" w:line="288" w:lineRule="auto"/>
      <w:ind w:left="1843" w:hanging="1843"/>
      <w:jc w:val="both"/>
    </w:pPr>
    <w:rPr>
      <w:rFonts w:ascii="Times New Roman" w:hAnsi="Times New Roman" w:cs="Times New Roman"/>
      <w:smallCaps w:val="0"/>
      <w:sz w:val="24"/>
      <w:szCs w:val="20"/>
    </w:rPr>
  </w:style>
  <w:style w:type="paragraph" w:styleId="Stopka">
    <w:name w:val="footer"/>
    <w:basedOn w:val="Normalny"/>
    <w:link w:val="StopkaZnak"/>
    <w:rsid w:val="00B1603C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Default">
    <w:name w:val="Default"/>
    <w:qFormat/>
    <w:rsid w:val="00073CB2"/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ak1">
    <w:name w:val="ak1"/>
    <w:basedOn w:val="Normalny"/>
    <w:qFormat/>
    <w:rsid w:val="00D74080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qFormat/>
    <w:rsid w:val="00D7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1C2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691C23"/>
    <w:pPr>
      <w:shd w:val="clear" w:color="auto" w:fill="FFFFFF"/>
      <w:spacing w:before="60" w:line="274" w:lineRule="exact"/>
      <w:ind w:hanging="40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691C23"/>
    <w:pPr>
      <w:shd w:val="clear" w:color="auto" w:fill="FFFFFF"/>
      <w:spacing w:before="60" w:after="60" w:line="240" w:lineRule="atLeast"/>
      <w:ind w:hanging="320"/>
    </w:pPr>
    <w:rPr>
      <w:sz w:val="20"/>
      <w:szCs w:val="20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691C23"/>
    <w:pPr>
      <w:shd w:val="clear" w:color="auto" w:fill="FFFFFF"/>
      <w:spacing w:before="300" w:after="300" w:line="240" w:lineRule="atLeast"/>
    </w:pPr>
    <w:rPr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691C23"/>
    <w:pPr>
      <w:shd w:val="clear" w:color="auto" w:fill="FFFFFF"/>
      <w:spacing w:before="300" w:after="60" w:line="274" w:lineRule="exact"/>
      <w:jc w:val="both"/>
    </w:pPr>
    <w:rPr>
      <w:sz w:val="20"/>
      <w:szCs w:val="20"/>
    </w:rPr>
  </w:style>
  <w:style w:type="paragraph" w:customStyle="1" w:styleId="Standard">
    <w:name w:val="Standard"/>
    <w:qFormat/>
    <w:rsid w:val="00054861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dynamic-style-11">
    <w:name w:val="dynamic-style-11"/>
    <w:basedOn w:val="Normalny"/>
    <w:qFormat/>
    <w:rsid w:val="00596644"/>
    <w:pPr>
      <w:spacing w:before="30" w:after="100"/>
      <w:jc w:val="both"/>
      <w:textAlignment w:val="baseline"/>
    </w:pPr>
    <w:rPr>
      <w:szCs w:val="20"/>
    </w:rPr>
  </w:style>
  <w:style w:type="numbering" w:customStyle="1" w:styleId="WW8Num64">
    <w:name w:val="WW8Num64"/>
    <w:qFormat/>
    <w:rsid w:val="00B406E0"/>
  </w:style>
  <w:style w:type="numbering" w:customStyle="1" w:styleId="WW8Num20">
    <w:name w:val="WW8Num20"/>
    <w:qFormat/>
    <w:rsid w:val="00DB65F6"/>
  </w:style>
  <w:style w:type="numbering" w:customStyle="1" w:styleId="WW8Num11">
    <w:name w:val="WW8Num11"/>
    <w:qFormat/>
    <w:rsid w:val="000E58B0"/>
  </w:style>
  <w:style w:type="numbering" w:customStyle="1" w:styleId="WW8Num67">
    <w:name w:val="WW8Num67"/>
    <w:qFormat/>
    <w:rsid w:val="000E58B0"/>
    <w:pPr>
      <w:numPr>
        <w:numId w:val="23"/>
      </w:numPr>
    </w:pPr>
  </w:style>
  <w:style w:type="table" w:styleId="Tabela-Siatka">
    <w:name w:val="Table Grid"/>
    <w:basedOn w:val="Standardowy"/>
    <w:uiPriority w:val="59"/>
    <w:rsid w:val="0081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DC6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wartoramki">
    <w:name w:val="Zawartość ramki"/>
    <w:basedOn w:val="Normalny"/>
    <w:qFormat/>
    <w:rsid w:val="00833439"/>
  </w:style>
  <w:style w:type="character" w:styleId="Hipercze">
    <w:name w:val="Hyperlink"/>
    <w:rsid w:val="0010248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semiHidden/>
    <w:rsid w:val="00B3302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customStyle="1" w:styleId="BodyText22">
    <w:name w:val="Body Text 22"/>
    <w:basedOn w:val="Normalny"/>
    <w:rsid w:val="00B33020"/>
    <w:pPr>
      <w:spacing w:line="360" w:lineRule="auto"/>
      <w:jc w:val="both"/>
    </w:pPr>
    <w:rPr>
      <w:sz w:val="26"/>
      <w:szCs w:val="26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34"/>
    <w:qFormat/>
    <w:locked/>
    <w:rsid w:val="00BB7507"/>
    <w:rPr>
      <w:rFonts w:ascii="Calibri" w:hAnsi="Calibri" w:cs="Calibr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ED0255"/>
    <w:pPr>
      <w:suppressAutoHyphens/>
      <w:autoSpaceDE w:val="0"/>
      <w:spacing w:after="120" w:line="480" w:lineRule="auto"/>
    </w:pPr>
    <w:rPr>
      <w:rFonts w:eastAsia="SimSun"/>
      <w:lang w:eastAsia="zh-CN"/>
    </w:rPr>
  </w:style>
  <w:style w:type="paragraph" w:styleId="Bezodstpw">
    <w:name w:val="No Spacing"/>
    <w:uiPriority w:val="1"/>
    <w:qFormat/>
    <w:rsid w:val="00906A6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FF17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1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F175A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F1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175A"/>
    <w:rPr>
      <w:b/>
      <w:bCs/>
      <w:lang w:eastAsia="pl-PL"/>
    </w:rPr>
  </w:style>
  <w:style w:type="paragraph" w:customStyle="1" w:styleId="Poziom2">
    <w:name w:val="#Poziom 2"/>
    <w:basedOn w:val="Normalny"/>
    <w:rsid w:val="00EE469F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szCs w:val="20"/>
    </w:rPr>
  </w:style>
  <w:style w:type="character" w:customStyle="1" w:styleId="Teksttreci2Pogrubienie">
    <w:name w:val="Tekst treści (2) + Pogrubienie"/>
    <w:basedOn w:val="Domylnaczcionkaakapitu"/>
    <w:rsid w:val="00FD0994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FontStyle55">
    <w:name w:val="Font Style55"/>
    <w:uiPriority w:val="99"/>
    <w:rsid w:val="00F7710C"/>
    <w:rPr>
      <w:rFonts w:ascii="Calibri" w:hAnsi="Calibri"/>
      <w:sz w:val="18"/>
    </w:rPr>
  </w:style>
  <w:style w:type="character" w:customStyle="1" w:styleId="FontStyle54">
    <w:name w:val="Font Style54"/>
    <w:uiPriority w:val="99"/>
    <w:rsid w:val="007A5772"/>
    <w:rPr>
      <w:rFonts w:ascii="Calibri" w:hAnsi="Calibri"/>
      <w:b/>
      <w:sz w:val="18"/>
    </w:rPr>
  </w:style>
  <w:style w:type="paragraph" w:customStyle="1" w:styleId="TableParagraph">
    <w:name w:val="Table Paragraph"/>
    <w:basedOn w:val="Normalny"/>
    <w:uiPriority w:val="1"/>
    <w:qFormat/>
    <w:rsid w:val="003A254A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662023"/>
    <w:pPr>
      <w:suppressAutoHyphens/>
    </w:pPr>
    <w:rPr>
      <w:rFonts w:ascii="Courier New" w:eastAsia="SimSun" w:hAnsi="Courier New" w:cs="Courier New"/>
      <w:lang w:eastAsia="zh-CN"/>
    </w:rPr>
  </w:style>
  <w:style w:type="paragraph" w:customStyle="1" w:styleId="xmsonormal">
    <w:name w:val="x_msonormal"/>
    <w:basedOn w:val="Normalny"/>
    <w:rsid w:val="007B7B35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B41E89"/>
  </w:style>
  <w:style w:type="paragraph" w:customStyle="1" w:styleId="Textbody">
    <w:name w:val="Text body"/>
    <w:basedOn w:val="Standard"/>
    <w:rsid w:val="0030110D"/>
    <w:pPr>
      <w:widowControl w:val="0"/>
      <w:autoSpaceDN w:val="0"/>
      <w:ind w:left="593" w:hanging="240"/>
    </w:pPr>
    <w:rPr>
      <w:kern w:val="0"/>
      <w:lang w:eastAsia="en-US"/>
    </w:rPr>
  </w:style>
  <w:style w:type="numbering" w:customStyle="1" w:styleId="WWNum5">
    <w:name w:val="WWNum5"/>
    <w:basedOn w:val="Bezlisty"/>
    <w:rsid w:val="0030110D"/>
    <w:pPr>
      <w:numPr>
        <w:numId w:val="56"/>
      </w:numPr>
    </w:pPr>
  </w:style>
  <w:style w:type="numbering" w:customStyle="1" w:styleId="WWNum4">
    <w:name w:val="WWNum4"/>
    <w:basedOn w:val="Bezlisty"/>
    <w:rsid w:val="0030110D"/>
    <w:pPr>
      <w:numPr>
        <w:numId w:val="57"/>
      </w:numPr>
    </w:pPr>
  </w:style>
  <w:style w:type="numbering" w:customStyle="1" w:styleId="WWNum18">
    <w:name w:val="WWNum18"/>
    <w:basedOn w:val="Bezlisty"/>
    <w:rsid w:val="0030110D"/>
    <w:pPr>
      <w:numPr>
        <w:numId w:val="5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4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A762A2B02CB45A32EF7CE9BF5D081" ma:contentTypeVersion="0" ma:contentTypeDescription="Utwórz nowy dokument." ma:contentTypeScope="" ma:versionID="c16cba61198ca879c51d6d1c607ccf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8C6F9-00A7-43FC-80D6-FDE8424D4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268F80-FE7E-4A30-8D08-768849AA8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F1C8B-2CF8-41D4-BC50-A6545D7A0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78B2A4-6C79-4597-9F79-B6283E5F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Warszawska Szkoła Nauk Technicznych i Społecznych w Płocku</vt:lpstr>
    </vt:vector>
  </TitlesOfParts>
  <Company>Politechnika Warszawska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Warszawska Szkoła Nauk Technicznych i Społecznych w Płocku</dc:title>
  <dc:subject/>
  <dc:creator>SzNTiS</dc:creator>
  <dc:description/>
  <cp:lastModifiedBy>Lewandowska Monika</cp:lastModifiedBy>
  <cp:revision>154</cp:revision>
  <cp:lastPrinted>2022-04-27T06:26:00Z</cp:lastPrinted>
  <dcterms:created xsi:type="dcterms:W3CDTF">2021-04-08T05:24:00Z</dcterms:created>
  <dcterms:modified xsi:type="dcterms:W3CDTF">2022-05-12T06:03:00Z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Politechnika Warszawska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0x010100DA6A762A2B02CB45A32EF7CE9BF5D081</vt:lpwstr>
  </property>
</Properties>
</file>