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34" w:rsidRPr="0067770B" w:rsidRDefault="00C74E34" w:rsidP="00C74E34">
      <w:pPr>
        <w:pStyle w:val="Nagwek4"/>
        <w:ind w:left="6379"/>
        <w:rPr>
          <w:rFonts w:ascii="Times New Roman" w:hAnsi="Times New Roman"/>
          <w:i w:val="0"/>
          <w:color w:val="000000"/>
        </w:rPr>
      </w:pPr>
      <w:r w:rsidRPr="0067770B">
        <w:rPr>
          <w:rFonts w:ascii="Times New Roman" w:hAnsi="Times New Roman"/>
          <w:i w:val="0"/>
          <w:color w:val="000000"/>
        </w:rPr>
        <w:t>Załąc</w:t>
      </w:r>
      <w:bookmarkStart w:id="0" w:name="_GoBack"/>
      <w:bookmarkEnd w:id="0"/>
      <w:r w:rsidRPr="0067770B">
        <w:rPr>
          <w:rFonts w:ascii="Times New Roman" w:hAnsi="Times New Roman"/>
          <w:i w:val="0"/>
          <w:color w:val="000000"/>
        </w:rPr>
        <w:t xml:space="preserve">znik nr 1 </w:t>
      </w:r>
      <w:r w:rsidR="00B03E02">
        <w:rPr>
          <w:rFonts w:ascii="Times New Roman" w:hAnsi="Times New Roman"/>
          <w:b w:val="0"/>
          <w:i w:val="0"/>
          <w:color w:val="000000"/>
        </w:rPr>
        <w:t>do S</w:t>
      </w:r>
      <w:r w:rsidRPr="0067770B">
        <w:rPr>
          <w:rFonts w:ascii="Times New Roman" w:hAnsi="Times New Roman"/>
          <w:b w:val="0"/>
          <w:i w:val="0"/>
          <w:color w:val="000000"/>
        </w:rPr>
        <w:t>WZ</w:t>
      </w:r>
    </w:p>
    <w:p w:rsidR="005257FF" w:rsidRDefault="00C74E34" w:rsidP="005257FF">
      <w:pPr>
        <w:pStyle w:val="Default"/>
        <w:jc w:val="both"/>
        <w:rPr>
          <w:bCs/>
          <w:sz w:val="28"/>
          <w:szCs w:val="28"/>
        </w:rPr>
      </w:pPr>
      <w:r w:rsidRPr="0067770B">
        <w:rPr>
          <w:b/>
          <w:bCs/>
        </w:rPr>
        <w:t xml:space="preserve">Oznaczenie sprawy: </w:t>
      </w:r>
      <w:r w:rsidR="005257FF" w:rsidRPr="005257FF">
        <w:rPr>
          <w:bCs/>
        </w:rPr>
        <w:t>RGK.271.8.2022</w:t>
      </w:r>
    </w:p>
    <w:p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rPr>
        <w:tab/>
      </w:r>
    </w:p>
    <w:p w:rsidR="00C74E34" w:rsidRPr="00376390" w:rsidRDefault="00C74E34" w:rsidP="0067770B">
      <w:pPr>
        <w:jc w:val="center"/>
        <w:rPr>
          <w:rFonts w:ascii="Times New Roman" w:hAnsi="Times New Roman" w:cs="Times New Roman"/>
          <w:b/>
          <w:sz w:val="24"/>
          <w:szCs w:val="24"/>
        </w:rPr>
      </w:pPr>
      <w:r w:rsidRPr="00376390">
        <w:rPr>
          <w:rFonts w:ascii="Times New Roman" w:hAnsi="Times New Roman" w:cs="Times New Roman"/>
          <w:b/>
          <w:sz w:val="24"/>
          <w:szCs w:val="24"/>
        </w:rPr>
        <w:t xml:space="preserve">     FORMULARZ OFERTY</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67770B" w:rsidRPr="0067770B" w:rsidRDefault="0067770B" w:rsidP="00C74E34">
      <w:pPr>
        <w:pStyle w:val="Bezodstpw"/>
        <w:rPr>
          <w:rFonts w:ascii="Times New Roman" w:hAnsi="Times New Roman" w:cs="Times New Roman"/>
        </w:rPr>
      </w:pPr>
    </w:p>
    <w:p w:rsidR="0067770B"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pełna nazwa/firma, adres, w zależności od podmiotu:, KRS/CEiDG)</w:t>
      </w:r>
    </w:p>
    <w:p w:rsidR="00C74E34" w:rsidRPr="0067770B" w:rsidRDefault="00C74E34" w:rsidP="00C74E34">
      <w:pPr>
        <w:rPr>
          <w:rFonts w:ascii="Times New Roman" w:hAnsi="Times New Roman" w:cs="Times New Roman"/>
          <w:u w:val="single"/>
        </w:rPr>
      </w:pPr>
      <w:r w:rsidRPr="0067770B">
        <w:rPr>
          <w:rFonts w:ascii="Times New Roman" w:hAnsi="Times New Roman" w:cs="Times New Roman"/>
          <w:u w:val="single"/>
        </w:rPr>
        <w:t>reprezentowany przez:</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C74E34" w:rsidRPr="00A6538F" w:rsidRDefault="00C74E34" w:rsidP="00C74E34">
      <w:pPr>
        <w:pStyle w:val="Bezodstpw"/>
        <w:rPr>
          <w:rFonts w:ascii="Times New Roman" w:hAnsi="Times New Roman" w:cs="Times New Roman"/>
          <w:sz w:val="18"/>
          <w:szCs w:val="18"/>
        </w:rPr>
      </w:pPr>
      <w:r w:rsidRPr="00A6538F">
        <w:rPr>
          <w:rFonts w:ascii="Times New Roman" w:hAnsi="Times New Roman" w:cs="Times New Roman"/>
          <w:sz w:val="18"/>
          <w:szCs w:val="18"/>
        </w:rPr>
        <w:t xml:space="preserve"> (imię, nazwisko, stanowisko/podstawa do reprezentacji)</w:t>
      </w:r>
    </w:p>
    <w:p w:rsidR="00A6538F" w:rsidRPr="00A6538F" w:rsidRDefault="00A6538F" w:rsidP="00C74E34">
      <w:pPr>
        <w:jc w:val="both"/>
        <w:rPr>
          <w:rFonts w:ascii="Times New Roman" w:hAnsi="Times New Roman" w:cs="Times New Roman"/>
          <w:sz w:val="10"/>
          <w:szCs w:val="10"/>
        </w:rPr>
      </w:pP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Nr tel/fax Wykonawcy</w:t>
      </w:r>
      <w:r w:rsidR="0067770B" w:rsidRPr="0067770B">
        <w:rPr>
          <w:rFonts w:ascii="Times New Roman" w:hAnsi="Times New Roman" w:cs="Times New Roman"/>
        </w:rPr>
        <w:t xml:space="preserve"> …………………………………………………………</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NIP/PESEL</w:t>
      </w:r>
      <w:r w:rsidR="0067770B" w:rsidRPr="0067770B">
        <w:rPr>
          <w:rFonts w:ascii="Times New Roman" w:hAnsi="Times New Roman" w:cs="Times New Roman"/>
        </w:rPr>
        <w:t>…………………………………………</w:t>
      </w:r>
      <w:r w:rsidR="00A6538F">
        <w:rPr>
          <w:rFonts w:ascii="Times New Roman" w:hAnsi="Times New Roman" w:cs="Times New Roman"/>
        </w:rPr>
        <w:t xml:space="preserve"> </w:t>
      </w:r>
      <w:r w:rsidRPr="0067770B">
        <w:rPr>
          <w:rFonts w:ascii="Times New Roman" w:hAnsi="Times New Roman" w:cs="Times New Roman"/>
        </w:rPr>
        <w:t>REGON</w:t>
      </w:r>
      <w:r w:rsidR="0067770B" w:rsidRPr="0067770B">
        <w:rPr>
          <w:rFonts w:ascii="Times New Roman" w:hAnsi="Times New Roman" w:cs="Times New Roman"/>
        </w:rPr>
        <w:t>………………………………………</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e-mail </w:t>
      </w:r>
      <w:r w:rsidR="005257FF">
        <w:rPr>
          <w:rFonts w:ascii="Times New Roman" w:hAnsi="Times New Roman" w:cs="Times New Roman"/>
        </w:rPr>
        <w:t>……………………………………………..</w:t>
      </w:r>
    </w:p>
    <w:p w:rsidR="0067770B" w:rsidRPr="00A6538F" w:rsidRDefault="00C74E34"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w:t>
      </w:r>
      <w:r w:rsidR="0067770B" w:rsidRPr="00A6538F">
        <w:rPr>
          <w:rFonts w:ascii="Times New Roman" w:hAnsi="Times New Roman" w:cs="Times New Roman"/>
          <w:b/>
          <w:sz w:val="24"/>
          <w:szCs w:val="24"/>
        </w:rPr>
        <w:t xml:space="preserve">: Gmina </w:t>
      </w:r>
      <w:r w:rsidR="00FB6906">
        <w:rPr>
          <w:rFonts w:ascii="Times New Roman" w:hAnsi="Times New Roman" w:cs="Times New Roman"/>
          <w:b/>
          <w:sz w:val="24"/>
          <w:szCs w:val="24"/>
        </w:rPr>
        <w:t>Zaręby Kościelne</w:t>
      </w:r>
    </w:p>
    <w:p w:rsidR="00FB6906"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sidR="00FB6906">
        <w:rPr>
          <w:rFonts w:ascii="Times New Roman" w:hAnsi="Times New Roman" w:cs="Times New Roman"/>
          <w:b/>
          <w:sz w:val="24"/>
          <w:szCs w:val="24"/>
        </w:rPr>
        <w:t>Kowalska 14</w:t>
      </w:r>
    </w:p>
    <w:p w:rsidR="0067770B" w:rsidRPr="00A6538F" w:rsidRDefault="00FB6906" w:rsidP="00A6538F">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67770B" w:rsidRDefault="00C74E34" w:rsidP="00C74E34">
      <w:pPr>
        <w:ind w:left="4820"/>
        <w:jc w:val="both"/>
        <w:rPr>
          <w:rFonts w:ascii="Times New Roman" w:hAnsi="Times New Roman" w:cs="Times New Roman"/>
          <w:b/>
        </w:rPr>
      </w:pPr>
    </w:p>
    <w:p w:rsidR="00C74E34" w:rsidRPr="003E1A10" w:rsidRDefault="00C74E34" w:rsidP="003E1A10">
      <w:pPr>
        <w:spacing w:after="120"/>
        <w:ind w:firstLine="708"/>
        <w:jc w:val="both"/>
        <w:rPr>
          <w:b/>
          <w:bCs/>
          <w:sz w:val="32"/>
          <w:szCs w:val="32"/>
        </w:rPr>
      </w:pPr>
      <w:r w:rsidRPr="0067770B">
        <w:rPr>
          <w:rFonts w:ascii="Times New Roman" w:hAnsi="Times New Roman" w:cs="Times New Roman"/>
        </w:rPr>
        <w:t xml:space="preserve">Nawiązując do </w:t>
      </w:r>
      <w:r w:rsidR="00F65C92">
        <w:rPr>
          <w:rFonts w:ascii="Times New Roman" w:hAnsi="Times New Roman" w:cs="Times New Roman"/>
        </w:rPr>
        <w:t>prowadzonego postępowania o udzielenie zamówienia publicznego</w:t>
      </w:r>
      <w:r w:rsidR="003E1A10">
        <w:rPr>
          <w:rFonts w:ascii="Times New Roman" w:hAnsi="Times New Roman" w:cs="Times New Roman"/>
        </w:rPr>
        <w:t xml:space="preserve"> w</w:t>
      </w:r>
      <w:r w:rsidR="00F65C92">
        <w:rPr>
          <w:rFonts w:ascii="Times New Roman" w:hAnsi="Times New Roman" w:cs="Times New Roman"/>
        </w:rPr>
        <w:t xml:space="preserve"> </w:t>
      </w:r>
      <w:r w:rsidR="003E1A10" w:rsidRPr="003E1A10">
        <w:rPr>
          <w:rFonts w:ascii="Times New Roman" w:hAnsi="Times New Roman" w:cs="Times New Roman"/>
          <w:bCs/>
        </w:rPr>
        <w:t>trybie podstawowym bez negocjacji</w:t>
      </w:r>
      <w:r w:rsidR="003E1A10" w:rsidRPr="003E1A10">
        <w:rPr>
          <w:rFonts w:ascii="Times New Roman" w:hAnsi="Times New Roman" w:cs="Times New Roman"/>
        </w:rPr>
        <w:t xml:space="preserve"> </w:t>
      </w:r>
      <w:r w:rsidRPr="0067770B">
        <w:rPr>
          <w:rFonts w:ascii="Times New Roman" w:hAnsi="Times New Roman" w:cs="Times New Roman"/>
        </w:rPr>
        <w:t>na</w:t>
      </w:r>
      <w:r w:rsidR="00F65C92">
        <w:rPr>
          <w:rFonts w:ascii="Times New Roman" w:hAnsi="Times New Roman" w:cs="Times New Roman"/>
        </w:rPr>
        <w:t xml:space="preserve"> usługę</w:t>
      </w:r>
      <w:r w:rsidR="003E1A10">
        <w:rPr>
          <w:rFonts w:ascii="Times New Roman" w:hAnsi="Times New Roman" w:cs="Times New Roman"/>
        </w:rPr>
        <w:t xml:space="preserve"> pn.</w:t>
      </w:r>
      <w:r w:rsidR="00F65C92">
        <w:rPr>
          <w:rFonts w:ascii="Times New Roman" w:hAnsi="Times New Roman" w:cs="Times New Roman"/>
        </w:rPr>
        <w:t xml:space="preserve"> </w:t>
      </w:r>
      <w:r w:rsidR="003E1A10" w:rsidRPr="003E1A10">
        <w:rPr>
          <w:rFonts w:ascii="Times New Roman" w:eastAsia="Arial Unicode MS" w:hAnsi="Times New Roman" w:cs="Times New Roman"/>
          <w:b/>
          <w:bCs/>
          <w:shd w:val="clear" w:color="auto" w:fill="FFFFFF"/>
        </w:rPr>
        <w:t>„Odbieranie i zagospodarowan</w:t>
      </w:r>
      <w:r w:rsidR="003E1A10">
        <w:rPr>
          <w:rFonts w:ascii="Times New Roman" w:eastAsia="Arial Unicode MS" w:hAnsi="Times New Roman" w:cs="Times New Roman"/>
          <w:b/>
          <w:bCs/>
          <w:shd w:val="clear" w:color="auto" w:fill="FFFFFF"/>
        </w:rPr>
        <w:t xml:space="preserve">ie odpadów komunalnych z terenu </w:t>
      </w:r>
      <w:r w:rsidR="003E1A10" w:rsidRPr="003E1A10">
        <w:rPr>
          <w:rFonts w:ascii="Times New Roman" w:eastAsia="Arial Unicode MS" w:hAnsi="Times New Roman" w:cs="Times New Roman"/>
          <w:b/>
          <w:bCs/>
          <w:shd w:val="clear" w:color="auto" w:fill="FFFFFF"/>
        </w:rPr>
        <w:t>nieruchomości zamieszkałych położonych na terenie gminy Zaręby Kościelne”</w:t>
      </w:r>
      <w:r w:rsidR="003E1A10">
        <w:rPr>
          <w:b/>
          <w:bCs/>
          <w:sz w:val="32"/>
          <w:szCs w:val="32"/>
        </w:rPr>
        <w:t xml:space="preserve">, </w:t>
      </w:r>
      <w:r w:rsidRPr="0067770B">
        <w:rPr>
          <w:rFonts w:ascii="Times New Roman" w:hAnsi="Times New Roman" w:cs="Times New Roman"/>
        </w:rPr>
        <w:t>zobowiązujemy się wykonać</w:t>
      </w:r>
      <w:r w:rsidRPr="0067770B">
        <w:rPr>
          <w:rFonts w:ascii="Times New Roman" w:hAnsi="Times New Roman" w:cs="Times New Roman"/>
          <w:b/>
        </w:rPr>
        <w:t xml:space="preserve"> </w:t>
      </w:r>
      <w:r w:rsidRPr="0067770B">
        <w:rPr>
          <w:rFonts w:ascii="Times New Roman" w:hAnsi="Times New Roman" w:cs="Times New Roman"/>
        </w:rPr>
        <w:t>przedmiot zamówienia</w:t>
      </w:r>
      <w:r w:rsidRPr="0067770B">
        <w:rPr>
          <w:rFonts w:ascii="Times New Roman" w:hAnsi="Times New Roman" w:cs="Times New Roman"/>
          <w:b/>
        </w:rPr>
        <w:t xml:space="preserve"> w terminie i na warunkach szczegółowo określonych w SWZ za cenę</w:t>
      </w:r>
      <w:r w:rsidR="009E6488">
        <w:rPr>
          <w:rFonts w:ascii="Times New Roman" w:hAnsi="Times New Roman" w:cs="Times New Roman"/>
          <w:b/>
        </w:rPr>
        <w:t xml:space="preserve"> </w:t>
      </w:r>
      <w:r w:rsidRPr="0067770B">
        <w:rPr>
          <w:rFonts w:ascii="Times New Roman" w:hAnsi="Times New Roman" w:cs="Times New Roman"/>
          <w:b/>
        </w:rPr>
        <w:t xml:space="preserve"> </w:t>
      </w:r>
      <w:r w:rsidRPr="0067770B">
        <w:rPr>
          <w:rFonts w:ascii="Times New Roman" w:hAnsi="Times New Roman" w:cs="Times New Roman"/>
        </w:rPr>
        <w:t>przedstawioną w niniejszej ofercie:</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1) Stawka za odbiór i zagospodarowanie 1 Mg odpadów wynosi:</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cena netto : …………………………………………………. zł</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podatek VAT : ………………………………………………zł</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cena brutto : ………………………………………………... zł</w:t>
      </w:r>
    </w:p>
    <w:p w:rsidR="009E6488" w:rsidRPr="00AA3CE3" w:rsidRDefault="009E6488" w:rsidP="009E6488">
      <w:pPr>
        <w:rPr>
          <w:rFonts w:ascii="Times New Roman" w:hAnsi="Times New Roman" w:cs="Times New Roman"/>
          <w:i/>
          <w:sz w:val="24"/>
          <w:szCs w:val="24"/>
        </w:rPr>
      </w:pPr>
      <w:r w:rsidRPr="00AA3CE3">
        <w:rPr>
          <w:rFonts w:ascii="Times New Roman" w:hAnsi="Times New Roman" w:cs="Times New Roman"/>
          <w:i/>
          <w:sz w:val="24"/>
          <w:szCs w:val="24"/>
        </w:rPr>
        <w:t>(słownie: …………………………………………………….)</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 xml:space="preserve">2) </w:t>
      </w:r>
      <w:r w:rsidRPr="00AA3CE3">
        <w:rPr>
          <w:rFonts w:ascii="Times New Roman" w:hAnsi="Times New Roman" w:cs="Times New Roman"/>
          <w:b/>
          <w:sz w:val="24"/>
          <w:szCs w:val="24"/>
        </w:rPr>
        <w:t>Szacunkowa wartość</w:t>
      </w:r>
      <w:r w:rsidRPr="00AA3CE3">
        <w:rPr>
          <w:rFonts w:ascii="Times New Roman" w:hAnsi="Times New Roman" w:cs="Times New Roman"/>
          <w:sz w:val="24"/>
          <w:szCs w:val="24"/>
        </w:rPr>
        <w:t xml:space="preserve"> za wykonanie całości przedmiotu zamówienia w okresie od dnia </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 xml:space="preserve">01 </w:t>
      </w:r>
      <w:r w:rsidR="00FB6906">
        <w:rPr>
          <w:rFonts w:ascii="Times New Roman" w:hAnsi="Times New Roman" w:cs="Times New Roman"/>
          <w:sz w:val="24"/>
          <w:szCs w:val="24"/>
        </w:rPr>
        <w:t xml:space="preserve">września </w:t>
      </w:r>
      <w:r w:rsidR="00BA70B7">
        <w:rPr>
          <w:rFonts w:ascii="Times New Roman" w:hAnsi="Times New Roman" w:cs="Times New Roman"/>
          <w:sz w:val="24"/>
          <w:szCs w:val="24"/>
        </w:rPr>
        <w:t>2022</w:t>
      </w:r>
      <w:r w:rsidR="003E2C84">
        <w:rPr>
          <w:rFonts w:ascii="Times New Roman" w:hAnsi="Times New Roman" w:cs="Times New Roman"/>
          <w:sz w:val="24"/>
          <w:szCs w:val="24"/>
        </w:rPr>
        <w:t xml:space="preserve">r. do dnia 31 </w:t>
      </w:r>
      <w:r w:rsidR="00FB6906">
        <w:rPr>
          <w:rFonts w:ascii="Times New Roman" w:hAnsi="Times New Roman" w:cs="Times New Roman"/>
          <w:sz w:val="24"/>
          <w:szCs w:val="24"/>
        </w:rPr>
        <w:t>sierpnia</w:t>
      </w:r>
      <w:r w:rsidR="003E2C84">
        <w:rPr>
          <w:rFonts w:ascii="Times New Roman" w:hAnsi="Times New Roman" w:cs="Times New Roman"/>
          <w:sz w:val="24"/>
          <w:szCs w:val="24"/>
        </w:rPr>
        <w:t xml:space="preserve"> 202</w:t>
      </w:r>
      <w:r w:rsidR="00BA70B7">
        <w:rPr>
          <w:rFonts w:ascii="Times New Roman" w:hAnsi="Times New Roman" w:cs="Times New Roman"/>
          <w:sz w:val="24"/>
          <w:szCs w:val="24"/>
        </w:rPr>
        <w:t>3</w:t>
      </w:r>
      <w:r w:rsidRPr="00AA3CE3">
        <w:rPr>
          <w:rFonts w:ascii="Times New Roman" w:hAnsi="Times New Roman" w:cs="Times New Roman"/>
          <w:sz w:val="24"/>
          <w:szCs w:val="24"/>
        </w:rPr>
        <w:t xml:space="preserve"> r. wynosi :</w:t>
      </w:r>
    </w:p>
    <w:p w:rsidR="009E6488" w:rsidRPr="00AA3CE3" w:rsidRDefault="009E6488" w:rsidP="009E6488">
      <w:pPr>
        <w:rPr>
          <w:rFonts w:ascii="Times New Roman" w:hAnsi="Times New Roman" w:cs="Times New Roman"/>
          <w:b/>
          <w:sz w:val="24"/>
          <w:szCs w:val="24"/>
        </w:rPr>
      </w:pPr>
      <w:r w:rsidRPr="00AA3CE3">
        <w:rPr>
          <w:rFonts w:ascii="Times New Roman" w:hAnsi="Times New Roman" w:cs="Times New Roman"/>
          <w:b/>
          <w:sz w:val="24"/>
          <w:szCs w:val="24"/>
        </w:rPr>
        <w:t xml:space="preserve">stawka za 1 Mg …………. odebranych i zagospodarowanych odpadów x  </w:t>
      </w:r>
      <w:r w:rsidR="003E1A10" w:rsidRPr="003E1A10">
        <w:rPr>
          <w:rFonts w:ascii="Times New Roman" w:hAnsi="Times New Roman" w:cs="Times New Roman"/>
          <w:b/>
          <w:sz w:val="24"/>
          <w:szCs w:val="24"/>
        </w:rPr>
        <w:t>560</w:t>
      </w:r>
      <w:r w:rsidRPr="003E1A10">
        <w:rPr>
          <w:rFonts w:ascii="Times New Roman" w:hAnsi="Times New Roman" w:cs="Times New Roman"/>
          <w:b/>
          <w:sz w:val="24"/>
          <w:szCs w:val="24"/>
        </w:rPr>
        <w:t xml:space="preserve">  Mg</w:t>
      </w:r>
      <w:r w:rsidRPr="00AA3CE3">
        <w:rPr>
          <w:rFonts w:ascii="Times New Roman" w:hAnsi="Times New Roman" w:cs="Times New Roman"/>
          <w:b/>
          <w:sz w:val="24"/>
          <w:szCs w:val="24"/>
        </w:rPr>
        <w:t xml:space="preserve"> </w:t>
      </w:r>
    </w:p>
    <w:p w:rsidR="009E6488" w:rsidRPr="00AA3CE3" w:rsidRDefault="009E6488" w:rsidP="009E6488">
      <w:pPr>
        <w:rPr>
          <w:rFonts w:ascii="Times New Roman" w:hAnsi="Times New Roman" w:cs="Times New Roman"/>
          <w:b/>
          <w:sz w:val="24"/>
          <w:szCs w:val="24"/>
        </w:rPr>
      </w:pPr>
      <w:r w:rsidRPr="00AA3CE3">
        <w:rPr>
          <w:rFonts w:ascii="Times New Roman" w:hAnsi="Times New Roman" w:cs="Times New Roman"/>
          <w:b/>
          <w:sz w:val="24"/>
          <w:szCs w:val="24"/>
        </w:rPr>
        <w:t>( szacunkowa masa odpadów objętych zamówieniem )</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cena netto : …………………….. zł</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podatek VAT: …………………. zł</w:t>
      </w:r>
    </w:p>
    <w:p w:rsidR="009E6488" w:rsidRPr="00AA3CE3" w:rsidRDefault="009E6488" w:rsidP="009E6488">
      <w:pPr>
        <w:rPr>
          <w:rFonts w:ascii="Times New Roman" w:hAnsi="Times New Roman" w:cs="Times New Roman"/>
          <w:sz w:val="24"/>
          <w:szCs w:val="24"/>
        </w:rPr>
      </w:pPr>
      <w:r w:rsidRPr="00AA3CE3">
        <w:rPr>
          <w:rFonts w:ascii="Times New Roman" w:hAnsi="Times New Roman" w:cs="Times New Roman"/>
          <w:sz w:val="24"/>
          <w:szCs w:val="24"/>
        </w:rPr>
        <w:t>cena brutto : …………………… zł</w:t>
      </w:r>
    </w:p>
    <w:p w:rsidR="00AA3CE3" w:rsidRPr="005257FF" w:rsidRDefault="009E6488" w:rsidP="005257FF">
      <w:pPr>
        <w:rPr>
          <w:rFonts w:ascii="Times New Roman" w:hAnsi="Times New Roman" w:cs="Times New Roman"/>
          <w:i/>
          <w:sz w:val="24"/>
          <w:szCs w:val="24"/>
        </w:rPr>
      </w:pPr>
      <w:r w:rsidRPr="00AA3CE3">
        <w:rPr>
          <w:rFonts w:ascii="Times New Roman" w:hAnsi="Times New Roman" w:cs="Times New Roman"/>
          <w:i/>
          <w:sz w:val="24"/>
          <w:szCs w:val="24"/>
        </w:rPr>
        <w:t>(słownie: ………………………………………………. )</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lastRenderedPageBreak/>
        <w:t>Termin płatności</w:t>
      </w:r>
      <w:r w:rsidR="00F65C92">
        <w:rPr>
          <w:rFonts w:ascii="Times New Roman" w:hAnsi="Times New Roman" w:cs="Times New Roman"/>
        </w:rPr>
        <w:t xml:space="preserve"> faktury  </w:t>
      </w:r>
      <w:r w:rsidR="00385CE3">
        <w:rPr>
          <w:rFonts w:ascii="Times New Roman" w:hAnsi="Times New Roman" w:cs="Times New Roman"/>
        </w:rPr>
        <w:t>30</w:t>
      </w:r>
      <w:r w:rsidRPr="0067770B">
        <w:rPr>
          <w:rFonts w:ascii="Times New Roman" w:hAnsi="Times New Roman" w:cs="Times New Roman"/>
        </w:rPr>
        <w:t xml:space="preserve"> dni</w:t>
      </w:r>
      <w:r w:rsidR="00367A1B">
        <w:rPr>
          <w:rFonts w:ascii="Times New Roman" w:hAnsi="Times New Roman" w:cs="Times New Roman"/>
        </w:rPr>
        <w:t xml:space="preserve">  </w:t>
      </w:r>
      <w:bookmarkStart w:id="1" w:name="_Hlk74570982"/>
    </w:p>
    <w:bookmarkEnd w:id="1"/>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Termin realizacji zamówienia </w:t>
      </w:r>
      <w:r w:rsidR="00FB6906" w:rsidRPr="00A12D5E">
        <w:rPr>
          <w:rFonts w:ascii="Times New Roman" w:hAnsi="Times New Roman" w:cs="Times New Roman"/>
        </w:rPr>
        <w:t>do 31.08</w:t>
      </w:r>
      <w:r w:rsidR="00367A1B" w:rsidRPr="00A12D5E">
        <w:rPr>
          <w:rFonts w:ascii="Times New Roman" w:hAnsi="Times New Roman" w:cs="Times New Roman"/>
        </w:rPr>
        <w:t>.202</w:t>
      </w:r>
      <w:r w:rsidR="00CE08BB">
        <w:rPr>
          <w:rFonts w:ascii="Times New Roman" w:hAnsi="Times New Roman" w:cs="Times New Roman"/>
        </w:rPr>
        <w:t>3</w:t>
      </w:r>
      <w:r w:rsidR="005F5237" w:rsidRPr="00A12D5E">
        <w:rPr>
          <w:rFonts w:ascii="Times New Roman" w:hAnsi="Times New Roman" w:cs="Times New Roman"/>
        </w:rPr>
        <w:t>r</w:t>
      </w:r>
    </w:p>
    <w:p w:rsidR="00C74E34" w:rsidRPr="0067770B" w:rsidRDefault="00C74E34" w:rsidP="00FB6906">
      <w:pPr>
        <w:spacing w:line="360" w:lineRule="auto"/>
        <w:rPr>
          <w:rFonts w:ascii="Times New Roman" w:hAnsi="Times New Roman" w:cs="Times New Roman"/>
          <w:b/>
        </w:rPr>
      </w:pPr>
      <w:r w:rsidRPr="0067770B">
        <w:rPr>
          <w:rFonts w:ascii="Times New Roman" w:hAnsi="Times New Roman" w:cs="Times New Roman"/>
          <w:b/>
        </w:rPr>
        <w:t>Oświadczam/-y, że:</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zapoznałem/-liśmy się z treścią SWZ i nie wnoszę/-simy do niej zastrzeżeń, oraz że uznaję/-emy się za związanych określonymi w niej postanowieniami i zasadami postępowania,</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 xml:space="preserve">zdobyłem/-liśmy wszelkie informacje dotyczące przyszłej </w:t>
      </w:r>
      <w:r w:rsidR="005F5237">
        <w:rPr>
          <w:rFonts w:ascii="Times New Roman" w:hAnsi="Times New Roman" w:cs="Times New Roman"/>
        </w:rPr>
        <w:t>usługi</w:t>
      </w:r>
      <w:r w:rsidRPr="0067770B">
        <w:rPr>
          <w:rFonts w:ascii="Times New Roman" w:hAnsi="Times New Roman" w:cs="Times New Roman"/>
        </w:rPr>
        <w:t>, konieczne do przygotowania oferty;</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 xml:space="preserve">cena oferty odpowiada całemu zakresowi </w:t>
      </w:r>
      <w:r w:rsidR="005F5237">
        <w:rPr>
          <w:rFonts w:ascii="Times New Roman" w:hAnsi="Times New Roman" w:cs="Times New Roman"/>
        </w:rPr>
        <w:t>usług</w:t>
      </w:r>
      <w:r w:rsidRPr="0067770B">
        <w:rPr>
          <w:rFonts w:ascii="Times New Roman" w:hAnsi="Times New Roman" w:cs="Times New Roman"/>
        </w:rPr>
        <w:t xml:space="preserve"> wynikającemu z </w:t>
      </w:r>
      <w:r w:rsidR="005F5237">
        <w:rPr>
          <w:rFonts w:ascii="Times New Roman" w:hAnsi="Times New Roman" w:cs="Times New Roman"/>
        </w:rPr>
        <w:t>dokumentacji niniejszego postępowania</w:t>
      </w:r>
      <w:r w:rsidRPr="0067770B">
        <w:rPr>
          <w:rFonts w:ascii="Times New Roman" w:hAnsi="Times New Roman" w:cs="Times New Roman"/>
        </w:rPr>
        <w:t xml:space="preserve">, a ponadto zawiera koszty wszystkich </w:t>
      </w:r>
      <w:r w:rsidR="005F5237">
        <w:rPr>
          <w:rFonts w:ascii="Times New Roman" w:hAnsi="Times New Roman" w:cs="Times New Roman"/>
        </w:rPr>
        <w:t>usług</w:t>
      </w:r>
      <w:r w:rsidRPr="0067770B">
        <w:rPr>
          <w:rFonts w:ascii="Times New Roman" w:hAnsi="Times New Roman" w:cs="Times New Roman"/>
        </w:rPr>
        <w:t xml:space="preserve"> towarzyszących, bez których wykonanie zamówienia byłoby niemożliwe,</w:t>
      </w:r>
      <w:r w:rsidRPr="0067770B">
        <w:rPr>
          <w:rFonts w:ascii="Times New Roman" w:hAnsi="Times New Roman" w:cs="Times New Roman"/>
        </w:rPr>
        <w:tab/>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zamówienie zamierzam/-y wykonać bez udziału podwykonawców/ za pomocą podwykonawców, którym zamierzam powierzyć wykonanie części zamówienia, polegającej na (</w:t>
      </w:r>
      <w:r w:rsidRPr="0067770B">
        <w:rPr>
          <w:rFonts w:ascii="Times New Roman" w:hAnsi="Times New Roman" w:cs="Times New Roman"/>
          <w:b/>
        </w:rPr>
        <w:t>należy wskazać części zamówienia, której wykonanie wykonawca zamierza powierzyć podwykonawcom oraz nazwę i adres podwykonawcy</w:t>
      </w:r>
      <w:r w:rsidRPr="0067770B">
        <w:rPr>
          <w:rFonts w:ascii="Times New Roman" w:hAnsi="Times New Roman" w:cs="Times New Roman"/>
        </w:rPr>
        <w:t>) – w przypadku nieoświadczenia się przez Wykonawcę Zamawiający przyjmie, iż Wykonawca wykona samodzielnie przedmiot zamówienia*:</w:t>
      </w:r>
    </w:p>
    <w:p w:rsidR="00C74E34" w:rsidRPr="0067770B" w:rsidRDefault="00C74E34" w:rsidP="00FB6906">
      <w:pPr>
        <w:tabs>
          <w:tab w:val="left" w:pos="567"/>
        </w:tabs>
        <w:spacing w:line="360" w:lineRule="auto"/>
        <w:ind w:left="284"/>
        <w:jc w:val="both"/>
        <w:rPr>
          <w:rFonts w:ascii="Times New Roman" w:hAnsi="Times New Roman" w:cs="Times New Roman"/>
        </w:rPr>
      </w:pPr>
      <w:r w:rsidRPr="0067770B">
        <w:rPr>
          <w:rFonts w:ascii="Times New Roman" w:hAnsi="Times New Roman" w:cs="Times New Roman"/>
        </w:rPr>
        <w:t>…………………………………………………………………………………………………………………………………………………………………………………………</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wypełniłem</w:t>
      </w:r>
      <w:r w:rsidR="00376390" w:rsidRPr="0067770B">
        <w:rPr>
          <w:rFonts w:ascii="Times New Roman" w:hAnsi="Times New Roman" w:cs="Times New Roman"/>
        </w:rPr>
        <w:t>/-liśmy</w:t>
      </w:r>
      <w:r w:rsidRPr="0067770B">
        <w:rPr>
          <w:rFonts w:ascii="Times New Roman" w:hAnsi="Times New Roman" w:cs="Times New Roman"/>
        </w:rPr>
        <w:t xml:space="preserve"> i załączyłem</w:t>
      </w:r>
      <w:r w:rsidR="00376390" w:rsidRPr="0067770B">
        <w:rPr>
          <w:rFonts w:ascii="Times New Roman" w:hAnsi="Times New Roman" w:cs="Times New Roman"/>
        </w:rPr>
        <w:t>/-liśmy</w:t>
      </w:r>
      <w:r w:rsidRPr="0067770B">
        <w:rPr>
          <w:rFonts w:ascii="Times New Roman" w:hAnsi="Times New Roman" w:cs="Times New Roman"/>
        </w:rPr>
        <w:t xml:space="preserve"> wszystkie żądane przez Zamawiającego załączniki lub dokumenty,</w:t>
      </w:r>
    </w:p>
    <w:p w:rsidR="00C74E34" w:rsidRPr="0067770B" w:rsidRDefault="00C74E34" w:rsidP="00FB6906">
      <w:pPr>
        <w:numPr>
          <w:ilvl w:val="0"/>
          <w:numId w:val="6"/>
        </w:numPr>
        <w:spacing w:after="0" w:line="360" w:lineRule="auto"/>
        <w:ind w:left="567" w:hanging="283"/>
        <w:jc w:val="both"/>
        <w:rPr>
          <w:rFonts w:ascii="Times New Roman" w:hAnsi="Times New Roman" w:cs="Times New Roman"/>
        </w:rPr>
      </w:pPr>
      <w:r w:rsidRPr="0067770B">
        <w:rPr>
          <w:rFonts w:ascii="Times New Roman" w:hAnsi="Times New Roman" w:cs="Times New Roman"/>
        </w:rPr>
        <w:t>najpóźniej w dniu zawarcia umowy wniosę</w:t>
      </w:r>
      <w:r w:rsidR="00376390">
        <w:rPr>
          <w:rFonts w:ascii="Times New Roman" w:hAnsi="Times New Roman" w:cs="Times New Roman"/>
        </w:rPr>
        <w:t>/wniesiemy</w:t>
      </w:r>
      <w:r w:rsidRPr="0067770B">
        <w:rPr>
          <w:rFonts w:ascii="Times New Roman" w:hAnsi="Times New Roman" w:cs="Times New Roman"/>
        </w:rPr>
        <w:t xml:space="preserve"> zabezpieczenie należytego wykonania umowy w formie: ……………………….………………..………………………………</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uważam/-y się za związanego/-ych ofertą na okres wskazany</w:t>
      </w:r>
      <w:r w:rsidR="00FB6906">
        <w:rPr>
          <w:rFonts w:ascii="Times New Roman" w:hAnsi="Times New Roman" w:cs="Times New Roman"/>
        </w:rPr>
        <w:t xml:space="preserve"> w treści SWZ, tj. przez okres 3</w:t>
      </w:r>
      <w:r w:rsidR="00C92673">
        <w:rPr>
          <w:rFonts w:ascii="Times New Roman" w:hAnsi="Times New Roman" w:cs="Times New Roman"/>
        </w:rPr>
        <w:t>0 dni.</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rPr>
        <w:t xml:space="preserve">w razie dokonania wyboru mojej/naszej oferty zobowiązuję/-emy się do zawarcia umowy na warunkach określonych w projektowanych postanowieniach umowy, stanowiącym odpowiedni załącznik </w:t>
      </w:r>
      <w:r w:rsidRPr="0067770B">
        <w:rPr>
          <w:rFonts w:ascii="Times New Roman" w:hAnsi="Times New Roman" w:cs="Times New Roman"/>
          <w:b/>
        </w:rPr>
        <w:t>do SWZ</w:t>
      </w:r>
      <w:r w:rsidRPr="0067770B">
        <w:rPr>
          <w:rFonts w:ascii="Times New Roman" w:hAnsi="Times New Roman" w:cs="Times New Roman"/>
        </w:rPr>
        <w:t>, w miejscu i terminie określonym przez Zamawiającego.</w:t>
      </w:r>
    </w:p>
    <w:p w:rsidR="00C74E34" w:rsidRPr="0067770B" w:rsidRDefault="00C74E34" w:rsidP="00FB6906">
      <w:pPr>
        <w:numPr>
          <w:ilvl w:val="0"/>
          <w:numId w:val="6"/>
        </w:numPr>
        <w:tabs>
          <w:tab w:val="left" w:pos="567"/>
        </w:tabs>
        <w:suppressAutoHyphens/>
        <w:spacing w:after="0" w:line="360" w:lineRule="auto"/>
        <w:ind w:left="567" w:hanging="283"/>
        <w:jc w:val="both"/>
        <w:rPr>
          <w:rFonts w:ascii="Times New Roman" w:hAnsi="Times New Roman" w:cs="Times New Roman"/>
        </w:rPr>
      </w:pPr>
      <w:r w:rsidRPr="0067770B">
        <w:rPr>
          <w:rFonts w:ascii="Times New Roman" w:hAnsi="Times New Roman" w:cs="Times New Roman"/>
          <w:b/>
          <w:bCs/>
        </w:rPr>
        <w:t>oświadczamy, że</w:t>
      </w:r>
      <w:r w:rsidRPr="0067770B">
        <w:rPr>
          <w:rFonts w:ascii="Times New Roman" w:hAnsi="Times New Roman" w:cs="Times New Roman"/>
        </w:rPr>
        <w:t xml:space="preserve"> wypełniliśmy obowiązki informacyjne przewidziane w art. 13 lub art. 14 RODO</w:t>
      </w:r>
      <w:r w:rsidRPr="0067770B">
        <w:rPr>
          <w:rFonts w:ascii="Times New Roman" w:hAnsi="Times New Roman" w:cs="Times New Roman"/>
          <w:vertAlign w:val="superscript"/>
        </w:rPr>
        <w:t>1)</w:t>
      </w:r>
      <w:r w:rsidRPr="0067770B">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sidRPr="0067770B">
        <w:rPr>
          <w:rFonts w:ascii="Times New Roman" w:hAnsi="Times New Roman" w:cs="Times New Roman"/>
          <w:vertAlign w:val="superscript"/>
        </w:rPr>
        <w:t>2)</w:t>
      </w:r>
      <w:r w:rsidRPr="0067770B">
        <w:rPr>
          <w:rFonts w:ascii="Times New Roman" w:hAnsi="Times New Roman" w:cs="Times New Roman"/>
        </w:rPr>
        <w:t>.</w:t>
      </w:r>
    </w:p>
    <w:p w:rsidR="00C74E34" w:rsidRPr="00376390" w:rsidRDefault="00C74E34" w:rsidP="00FB6906">
      <w:pPr>
        <w:pStyle w:val="Tekstprzypisudolnego1"/>
        <w:spacing w:line="360" w:lineRule="auto"/>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C74E34" w:rsidRDefault="00C74E34" w:rsidP="00FB6906">
      <w:pPr>
        <w:pStyle w:val="Akapitzlist"/>
        <w:tabs>
          <w:tab w:val="left" w:pos="540"/>
        </w:tabs>
        <w:spacing w:line="360" w:lineRule="auto"/>
        <w:ind w:left="644"/>
        <w:jc w:val="both"/>
        <w:rPr>
          <w:rFonts w:ascii="Times New Roman" w:hAnsi="Times New Roman" w:cs="Times New Roman"/>
          <w:sz w:val="20"/>
          <w:szCs w:val="20"/>
        </w:rPr>
      </w:pPr>
      <w:r w:rsidRPr="00376390">
        <w:rPr>
          <w:rFonts w:ascii="Times New Roman" w:hAnsi="Times New Roman" w:cs="Times New Roman"/>
          <w:sz w:val="20"/>
          <w:szCs w:val="20"/>
          <w:vertAlign w:val="superscript"/>
        </w:rPr>
        <w:t xml:space="preserve">2) </w:t>
      </w:r>
      <w:r w:rsidRPr="00376390">
        <w:rPr>
          <w:rFonts w:ascii="Times New Roman" w:hAnsi="Times New Roman" w:cs="Times New Roman"/>
          <w:sz w:val="20"/>
          <w:szCs w:val="20"/>
        </w:rPr>
        <w:t xml:space="preserve">W przypadku, gdy wykonawca nie przekazuje danych osobowych innych niż bezpośrednio jego dotyczących lub zachodzi wyłączenie stosowania obowiązku informacyjnego, stosownie do art. 13 ust. 4 </w:t>
      </w:r>
      <w:r w:rsidRPr="00376390">
        <w:rPr>
          <w:rFonts w:ascii="Times New Roman" w:hAnsi="Times New Roman" w:cs="Times New Roman"/>
          <w:sz w:val="20"/>
          <w:szCs w:val="20"/>
        </w:rPr>
        <w:lastRenderedPageBreak/>
        <w:t>lub art. 14 ust. 5 RODO treści oświadczenia wykonawca nie składa (usunięcie treści oświadczenia np. przez jego wykreślenie).</w:t>
      </w:r>
    </w:p>
    <w:p w:rsidR="000A666A" w:rsidRPr="00382A83" w:rsidRDefault="000A666A" w:rsidP="00FB6906">
      <w:pPr>
        <w:tabs>
          <w:tab w:val="left" w:pos="540"/>
        </w:tabs>
        <w:spacing w:line="360" w:lineRule="auto"/>
        <w:ind w:left="644" w:hanging="360"/>
        <w:contextualSpacing/>
        <w:jc w:val="both"/>
        <w:rPr>
          <w:rFonts w:ascii="Times New Roman" w:hAnsi="Times New Roman" w:cs="Times New Roman"/>
        </w:rPr>
      </w:pPr>
      <w:r w:rsidRPr="00382A83">
        <w:rPr>
          <w:rFonts w:ascii="Times New Roman" w:hAnsi="Times New Roman" w:cs="Times New Roman"/>
        </w:rPr>
        <w:t xml:space="preserve">10) </w:t>
      </w:r>
      <w:r w:rsidRPr="00382A83">
        <w:rPr>
          <w:rFonts w:ascii="Times New Roman" w:eastAsia="Times New Roman" w:hAnsi="Times New Roman" w:cs="Times New Roman"/>
          <w:lang w:eastAsia="pl-PL"/>
        </w:rPr>
        <w:t>Zgodnie z definicją małych i średnich przedsiębiorstw zawartą w Rozporządzeniu Komisji UE nr 651/2014 z dnia 17 czerwca 2014r L 187/70 moja firma kwalifikuje się jako …………………………………………(Mikro, Małe, Średnie lub duże przedsiębiorstwo)</w:t>
      </w:r>
    </w:p>
    <w:p w:rsidR="000A666A" w:rsidRPr="00376390" w:rsidRDefault="000A666A" w:rsidP="00C74E34">
      <w:pPr>
        <w:pStyle w:val="Akapitzlist"/>
        <w:tabs>
          <w:tab w:val="left" w:pos="540"/>
        </w:tabs>
        <w:ind w:left="644"/>
        <w:jc w:val="both"/>
        <w:rPr>
          <w:rFonts w:ascii="Times New Roman" w:hAnsi="Times New Roman" w:cs="Times New Roman"/>
          <w:sz w:val="20"/>
          <w:szCs w:val="20"/>
        </w:rPr>
      </w:pPr>
    </w:p>
    <w:p w:rsidR="00C74E34" w:rsidRPr="0067770B" w:rsidRDefault="00C74E34" w:rsidP="005F5237">
      <w:pPr>
        <w:suppressAutoHyphens/>
        <w:spacing w:after="0" w:line="240" w:lineRule="auto"/>
        <w:jc w:val="both"/>
        <w:rPr>
          <w:rFonts w:ascii="Times New Roman" w:hAnsi="Times New Roman" w:cs="Times New Roman"/>
          <w:b/>
        </w:rPr>
      </w:pPr>
      <w:r w:rsidRPr="0067770B">
        <w:rPr>
          <w:rFonts w:ascii="Times New Roman" w:hAnsi="Times New Roman" w:cs="Times New Roman"/>
          <w:b/>
        </w:rPr>
        <w:t>Załącznikami do oferty są:</w:t>
      </w:r>
    </w:p>
    <w:p w:rsidR="00C74E34" w:rsidRDefault="005F5237" w:rsidP="00C74E34">
      <w:pPr>
        <w:pStyle w:val="Bezodstpw"/>
        <w:ind w:left="720"/>
        <w:jc w:val="both"/>
        <w:rPr>
          <w:rFonts w:ascii="Times New Roman" w:hAnsi="Times New Roman" w:cs="Times New Roman"/>
        </w:rPr>
      </w:pPr>
      <w:r>
        <w:rPr>
          <w:rFonts w:ascii="Times New Roman" w:hAnsi="Times New Roman" w:cs="Times New Roman"/>
        </w:rPr>
        <w:t>………………………………</w:t>
      </w:r>
    </w:p>
    <w:p w:rsidR="005F5237" w:rsidRPr="0067770B" w:rsidRDefault="005F5237" w:rsidP="00C74E34">
      <w:pPr>
        <w:pStyle w:val="Bezodstpw"/>
        <w:ind w:left="720"/>
        <w:jc w:val="both"/>
        <w:rPr>
          <w:rFonts w:ascii="Times New Roman" w:hAnsi="Times New Roman" w:cs="Times New Roman"/>
        </w:rPr>
      </w:pPr>
      <w:r>
        <w:rPr>
          <w:rFonts w:ascii="Times New Roman" w:hAnsi="Times New Roman" w:cs="Times New Roman"/>
        </w:rPr>
        <w:t>………………………………</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w:t>
      </w:r>
    </w:p>
    <w:p w:rsidR="00C74E34" w:rsidRPr="0067770B" w:rsidRDefault="00C74E34" w:rsidP="00C74E34">
      <w:pPr>
        <w:pStyle w:val="Tekstpodstawowy22"/>
        <w:tabs>
          <w:tab w:val="left" w:pos="-1462"/>
          <w:tab w:val="left" w:pos="2127"/>
        </w:tabs>
        <w:ind w:left="644"/>
        <w:rPr>
          <w:rFonts w:cs="Times New Roman"/>
          <w:bCs/>
          <w:sz w:val="22"/>
          <w:szCs w:val="22"/>
        </w:rPr>
      </w:pPr>
    </w:p>
    <w:p w:rsidR="00C74E34" w:rsidRPr="0067770B"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67770B">
        <w:rPr>
          <w:rFonts w:ascii="Times New Roman" w:hAnsi="Times New Roman" w:cs="Times New Roman"/>
          <w:b/>
          <w:i/>
          <w:color w:val="FF0000"/>
        </w:rPr>
        <w:t>Dokument należy wypełnić i podpisać kwalifikowanym podpisem elektronicznym</w:t>
      </w:r>
      <w:r w:rsidR="005F5237">
        <w:rPr>
          <w:rFonts w:ascii="Times New Roman" w:hAnsi="Times New Roman" w:cs="Times New Roman"/>
          <w:b/>
          <w:i/>
          <w:color w:val="FF0000"/>
        </w:rPr>
        <w:t>.</w:t>
      </w:r>
    </w:p>
    <w:p w:rsidR="00C74E34"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376390">
        <w:rPr>
          <w:rFonts w:ascii="Times New Roman" w:hAnsi="Times New Roman" w:cs="Times New Roman"/>
          <w:b/>
          <w:i/>
          <w:color w:val="FF0000"/>
          <w:u w:val="single"/>
        </w:rPr>
        <w:t>Zamawiający zaleca zapisanie dokumentu w formacie PDF</w:t>
      </w:r>
      <w:r w:rsidRPr="0067770B">
        <w:rPr>
          <w:rFonts w:ascii="Times New Roman" w:hAnsi="Times New Roman" w:cs="Times New Roman"/>
          <w:b/>
          <w:i/>
          <w:color w:val="FF0000"/>
        </w:rPr>
        <w:t xml:space="preserve">. </w:t>
      </w:r>
    </w:p>
    <w:p w:rsidR="005F5237" w:rsidRDefault="005F5237" w:rsidP="00376390">
      <w:pPr>
        <w:pStyle w:val="Akapitzlist"/>
        <w:tabs>
          <w:tab w:val="left" w:pos="1978"/>
          <w:tab w:val="left" w:pos="3828"/>
          <w:tab w:val="center" w:pos="4677"/>
        </w:tabs>
        <w:ind w:left="0"/>
        <w:rPr>
          <w:rFonts w:ascii="Times New Roman" w:hAnsi="Times New Roman" w:cs="Times New Roman"/>
          <w:b/>
          <w:i/>
          <w:color w:val="FF0000"/>
        </w:rPr>
      </w:pPr>
    </w:p>
    <w:p w:rsidR="005F5237" w:rsidRDefault="005F5237" w:rsidP="00376390">
      <w:pPr>
        <w:pStyle w:val="Akapitzlist"/>
        <w:tabs>
          <w:tab w:val="left" w:pos="1978"/>
          <w:tab w:val="left" w:pos="3828"/>
          <w:tab w:val="center" w:pos="4677"/>
        </w:tabs>
        <w:ind w:left="0"/>
        <w:rPr>
          <w:rFonts w:ascii="Times New Roman" w:hAnsi="Times New Roman" w:cs="Times New Roman"/>
          <w:b/>
          <w:i/>
          <w:color w:val="FF0000"/>
        </w:rPr>
      </w:pPr>
    </w:p>
    <w:p w:rsidR="005F5237" w:rsidRDefault="005F5237" w:rsidP="00376390">
      <w:pPr>
        <w:pStyle w:val="Akapitzlist"/>
        <w:tabs>
          <w:tab w:val="left" w:pos="1978"/>
          <w:tab w:val="left" w:pos="3828"/>
          <w:tab w:val="center" w:pos="4677"/>
        </w:tabs>
        <w:ind w:left="0"/>
        <w:rPr>
          <w:rFonts w:ascii="Times New Roman" w:hAnsi="Times New Roman" w:cs="Times New Roman"/>
          <w:b/>
          <w:i/>
          <w:color w:val="FF0000"/>
        </w:rPr>
      </w:pPr>
    </w:p>
    <w:p w:rsidR="0067194A" w:rsidRDefault="0067194A" w:rsidP="00376390">
      <w:pPr>
        <w:pStyle w:val="Akapitzlist"/>
        <w:tabs>
          <w:tab w:val="left" w:pos="1978"/>
          <w:tab w:val="left" w:pos="3828"/>
          <w:tab w:val="center" w:pos="4677"/>
        </w:tabs>
        <w:ind w:left="0"/>
        <w:rPr>
          <w:rFonts w:ascii="Times New Roman" w:hAnsi="Times New Roman" w:cs="Times New Roman"/>
          <w:b/>
          <w:i/>
          <w:color w:val="FF0000"/>
        </w:rPr>
      </w:pPr>
    </w:p>
    <w:p w:rsidR="0067194A" w:rsidRDefault="0067194A"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382A83" w:rsidRDefault="00382A83" w:rsidP="00376390">
      <w:pPr>
        <w:pStyle w:val="Akapitzlist"/>
        <w:tabs>
          <w:tab w:val="left" w:pos="1978"/>
          <w:tab w:val="left" w:pos="3828"/>
          <w:tab w:val="center" w:pos="4677"/>
        </w:tabs>
        <w:ind w:left="0"/>
        <w:rPr>
          <w:rFonts w:ascii="Times New Roman" w:hAnsi="Times New Roman" w:cs="Times New Roman"/>
          <w:b/>
          <w:i/>
          <w:color w:val="FF0000"/>
        </w:rPr>
      </w:pPr>
    </w:p>
    <w:p w:rsidR="00382A83" w:rsidRDefault="00382A83" w:rsidP="00376390">
      <w:pPr>
        <w:pStyle w:val="Akapitzlist"/>
        <w:tabs>
          <w:tab w:val="left" w:pos="1978"/>
          <w:tab w:val="left" w:pos="3828"/>
          <w:tab w:val="center" w:pos="4677"/>
        </w:tabs>
        <w:ind w:left="0"/>
        <w:rPr>
          <w:rFonts w:ascii="Times New Roman" w:hAnsi="Times New Roman" w:cs="Times New Roman"/>
          <w:b/>
          <w:i/>
          <w:color w:val="FF0000"/>
        </w:rPr>
      </w:pPr>
    </w:p>
    <w:p w:rsidR="00382A83" w:rsidRDefault="00382A83" w:rsidP="00376390">
      <w:pPr>
        <w:pStyle w:val="Akapitzlist"/>
        <w:tabs>
          <w:tab w:val="left" w:pos="1978"/>
          <w:tab w:val="left" w:pos="3828"/>
          <w:tab w:val="center" w:pos="4677"/>
        </w:tabs>
        <w:ind w:left="0"/>
        <w:rPr>
          <w:rFonts w:ascii="Times New Roman" w:hAnsi="Times New Roman" w:cs="Times New Roman"/>
          <w:b/>
          <w:i/>
          <w:color w:val="FF0000"/>
        </w:rPr>
      </w:pPr>
    </w:p>
    <w:p w:rsidR="00382A83" w:rsidRDefault="00382A83" w:rsidP="00376390">
      <w:pPr>
        <w:pStyle w:val="Akapitzlist"/>
        <w:tabs>
          <w:tab w:val="left" w:pos="1978"/>
          <w:tab w:val="left" w:pos="3828"/>
          <w:tab w:val="center" w:pos="4677"/>
        </w:tabs>
        <w:ind w:left="0"/>
        <w:rPr>
          <w:rFonts w:ascii="Times New Roman" w:hAnsi="Times New Roman" w:cs="Times New Roman"/>
          <w:b/>
          <w:i/>
          <w:color w:val="FF0000"/>
        </w:rPr>
      </w:pPr>
    </w:p>
    <w:p w:rsidR="00A12D5E" w:rsidRDefault="00A12D5E" w:rsidP="00376390">
      <w:pPr>
        <w:pStyle w:val="Akapitzlist"/>
        <w:tabs>
          <w:tab w:val="left" w:pos="1978"/>
          <w:tab w:val="left" w:pos="3828"/>
          <w:tab w:val="center" w:pos="4677"/>
        </w:tabs>
        <w:ind w:left="0"/>
        <w:rPr>
          <w:rFonts w:ascii="Times New Roman" w:hAnsi="Times New Roman" w:cs="Times New Roman"/>
          <w:b/>
          <w:i/>
          <w:color w:val="FF0000"/>
        </w:rPr>
      </w:pPr>
    </w:p>
    <w:p w:rsidR="00382A83" w:rsidRDefault="00382A83" w:rsidP="00376390">
      <w:pPr>
        <w:pStyle w:val="Akapitzlist"/>
        <w:tabs>
          <w:tab w:val="left" w:pos="1978"/>
          <w:tab w:val="left" w:pos="3828"/>
          <w:tab w:val="center" w:pos="4677"/>
        </w:tabs>
        <w:ind w:left="0"/>
        <w:rPr>
          <w:rFonts w:ascii="Times New Roman" w:hAnsi="Times New Roman" w:cs="Times New Roman"/>
          <w:b/>
          <w:i/>
          <w:color w:val="FF0000"/>
        </w:rPr>
      </w:pPr>
    </w:p>
    <w:p w:rsidR="00C22BD4" w:rsidRDefault="00C22BD4" w:rsidP="00376390">
      <w:pPr>
        <w:pStyle w:val="Akapitzlist"/>
        <w:tabs>
          <w:tab w:val="left" w:pos="1978"/>
          <w:tab w:val="left" w:pos="3828"/>
          <w:tab w:val="center" w:pos="4677"/>
        </w:tabs>
        <w:ind w:left="0"/>
        <w:rPr>
          <w:rFonts w:ascii="Times New Roman" w:hAnsi="Times New Roman" w:cs="Times New Roman"/>
          <w:b/>
          <w:i/>
          <w:color w:val="FF0000"/>
        </w:rPr>
      </w:pPr>
    </w:p>
    <w:p w:rsidR="00CE08BB" w:rsidRDefault="00CE08BB" w:rsidP="00376390">
      <w:pPr>
        <w:pStyle w:val="Akapitzlist"/>
        <w:tabs>
          <w:tab w:val="left" w:pos="1978"/>
          <w:tab w:val="left" w:pos="3828"/>
          <w:tab w:val="center" w:pos="4677"/>
        </w:tabs>
        <w:ind w:left="0"/>
        <w:rPr>
          <w:rFonts w:ascii="Times New Roman" w:hAnsi="Times New Roman" w:cs="Times New Roman"/>
          <w:b/>
          <w:i/>
          <w:color w:val="FF0000"/>
        </w:rPr>
      </w:pPr>
    </w:p>
    <w:p w:rsidR="00CE08BB" w:rsidRDefault="00CE08BB" w:rsidP="00376390">
      <w:pPr>
        <w:pStyle w:val="Akapitzlist"/>
        <w:tabs>
          <w:tab w:val="left" w:pos="1978"/>
          <w:tab w:val="left" w:pos="3828"/>
          <w:tab w:val="center" w:pos="4677"/>
        </w:tabs>
        <w:ind w:left="0"/>
        <w:rPr>
          <w:rFonts w:ascii="Times New Roman" w:hAnsi="Times New Roman" w:cs="Times New Roman"/>
          <w:b/>
          <w:i/>
          <w:color w:val="FF0000"/>
        </w:rPr>
      </w:pPr>
    </w:p>
    <w:p w:rsidR="00885F58" w:rsidRPr="001D6BE5" w:rsidRDefault="00A12D5E" w:rsidP="00885F58">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Pr>
          <w:rFonts w:ascii="Times New Roman" w:eastAsia="Arial" w:hAnsi="Times New Roman" w:cs="Times New Roman"/>
          <w:i/>
          <w:iCs/>
          <w:kern w:val="1"/>
          <w:sz w:val="20"/>
          <w:szCs w:val="20"/>
          <w:lang w:eastAsia="zh-CN" w:bidi="hi-IN"/>
        </w:rPr>
        <w:lastRenderedPageBreak/>
        <w:t>Załącznik nr 3</w:t>
      </w:r>
      <w:r w:rsidR="00885F58" w:rsidRPr="001D6BE5">
        <w:rPr>
          <w:rFonts w:ascii="Times New Roman" w:eastAsia="Arial" w:hAnsi="Times New Roman" w:cs="Times New Roman"/>
          <w:i/>
          <w:iCs/>
          <w:kern w:val="1"/>
          <w:sz w:val="20"/>
          <w:szCs w:val="20"/>
          <w:lang w:eastAsia="zh-CN" w:bidi="hi-IN"/>
        </w:rPr>
        <w:t xml:space="preserve"> do SWZ</w:t>
      </w:r>
    </w:p>
    <w:p w:rsidR="00885F58" w:rsidRPr="001D6BE5" w:rsidRDefault="00885F58" w:rsidP="00885F58">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t xml:space="preserve">    (Składany wraz z ofertą)</w:t>
      </w:r>
    </w:p>
    <w:p w:rsidR="005257FF" w:rsidRDefault="00885F58" w:rsidP="005257FF">
      <w:pPr>
        <w:pStyle w:val="Default"/>
        <w:jc w:val="both"/>
        <w:rPr>
          <w:bCs/>
          <w:sz w:val="28"/>
          <w:szCs w:val="28"/>
        </w:rPr>
      </w:pPr>
      <w:r w:rsidRPr="007F4FF3">
        <w:rPr>
          <w:rFonts w:eastAsia="Arial"/>
          <w:b/>
          <w:bCs/>
          <w:kern w:val="1"/>
          <w:lang w:eastAsia="zh-CN" w:bidi="hi-IN"/>
        </w:rPr>
        <w:t xml:space="preserve">Oznaczenie sprawy: </w:t>
      </w:r>
      <w:r w:rsidR="005257FF" w:rsidRPr="005257FF">
        <w:rPr>
          <w:bCs/>
        </w:rPr>
        <w:t>RGK.271.8.2022</w:t>
      </w:r>
    </w:p>
    <w:p w:rsidR="00885F58" w:rsidRPr="007F4FF3" w:rsidRDefault="00885F58" w:rsidP="00885F58">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Cs w:val="24"/>
          <w:lang w:eastAsia="zh-CN" w:bidi="hi-IN"/>
        </w:rPr>
      </w:pPr>
    </w:p>
    <w:p w:rsidR="00885F58" w:rsidRPr="007F4FF3" w:rsidRDefault="00885F58" w:rsidP="00885F58">
      <w:pPr>
        <w:suppressAutoHyphens/>
        <w:spacing w:after="0" w:line="240" w:lineRule="auto"/>
        <w:jc w:val="right"/>
        <w:textAlignment w:val="baseline"/>
        <w:rPr>
          <w:rFonts w:ascii="Times New Roman" w:eastAsia="Arial" w:hAnsi="Times New Roman" w:cs="Times New Roman"/>
          <w:i/>
          <w:kern w:val="1"/>
          <w:sz w:val="20"/>
          <w:szCs w:val="20"/>
          <w:lang w:eastAsia="zh-CN" w:bidi="hi-IN"/>
        </w:rPr>
      </w:pPr>
    </w:p>
    <w:p w:rsidR="00885F58" w:rsidRPr="007F4FF3" w:rsidRDefault="00885F58" w:rsidP="00885F58">
      <w:pPr>
        <w:suppressAutoHyphens/>
        <w:spacing w:after="0" w:line="240" w:lineRule="auto"/>
        <w:jc w:val="both"/>
        <w:rPr>
          <w:rFonts w:ascii="Times New Roman" w:eastAsia="Times New Roman" w:hAnsi="Times New Roman" w:cs="Times New Roman"/>
          <w:b/>
          <w:i/>
          <w:sz w:val="20"/>
          <w:szCs w:val="20"/>
          <w:lang w:eastAsia="zh-CN"/>
        </w:rPr>
      </w:pPr>
    </w:p>
    <w:p w:rsidR="00885F58" w:rsidRPr="007F4FF3" w:rsidRDefault="00885F58" w:rsidP="00885F58">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885F58" w:rsidRPr="00D446BE" w:rsidRDefault="00885F58" w:rsidP="00885F58">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885F58" w:rsidRPr="00D446BE" w:rsidRDefault="00885F58" w:rsidP="00885F58">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885F58" w:rsidRPr="00D446BE" w:rsidRDefault="00885F58" w:rsidP="00885F58">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885F58" w:rsidRPr="007F4FF3" w:rsidRDefault="00885F58" w:rsidP="00885F58">
      <w:pPr>
        <w:suppressAutoHyphens/>
        <w:spacing w:after="0" w:line="240" w:lineRule="auto"/>
        <w:ind w:left="4820"/>
        <w:textAlignment w:val="baseline"/>
        <w:rPr>
          <w:rFonts w:ascii="Times New Roman" w:eastAsia="Times New Roman" w:hAnsi="Times New Roman" w:cs="Times New Roman"/>
          <w:b/>
          <w:sz w:val="20"/>
          <w:szCs w:val="20"/>
          <w:lang w:eastAsia="zh-CN"/>
        </w:rPr>
      </w:pPr>
    </w:p>
    <w:p w:rsidR="00885F58" w:rsidRDefault="00885F58" w:rsidP="00885F58">
      <w:pPr>
        <w:suppressAutoHyphens/>
        <w:spacing w:after="0" w:line="240" w:lineRule="auto"/>
        <w:jc w:val="both"/>
        <w:rPr>
          <w:rFonts w:ascii="Times New Roman" w:eastAsia="Times New Roman" w:hAnsi="Times New Roman" w:cs="Times New Roman"/>
          <w:b/>
          <w:sz w:val="20"/>
          <w:szCs w:val="20"/>
          <w:lang w:eastAsia="zh-CN"/>
        </w:rPr>
      </w:pPr>
      <w:r w:rsidRPr="007F4FF3">
        <w:rPr>
          <w:rFonts w:ascii="Times New Roman" w:eastAsia="Times New Roman" w:hAnsi="Times New Roman" w:cs="Times New Roman"/>
          <w:b/>
          <w:sz w:val="20"/>
          <w:szCs w:val="20"/>
          <w:lang w:eastAsia="zh-CN"/>
        </w:rPr>
        <w:t>Wykonawca/podmiot udostępniający zasoby/podwykonawca</w:t>
      </w:r>
      <w:r w:rsidRPr="007F4FF3">
        <w:rPr>
          <w:rFonts w:ascii="Times New Roman" w:eastAsia="Times New Roman" w:hAnsi="Times New Roman" w:cs="Times New Roman"/>
          <w:b/>
          <w:sz w:val="20"/>
          <w:szCs w:val="20"/>
          <w:vertAlign w:val="superscript"/>
          <w:lang w:eastAsia="zh-CN"/>
        </w:rPr>
        <w:t>1</w:t>
      </w:r>
      <w:r w:rsidRPr="007F4FF3">
        <w:rPr>
          <w:rFonts w:ascii="Times New Roman" w:eastAsia="Times New Roman" w:hAnsi="Times New Roman" w:cs="Times New Roman"/>
          <w:b/>
          <w:sz w:val="20"/>
          <w:szCs w:val="20"/>
          <w:lang w:eastAsia="zh-CN"/>
        </w:rPr>
        <w:t>:</w:t>
      </w:r>
    </w:p>
    <w:p w:rsidR="00885F58" w:rsidRPr="007F4FF3" w:rsidRDefault="00885F58" w:rsidP="00885F58">
      <w:pPr>
        <w:suppressAutoHyphens/>
        <w:spacing w:after="0" w:line="240" w:lineRule="auto"/>
        <w:jc w:val="both"/>
        <w:rPr>
          <w:rFonts w:ascii="Times New Roman" w:eastAsia="Arial" w:hAnsi="Times New Roman" w:cs="Times New Roman"/>
          <w:sz w:val="20"/>
          <w:szCs w:val="20"/>
          <w:vertAlign w:val="superscript"/>
          <w:lang w:eastAsia="zh-CN"/>
        </w:rPr>
      </w:pPr>
    </w:p>
    <w:p w:rsidR="00885F58" w:rsidRDefault="00885F58" w:rsidP="00885F58">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885F58" w:rsidRDefault="00885F58" w:rsidP="00885F58">
      <w:pPr>
        <w:suppressAutoHyphens/>
        <w:spacing w:after="0" w:line="240" w:lineRule="auto"/>
        <w:ind w:right="5954"/>
        <w:contextualSpacing/>
        <w:jc w:val="both"/>
        <w:rPr>
          <w:rFonts w:ascii="Times New Roman" w:eastAsia="Arial" w:hAnsi="Times New Roman" w:cs="Times New Roman"/>
          <w:sz w:val="20"/>
          <w:szCs w:val="20"/>
          <w:lang w:eastAsia="zh-CN"/>
        </w:rPr>
      </w:pPr>
    </w:p>
    <w:p w:rsidR="00885F58" w:rsidRDefault="00885F58" w:rsidP="00885F58">
      <w:pPr>
        <w:suppressAutoHyphens/>
        <w:spacing w:after="0" w:line="240" w:lineRule="auto"/>
        <w:ind w:right="5954"/>
        <w:contextualSpacing/>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p>
    <w:p w:rsidR="00A12D5E" w:rsidRPr="007F4FF3" w:rsidRDefault="00A12D5E" w:rsidP="00885F58">
      <w:pPr>
        <w:suppressAutoHyphens/>
        <w:spacing w:after="0" w:line="240" w:lineRule="auto"/>
        <w:ind w:right="5954"/>
        <w:contextualSpacing/>
        <w:jc w:val="both"/>
        <w:rPr>
          <w:rFonts w:ascii="Times New Roman" w:eastAsia="Times New Roman" w:hAnsi="Times New Roman" w:cs="Times New Roman"/>
          <w:i/>
          <w:sz w:val="20"/>
          <w:szCs w:val="20"/>
          <w:lang w:eastAsia="zh-CN"/>
        </w:rPr>
      </w:pPr>
    </w:p>
    <w:p w:rsidR="00885F58" w:rsidRPr="007F4FF3" w:rsidRDefault="00885F58" w:rsidP="00885F58">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i/>
          <w:sz w:val="20"/>
          <w:szCs w:val="20"/>
          <w:lang w:eastAsia="zh-CN"/>
        </w:rPr>
        <w:t>(pełna nazwa/firma, adres, w zależności od podmiotu: NIP/KRS)</w:t>
      </w:r>
    </w:p>
    <w:p w:rsidR="00885F58" w:rsidRDefault="00885F58" w:rsidP="00885F58">
      <w:pPr>
        <w:suppressAutoHyphens/>
        <w:spacing w:after="0" w:line="240" w:lineRule="auto"/>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b/>
          <w:bCs/>
          <w:sz w:val="20"/>
          <w:szCs w:val="20"/>
          <w:lang w:eastAsia="zh-CN"/>
        </w:rPr>
        <w:t>reprezentowany przez:</w:t>
      </w:r>
    </w:p>
    <w:p w:rsidR="00885F58" w:rsidRPr="007F4FF3" w:rsidRDefault="00885F58" w:rsidP="00885F58">
      <w:pPr>
        <w:suppressAutoHyphens/>
        <w:spacing w:after="0" w:line="240" w:lineRule="auto"/>
        <w:jc w:val="both"/>
        <w:rPr>
          <w:rFonts w:ascii="Times New Roman" w:eastAsia="Arial" w:hAnsi="Times New Roman" w:cs="Times New Roman"/>
          <w:sz w:val="20"/>
          <w:szCs w:val="20"/>
          <w:lang w:eastAsia="zh-CN"/>
        </w:rPr>
      </w:pPr>
    </w:p>
    <w:p w:rsidR="00885F58" w:rsidRDefault="00885F58" w:rsidP="00885F58">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885F58" w:rsidRDefault="00885F58" w:rsidP="00885F58">
      <w:pPr>
        <w:suppressAutoHyphens/>
        <w:spacing w:after="0" w:line="240" w:lineRule="auto"/>
        <w:ind w:right="5954"/>
        <w:contextualSpacing/>
        <w:jc w:val="both"/>
        <w:rPr>
          <w:rFonts w:ascii="Times New Roman" w:eastAsia="Arial" w:hAnsi="Times New Roman" w:cs="Times New Roman"/>
          <w:sz w:val="20"/>
          <w:szCs w:val="20"/>
          <w:lang w:eastAsia="zh-CN"/>
        </w:rPr>
      </w:pPr>
    </w:p>
    <w:p w:rsidR="00885F58" w:rsidRDefault="00885F58" w:rsidP="00885F58">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A12D5E" w:rsidRPr="007F4FF3" w:rsidRDefault="00A12D5E" w:rsidP="00885F58">
      <w:pPr>
        <w:suppressAutoHyphens/>
        <w:spacing w:after="0" w:line="240" w:lineRule="auto"/>
        <w:ind w:right="5954"/>
        <w:contextualSpacing/>
        <w:jc w:val="both"/>
        <w:rPr>
          <w:rFonts w:ascii="Times New Roman" w:eastAsia="Times New Roman" w:hAnsi="Times New Roman" w:cs="Times New Roman"/>
          <w:i/>
          <w:sz w:val="20"/>
          <w:szCs w:val="20"/>
          <w:lang w:eastAsia="zh-CN"/>
        </w:rPr>
      </w:pPr>
    </w:p>
    <w:p w:rsidR="00885F58" w:rsidRPr="007F4FF3" w:rsidRDefault="00885F58" w:rsidP="00885F58">
      <w:pPr>
        <w:suppressAutoHyphens/>
        <w:spacing w:after="0" w:line="240" w:lineRule="auto"/>
        <w:ind w:right="5953"/>
        <w:contextualSpacing/>
        <w:rPr>
          <w:rFonts w:ascii="Times New Roman" w:eastAsia="Times New Roman" w:hAnsi="Times New Roman" w:cs="Times New Roman"/>
          <w:sz w:val="20"/>
          <w:szCs w:val="20"/>
          <w:lang w:eastAsia="zh-CN"/>
        </w:rPr>
      </w:pPr>
      <w:r w:rsidRPr="007F4FF3">
        <w:rPr>
          <w:rFonts w:ascii="Times New Roman" w:eastAsia="Times New Roman" w:hAnsi="Times New Roman" w:cs="Times New Roman"/>
          <w:i/>
          <w:sz w:val="20"/>
          <w:szCs w:val="20"/>
          <w:lang w:eastAsia="zh-CN"/>
        </w:rPr>
        <w:t>(imię, nazwisko, stanowisko/podstawa do reprezentacji)</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p>
    <w:p w:rsidR="00885F58" w:rsidRPr="007F4FF3" w:rsidRDefault="00885F58" w:rsidP="00885F58">
      <w:pPr>
        <w:suppressAutoHyphens/>
        <w:spacing w:after="0" w:line="240" w:lineRule="auto"/>
        <w:jc w:val="center"/>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u w:val="single"/>
          <w:lang w:eastAsia="zh-CN"/>
        </w:rPr>
        <w:t>Oświadczenie Wykonawcy/podmiotu udostępniającego zasoby/podywkonawcy</w:t>
      </w:r>
      <w:r w:rsidRPr="007F4FF3">
        <w:rPr>
          <w:rFonts w:ascii="Times New Roman" w:eastAsia="Times New Roman" w:hAnsi="Times New Roman" w:cs="Times New Roman"/>
          <w:b/>
          <w:sz w:val="20"/>
          <w:szCs w:val="20"/>
          <w:u w:val="single"/>
          <w:vertAlign w:val="superscript"/>
          <w:lang w:eastAsia="zh-CN"/>
        </w:rPr>
        <w:t>1</w:t>
      </w:r>
    </w:p>
    <w:p w:rsidR="00885F58" w:rsidRPr="007F4FF3" w:rsidRDefault="00885F58" w:rsidP="00885F58">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lang w:eastAsia="zh-CN"/>
        </w:rPr>
        <w:t>składane na podstawie art. 125 ust. 1 ustawy z dnia 11 września 2019 r.</w:t>
      </w:r>
    </w:p>
    <w:p w:rsidR="00885F58" w:rsidRPr="007F4FF3" w:rsidRDefault="00885F58" w:rsidP="00885F58">
      <w:pPr>
        <w:suppressAutoHyphens/>
        <w:spacing w:after="0" w:line="240" w:lineRule="auto"/>
        <w:jc w:val="center"/>
        <w:rPr>
          <w:rFonts w:ascii="Times New Roman" w:eastAsia="Times New Roman" w:hAnsi="Times New Roman" w:cs="Times New Roman"/>
          <w:b/>
          <w:sz w:val="20"/>
          <w:szCs w:val="20"/>
          <w:u w:val="single"/>
          <w:lang w:eastAsia="zh-CN"/>
        </w:rPr>
      </w:pPr>
      <w:r w:rsidRPr="007F4FF3">
        <w:rPr>
          <w:rFonts w:ascii="Times New Roman" w:eastAsia="Times New Roman" w:hAnsi="Times New Roman" w:cs="Times New Roman"/>
          <w:sz w:val="20"/>
          <w:szCs w:val="20"/>
          <w:lang w:eastAsia="zh-CN"/>
        </w:rPr>
        <w:t> </w:t>
      </w:r>
      <w:r w:rsidRPr="007F4FF3">
        <w:rPr>
          <w:rFonts w:ascii="Times New Roman" w:eastAsia="Times New Roman" w:hAnsi="Times New Roman" w:cs="Times New Roman"/>
          <w:b/>
          <w:sz w:val="20"/>
          <w:szCs w:val="20"/>
          <w:lang w:eastAsia="zh-CN"/>
        </w:rPr>
        <w:t>Prawo zamówień publicznych (dalej jako: Ustawa Pzp,</w:t>
      </w:r>
    </w:p>
    <w:p w:rsidR="00885F58" w:rsidRPr="007F4FF3" w:rsidRDefault="00885F58" w:rsidP="00885F58">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u w:val="single"/>
          <w:lang w:eastAsia="zh-CN"/>
        </w:rPr>
        <w:t>DOTYCZĄCE PRZESŁANEK WYKLUCZENIA Z POSTĘPOWANIA</w:t>
      </w:r>
    </w:p>
    <w:p w:rsidR="00885F58" w:rsidRPr="007F4FF3" w:rsidRDefault="00885F58" w:rsidP="00885F58">
      <w:pPr>
        <w:suppressAutoHyphens/>
        <w:spacing w:after="0" w:line="240" w:lineRule="auto"/>
        <w:jc w:val="both"/>
        <w:textAlignment w:val="baseline"/>
        <w:rPr>
          <w:rFonts w:ascii="Times New Roman" w:eastAsia="Arial" w:hAnsi="Times New Roman" w:cs="Times New Roman"/>
          <w:kern w:val="1"/>
          <w:sz w:val="20"/>
          <w:szCs w:val="20"/>
          <w:lang w:eastAsia="zh-CN" w:bidi="hi-IN"/>
        </w:rPr>
      </w:pPr>
    </w:p>
    <w:p w:rsidR="00885F58" w:rsidRPr="007F4FF3" w:rsidRDefault="00885F58" w:rsidP="00885F58">
      <w:pPr>
        <w:spacing w:after="0" w:line="240" w:lineRule="auto"/>
        <w:jc w:val="both"/>
        <w:rPr>
          <w:rFonts w:ascii="Times New Roman" w:eastAsia="Arial" w:hAnsi="Times New Roman" w:cs="Times New Roman"/>
          <w:kern w:val="1"/>
          <w:sz w:val="20"/>
          <w:szCs w:val="24"/>
          <w:lang w:eastAsia="zh-CN" w:bidi="hi-IN"/>
        </w:rPr>
      </w:pPr>
      <w:r w:rsidRPr="007F4FF3">
        <w:rPr>
          <w:rFonts w:ascii="Times New Roman" w:eastAsia="Arial" w:hAnsi="Times New Roman" w:cs="Times New Roman"/>
          <w:kern w:val="1"/>
          <w:sz w:val="20"/>
          <w:szCs w:val="24"/>
          <w:lang w:eastAsia="zh-CN" w:bidi="hi-IN"/>
        </w:rPr>
        <w:t xml:space="preserve">Na potrzeby postępowania o udzielenie zamówienia </w:t>
      </w:r>
      <w:r w:rsidR="00A12D5E">
        <w:rPr>
          <w:rFonts w:ascii="Times New Roman" w:eastAsia="Arial" w:hAnsi="Times New Roman" w:cs="Times New Roman"/>
          <w:kern w:val="1"/>
          <w:sz w:val="20"/>
          <w:szCs w:val="24"/>
          <w:lang w:eastAsia="zh-CN" w:bidi="hi-IN"/>
        </w:rPr>
        <w:t xml:space="preserve">publicznego pn. </w:t>
      </w:r>
      <w:r w:rsidRPr="007F4FF3">
        <w:rPr>
          <w:rFonts w:ascii="Times New Roman" w:eastAsia="Arial" w:hAnsi="Times New Roman" w:cs="Times New Roman"/>
          <w:kern w:val="1"/>
          <w:sz w:val="20"/>
          <w:szCs w:val="24"/>
          <w:lang w:eastAsia="zh-CN" w:bidi="hi-IN"/>
        </w:rPr>
        <w:t xml:space="preserve"> </w:t>
      </w:r>
      <w:r w:rsidR="00DA0366" w:rsidRPr="003E1A10">
        <w:rPr>
          <w:rFonts w:ascii="Times New Roman" w:eastAsia="Arial Unicode MS" w:hAnsi="Times New Roman" w:cs="Times New Roman"/>
          <w:b/>
          <w:bCs/>
          <w:shd w:val="clear" w:color="auto" w:fill="FFFFFF"/>
        </w:rPr>
        <w:t>„Odbieranie i zagospodarowan</w:t>
      </w:r>
      <w:r w:rsidR="00DA0366">
        <w:rPr>
          <w:rFonts w:ascii="Times New Roman" w:eastAsia="Arial Unicode MS" w:hAnsi="Times New Roman" w:cs="Times New Roman"/>
          <w:b/>
          <w:bCs/>
          <w:shd w:val="clear" w:color="auto" w:fill="FFFFFF"/>
        </w:rPr>
        <w:t xml:space="preserve">ie odpadów komunalnych z terenu </w:t>
      </w:r>
      <w:r w:rsidR="00DA0366" w:rsidRPr="003E1A10">
        <w:rPr>
          <w:rFonts w:ascii="Times New Roman" w:eastAsia="Arial Unicode MS" w:hAnsi="Times New Roman" w:cs="Times New Roman"/>
          <w:b/>
          <w:bCs/>
          <w:shd w:val="clear" w:color="auto" w:fill="FFFFFF"/>
        </w:rPr>
        <w:t>nieruchomości zamieszkałych położonych na terenie gminy Zaręby Kościelne”</w:t>
      </w:r>
      <w:r w:rsidR="005257FF">
        <w:rPr>
          <w:rFonts w:ascii="Times New Roman" w:eastAsia="Times New Roman" w:hAnsi="Times New Roman" w:cs="Times New Roman"/>
          <w:sz w:val="20"/>
          <w:szCs w:val="20"/>
        </w:rPr>
        <w:t xml:space="preserve"> , </w:t>
      </w:r>
      <w:r w:rsidRPr="007F4FF3">
        <w:rPr>
          <w:rFonts w:ascii="Times New Roman" w:eastAsia="Arial" w:hAnsi="Times New Roman" w:cs="Times New Roman"/>
          <w:kern w:val="1"/>
          <w:sz w:val="20"/>
          <w:szCs w:val="24"/>
          <w:lang w:eastAsia="zh-CN" w:bidi="hi-IN"/>
        </w:rPr>
        <w:t xml:space="preserve">prowadzonego przez </w:t>
      </w:r>
      <w:r w:rsidR="005257FF">
        <w:rPr>
          <w:rFonts w:ascii="Times New Roman" w:eastAsia="Arial" w:hAnsi="Times New Roman" w:cs="Times New Roman"/>
          <w:b/>
          <w:bCs/>
          <w:kern w:val="1"/>
          <w:sz w:val="20"/>
          <w:szCs w:val="24"/>
          <w:lang w:eastAsia="zh-CN" w:bidi="hi-IN"/>
        </w:rPr>
        <w:t>Gminę Zaręby Kościelne ,</w:t>
      </w:r>
      <w:r w:rsidRPr="007F4FF3">
        <w:rPr>
          <w:rFonts w:ascii="Times New Roman" w:eastAsia="Arial" w:hAnsi="Times New Roman" w:cs="Times New Roman"/>
          <w:i/>
          <w:kern w:val="1"/>
          <w:sz w:val="20"/>
          <w:szCs w:val="24"/>
          <w:lang w:eastAsia="zh-CN" w:bidi="hi-IN"/>
        </w:rPr>
        <w:t xml:space="preserve"> </w:t>
      </w:r>
      <w:r w:rsidRPr="007F4FF3">
        <w:rPr>
          <w:rFonts w:ascii="Times New Roman" w:eastAsia="Arial" w:hAnsi="Times New Roman" w:cs="Times New Roman"/>
          <w:kern w:val="1"/>
          <w:sz w:val="20"/>
          <w:szCs w:val="24"/>
          <w:lang w:eastAsia="zh-CN" w:bidi="hi-IN"/>
        </w:rPr>
        <w:t>oświadczam, co następuje:</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p>
    <w:p w:rsidR="00885F58" w:rsidRPr="007F4FF3" w:rsidRDefault="00885F58" w:rsidP="00885F58">
      <w:pPr>
        <w:suppressAutoHyphens/>
        <w:spacing w:after="0" w:line="240" w:lineRule="auto"/>
        <w:jc w:val="both"/>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lang w:eastAsia="zh-CN"/>
        </w:rPr>
        <w:t>OŚWIADCZENIA DOTYCZĄCE WYKONAWCY/PODMIOTU UDOSTĘPNIAJĄCEGO ZASOBY/PODWYKONAWCY</w:t>
      </w:r>
      <w:r w:rsidRPr="007F4FF3">
        <w:rPr>
          <w:rFonts w:ascii="Times New Roman" w:eastAsia="Times New Roman" w:hAnsi="Times New Roman" w:cs="Times New Roman"/>
          <w:b/>
          <w:sz w:val="20"/>
          <w:szCs w:val="20"/>
          <w:vertAlign w:val="superscript"/>
          <w:lang w:eastAsia="zh-CN"/>
        </w:rPr>
        <w:t>1:</w:t>
      </w:r>
    </w:p>
    <w:p w:rsidR="00885F58" w:rsidRPr="007F4FF3" w:rsidRDefault="00885F58" w:rsidP="00885F58">
      <w:pPr>
        <w:suppressAutoHyphens/>
        <w:spacing w:after="0" w:line="240" w:lineRule="auto"/>
        <w:jc w:val="both"/>
        <w:rPr>
          <w:rFonts w:ascii="Times New Roman" w:eastAsia="Times New Roman" w:hAnsi="Times New Roman" w:cs="Times New Roman"/>
          <w:bCs/>
          <w:sz w:val="20"/>
          <w:szCs w:val="20"/>
          <w:lang w:eastAsia="zh-CN"/>
        </w:rPr>
      </w:pPr>
      <w:r w:rsidRPr="007F4FF3">
        <w:rPr>
          <w:rFonts w:ascii="Times New Roman" w:eastAsia="Times New Roman" w:hAnsi="Times New Roman" w:cs="Times New Roman"/>
          <w:bCs/>
          <w:sz w:val="20"/>
          <w:szCs w:val="20"/>
          <w:lang w:eastAsia="zh-CN"/>
        </w:rPr>
        <w:t>1. Oświadczam, że nie podlegam wykluczeniu z postępowania na podstawie art. 108 ust. 1 ustawy Pzp.</w:t>
      </w:r>
    </w:p>
    <w:p w:rsidR="00885F58" w:rsidRPr="007F4FF3" w:rsidRDefault="00885F58" w:rsidP="00885F58">
      <w:pPr>
        <w:suppressAutoHyphens/>
        <w:spacing w:after="0" w:line="240" w:lineRule="auto"/>
        <w:jc w:val="both"/>
        <w:rPr>
          <w:rFonts w:ascii="Times New Roman" w:eastAsia="Arial" w:hAnsi="Times New Roman" w:cs="Times New Roman"/>
          <w:sz w:val="20"/>
          <w:szCs w:val="20"/>
          <w:lang w:eastAsia="zh-CN"/>
        </w:rPr>
      </w:pPr>
      <w:r w:rsidRPr="007F4FF3">
        <w:rPr>
          <w:rFonts w:ascii="Times New Roman" w:eastAsia="Times New Roman" w:hAnsi="Times New Roman" w:cs="Times New Roman"/>
          <w:bCs/>
          <w:sz w:val="20"/>
          <w:szCs w:val="20"/>
          <w:lang w:eastAsia="zh-CN"/>
        </w:rPr>
        <w:t>2. Oświadczam, że nie podlegam wykluczeniu z postępowania na podstawie art. 109 ust. 1 pkt 1, 4 i 7 ustawy Pzp</w:t>
      </w:r>
      <w:r w:rsidRPr="007F4FF3">
        <w:rPr>
          <w:rFonts w:ascii="Times New Roman" w:eastAsia="Times New Roman" w:hAnsi="Times New Roman" w:cs="Times New Roman"/>
          <w:sz w:val="20"/>
          <w:szCs w:val="20"/>
          <w:lang w:eastAsia="zh-CN"/>
        </w:rPr>
        <w:t>.</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r w:rsidRPr="007F4FF3">
        <w:rPr>
          <w:rFonts w:ascii="Times New Roman" w:eastAsia="Times New Roman" w:hAnsi="Times New Roman" w:cs="Times New Roman"/>
          <w:i/>
          <w:sz w:val="20"/>
          <w:szCs w:val="20"/>
          <w:lang w:eastAsia="zh-CN"/>
        </w:rPr>
        <w:t>(miejscowość),</w:t>
      </w:r>
      <w:r w:rsidRPr="007F4FF3">
        <w:rPr>
          <w:rFonts w:ascii="Times New Roman" w:eastAsia="Times New Roman" w:hAnsi="Times New Roman" w:cs="Times New Roman"/>
          <w:sz w:val="20"/>
          <w:szCs w:val="20"/>
          <w:lang w:eastAsia="zh-CN"/>
        </w:rPr>
        <w:t xml:space="preserve"> dnia ………….……..... r.</w:t>
      </w:r>
    </w:p>
    <w:p w:rsidR="00885F58" w:rsidRPr="00A12D5E" w:rsidRDefault="00885F58" w:rsidP="00A12D5E">
      <w:pPr>
        <w:suppressAutoHyphens/>
        <w:spacing w:after="0" w:line="240" w:lineRule="auto"/>
        <w:ind w:left="1440"/>
        <w:jc w:val="both"/>
        <w:rPr>
          <w:rFonts w:ascii="Times New Roman" w:eastAsia="Times New Roman" w:hAnsi="Times New Roman" w:cs="Times New Roman"/>
          <w:i/>
          <w:sz w:val="16"/>
          <w:szCs w:val="16"/>
          <w:lang w:eastAsia="zh-CN"/>
        </w:rPr>
      </w:pP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p>
    <w:p w:rsidR="00885F58" w:rsidRPr="007F4FF3" w:rsidRDefault="00885F58" w:rsidP="00885F58">
      <w:pPr>
        <w:suppressAutoHyphens/>
        <w:spacing w:after="0" w:line="240" w:lineRule="auto"/>
        <w:ind w:left="6672" w:firstLine="264"/>
        <w:jc w:val="both"/>
        <w:rPr>
          <w:rFonts w:ascii="Times New Roman" w:eastAsia="Times New Roman" w:hAnsi="Times New Roman" w:cs="Times New Roman"/>
          <w:sz w:val="20"/>
          <w:szCs w:val="20"/>
          <w:lang w:eastAsia="zh-CN"/>
        </w:rPr>
      </w:pP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 xml:space="preserve">Oświadczam, że zachodzą w stosunku do mnie podstawy wykluczenia z postępowania na podstawie art.  …………................ Ustawy </w:t>
      </w:r>
      <w:r w:rsidRPr="007F4FF3">
        <w:rPr>
          <w:rFonts w:ascii="Times New Roman" w:eastAsia="Times New Roman" w:hAnsi="Times New Roman" w:cs="Times New Roman"/>
          <w:i/>
          <w:sz w:val="20"/>
          <w:szCs w:val="20"/>
          <w:lang w:eastAsia="zh-CN"/>
        </w:rPr>
        <w:t>(podać mającą zastosowanie podstawę wykluczenia spośród wymienionych w art. 108 ust. 1 pkt 1, 2, 5 i 6 lub art. 109 ust. 1 pkt 1, 4 i 7 ustawy Pzp).</w:t>
      </w:r>
      <w:r w:rsidRPr="007F4FF3">
        <w:rPr>
          <w:rFonts w:ascii="Times New Roman" w:eastAsia="Times New Roman" w:hAnsi="Times New Roman" w:cs="Times New Roman"/>
          <w:sz w:val="20"/>
          <w:szCs w:val="20"/>
          <w:lang w:eastAsia="zh-CN"/>
        </w:rPr>
        <w:t xml:space="preserve"> Jednocześnie oświadczam, że w związku z ww. okolicznością, na podstawie art. 110 ust. 2 Ustawy Pzp podjąłem  następujące środki naprawcze: …………………………………………………………………………………...</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 xml:space="preserve">.…..............................…. </w:t>
      </w:r>
      <w:r w:rsidRPr="007F4FF3">
        <w:rPr>
          <w:rFonts w:ascii="Times New Roman" w:eastAsia="Times New Roman" w:hAnsi="Times New Roman" w:cs="Times New Roman"/>
          <w:i/>
          <w:sz w:val="20"/>
          <w:szCs w:val="20"/>
          <w:lang w:eastAsia="zh-CN"/>
        </w:rPr>
        <w:t xml:space="preserve">(miejscowość), </w:t>
      </w:r>
      <w:r w:rsidRPr="007F4FF3">
        <w:rPr>
          <w:rFonts w:ascii="Times New Roman" w:eastAsia="Times New Roman" w:hAnsi="Times New Roman" w:cs="Times New Roman"/>
          <w:sz w:val="20"/>
          <w:szCs w:val="20"/>
          <w:lang w:eastAsia="zh-CN"/>
        </w:rPr>
        <w:t>dnia …………………......... r.</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vertAlign w:val="superscript"/>
          <w:lang w:eastAsia="zh-CN"/>
        </w:rPr>
        <w:t xml:space="preserve">1 </w:t>
      </w:r>
      <w:r w:rsidRPr="007F4FF3">
        <w:rPr>
          <w:rFonts w:ascii="Times New Roman" w:eastAsia="Times New Roman" w:hAnsi="Times New Roman" w:cs="Times New Roman"/>
          <w:sz w:val="20"/>
          <w:szCs w:val="20"/>
          <w:lang w:eastAsia="zh-CN"/>
        </w:rPr>
        <w:t xml:space="preserve">– niepotrzebne skreślić; </w:t>
      </w:r>
    </w:p>
    <w:p w:rsidR="00885F58" w:rsidRPr="007F4FF3" w:rsidRDefault="00885F58" w:rsidP="00885F58">
      <w:pPr>
        <w:suppressAutoHyphens/>
        <w:spacing w:after="0" w:line="240" w:lineRule="auto"/>
        <w:jc w:val="both"/>
        <w:rPr>
          <w:rFonts w:ascii="Times New Roman" w:eastAsia="Times New Roman" w:hAnsi="Times New Roman" w:cs="Times New Roman"/>
          <w:sz w:val="20"/>
          <w:szCs w:val="20"/>
          <w:lang w:eastAsia="zh-CN"/>
        </w:rPr>
      </w:pPr>
    </w:p>
    <w:p w:rsidR="00885F58" w:rsidRPr="007F4FF3" w:rsidRDefault="00885F58" w:rsidP="00885F58">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F4FF3">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F4FF3">
        <w:rPr>
          <w:rFonts w:ascii="Open Sans" w:eastAsia="Arial" w:hAnsi="Open Sans" w:cs="Open Sans"/>
          <w:b/>
          <w:i/>
          <w:color w:val="FF0000"/>
          <w:kern w:val="1"/>
          <w:sz w:val="18"/>
          <w:szCs w:val="18"/>
          <w:lang w:eastAsia="zh-CN" w:bidi="hi-IN"/>
        </w:rPr>
        <w:t xml:space="preserve"> *)</w:t>
      </w:r>
    </w:p>
    <w:p w:rsidR="00885F58" w:rsidRPr="00995EAE" w:rsidRDefault="00885F58" w:rsidP="00885F58">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F4FF3">
        <w:rPr>
          <w:rFonts w:ascii="Times New Roman" w:eastAsia="Arial" w:hAnsi="Times New Roman" w:cs="Times New Roman"/>
          <w:b/>
          <w:i/>
          <w:color w:val="FF0000"/>
          <w:kern w:val="1"/>
          <w:sz w:val="18"/>
          <w:szCs w:val="18"/>
          <w:lang w:eastAsia="zh-CN" w:bidi="hi-IN"/>
        </w:rPr>
        <w:t xml:space="preserve">Zamawiający zaleca zapisanie dokumentu w formacie PDF. </w:t>
      </w:r>
      <w:r w:rsidRPr="007F4FF3">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 xml:space="preserve">                            </w:t>
      </w:r>
    </w:p>
    <w:p w:rsidR="00885F58" w:rsidRPr="00733A98" w:rsidRDefault="00885F58" w:rsidP="00885F58">
      <w:pPr>
        <w:pageBreakBefore/>
        <w:suppressAutoHyphens/>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
          <w:sz w:val="20"/>
          <w:szCs w:val="20"/>
          <w:lang w:eastAsia="zh-CN"/>
        </w:rPr>
        <w:lastRenderedPageBreak/>
        <w:t xml:space="preserve">      </w:t>
      </w:r>
      <w:r w:rsidR="00CE08BB">
        <w:rPr>
          <w:rFonts w:ascii="Times New Roman" w:eastAsia="Times New Roman" w:hAnsi="Times New Roman" w:cs="Times New Roman"/>
          <w:b/>
          <w:sz w:val="20"/>
          <w:szCs w:val="20"/>
          <w:lang w:eastAsia="zh-CN"/>
        </w:rPr>
        <w:t xml:space="preserve">                               </w:t>
      </w:r>
      <w:r>
        <w:rPr>
          <w:rFonts w:ascii="Times New Roman" w:eastAsia="Times New Roman" w:hAnsi="Times New Roman" w:cs="Times New Roman"/>
          <w:b/>
          <w:sz w:val="20"/>
          <w:szCs w:val="20"/>
          <w:lang w:eastAsia="zh-CN"/>
        </w:rPr>
        <w:t xml:space="preserve">                                                                                              </w:t>
      </w:r>
      <w:r w:rsidR="00A12D5E">
        <w:rPr>
          <w:rFonts w:ascii="Times New Roman" w:eastAsia="Times New Roman" w:hAnsi="Times New Roman" w:cs="Times New Roman"/>
          <w:bCs/>
          <w:sz w:val="20"/>
          <w:szCs w:val="20"/>
          <w:lang w:eastAsia="zh-CN"/>
        </w:rPr>
        <w:t>Załącznik nr 4</w:t>
      </w:r>
      <w:r w:rsidRPr="00F14CB8">
        <w:rPr>
          <w:rFonts w:ascii="Times New Roman" w:eastAsia="Times New Roman" w:hAnsi="Times New Roman" w:cs="Times New Roman"/>
          <w:bCs/>
          <w:sz w:val="20"/>
          <w:szCs w:val="20"/>
          <w:lang w:eastAsia="zh-CN"/>
        </w:rPr>
        <w:t xml:space="preserve"> do SWZ</w:t>
      </w:r>
    </w:p>
    <w:p w:rsidR="005257FF" w:rsidRDefault="00885F58" w:rsidP="005257FF">
      <w:pPr>
        <w:pStyle w:val="Default"/>
        <w:jc w:val="both"/>
        <w:rPr>
          <w:bCs/>
          <w:sz w:val="28"/>
          <w:szCs w:val="28"/>
        </w:rPr>
      </w:pPr>
      <w:r w:rsidRPr="00733A98">
        <w:rPr>
          <w:rFonts w:eastAsia="Arial"/>
          <w:b/>
          <w:bCs/>
          <w:kern w:val="1"/>
          <w:lang w:eastAsia="zh-CN" w:bidi="hi-IN"/>
        </w:rPr>
        <w:t xml:space="preserve">Oznaczenie sprawy: </w:t>
      </w:r>
      <w:r w:rsidR="005257FF" w:rsidRPr="005257FF">
        <w:rPr>
          <w:bCs/>
        </w:rPr>
        <w:t>RGK.271.8.2022</w:t>
      </w:r>
    </w:p>
    <w:p w:rsidR="00885F58" w:rsidRPr="00733A98" w:rsidRDefault="00885F58" w:rsidP="00885F58">
      <w:pPr>
        <w:suppressAutoHyphens/>
        <w:autoSpaceDE w:val="0"/>
        <w:autoSpaceDN w:val="0"/>
        <w:adjustRightInd w:val="0"/>
        <w:spacing w:after="0" w:line="240" w:lineRule="auto"/>
        <w:jc w:val="both"/>
        <w:textAlignment w:val="baseline"/>
        <w:rPr>
          <w:rFonts w:ascii="Times New Roman" w:eastAsia="Arial" w:hAnsi="Times New Roman" w:cs="Times New Roman"/>
          <w:color w:val="000000"/>
          <w:kern w:val="1"/>
          <w:szCs w:val="24"/>
          <w:lang w:eastAsia="zh-CN" w:bidi="hi-IN"/>
        </w:rPr>
      </w:pPr>
      <w:r>
        <w:rPr>
          <w:rFonts w:ascii="Times New Roman" w:eastAsia="Arial" w:hAnsi="Times New Roman" w:cs="Times New Roman"/>
          <w:b/>
          <w:bCs/>
          <w:color w:val="000000"/>
          <w:kern w:val="1"/>
          <w:szCs w:val="24"/>
          <w:lang w:eastAsia="zh-CN" w:bidi="hi-IN"/>
        </w:rPr>
        <w:t xml:space="preserve">                                          </w:t>
      </w:r>
      <w:r w:rsidR="005257FF">
        <w:rPr>
          <w:rFonts w:ascii="Times New Roman" w:eastAsia="Arial" w:hAnsi="Times New Roman" w:cs="Times New Roman"/>
          <w:b/>
          <w:bCs/>
          <w:color w:val="000000"/>
          <w:kern w:val="1"/>
          <w:szCs w:val="24"/>
          <w:lang w:eastAsia="zh-CN" w:bidi="hi-IN"/>
        </w:rPr>
        <w:t xml:space="preserve">                                                                           </w:t>
      </w:r>
      <w:r>
        <w:rPr>
          <w:rFonts w:ascii="Times New Roman" w:eastAsia="Arial" w:hAnsi="Times New Roman" w:cs="Times New Roman"/>
          <w:b/>
          <w:bCs/>
          <w:color w:val="000000"/>
          <w:kern w:val="1"/>
          <w:szCs w:val="24"/>
          <w:lang w:eastAsia="zh-CN" w:bidi="hi-IN"/>
        </w:rPr>
        <w:t xml:space="preserve"> </w:t>
      </w:r>
      <w:r w:rsidRPr="00F14CB8">
        <w:rPr>
          <w:rFonts w:ascii="Times New Roman" w:eastAsia="Arial" w:hAnsi="Times New Roman" w:cs="Times New Roman"/>
          <w:color w:val="000000"/>
          <w:kern w:val="1"/>
          <w:sz w:val="20"/>
          <w:szCs w:val="20"/>
          <w:lang w:eastAsia="zh-CN" w:bidi="hi-IN"/>
        </w:rPr>
        <w:t>(Składamy wraz z ofertą )</w:t>
      </w:r>
    </w:p>
    <w:p w:rsidR="00885F58" w:rsidRPr="00733A98" w:rsidRDefault="00885F58" w:rsidP="00885F58">
      <w:pPr>
        <w:suppressAutoHyphens/>
        <w:spacing w:after="0" w:line="240" w:lineRule="auto"/>
        <w:jc w:val="right"/>
        <w:rPr>
          <w:rFonts w:ascii="Times New Roman" w:eastAsia="Times New Roman" w:hAnsi="Times New Roman" w:cs="Times New Roman"/>
          <w:b/>
          <w:sz w:val="20"/>
          <w:szCs w:val="20"/>
          <w:lang w:eastAsia="zh-CN"/>
        </w:rPr>
      </w:pPr>
    </w:p>
    <w:p w:rsidR="00885F58" w:rsidRPr="007F4FF3" w:rsidRDefault="00885F58" w:rsidP="00885F58">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885F58" w:rsidRPr="007F4FF3" w:rsidRDefault="00885F58" w:rsidP="00885F58">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885F58" w:rsidRPr="00D446BE" w:rsidRDefault="00885F58" w:rsidP="00885F58">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 Kościelne</w:t>
      </w:r>
    </w:p>
    <w:p w:rsidR="00885F58" w:rsidRPr="00D446BE" w:rsidRDefault="00885F58" w:rsidP="00885F58">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ul. </w:t>
      </w:r>
      <w:r>
        <w:rPr>
          <w:rFonts w:ascii="Times New Roman" w:eastAsia="Times New Roman" w:hAnsi="Times New Roman" w:cs="Times New Roman"/>
          <w:b/>
          <w:sz w:val="24"/>
          <w:szCs w:val="24"/>
          <w:lang w:eastAsia="pl-PL"/>
        </w:rPr>
        <w:t>Kowalska 14</w:t>
      </w:r>
    </w:p>
    <w:p w:rsidR="00885F58" w:rsidRPr="00D446BE" w:rsidRDefault="00885F58" w:rsidP="00885F58">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885F58" w:rsidRPr="00733A98" w:rsidRDefault="00885F58" w:rsidP="00885F58">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sz w:val="20"/>
          <w:szCs w:val="20"/>
          <w:lang w:eastAsia="zh-CN"/>
        </w:rPr>
        <w:t>Wykonawca/podmiot udostępniający zasoby</w:t>
      </w:r>
      <w:r w:rsidRPr="00733A98">
        <w:rPr>
          <w:rFonts w:ascii="Times New Roman" w:eastAsia="Times New Roman" w:hAnsi="Times New Roman" w:cs="Times New Roman"/>
          <w:b/>
          <w:sz w:val="20"/>
          <w:szCs w:val="20"/>
          <w:vertAlign w:val="superscript"/>
          <w:lang w:eastAsia="zh-CN"/>
        </w:rPr>
        <w:t>1</w:t>
      </w:r>
      <w:r w:rsidRPr="00733A98">
        <w:rPr>
          <w:rFonts w:ascii="Times New Roman" w:eastAsia="Times New Roman" w:hAnsi="Times New Roman" w:cs="Times New Roman"/>
          <w:b/>
          <w:sz w:val="20"/>
          <w:szCs w:val="20"/>
          <w:lang w:eastAsia="zh-CN"/>
        </w:rPr>
        <w:t>:</w:t>
      </w:r>
    </w:p>
    <w:p w:rsidR="00885F58" w:rsidRPr="00733A98" w:rsidRDefault="00885F58" w:rsidP="00885F58">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r w:rsidRPr="00733A98">
        <w:rPr>
          <w:rFonts w:ascii="Times New Roman" w:eastAsia="Times New Roman" w:hAnsi="Times New Roman" w:cs="Times New Roman"/>
          <w:sz w:val="20"/>
          <w:szCs w:val="20"/>
          <w:lang w:eastAsia="zh-CN"/>
        </w:rPr>
        <w:t>.....</w:t>
      </w:r>
    </w:p>
    <w:p w:rsidR="00885F58" w:rsidRPr="00733A98" w:rsidRDefault="00885F58" w:rsidP="00885F58">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33A98">
        <w:rPr>
          <w:rFonts w:ascii="Times New Roman" w:eastAsia="Times New Roman" w:hAnsi="Times New Roman" w:cs="Times New Roman"/>
          <w:i/>
          <w:sz w:val="20"/>
          <w:szCs w:val="20"/>
          <w:lang w:eastAsia="zh-CN"/>
        </w:rPr>
        <w:t>(pełna nazwa/firma, adres, w zależności od podmiotu: NIP/KRS)</w:t>
      </w:r>
    </w:p>
    <w:p w:rsidR="00885F58" w:rsidRPr="00733A98" w:rsidRDefault="00885F58" w:rsidP="00885F58">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bCs/>
          <w:sz w:val="20"/>
          <w:szCs w:val="20"/>
          <w:lang w:eastAsia="zh-CN"/>
        </w:rPr>
        <w:t>reprezentowany przez:</w:t>
      </w:r>
    </w:p>
    <w:p w:rsidR="00885F58" w:rsidRPr="00733A98" w:rsidRDefault="00885F58" w:rsidP="00885F58">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p>
    <w:p w:rsidR="00885F58" w:rsidRPr="00733A98" w:rsidRDefault="00885F58" w:rsidP="00885F58">
      <w:pPr>
        <w:suppressAutoHyphens/>
        <w:spacing w:after="0" w:line="240" w:lineRule="auto"/>
        <w:ind w:right="5953"/>
        <w:contextualSpacing/>
        <w:rPr>
          <w:rFonts w:ascii="Times New Roman" w:eastAsia="Times New Roman" w:hAnsi="Times New Roman" w:cs="Times New Roman"/>
          <w:sz w:val="20"/>
          <w:szCs w:val="20"/>
          <w:lang w:eastAsia="zh-CN"/>
        </w:rPr>
      </w:pPr>
      <w:r w:rsidRPr="00733A98">
        <w:rPr>
          <w:rFonts w:ascii="Times New Roman" w:eastAsia="Times New Roman" w:hAnsi="Times New Roman" w:cs="Times New Roman"/>
          <w:i/>
          <w:sz w:val="20"/>
          <w:szCs w:val="20"/>
          <w:lang w:eastAsia="zh-CN"/>
        </w:rPr>
        <w:t>(imię, nazwisko, stanowisko/podstawa do reprezentacji)</w:t>
      </w:r>
    </w:p>
    <w:p w:rsidR="00885F58" w:rsidRPr="00733A98" w:rsidRDefault="00885F58" w:rsidP="00885F58">
      <w:pPr>
        <w:suppressAutoHyphens/>
        <w:spacing w:after="0" w:line="240" w:lineRule="auto"/>
        <w:textAlignment w:val="baseline"/>
        <w:rPr>
          <w:rFonts w:ascii="Times New Roman" w:eastAsia="Arial" w:hAnsi="Times New Roman" w:cs="Times New Roman"/>
          <w:kern w:val="1"/>
          <w:sz w:val="21"/>
          <w:szCs w:val="21"/>
          <w:lang w:eastAsia="zh-CN" w:bidi="hi-IN"/>
        </w:rPr>
      </w:pPr>
    </w:p>
    <w:p w:rsidR="00885F58" w:rsidRPr="00733A98" w:rsidRDefault="00885F58" w:rsidP="00885F58">
      <w:pPr>
        <w:suppressAutoHyphens/>
        <w:spacing w:after="120" w:line="240" w:lineRule="auto"/>
        <w:contextualSpacing/>
        <w:jc w:val="center"/>
        <w:textAlignment w:val="baseline"/>
        <w:rPr>
          <w:rFonts w:ascii="Times New Roman" w:eastAsia="Arial" w:hAnsi="Times New Roman" w:cs="Times New Roman"/>
          <w:b/>
          <w:kern w:val="1"/>
          <w:sz w:val="20"/>
          <w:szCs w:val="20"/>
          <w:vertAlign w:val="superscript"/>
          <w:lang w:eastAsia="zh-CN" w:bidi="hi-IN"/>
        </w:rPr>
      </w:pPr>
      <w:r w:rsidRPr="00733A98">
        <w:rPr>
          <w:rFonts w:ascii="Times New Roman" w:eastAsia="Arial" w:hAnsi="Times New Roman" w:cs="Times New Roman"/>
          <w:b/>
          <w:kern w:val="1"/>
          <w:sz w:val="20"/>
          <w:szCs w:val="20"/>
          <w:u w:val="single"/>
          <w:lang w:eastAsia="zh-CN" w:bidi="hi-IN"/>
        </w:rPr>
        <w:t>Oświadczenie Wykonawcy/podmiotu udostępniającego zasoby</w:t>
      </w:r>
      <w:r w:rsidRPr="00733A98">
        <w:rPr>
          <w:rFonts w:ascii="Times New Roman" w:eastAsia="Arial" w:hAnsi="Times New Roman" w:cs="Times New Roman"/>
          <w:b/>
          <w:kern w:val="1"/>
          <w:sz w:val="20"/>
          <w:szCs w:val="20"/>
          <w:u w:val="single"/>
          <w:vertAlign w:val="superscript"/>
          <w:lang w:eastAsia="zh-CN" w:bidi="hi-IN"/>
        </w:rPr>
        <w:t>1</w:t>
      </w:r>
    </w:p>
    <w:p w:rsidR="00885F58" w:rsidRPr="00733A98" w:rsidRDefault="00885F58" w:rsidP="00885F58">
      <w:pPr>
        <w:suppressAutoHyphens/>
        <w:spacing w:after="120" w:line="240" w:lineRule="auto"/>
        <w:contextualSpacing/>
        <w:jc w:val="center"/>
        <w:textAlignment w:val="baseline"/>
        <w:rPr>
          <w:rFonts w:ascii="Times New Roman" w:eastAsia="Arial" w:hAnsi="Times New Roman" w:cs="Times New Roman"/>
          <w:b/>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składane na podstawie art. 125 ust. 1 ustawy z dnia 11 września 2019 r.</w:t>
      </w:r>
    </w:p>
    <w:p w:rsidR="00885F58" w:rsidRPr="00733A98" w:rsidRDefault="00885F58" w:rsidP="00885F58">
      <w:pPr>
        <w:suppressAutoHyphens/>
        <w:spacing w:after="0" w:line="240" w:lineRule="auto"/>
        <w:contextualSpacing/>
        <w:jc w:val="center"/>
        <w:textAlignment w:val="baseline"/>
        <w:rPr>
          <w:rFonts w:ascii="Times New Roman" w:eastAsia="Arial" w:hAnsi="Times New Roman" w:cs="Times New Roman"/>
          <w:b/>
          <w:color w:val="000000"/>
          <w:kern w:val="1"/>
          <w:sz w:val="20"/>
          <w:szCs w:val="20"/>
          <w:u w:val="single"/>
          <w:lang w:eastAsia="zh-CN" w:bidi="hi-IN"/>
        </w:rPr>
      </w:pPr>
      <w:r w:rsidRPr="00733A98">
        <w:rPr>
          <w:rFonts w:ascii="Times New Roman" w:eastAsia="Arial" w:hAnsi="Times New Roman" w:cs="Times New Roman"/>
          <w:b/>
          <w:color w:val="000000"/>
          <w:kern w:val="1"/>
          <w:sz w:val="20"/>
          <w:szCs w:val="20"/>
          <w:lang w:eastAsia="zh-CN" w:bidi="hi-IN"/>
        </w:rPr>
        <w:t xml:space="preserve"> Prawo zamówień publicznych (dalej jako: ustawa Pzp),</w:t>
      </w:r>
    </w:p>
    <w:p w:rsidR="00885F58" w:rsidRPr="00733A98" w:rsidRDefault="00885F58" w:rsidP="00885F58">
      <w:pPr>
        <w:suppressAutoHyphens/>
        <w:spacing w:before="120" w:after="0" w:line="240" w:lineRule="auto"/>
        <w:contextualSpacing/>
        <w:jc w:val="center"/>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u w:val="single"/>
          <w:lang w:eastAsia="zh-CN" w:bidi="hi-IN"/>
        </w:rPr>
        <w:t xml:space="preserve">DOTYCZĄCE SPEŁNIANIA WARUNKU UDZIAŁU W POSTĘPOWANIU </w:t>
      </w:r>
      <w:r w:rsidRPr="00733A98">
        <w:rPr>
          <w:rFonts w:ascii="Times New Roman" w:eastAsia="Arial" w:hAnsi="Times New Roman" w:cs="Times New Roman"/>
          <w:b/>
          <w:color w:val="000000"/>
          <w:kern w:val="1"/>
          <w:sz w:val="20"/>
          <w:szCs w:val="20"/>
          <w:u w:val="single"/>
          <w:lang w:eastAsia="zh-CN" w:bidi="hi-IN"/>
        </w:rPr>
        <w:br/>
      </w:r>
    </w:p>
    <w:p w:rsidR="00885F58" w:rsidRPr="005257FF" w:rsidRDefault="00885F58" w:rsidP="005257FF">
      <w:pPr>
        <w:pStyle w:val="Default"/>
        <w:jc w:val="both"/>
        <w:rPr>
          <w:bCs/>
          <w:sz w:val="28"/>
          <w:szCs w:val="28"/>
        </w:rPr>
      </w:pPr>
      <w:r w:rsidRPr="00733A98">
        <w:rPr>
          <w:rFonts w:eastAsia="Arial"/>
          <w:kern w:val="1"/>
          <w:sz w:val="20"/>
          <w:lang w:eastAsia="zh-CN" w:bidi="hi-IN"/>
        </w:rPr>
        <w:t>Na potrzeby postępowania o ud</w:t>
      </w:r>
      <w:r w:rsidR="00DA0366">
        <w:rPr>
          <w:rFonts w:eastAsia="Arial"/>
          <w:kern w:val="1"/>
          <w:sz w:val="20"/>
          <w:lang w:eastAsia="zh-CN" w:bidi="hi-IN"/>
        </w:rPr>
        <w:t xml:space="preserve">zielenie zamówienia publiczneg </w:t>
      </w:r>
      <w:r w:rsidR="00DA0366">
        <w:t xml:space="preserve"> </w:t>
      </w:r>
      <w:r w:rsidR="00DA0366" w:rsidRPr="003E1A10">
        <w:rPr>
          <w:rFonts w:eastAsia="Arial Unicode MS"/>
          <w:b/>
          <w:bCs/>
          <w:shd w:val="clear" w:color="auto" w:fill="FFFFFF"/>
        </w:rPr>
        <w:t>„Odbieranie i zagospodarowan</w:t>
      </w:r>
      <w:r w:rsidR="00DA0366">
        <w:rPr>
          <w:rFonts w:eastAsia="Arial Unicode MS"/>
          <w:b/>
          <w:bCs/>
          <w:shd w:val="clear" w:color="auto" w:fill="FFFFFF"/>
        </w:rPr>
        <w:t xml:space="preserve">ie odpadów komunalnych z terenu </w:t>
      </w:r>
      <w:r w:rsidR="00DA0366" w:rsidRPr="003E1A10">
        <w:rPr>
          <w:rFonts w:eastAsia="Arial Unicode MS"/>
          <w:b/>
          <w:bCs/>
          <w:shd w:val="clear" w:color="auto" w:fill="FFFFFF"/>
        </w:rPr>
        <w:t>nieruchomości zamieszkałych położonych na terenie gminy Zaręby Kościelne”</w:t>
      </w:r>
      <w:r w:rsidR="00DA0366">
        <w:rPr>
          <w:b/>
          <w:bCs/>
          <w:sz w:val="32"/>
          <w:szCs w:val="32"/>
        </w:rPr>
        <w:t xml:space="preserve">, </w:t>
      </w:r>
      <w:r w:rsidRPr="00733A98">
        <w:rPr>
          <w:rFonts w:eastAsia="Times New Roman"/>
          <w:sz w:val="20"/>
          <w:szCs w:val="20"/>
        </w:rPr>
        <w:t xml:space="preserve"> nr ref. </w:t>
      </w:r>
      <w:r w:rsidR="005257FF" w:rsidRPr="005257FF">
        <w:rPr>
          <w:bCs/>
        </w:rPr>
        <w:t>RGK.271.8.2022</w:t>
      </w:r>
      <w:r w:rsidRPr="00733A98">
        <w:rPr>
          <w:rFonts w:eastAsia="Arial"/>
          <w:bCs/>
          <w:kern w:val="1"/>
          <w:sz w:val="20"/>
          <w:szCs w:val="20"/>
          <w:lang w:eastAsia="zh-CN" w:bidi="hi-IN"/>
        </w:rPr>
        <w:t xml:space="preserve"> </w:t>
      </w:r>
      <w:r w:rsidR="005257FF">
        <w:rPr>
          <w:rFonts w:eastAsia="Arial"/>
          <w:kern w:val="1"/>
          <w:sz w:val="20"/>
          <w:lang w:eastAsia="zh-CN" w:bidi="hi-IN"/>
        </w:rPr>
        <w:t>,</w:t>
      </w:r>
      <w:r w:rsidRPr="00733A98">
        <w:rPr>
          <w:rFonts w:eastAsia="Arial"/>
          <w:kern w:val="1"/>
          <w:sz w:val="20"/>
          <w:lang w:eastAsia="zh-CN" w:bidi="hi-IN"/>
        </w:rPr>
        <w:t xml:space="preserve"> prowadzonego przez </w:t>
      </w:r>
      <w:r w:rsidR="005257FF">
        <w:rPr>
          <w:rFonts w:eastAsia="Arial"/>
          <w:b/>
          <w:bCs/>
          <w:kern w:val="1"/>
          <w:sz w:val="20"/>
          <w:lang w:eastAsia="zh-CN" w:bidi="hi-IN"/>
        </w:rPr>
        <w:t>Gminę Zaręby Kościelne ,</w:t>
      </w:r>
      <w:r w:rsidR="005257FF" w:rsidRPr="007F4FF3">
        <w:rPr>
          <w:rFonts w:eastAsia="Arial"/>
          <w:i/>
          <w:kern w:val="1"/>
          <w:sz w:val="20"/>
          <w:lang w:eastAsia="zh-CN" w:bidi="hi-IN"/>
        </w:rPr>
        <w:t xml:space="preserve"> </w:t>
      </w:r>
      <w:r w:rsidRPr="00733A98">
        <w:rPr>
          <w:rFonts w:eastAsia="Arial"/>
          <w:kern w:val="1"/>
          <w:sz w:val="20"/>
          <w:lang w:eastAsia="zh-CN" w:bidi="hi-IN"/>
        </w:rPr>
        <w:t>oświadczam, co następuje:</w:t>
      </w:r>
    </w:p>
    <w:p w:rsidR="00885F58" w:rsidRPr="00733A98" w:rsidRDefault="00885F58" w:rsidP="00885F58">
      <w:pPr>
        <w:suppressAutoHyphens/>
        <w:spacing w:after="0" w:line="240" w:lineRule="auto"/>
        <w:ind w:firstLine="709"/>
        <w:jc w:val="both"/>
        <w:textAlignment w:val="baseline"/>
        <w:rPr>
          <w:rFonts w:ascii="Times New Roman" w:eastAsia="Arial" w:hAnsi="Times New Roman" w:cs="Times New Roman"/>
          <w:color w:val="000000"/>
          <w:kern w:val="1"/>
          <w:sz w:val="20"/>
          <w:szCs w:val="20"/>
          <w:lang w:eastAsia="zh-CN" w:bidi="hi-IN"/>
        </w:rPr>
      </w:pPr>
    </w:p>
    <w:p w:rsidR="00885F58" w:rsidRPr="00733A98" w:rsidRDefault="00885F58" w:rsidP="00885F58">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DOTYCZĄCA WYKONAWCY/PODMIOTU UDOSTĘPNIAJĄCEGO ZASOBY</w:t>
      </w:r>
      <w:r w:rsidRPr="00733A98">
        <w:rPr>
          <w:rFonts w:ascii="Times New Roman" w:eastAsia="Arial" w:hAnsi="Times New Roman" w:cs="Times New Roman"/>
          <w:b/>
          <w:color w:val="000000"/>
          <w:kern w:val="1"/>
          <w:sz w:val="20"/>
          <w:szCs w:val="20"/>
          <w:vertAlign w:val="superscript"/>
          <w:lang w:eastAsia="zh-CN" w:bidi="hi-IN"/>
        </w:rPr>
        <w:t>1</w:t>
      </w:r>
      <w:r w:rsidRPr="00733A98">
        <w:rPr>
          <w:rFonts w:ascii="Times New Roman" w:eastAsia="Arial" w:hAnsi="Times New Roman" w:cs="Times New Roman"/>
          <w:b/>
          <w:color w:val="000000"/>
          <w:kern w:val="1"/>
          <w:sz w:val="20"/>
          <w:szCs w:val="20"/>
          <w:lang w:eastAsia="zh-CN" w:bidi="hi-IN"/>
        </w:rPr>
        <w:t>:</w:t>
      </w:r>
    </w:p>
    <w:p w:rsidR="00A12D5E" w:rsidRDefault="00885F58" w:rsidP="00885F58">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Oświadczam, że spełniam warunek udziału w postępowaniu określony przez Zamawiającego                       w ……………………..………………</w:t>
      </w:r>
      <w:r w:rsidR="00DA0366">
        <w:rPr>
          <w:rFonts w:ascii="Times New Roman" w:eastAsia="Arial" w:hAnsi="Times New Roman" w:cs="Times New Roman"/>
          <w:color w:val="000000"/>
          <w:kern w:val="1"/>
          <w:sz w:val="20"/>
          <w:szCs w:val="20"/>
          <w:lang w:eastAsia="zh-CN" w:bidi="hi-IN"/>
        </w:rPr>
        <w:t>…………………………………..………………………………………</w:t>
      </w:r>
    </w:p>
    <w:p w:rsidR="00885F58" w:rsidRPr="00733A98" w:rsidRDefault="00885F58" w:rsidP="00885F58">
      <w:pPr>
        <w:suppressAutoHyphens/>
        <w:spacing w:after="0" w:line="360" w:lineRule="auto"/>
        <w:jc w:val="both"/>
        <w:textAlignment w:val="baseline"/>
        <w:rPr>
          <w:rFonts w:ascii="Times New Roman" w:eastAsia="Arial" w:hAnsi="Times New Roman" w:cs="Times New Roman"/>
          <w:color w:val="000000"/>
          <w:kern w:val="1"/>
          <w:sz w:val="16"/>
          <w:szCs w:val="16"/>
          <w:lang w:eastAsia="zh-CN" w:bidi="hi-IN"/>
        </w:rPr>
      </w:pP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16"/>
          <w:szCs w:val="16"/>
          <w:lang w:eastAsia="zh-CN" w:bidi="hi-IN"/>
        </w:rPr>
        <w:t>.</w:t>
      </w:r>
    </w:p>
    <w:p w:rsidR="00885F58" w:rsidRPr="00733A98" w:rsidRDefault="00885F58" w:rsidP="00885F58">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p>
    <w:p w:rsidR="00885F58" w:rsidRPr="00CE08BB" w:rsidRDefault="00885F58" w:rsidP="00CE08BB">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 xml:space="preserve">(miejscowość), </w:t>
      </w:r>
      <w:r w:rsidRPr="00733A98">
        <w:rPr>
          <w:rFonts w:ascii="Times New Roman" w:eastAsia="Arial" w:hAnsi="Times New Roman" w:cs="Times New Roman"/>
          <w:color w:val="000000"/>
          <w:kern w:val="1"/>
          <w:sz w:val="20"/>
          <w:szCs w:val="20"/>
          <w:lang w:eastAsia="zh-CN" w:bidi="hi-IN"/>
        </w:rPr>
        <w:t>dnia ………….……. r.</w:t>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885F58" w:rsidRPr="00733A98" w:rsidRDefault="00885F58" w:rsidP="00885F58">
      <w:pPr>
        <w:suppressAutoHyphens/>
        <w:spacing w:after="0" w:line="240" w:lineRule="auto"/>
        <w:ind w:left="5664" w:firstLine="708"/>
        <w:jc w:val="both"/>
        <w:textAlignment w:val="baseline"/>
        <w:rPr>
          <w:rFonts w:ascii="Times New Roman" w:eastAsia="Arial" w:hAnsi="Times New Roman" w:cs="Times New Roman"/>
          <w:i/>
          <w:color w:val="000000"/>
          <w:kern w:val="1"/>
          <w:sz w:val="20"/>
          <w:szCs w:val="20"/>
          <w:lang w:eastAsia="zh-CN" w:bidi="hi-IN"/>
        </w:rPr>
      </w:pPr>
    </w:p>
    <w:p w:rsidR="00885F58" w:rsidRPr="00733A98" w:rsidRDefault="00885F58" w:rsidP="00885F58">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W ZWIĄZKU Z POLEGANIEM NA ZASOBACH INNYCH PODMIOTÓW</w:t>
      </w:r>
      <w:r w:rsidRPr="00733A98">
        <w:rPr>
          <w:rFonts w:ascii="Times New Roman" w:eastAsia="Arial" w:hAnsi="Times New Roman" w:cs="Times New Roman"/>
          <w:b/>
          <w:color w:val="000000"/>
          <w:kern w:val="1"/>
          <w:sz w:val="20"/>
          <w:szCs w:val="20"/>
          <w:vertAlign w:val="superscript"/>
          <w:lang w:eastAsia="zh-CN" w:bidi="hi-IN"/>
        </w:rPr>
        <w:t>2</w:t>
      </w:r>
      <w:r w:rsidRPr="00733A98">
        <w:rPr>
          <w:rFonts w:ascii="Times New Roman" w:eastAsia="Arial" w:hAnsi="Times New Roman" w:cs="Times New Roman"/>
          <w:color w:val="000000"/>
          <w:kern w:val="1"/>
          <w:sz w:val="20"/>
          <w:szCs w:val="20"/>
          <w:lang w:eastAsia="zh-CN" w:bidi="hi-IN"/>
        </w:rPr>
        <w:t>:</w:t>
      </w:r>
    </w:p>
    <w:p w:rsidR="00885F58" w:rsidRPr="00733A98" w:rsidRDefault="00885F58" w:rsidP="00885F58">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Oświadczam, że w celu wykazania spełniania warunku udziału w postępowaniu, określonego przez Zamawiającego w………………………………………………………...……….. </w:t>
      </w: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20"/>
          <w:szCs w:val="20"/>
          <w:lang w:eastAsia="zh-CN" w:bidi="hi-IN"/>
        </w:rPr>
        <w:t xml:space="preserve"> polegam na zasobach następującego/ych podmiotu/ów: ..…………………….…………………………………………</w:t>
      </w:r>
    </w:p>
    <w:p w:rsidR="00885F58" w:rsidRPr="00733A98" w:rsidRDefault="00885F58" w:rsidP="00885F58">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 następującym zakresie: …………………………………………..………………………………………………</w:t>
      </w:r>
    </w:p>
    <w:p w:rsidR="00885F58" w:rsidRPr="00733A98" w:rsidRDefault="00885F58" w:rsidP="00885F58">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t>
      </w:r>
      <w:r w:rsidRPr="00733A98">
        <w:rPr>
          <w:rFonts w:ascii="Times New Roman" w:eastAsia="Arial" w:hAnsi="Times New Roman" w:cs="Times New Roman"/>
          <w:i/>
          <w:color w:val="000000"/>
          <w:kern w:val="1"/>
          <w:sz w:val="20"/>
          <w:szCs w:val="20"/>
          <w:lang w:eastAsia="zh-CN" w:bidi="hi-IN"/>
        </w:rPr>
        <w:t xml:space="preserve"> (określić odpowiedni zakres dla wskazanego podmiotu).</w:t>
      </w:r>
    </w:p>
    <w:p w:rsidR="00885F58" w:rsidRPr="00A12D5E" w:rsidRDefault="00885F58" w:rsidP="00A12D5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 xml:space="preserve">(miejscowość), </w:t>
      </w:r>
      <w:r w:rsidRPr="00733A98">
        <w:rPr>
          <w:rFonts w:ascii="Times New Roman" w:eastAsia="Arial" w:hAnsi="Times New Roman" w:cs="Times New Roman"/>
          <w:color w:val="000000"/>
          <w:kern w:val="1"/>
          <w:sz w:val="20"/>
          <w:szCs w:val="20"/>
          <w:lang w:eastAsia="zh-CN" w:bidi="hi-IN"/>
        </w:rPr>
        <w:t>dnia ………….……. r.</w:t>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885F58" w:rsidRPr="00733A98" w:rsidRDefault="00885F58" w:rsidP="00885F58">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 xml:space="preserve">1 </w:t>
      </w:r>
      <w:r w:rsidRPr="00733A98">
        <w:rPr>
          <w:rFonts w:ascii="Times New Roman" w:eastAsia="Times New Roman" w:hAnsi="Times New Roman" w:cs="Times New Roman"/>
          <w:b/>
          <w:sz w:val="16"/>
          <w:szCs w:val="16"/>
          <w:lang w:eastAsia="zh-CN"/>
        </w:rPr>
        <w:t xml:space="preserve">– niepotrzebne skreślić; </w:t>
      </w:r>
    </w:p>
    <w:p w:rsidR="00885F58" w:rsidRPr="00733A98" w:rsidRDefault="00885F58" w:rsidP="00885F58">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2</w:t>
      </w:r>
      <w:r w:rsidRPr="00733A98">
        <w:rPr>
          <w:rFonts w:ascii="Times New Roman" w:eastAsia="Times New Roman" w:hAnsi="Times New Roman" w:cs="Times New Roman"/>
          <w:b/>
          <w:sz w:val="16"/>
          <w:szCs w:val="16"/>
          <w:lang w:eastAsia="zh-CN"/>
        </w:rPr>
        <w:t xml:space="preserve"> – wypełnia tylko Wykonawca, który w celu wykazania spełnienia warunków udziału polega na zasobach podmiotu</w:t>
      </w:r>
    </w:p>
    <w:p w:rsidR="00885F58" w:rsidRPr="00733A98" w:rsidRDefault="00885F58" w:rsidP="00885F58">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bookmarkStart w:id="2" w:name="_Hlk61172342"/>
      <w:r w:rsidRPr="00733A98">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33A98">
        <w:rPr>
          <w:rFonts w:ascii="Open Sans" w:eastAsia="Arial" w:hAnsi="Open Sans" w:cs="Open Sans"/>
          <w:b/>
          <w:i/>
          <w:color w:val="FF0000"/>
          <w:kern w:val="1"/>
          <w:sz w:val="18"/>
          <w:szCs w:val="18"/>
          <w:lang w:eastAsia="zh-CN" w:bidi="hi-IN"/>
        </w:rPr>
        <w:t xml:space="preserve"> *)</w:t>
      </w:r>
    </w:p>
    <w:p w:rsidR="00DA0366" w:rsidRPr="005257FF" w:rsidRDefault="00885F58" w:rsidP="005257FF">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bookmarkEnd w:id="2"/>
    </w:p>
    <w:p w:rsidR="005445A2" w:rsidRPr="00AA3CE3" w:rsidRDefault="00A12D5E" w:rsidP="005445A2">
      <w:pPr>
        <w:spacing w:after="60"/>
        <w:jc w:val="right"/>
        <w:rPr>
          <w:rFonts w:ascii="Times New Roman" w:hAnsi="Times New Roman" w:cs="Times New Roman"/>
          <w:sz w:val="24"/>
          <w:szCs w:val="24"/>
        </w:rPr>
      </w:pPr>
      <w:r>
        <w:rPr>
          <w:rFonts w:ascii="Times New Roman" w:hAnsi="Times New Roman" w:cs="Times New Roman"/>
          <w:bCs/>
          <w:sz w:val="24"/>
          <w:szCs w:val="24"/>
        </w:rPr>
        <w:lastRenderedPageBreak/>
        <w:t>Załącznik nr 5</w:t>
      </w:r>
      <w:r w:rsidR="005445A2" w:rsidRPr="00AA3CE3">
        <w:rPr>
          <w:rFonts w:ascii="Times New Roman" w:hAnsi="Times New Roman" w:cs="Times New Roman"/>
          <w:bCs/>
          <w:sz w:val="24"/>
          <w:szCs w:val="24"/>
        </w:rPr>
        <w:t xml:space="preserve"> do SWZ</w:t>
      </w:r>
    </w:p>
    <w:p w:rsidR="005445A2" w:rsidRPr="00AA3CE3" w:rsidRDefault="005445A2" w:rsidP="005445A2">
      <w:pPr>
        <w:jc w:val="right"/>
        <w:rPr>
          <w:rFonts w:ascii="Times New Roman" w:hAnsi="Times New Roman" w:cs="Times New Roman"/>
          <w:i/>
          <w:sz w:val="24"/>
          <w:szCs w:val="24"/>
        </w:rPr>
      </w:pPr>
      <w:r w:rsidRPr="00AA3CE3">
        <w:rPr>
          <w:rStyle w:val="Domylnaczcionkaakapitu7"/>
          <w:rFonts w:ascii="Times New Roman" w:hAnsi="Times New Roman" w:cs="Times New Roman"/>
          <w:sz w:val="24"/>
          <w:szCs w:val="24"/>
        </w:rPr>
        <w:t>(Składany wraz z ofertą)</w:t>
      </w:r>
    </w:p>
    <w:p w:rsidR="005257FF" w:rsidRDefault="005445A2" w:rsidP="005257FF">
      <w:pPr>
        <w:pStyle w:val="Default"/>
        <w:jc w:val="both"/>
        <w:rPr>
          <w:bCs/>
          <w:sz w:val="28"/>
          <w:szCs w:val="28"/>
        </w:rPr>
      </w:pPr>
      <w:r w:rsidRPr="00AA3CE3">
        <w:rPr>
          <w:b/>
          <w:bCs/>
        </w:rPr>
        <w:t xml:space="preserve">Oznaczenie sprawy: </w:t>
      </w:r>
      <w:r w:rsidR="005257FF" w:rsidRPr="005257FF">
        <w:rPr>
          <w:bCs/>
        </w:rPr>
        <w:t>RGK.271.8.2022</w:t>
      </w:r>
    </w:p>
    <w:p w:rsidR="005445A2" w:rsidRPr="00AA3CE3" w:rsidRDefault="005445A2" w:rsidP="005445A2">
      <w:pPr>
        <w:autoSpaceDE w:val="0"/>
        <w:autoSpaceDN w:val="0"/>
        <w:adjustRightInd w:val="0"/>
        <w:jc w:val="both"/>
        <w:rPr>
          <w:rFonts w:ascii="Times New Roman" w:hAnsi="Times New Roman" w:cs="Times New Roman"/>
          <w:b/>
          <w:bCs/>
          <w:sz w:val="24"/>
          <w:szCs w:val="24"/>
        </w:rPr>
      </w:pPr>
    </w:p>
    <w:p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w:t>
      </w:r>
      <w:r w:rsidR="007B1A1C">
        <w:rPr>
          <w:rFonts w:ascii="Times New Roman" w:hAnsi="Times New Roman" w:cs="Times New Roman"/>
          <w:b/>
          <w:sz w:val="24"/>
          <w:szCs w:val="24"/>
        </w:rPr>
        <w:t>Zaręby Kościelne</w:t>
      </w:r>
    </w:p>
    <w:p w:rsidR="00C92673"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sidR="007B1A1C">
        <w:rPr>
          <w:rFonts w:ascii="Times New Roman" w:hAnsi="Times New Roman" w:cs="Times New Roman"/>
          <w:b/>
          <w:sz w:val="24"/>
          <w:szCs w:val="24"/>
        </w:rPr>
        <w:t>Kowalska 14</w:t>
      </w:r>
    </w:p>
    <w:p w:rsidR="007B1A1C" w:rsidRPr="00A6538F" w:rsidRDefault="007B1A1C" w:rsidP="00C92673">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5445A2" w:rsidRPr="00AA3CE3" w:rsidRDefault="005445A2" w:rsidP="005445A2">
      <w:pPr>
        <w:spacing w:after="60"/>
        <w:jc w:val="center"/>
        <w:rPr>
          <w:rFonts w:ascii="Times New Roman" w:hAnsi="Times New Roman" w:cs="Times New Roman"/>
          <w:b/>
          <w:sz w:val="24"/>
          <w:szCs w:val="24"/>
          <w:u w:val="single"/>
        </w:rPr>
      </w:pPr>
    </w:p>
    <w:p w:rsidR="005445A2" w:rsidRPr="00AA3CE3" w:rsidRDefault="005445A2" w:rsidP="005445A2">
      <w:pPr>
        <w:jc w:val="center"/>
        <w:rPr>
          <w:rFonts w:ascii="Times New Roman" w:hAnsi="Times New Roman" w:cs="Times New Roman"/>
          <w:sz w:val="24"/>
          <w:szCs w:val="24"/>
        </w:rPr>
      </w:pPr>
      <w:r w:rsidRPr="00AA3CE3">
        <w:rPr>
          <w:rFonts w:ascii="Times New Roman" w:hAnsi="Times New Roman" w:cs="Times New Roman"/>
          <w:b/>
          <w:sz w:val="24"/>
          <w:szCs w:val="24"/>
          <w:u w:val="single"/>
        </w:rPr>
        <w:t xml:space="preserve">Zobowiązanie  </w:t>
      </w:r>
      <w:r w:rsidRPr="00AA3CE3">
        <w:rPr>
          <w:rFonts w:ascii="Times New Roman" w:eastAsia="SimSun" w:hAnsi="Times New Roman" w:cs="Times New Roman"/>
          <w:b/>
          <w:sz w:val="24"/>
          <w:szCs w:val="24"/>
          <w:u w:val="single"/>
        </w:rPr>
        <w:t>podmiotu</w:t>
      </w:r>
      <w:r w:rsidRPr="00AA3CE3">
        <w:rPr>
          <w:rFonts w:ascii="Times New Roman" w:hAnsi="Times New Roman" w:cs="Times New Roman"/>
          <w:b/>
          <w:sz w:val="24"/>
          <w:szCs w:val="24"/>
          <w:u w:val="single"/>
        </w:rPr>
        <w:t xml:space="preserve"> </w:t>
      </w:r>
      <w:r w:rsidRPr="00AA3CE3">
        <w:rPr>
          <w:rFonts w:ascii="Times New Roman" w:eastAsia="SimSun" w:hAnsi="Times New Roman" w:cs="Times New Roman"/>
          <w:b/>
          <w:sz w:val="24"/>
          <w:szCs w:val="24"/>
          <w:u w:val="single"/>
        </w:rPr>
        <w:t>o oddaniu Wykonawcy swoich zasobów</w:t>
      </w:r>
    </w:p>
    <w:p w:rsidR="005445A2" w:rsidRPr="00AA3CE3" w:rsidRDefault="005445A2" w:rsidP="005445A2">
      <w:pPr>
        <w:jc w:val="center"/>
        <w:rPr>
          <w:rFonts w:ascii="Times New Roman" w:hAnsi="Times New Roman" w:cs="Times New Roman"/>
          <w:sz w:val="24"/>
          <w:szCs w:val="24"/>
        </w:rPr>
      </w:pPr>
      <w:r w:rsidRPr="00AA3CE3">
        <w:rPr>
          <w:rFonts w:ascii="Times New Roman" w:eastAsia="SimSun" w:hAnsi="Times New Roman" w:cs="Times New Roman"/>
          <w:b/>
          <w:sz w:val="24"/>
          <w:szCs w:val="24"/>
          <w:u w:val="single"/>
        </w:rPr>
        <w:t>w zakresie zdolności technicznych/zawodowych</w:t>
      </w:r>
    </w:p>
    <w:p w:rsidR="005445A2" w:rsidRPr="00AA3CE3" w:rsidRDefault="005445A2" w:rsidP="005445A2">
      <w:pPr>
        <w:jc w:val="right"/>
        <w:rPr>
          <w:rFonts w:ascii="Times New Roman" w:hAnsi="Times New Roman" w:cs="Times New Roman"/>
          <w:b/>
          <w:bCs/>
          <w:iCs/>
          <w:sz w:val="24"/>
          <w:szCs w:val="24"/>
          <w:u w:val="single"/>
        </w:rPr>
      </w:pPr>
    </w:p>
    <w:p w:rsidR="005445A2" w:rsidRPr="00AA3CE3" w:rsidRDefault="005445A2" w:rsidP="00AA3CE3">
      <w:pPr>
        <w:tabs>
          <w:tab w:val="left" w:pos="5415"/>
        </w:tabs>
        <w:spacing w:line="312" w:lineRule="auto"/>
        <w:ind w:left="426" w:right="254" w:hanging="426"/>
        <w:rPr>
          <w:rFonts w:ascii="Times New Roman" w:hAnsi="Times New Roman" w:cs="Times New Roman"/>
          <w:bCs/>
          <w:iCs/>
          <w:sz w:val="24"/>
          <w:szCs w:val="24"/>
        </w:rPr>
      </w:pPr>
      <w:r w:rsidRPr="00AA3CE3">
        <w:rPr>
          <w:rFonts w:ascii="Times New Roman" w:hAnsi="Times New Roman" w:cs="Times New Roman"/>
          <w:bCs/>
          <w:iCs/>
          <w:sz w:val="24"/>
          <w:szCs w:val="24"/>
        </w:rPr>
        <w:t>Ja/My.......................................................................................................................................</w:t>
      </w:r>
      <w:r w:rsidRPr="00AA3CE3">
        <w:rPr>
          <w:rFonts w:ascii="Times New Roman" w:hAnsi="Times New Roman" w:cs="Times New Roman"/>
          <w:bCs/>
          <w:iCs/>
          <w:sz w:val="24"/>
          <w:szCs w:val="24"/>
          <w:vertAlign w:val="superscript"/>
        </w:rPr>
        <w:t>1</w:t>
      </w:r>
    </w:p>
    <w:p w:rsidR="005445A2" w:rsidRPr="00AA3CE3" w:rsidRDefault="005445A2" w:rsidP="005445A2">
      <w:pPr>
        <w:tabs>
          <w:tab w:val="left" w:pos="5415"/>
        </w:tabs>
        <w:spacing w:line="312" w:lineRule="auto"/>
        <w:ind w:left="426" w:right="254" w:hanging="426"/>
        <w:jc w:val="center"/>
        <w:rPr>
          <w:rFonts w:ascii="Times New Roman" w:hAnsi="Times New Roman" w:cs="Times New Roman"/>
          <w:bCs/>
          <w:i/>
          <w:iCs/>
          <w:sz w:val="24"/>
          <w:szCs w:val="24"/>
          <w:vertAlign w:val="superscript"/>
        </w:rPr>
      </w:pPr>
      <w:r w:rsidRPr="00AA3CE3">
        <w:rPr>
          <w:rFonts w:ascii="Times New Roman" w:hAnsi="Times New Roman" w:cs="Times New Roman"/>
          <w:bCs/>
          <w:i/>
          <w:iCs/>
          <w:sz w:val="24"/>
          <w:szCs w:val="24"/>
          <w:vertAlign w:val="superscript"/>
        </w:rPr>
        <w:t>(nazwa Podmiotu udostępniającego zasoby)</w:t>
      </w:r>
    </w:p>
    <w:p w:rsidR="005445A2" w:rsidRPr="00AA3CE3" w:rsidRDefault="005445A2" w:rsidP="005445A2">
      <w:pPr>
        <w:tabs>
          <w:tab w:val="left" w:pos="5415"/>
        </w:tabs>
        <w:spacing w:line="312" w:lineRule="auto"/>
        <w:ind w:left="426" w:right="254" w:hanging="426"/>
        <w:rPr>
          <w:rFonts w:ascii="Times New Roman" w:hAnsi="Times New Roman" w:cs="Times New Roman"/>
          <w:bCs/>
          <w:iCs/>
          <w:sz w:val="24"/>
          <w:szCs w:val="24"/>
        </w:rPr>
      </w:pPr>
      <w:r w:rsidRPr="00AA3CE3">
        <w:rPr>
          <w:rFonts w:ascii="Times New Roman" w:hAnsi="Times New Roman" w:cs="Times New Roman"/>
          <w:bCs/>
          <w:iCs/>
          <w:sz w:val="24"/>
          <w:szCs w:val="24"/>
        </w:rPr>
        <w:t>zobowiązujemy się do oddania do dyspozycji Wykonawcy:</w:t>
      </w:r>
    </w:p>
    <w:p w:rsidR="005445A2" w:rsidRPr="00AA3CE3" w:rsidRDefault="005445A2" w:rsidP="005445A2">
      <w:pPr>
        <w:tabs>
          <w:tab w:val="left" w:pos="5415"/>
        </w:tabs>
        <w:spacing w:line="312" w:lineRule="auto"/>
        <w:ind w:left="426" w:right="254" w:hanging="426"/>
        <w:rPr>
          <w:rFonts w:ascii="Times New Roman" w:hAnsi="Times New Roman" w:cs="Times New Roman"/>
          <w:bCs/>
          <w:iCs/>
          <w:sz w:val="24"/>
          <w:szCs w:val="24"/>
          <w:vertAlign w:val="superscript"/>
        </w:rPr>
      </w:pPr>
      <w:r w:rsidRPr="00AA3CE3">
        <w:rPr>
          <w:rFonts w:ascii="Times New Roman" w:hAnsi="Times New Roman" w:cs="Times New Roman"/>
          <w:bCs/>
          <w:iCs/>
          <w:sz w:val="24"/>
          <w:szCs w:val="24"/>
        </w:rPr>
        <w:t>.................................................................................................................................................</w:t>
      </w:r>
      <w:r w:rsidRPr="00AA3CE3">
        <w:rPr>
          <w:rFonts w:ascii="Times New Roman" w:hAnsi="Times New Roman" w:cs="Times New Roman"/>
          <w:bCs/>
          <w:iCs/>
          <w:sz w:val="24"/>
          <w:szCs w:val="24"/>
          <w:vertAlign w:val="superscript"/>
        </w:rPr>
        <w:t>1</w:t>
      </w:r>
    </w:p>
    <w:p w:rsidR="005445A2" w:rsidRPr="00AA3CE3" w:rsidRDefault="005445A2" w:rsidP="005445A2">
      <w:pPr>
        <w:tabs>
          <w:tab w:val="left" w:pos="5415"/>
        </w:tabs>
        <w:spacing w:line="312" w:lineRule="auto"/>
        <w:ind w:left="426" w:right="254" w:hanging="426"/>
        <w:jc w:val="center"/>
        <w:rPr>
          <w:rFonts w:ascii="Times New Roman" w:hAnsi="Times New Roman" w:cs="Times New Roman"/>
          <w:bCs/>
          <w:i/>
          <w:iCs/>
          <w:sz w:val="24"/>
          <w:szCs w:val="24"/>
          <w:vertAlign w:val="superscript"/>
        </w:rPr>
      </w:pPr>
      <w:r w:rsidRPr="00AA3CE3">
        <w:rPr>
          <w:rFonts w:ascii="Times New Roman" w:hAnsi="Times New Roman" w:cs="Times New Roman"/>
          <w:bCs/>
          <w:i/>
          <w:iCs/>
          <w:sz w:val="24"/>
          <w:szCs w:val="24"/>
          <w:vertAlign w:val="superscript"/>
        </w:rPr>
        <w:t>(nazwa Wykonawcy ubiegającego się o udzielenie zamówienia)</w:t>
      </w:r>
    </w:p>
    <w:p w:rsidR="005445A2" w:rsidRPr="00AA3CE3" w:rsidRDefault="005445A2" w:rsidP="005445A2">
      <w:pPr>
        <w:pStyle w:val="Stopka"/>
        <w:spacing w:line="360" w:lineRule="auto"/>
        <w:jc w:val="both"/>
        <w:rPr>
          <w:rFonts w:ascii="Times New Roman" w:hAnsi="Times New Roman" w:cs="Times New Roman"/>
          <w:b/>
          <w:bCs/>
          <w:sz w:val="24"/>
          <w:szCs w:val="24"/>
        </w:rPr>
      </w:pPr>
      <w:r w:rsidRPr="00AA3CE3">
        <w:rPr>
          <w:rFonts w:ascii="Times New Roman" w:hAnsi="Times New Roman" w:cs="Times New Roman"/>
          <w:bCs/>
          <w:iCs/>
          <w:sz w:val="24"/>
          <w:szCs w:val="24"/>
        </w:rPr>
        <w:t>niezbędnych zasobów na potrzeby wykonania zamówienia ………………………………………..</w:t>
      </w:r>
      <w:r w:rsidRPr="00AA3CE3">
        <w:rPr>
          <w:rFonts w:ascii="Times New Roman" w:hAnsi="Times New Roman" w:cs="Times New Roman"/>
          <w:sz w:val="24"/>
          <w:szCs w:val="24"/>
        </w:rPr>
        <w:t>,  nr ref…………………………….</w:t>
      </w:r>
      <w:r w:rsidRPr="00AA3CE3">
        <w:rPr>
          <w:rFonts w:ascii="Times New Roman" w:hAnsi="Times New Roman" w:cs="Times New Roman"/>
          <w:b/>
          <w:bCs/>
          <w:iCs/>
          <w:sz w:val="24"/>
          <w:szCs w:val="24"/>
        </w:rPr>
        <w:t xml:space="preserve"> </w:t>
      </w:r>
      <w:r w:rsidRPr="00AA3CE3">
        <w:rPr>
          <w:rFonts w:ascii="Times New Roman" w:hAnsi="Times New Roman" w:cs="Times New Roman"/>
          <w:bCs/>
          <w:iCs/>
          <w:sz w:val="24"/>
          <w:szCs w:val="24"/>
        </w:rPr>
        <w:t xml:space="preserve">w związku  z powołaniem się na te zasoby w celu spełniania warunku udziału w postępowaniu przez Wykonawcę  w zakresie zdolności technicznych/zawodowych poprzez udział w realizacji zamówienia w charakterze </w:t>
      </w:r>
      <w:r w:rsidRPr="00AA3CE3">
        <w:rPr>
          <w:rFonts w:ascii="Times New Roman" w:hAnsi="Times New Roman" w:cs="Times New Roman"/>
          <w:b/>
          <w:bCs/>
          <w:iCs/>
          <w:sz w:val="24"/>
          <w:szCs w:val="24"/>
        </w:rPr>
        <w:t>Podwykonawcy/w innych charakterze</w:t>
      </w:r>
      <w:r w:rsidRPr="00AA3CE3">
        <w:rPr>
          <w:rFonts w:ascii="Times New Roman" w:hAnsi="Times New Roman" w:cs="Times New Roman"/>
          <w:b/>
          <w:bCs/>
          <w:iCs/>
          <w:sz w:val="24"/>
          <w:szCs w:val="24"/>
          <w:vertAlign w:val="superscript"/>
        </w:rPr>
        <w:t>2</w:t>
      </w:r>
      <w:r w:rsidRPr="00AA3CE3">
        <w:rPr>
          <w:rFonts w:ascii="Times New Roman" w:hAnsi="Times New Roman" w:cs="Times New Roman"/>
          <w:bCs/>
          <w:iCs/>
          <w:sz w:val="24"/>
          <w:szCs w:val="24"/>
        </w:rPr>
        <w:t xml:space="preserve"> w zakresie  ………………………………………………….</w:t>
      </w:r>
      <w:r w:rsidRPr="00AA3CE3">
        <w:rPr>
          <w:rFonts w:ascii="Times New Roman" w:hAnsi="Times New Roman" w:cs="Times New Roman"/>
          <w:bCs/>
          <w:iCs/>
          <w:sz w:val="24"/>
          <w:szCs w:val="24"/>
          <w:vertAlign w:val="superscript"/>
        </w:rPr>
        <w:t>1</w:t>
      </w:r>
      <w:r w:rsidRPr="00AA3CE3">
        <w:rPr>
          <w:rFonts w:ascii="Times New Roman" w:hAnsi="Times New Roman" w:cs="Times New Roman"/>
          <w:bCs/>
          <w:iCs/>
          <w:sz w:val="24"/>
          <w:szCs w:val="24"/>
        </w:rPr>
        <w:t xml:space="preserve"> </w:t>
      </w:r>
      <w:r w:rsidRPr="00AA3CE3">
        <w:rPr>
          <w:rFonts w:ascii="Times New Roman" w:hAnsi="Times New Roman" w:cs="Times New Roman"/>
          <w:bCs/>
          <w:i/>
          <w:iCs/>
          <w:sz w:val="24"/>
          <w:szCs w:val="24"/>
        </w:rPr>
        <w:t>(należy wypełnić  w takim zakresie  w jakim podmiot zobowiązuje się oddać Wykonawcy swoje zasoby w zakresie zdolności technicznych/zawodowych)</w:t>
      </w:r>
      <w:r w:rsidRPr="00AA3CE3">
        <w:rPr>
          <w:rFonts w:ascii="Times New Roman" w:hAnsi="Times New Roman" w:cs="Times New Roman"/>
          <w:bCs/>
          <w:iCs/>
          <w:sz w:val="24"/>
          <w:szCs w:val="24"/>
        </w:rPr>
        <w:t xml:space="preserve"> </w:t>
      </w:r>
    </w:p>
    <w:p w:rsidR="005445A2" w:rsidRPr="00AA3CE3" w:rsidRDefault="005445A2" w:rsidP="005445A2">
      <w:pPr>
        <w:tabs>
          <w:tab w:val="left" w:pos="5415"/>
        </w:tabs>
        <w:spacing w:line="360" w:lineRule="auto"/>
        <w:ind w:right="-1"/>
        <w:jc w:val="both"/>
        <w:rPr>
          <w:rFonts w:ascii="Times New Roman" w:hAnsi="Times New Roman" w:cs="Times New Roman"/>
          <w:bCs/>
          <w:iCs/>
          <w:sz w:val="24"/>
          <w:szCs w:val="24"/>
        </w:rPr>
      </w:pPr>
      <w:r w:rsidRPr="00AA3CE3">
        <w:rPr>
          <w:rFonts w:ascii="Times New Roman" w:hAnsi="Times New Roman" w:cs="Times New Roman"/>
          <w:bCs/>
          <w:iCs/>
          <w:sz w:val="24"/>
          <w:szCs w:val="24"/>
        </w:rPr>
        <w:t>na okres ……………………………………………………………………………………</w:t>
      </w:r>
      <w:r w:rsidRPr="00AA3CE3">
        <w:rPr>
          <w:rFonts w:ascii="Times New Roman" w:hAnsi="Times New Roman" w:cs="Times New Roman"/>
          <w:bCs/>
          <w:iCs/>
          <w:sz w:val="24"/>
          <w:szCs w:val="24"/>
          <w:vertAlign w:val="superscript"/>
        </w:rPr>
        <w:t>1</w:t>
      </w:r>
      <w:r w:rsidRPr="00AA3CE3">
        <w:rPr>
          <w:rFonts w:ascii="Times New Roman" w:hAnsi="Times New Roman" w:cs="Times New Roman"/>
          <w:bCs/>
          <w:iCs/>
          <w:sz w:val="24"/>
          <w:szCs w:val="24"/>
        </w:rPr>
        <w:t xml:space="preserve"> </w:t>
      </w:r>
    </w:p>
    <w:p w:rsidR="005445A2" w:rsidRPr="00AA3CE3" w:rsidRDefault="005445A2" w:rsidP="005445A2">
      <w:pPr>
        <w:tabs>
          <w:tab w:val="left" w:pos="5415"/>
        </w:tabs>
        <w:rPr>
          <w:rFonts w:ascii="Times New Roman" w:hAnsi="Times New Roman" w:cs="Times New Roman"/>
          <w:b/>
          <w:bCs/>
          <w:i/>
          <w:iCs/>
          <w:sz w:val="24"/>
          <w:szCs w:val="24"/>
          <w:u w:val="single"/>
        </w:rPr>
      </w:pPr>
    </w:p>
    <w:p w:rsidR="005445A2" w:rsidRPr="00AA3CE3" w:rsidRDefault="005445A2" w:rsidP="005445A2">
      <w:pPr>
        <w:jc w:val="both"/>
        <w:rPr>
          <w:rFonts w:ascii="Times New Roman" w:hAnsi="Times New Roman" w:cs="Times New Roman"/>
          <w:b/>
          <w:sz w:val="24"/>
          <w:szCs w:val="24"/>
        </w:rPr>
      </w:pPr>
    </w:p>
    <w:p w:rsidR="005445A2" w:rsidRPr="00AA3CE3" w:rsidRDefault="005445A2" w:rsidP="005445A2">
      <w:pPr>
        <w:jc w:val="both"/>
        <w:rPr>
          <w:rFonts w:ascii="Times New Roman" w:hAnsi="Times New Roman" w:cs="Times New Roman"/>
          <w:b/>
          <w:sz w:val="24"/>
          <w:szCs w:val="24"/>
        </w:rPr>
      </w:pPr>
      <w:r w:rsidRPr="00AA3CE3">
        <w:rPr>
          <w:rFonts w:ascii="Times New Roman" w:hAnsi="Times New Roman" w:cs="Times New Roman"/>
          <w:b/>
          <w:sz w:val="24"/>
          <w:szCs w:val="24"/>
          <w:vertAlign w:val="superscript"/>
        </w:rPr>
        <w:t>1</w:t>
      </w:r>
      <w:r w:rsidRPr="00AA3CE3">
        <w:rPr>
          <w:rFonts w:ascii="Times New Roman" w:hAnsi="Times New Roman" w:cs="Times New Roman"/>
          <w:b/>
          <w:sz w:val="24"/>
          <w:szCs w:val="24"/>
        </w:rPr>
        <w:t xml:space="preserve"> – należy wypełnić</w:t>
      </w:r>
    </w:p>
    <w:p w:rsidR="005445A2" w:rsidRPr="00AA3CE3" w:rsidRDefault="005445A2" w:rsidP="005445A2">
      <w:pPr>
        <w:jc w:val="both"/>
        <w:rPr>
          <w:rFonts w:ascii="Times New Roman" w:hAnsi="Times New Roman" w:cs="Times New Roman"/>
          <w:b/>
          <w:sz w:val="24"/>
          <w:szCs w:val="24"/>
        </w:rPr>
      </w:pPr>
      <w:r w:rsidRPr="00AA3CE3">
        <w:rPr>
          <w:rFonts w:ascii="Times New Roman" w:hAnsi="Times New Roman" w:cs="Times New Roman"/>
          <w:b/>
          <w:sz w:val="24"/>
          <w:szCs w:val="24"/>
          <w:vertAlign w:val="superscript"/>
        </w:rPr>
        <w:t>2</w:t>
      </w:r>
      <w:r w:rsidRPr="00AA3CE3">
        <w:rPr>
          <w:rFonts w:ascii="Times New Roman" w:hAnsi="Times New Roman" w:cs="Times New Roman"/>
          <w:b/>
          <w:sz w:val="24"/>
          <w:szCs w:val="24"/>
        </w:rPr>
        <w:t xml:space="preserve"> – niepotrzebne skreślić</w:t>
      </w:r>
    </w:p>
    <w:p w:rsidR="005445A2" w:rsidRPr="00CF0C1E" w:rsidRDefault="005445A2" w:rsidP="005445A2">
      <w:pPr>
        <w:rPr>
          <w:rFonts w:cs="Times New Roman"/>
        </w:rPr>
      </w:pPr>
    </w:p>
    <w:p w:rsidR="005445A2" w:rsidRPr="00CF0C1E" w:rsidRDefault="005445A2" w:rsidP="005445A2">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rsidR="005445A2" w:rsidRDefault="005445A2" w:rsidP="005445A2">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w:t>
      </w:r>
    </w:p>
    <w:p w:rsidR="00CE08BB" w:rsidRDefault="00CE08BB" w:rsidP="0046762F">
      <w:pPr>
        <w:spacing w:after="60"/>
        <w:jc w:val="right"/>
        <w:rPr>
          <w:rFonts w:cs="Times New Roman"/>
          <w:b/>
          <w:bCs/>
          <w:sz w:val="20"/>
          <w:szCs w:val="20"/>
        </w:rPr>
      </w:pPr>
    </w:p>
    <w:p w:rsidR="0046762F" w:rsidRPr="00CF0C1E" w:rsidRDefault="0046762F" w:rsidP="0046762F">
      <w:pPr>
        <w:spacing w:after="60"/>
        <w:jc w:val="right"/>
        <w:rPr>
          <w:rFonts w:cs="Times New Roman"/>
          <w:b/>
          <w:bCs/>
          <w:sz w:val="20"/>
          <w:szCs w:val="20"/>
        </w:rPr>
      </w:pPr>
      <w:r w:rsidRPr="00CF0C1E">
        <w:rPr>
          <w:rFonts w:cs="Times New Roman"/>
          <w:b/>
          <w:bCs/>
          <w:sz w:val="20"/>
          <w:szCs w:val="20"/>
        </w:rPr>
        <w:lastRenderedPageBreak/>
        <w:t xml:space="preserve">Załącznik nr </w:t>
      </w:r>
      <w:r w:rsidR="00A12D5E">
        <w:rPr>
          <w:rFonts w:cs="Times New Roman"/>
          <w:b/>
          <w:bCs/>
          <w:sz w:val="20"/>
          <w:szCs w:val="20"/>
        </w:rPr>
        <w:t>6</w:t>
      </w:r>
      <w:r w:rsidRPr="00CF0C1E">
        <w:rPr>
          <w:rFonts w:cs="Times New Roman"/>
          <w:b/>
          <w:bCs/>
          <w:sz w:val="20"/>
          <w:szCs w:val="20"/>
        </w:rPr>
        <w:t xml:space="preserve"> do SWZ</w:t>
      </w:r>
    </w:p>
    <w:p w:rsidR="00C92673" w:rsidRDefault="0046762F" w:rsidP="00C92673">
      <w:pPr>
        <w:spacing w:after="60"/>
        <w:jc w:val="right"/>
        <w:rPr>
          <w:rFonts w:cs="Times New Roman"/>
        </w:rPr>
      </w:pPr>
      <w:r w:rsidRPr="00CF0C1E">
        <w:rPr>
          <w:rFonts w:cs="Times New Roman"/>
        </w:rPr>
        <w:t>(składany na wezwan</w:t>
      </w:r>
      <w:r w:rsidR="001A2C93">
        <w:rPr>
          <w:rFonts w:cs="Times New Roman"/>
        </w:rPr>
        <w:t>ie, stosownie do treści art. 274</w:t>
      </w:r>
      <w:r>
        <w:rPr>
          <w:rFonts w:cs="Times New Roman"/>
        </w:rPr>
        <w:t xml:space="preserve"> ust. 1</w:t>
      </w:r>
      <w:r w:rsidRPr="00CF0C1E">
        <w:rPr>
          <w:rFonts w:cs="Times New Roman"/>
        </w:rPr>
        <w:t xml:space="preserve"> Pzp</w:t>
      </w:r>
    </w:p>
    <w:p w:rsidR="0046762F" w:rsidRDefault="0046762F" w:rsidP="0046762F">
      <w:pPr>
        <w:spacing w:after="0" w:line="240" w:lineRule="auto"/>
        <w:jc w:val="right"/>
        <w:rPr>
          <w:rFonts w:cs="Times New Roman"/>
        </w:rPr>
      </w:pPr>
      <w:r w:rsidRPr="00741123">
        <w:rPr>
          <w:bCs/>
          <w:sz w:val="16"/>
          <w:szCs w:val="16"/>
        </w:rPr>
        <w:t xml:space="preserve">Zamawiający wzywa wykonawcę, którego oferta została najwyżej oceniona, do złożenia w wyznaczonym terminie, nie krótszym niż </w:t>
      </w:r>
      <w:r w:rsidR="00A12D5E">
        <w:rPr>
          <w:bCs/>
          <w:sz w:val="16"/>
          <w:szCs w:val="16"/>
        </w:rPr>
        <w:t xml:space="preserve">5 </w:t>
      </w:r>
      <w:r w:rsidRPr="00741123">
        <w:rPr>
          <w:bCs/>
          <w:sz w:val="16"/>
          <w:szCs w:val="16"/>
        </w:rPr>
        <w:t xml:space="preserve">dni od dnia wezwania, </w:t>
      </w:r>
      <w:r>
        <w:rPr>
          <w:bCs/>
          <w:sz w:val="16"/>
          <w:szCs w:val="16"/>
        </w:rPr>
        <w:t xml:space="preserve">aktualnych na dzień złożenia </w:t>
      </w:r>
      <w:r w:rsidRPr="00741123">
        <w:rPr>
          <w:bCs/>
          <w:sz w:val="16"/>
          <w:szCs w:val="16"/>
        </w:rPr>
        <w:t>podmiotowych środków dowodowych</w:t>
      </w:r>
      <w:r w:rsidRPr="00CF0C1E">
        <w:rPr>
          <w:rFonts w:cs="Times New Roman"/>
        </w:rPr>
        <w:t>)</w:t>
      </w:r>
    </w:p>
    <w:p w:rsidR="00C92673" w:rsidRDefault="00C92673" w:rsidP="0046762F">
      <w:pPr>
        <w:spacing w:after="0" w:line="240" w:lineRule="auto"/>
        <w:jc w:val="right"/>
        <w:rPr>
          <w:rFonts w:cs="Times New Roman"/>
        </w:rPr>
      </w:pPr>
    </w:p>
    <w:p w:rsidR="005257FF" w:rsidRDefault="0046762F" w:rsidP="005257FF">
      <w:pPr>
        <w:pStyle w:val="Default"/>
        <w:jc w:val="both"/>
        <w:rPr>
          <w:bCs/>
          <w:sz w:val="28"/>
          <w:szCs w:val="28"/>
        </w:rPr>
      </w:pPr>
      <w:r>
        <w:rPr>
          <w:b/>
          <w:bCs/>
        </w:rPr>
        <w:t>Oznaczenie</w:t>
      </w:r>
      <w:r w:rsidRPr="00CF0C1E">
        <w:rPr>
          <w:b/>
          <w:bCs/>
        </w:rPr>
        <w:t xml:space="preserve"> sprawy: </w:t>
      </w:r>
      <w:r w:rsidR="005257FF" w:rsidRPr="005257FF">
        <w:rPr>
          <w:bCs/>
        </w:rPr>
        <w:t>RGK.271.8.2022</w:t>
      </w:r>
    </w:p>
    <w:p w:rsidR="0046762F" w:rsidRPr="00CF0C1E" w:rsidRDefault="0046762F" w:rsidP="0046762F">
      <w:pPr>
        <w:autoSpaceDE w:val="0"/>
        <w:autoSpaceDN w:val="0"/>
        <w:adjustRightInd w:val="0"/>
        <w:jc w:val="both"/>
        <w:rPr>
          <w:rFonts w:cs="Times New Roman"/>
          <w:b/>
          <w:bCs/>
        </w:rPr>
      </w:pPr>
    </w:p>
    <w:p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w:t>
      </w:r>
      <w:r w:rsidR="007B1A1C">
        <w:rPr>
          <w:rFonts w:ascii="Times New Roman" w:hAnsi="Times New Roman" w:cs="Times New Roman"/>
          <w:b/>
          <w:sz w:val="24"/>
          <w:szCs w:val="24"/>
        </w:rPr>
        <w:t>Zaręby Kościelne</w:t>
      </w:r>
    </w:p>
    <w:p w:rsidR="007B1A1C"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sidR="007B1A1C">
        <w:rPr>
          <w:rFonts w:ascii="Times New Roman" w:hAnsi="Times New Roman" w:cs="Times New Roman"/>
          <w:b/>
          <w:sz w:val="24"/>
          <w:szCs w:val="24"/>
        </w:rPr>
        <w:t>Kowalska 14</w:t>
      </w:r>
    </w:p>
    <w:p w:rsidR="00C92673" w:rsidRPr="00A6538F" w:rsidRDefault="007B1A1C" w:rsidP="00C92673">
      <w:pPr>
        <w:spacing w:after="0"/>
        <w:ind w:left="4820"/>
        <w:jc w:val="both"/>
        <w:rPr>
          <w:rFonts w:ascii="Times New Roman" w:hAnsi="Times New Roman" w:cs="Times New Roman"/>
          <w:b/>
          <w:sz w:val="24"/>
          <w:szCs w:val="24"/>
        </w:rPr>
      </w:pPr>
      <w:r>
        <w:rPr>
          <w:rFonts w:ascii="Times New Roman" w:hAnsi="Times New Roman" w:cs="Times New Roman"/>
          <w:b/>
          <w:sz w:val="24"/>
          <w:szCs w:val="24"/>
        </w:rPr>
        <w:t xml:space="preserve"> 07 – 323 Zaręby Kościelne</w:t>
      </w:r>
    </w:p>
    <w:p w:rsidR="0046762F" w:rsidRPr="00CF0C1E" w:rsidRDefault="0046762F" w:rsidP="0046762F">
      <w:pPr>
        <w:spacing w:after="60"/>
        <w:jc w:val="right"/>
        <w:rPr>
          <w:rFonts w:cs="Times New Roman"/>
          <w:b/>
          <w:bCs/>
          <w:sz w:val="20"/>
          <w:szCs w:val="20"/>
        </w:rPr>
      </w:pPr>
    </w:p>
    <w:p w:rsidR="0046762F" w:rsidRPr="00CF0C1E" w:rsidRDefault="0046762F" w:rsidP="0046762F">
      <w:pPr>
        <w:pStyle w:val="Textbody"/>
        <w:rPr>
          <w:rFonts w:eastAsia="Arial"/>
          <w:sz w:val="20"/>
          <w:vertAlign w:val="superscript"/>
        </w:rPr>
      </w:pPr>
      <w:r w:rsidRPr="00CF0C1E">
        <w:rPr>
          <w:b/>
          <w:sz w:val="20"/>
        </w:rPr>
        <w:t>Wykonawca</w:t>
      </w:r>
    </w:p>
    <w:p w:rsidR="0046762F" w:rsidRPr="00CF0C1E" w:rsidRDefault="0046762F" w:rsidP="0046762F">
      <w:pPr>
        <w:pStyle w:val="Textbody"/>
        <w:ind w:right="5954"/>
        <w:contextualSpacing/>
        <w:rPr>
          <w:i/>
          <w:sz w:val="16"/>
          <w:szCs w:val="16"/>
        </w:rPr>
      </w:pPr>
      <w:r w:rsidRPr="00CF0C1E">
        <w:rPr>
          <w:rFonts w:eastAsia="Arial"/>
          <w:sz w:val="16"/>
          <w:szCs w:val="16"/>
        </w:rPr>
        <w:t>……………………………………………………………………………</w:t>
      </w:r>
      <w:r w:rsidRPr="00CF0C1E">
        <w:rPr>
          <w:sz w:val="16"/>
          <w:szCs w:val="16"/>
        </w:rPr>
        <w:t>.....</w:t>
      </w:r>
    </w:p>
    <w:p w:rsidR="0046762F" w:rsidRPr="00CF0C1E" w:rsidRDefault="0046762F" w:rsidP="0046762F">
      <w:pPr>
        <w:pStyle w:val="Textbody"/>
        <w:ind w:right="5954"/>
        <w:contextualSpacing/>
        <w:rPr>
          <w:b/>
          <w:bCs/>
          <w:sz w:val="16"/>
          <w:szCs w:val="16"/>
        </w:rPr>
      </w:pPr>
      <w:r w:rsidRPr="00CF0C1E">
        <w:rPr>
          <w:i/>
          <w:sz w:val="16"/>
          <w:szCs w:val="16"/>
        </w:rPr>
        <w:t>(pełna nazwa/firma, adres, w zależności od podmiotu: NIP/KRS)</w:t>
      </w:r>
    </w:p>
    <w:p w:rsidR="0046762F" w:rsidRPr="00CF0C1E" w:rsidRDefault="0046762F" w:rsidP="0046762F">
      <w:pPr>
        <w:pStyle w:val="Textbody"/>
        <w:rPr>
          <w:rFonts w:eastAsia="Arial"/>
          <w:sz w:val="16"/>
          <w:szCs w:val="16"/>
        </w:rPr>
      </w:pPr>
      <w:r w:rsidRPr="00CF0C1E">
        <w:rPr>
          <w:b/>
          <w:bCs/>
          <w:sz w:val="16"/>
          <w:szCs w:val="16"/>
        </w:rPr>
        <w:t>reprezentowany przez:</w:t>
      </w:r>
    </w:p>
    <w:p w:rsidR="0046762F" w:rsidRPr="00CF0C1E" w:rsidRDefault="0046762F" w:rsidP="0046762F">
      <w:pPr>
        <w:pStyle w:val="Textbody"/>
        <w:ind w:right="5954"/>
        <w:contextualSpacing/>
        <w:rPr>
          <w:i/>
          <w:sz w:val="16"/>
          <w:szCs w:val="16"/>
        </w:rPr>
      </w:pPr>
      <w:r w:rsidRPr="00CF0C1E">
        <w:rPr>
          <w:rFonts w:eastAsia="Arial"/>
          <w:sz w:val="16"/>
          <w:szCs w:val="16"/>
        </w:rPr>
        <w:t>……………………………………………………………………………</w:t>
      </w:r>
    </w:p>
    <w:p w:rsidR="0046762F" w:rsidRPr="00AA5CA6" w:rsidRDefault="0046762F" w:rsidP="0046762F">
      <w:pPr>
        <w:pStyle w:val="Textbody"/>
        <w:ind w:right="5953"/>
        <w:contextualSpacing/>
        <w:jc w:val="left"/>
        <w:rPr>
          <w:sz w:val="16"/>
          <w:szCs w:val="16"/>
        </w:rPr>
      </w:pPr>
      <w:r w:rsidRPr="00CF0C1E">
        <w:rPr>
          <w:i/>
          <w:sz w:val="16"/>
          <w:szCs w:val="16"/>
        </w:rPr>
        <w:t>(imię, nazwisko, stanowisko/podstawa do reprezentacji)</w:t>
      </w:r>
    </w:p>
    <w:p w:rsidR="0046762F" w:rsidRPr="00AA5CA6" w:rsidRDefault="0046762F" w:rsidP="0046762F">
      <w:pPr>
        <w:spacing w:after="60"/>
        <w:jc w:val="center"/>
        <w:rPr>
          <w:rFonts w:ascii="Times New Roman" w:hAnsi="Times New Roman" w:cs="Times New Roman"/>
          <w:b/>
        </w:rPr>
      </w:pPr>
      <w:r w:rsidRPr="00AA5CA6">
        <w:rPr>
          <w:rFonts w:ascii="Times New Roman" w:hAnsi="Times New Roman" w:cs="Times New Roman"/>
          <w:b/>
        </w:rPr>
        <w:t xml:space="preserve">WYKAZ WYKONANYCH </w:t>
      </w:r>
      <w:r>
        <w:rPr>
          <w:rFonts w:ascii="Times New Roman" w:hAnsi="Times New Roman" w:cs="Times New Roman"/>
          <w:b/>
        </w:rPr>
        <w:t>USŁUG</w:t>
      </w:r>
    </w:p>
    <w:p w:rsidR="0046762F" w:rsidRPr="00615D4A" w:rsidRDefault="0046762F" w:rsidP="0046762F">
      <w:pPr>
        <w:spacing w:after="60"/>
        <w:jc w:val="both"/>
        <w:rPr>
          <w:rFonts w:cs="Times New Roman"/>
          <w:sz w:val="20"/>
          <w:szCs w:val="20"/>
        </w:rPr>
      </w:pPr>
      <w:r w:rsidRPr="00615D4A">
        <w:rPr>
          <w:rFonts w:cs="Times New Roman"/>
          <w:sz w:val="20"/>
          <w:szCs w:val="20"/>
        </w:rPr>
        <w:t xml:space="preserve">Dotyczy: postępowania </w:t>
      </w:r>
      <w:r w:rsidR="00DA0366">
        <w:rPr>
          <w:rFonts w:ascii="Times New Roman" w:hAnsi="Times New Roman" w:cs="Times New Roman"/>
        </w:rPr>
        <w:t xml:space="preserve"> </w:t>
      </w:r>
      <w:r w:rsidR="00DA0366" w:rsidRPr="003E1A10">
        <w:rPr>
          <w:rFonts w:ascii="Times New Roman" w:eastAsia="Arial Unicode MS" w:hAnsi="Times New Roman" w:cs="Times New Roman"/>
          <w:b/>
          <w:bCs/>
          <w:shd w:val="clear" w:color="auto" w:fill="FFFFFF"/>
        </w:rPr>
        <w:t>„Odbieranie i zagospodarowan</w:t>
      </w:r>
      <w:r w:rsidR="00DA0366">
        <w:rPr>
          <w:rFonts w:ascii="Times New Roman" w:eastAsia="Arial Unicode MS" w:hAnsi="Times New Roman" w:cs="Times New Roman"/>
          <w:b/>
          <w:bCs/>
          <w:shd w:val="clear" w:color="auto" w:fill="FFFFFF"/>
        </w:rPr>
        <w:t xml:space="preserve">ie odpadów komunalnych z terenu </w:t>
      </w:r>
      <w:r w:rsidR="00DA0366" w:rsidRPr="003E1A10">
        <w:rPr>
          <w:rFonts w:ascii="Times New Roman" w:eastAsia="Arial Unicode MS" w:hAnsi="Times New Roman" w:cs="Times New Roman"/>
          <w:b/>
          <w:bCs/>
          <w:shd w:val="clear" w:color="auto" w:fill="FFFFFF"/>
        </w:rPr>
        <w:t>nieruchomości zamieszkałych położonych na terenie gminy Zaręby Kościelne”</w:t>
      </w:r>
    </w:p>
    <w:p w:rsidR="0046762F" w:rsidRPr="00615D4A" w:rsidRDefault="0046762F" w:rsidP="0046762F">
      <w:pPr>
        <w:spacing w:after="0" w:line="240" w:lineRule="auto"/>
        <w:jc w:val="both"/>
        <w:rPr>
          <w:rFonts w:ascii="Times New Roman" w:hAnsi="Times New Roman" w:cs="Times New Roman"/>
          <w:sz w:val="20"/>
          <w:szCs w:val="20"/>
        </w:rPr>
      </w:pPr>
      <w:r w:rsidRPr="00615D4A">
        <w:rPr>
          <w:rFonts w:ascii="Times New Roman" w:hAnsi="Times New Roman" w:cs="Times New Roman"/>
          <w:sz w:val="20"/>
          <w:szCs w:val="20"/>
          <w:shd w:val="clear" w:color="auto" w:fill="FFFFFF"/>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bl>
      <w:tblPr>
        <w:tblW w:w="9281" w:type="dxa"/>
        <w:tblInd w:w="-72" w:type="dxa"/>
        <w:tblLayout w:type="fixed"/>
        <w:tblCellMar>
          <w:left w:w="70" w:type="dxa"/>
          <w:right w:w="70" w:type="dxa"/>
        </w:tblCellMar>
        <w:tblLook w:val="0000" w:firstRow="0" w:lastRow="0" w:firstColumn="0" w:lastColumn="0" w:noHBand="0" w:noVBand="0"/>
      </w:tblPr>
      <w:tblGrid>
        <w:gridCol w:w="568"/>
        <w:gridCol w:w="1559"/>
        <w:gridCol w:w="1771"/>
        <w:gridCol w:w="2690"/>
        <w:gridCol w:w="1276"/>
        <w:gridCol w:w="1417"/>
      </w:tblGrid>
      <w:tr w:rsidR="0046762F" w:rsidRPr="00CF0C1E" w:rsidTr="00865B17">
        <w:trPr>
          <w:trHeight w:val="917"/>
        </w:trPr>
        <w:tc>
          <w:tcPr>
            <w:tcW w:w="568"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b/>
                <w:bCs/>
                <w:sz w:val="20"/>
                <w:szCs w:val="20"/>
              </w:rPr>
            </w:pPr>
            <w:r w:rsidRPr="00CF0C1E">
              <w:rPr>
                <w:rFonts w:cs="Times New Roman"/>
                <w:b/>
                <w:bCs/>
                <w:sz w:val="20"/>
                <w:szCs w:val="20"/>
              </w:rPr>
              <w:t>LP.</w:t>
            </w:r>
          </w:p>
        </w:tc>
        <w:tc>
          <w:tcPr>
            <w:tcW w:w="1559"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b/>
                <w:bCs/>
                <w:sz w:val="20"/>
                <w:szCs w:val="20"/>
              </w:rPr>
            </w:pPr>
            <w:r w:rsidRPr="00CF0C1E">
              <w:rPr>
                <w:rFonts w:cs="Times New Roman"/>
                <w:b/>
                <w:bCs/>
                <w:sz w:val="20"/>
                <w:szCs w:val="20"/>
              </w:rPr>
              <w:t xml:space="preserve">PODMIOT ZLECAJĄCY </w:t>
            </w:r>
          </w:p>
          <w:p w:rsidR="0046762F" w:rsidRPr="00CF0C1E" w:rsidRDefault="0046762F" w:rsidP="00865B17">
            <w:pPr>
              <w:widowControl w:val="0"/>
              <w:jc w:val="center"/>
              <w:rPr>
                <w:rFonts w:cs="Times New Roman"/>
                <w:b/>
                <w:bCs/>
                <w:sz w:val="20"/>
                <w:szCs w:val="20"/>
              </w:rPr>
            </w:pPr>
            <w:r w:rsidRPr="00CF0C1E">
              <w:rPr>
                <w:rFonts w:cs="Times New Roman"/>
                <w:b/>
                <w:bCs/>
                <w:sz w:val="20"/>
                <w:szCs w:val="20"/>
              </w:rPr>
              <w:t>(nazwa, adres)</w:t>
            </w:r>
          </w:p>
        </w:tc>
        <w:tc>
          <w:tcPr>
            <w:tcW w:w="1771"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jc w:val="center"/>
              <w:rPr>
                <w:rFonts w:cs="Times New Roman"/>
                <w:b/>
                <w:bCs/>
                <w:sz w:val="20"/>
                <w:szCs w:val="20"/>
              </w:rPr>
            </w:pPr>
          </w:p>
          <w:p w:rsidR="0046762F" w:rsidRPr="00CF0C1E" w:rsidRDefault="0046762F" w:rsidP="00865B17">
            <w:pPr>
              <w:widowControl w:val="0"/>
              <w:jc w:val="center"/>
              <w:rPr>
                <w:rFonts w:cs="Times New Roman"/>
                <w:b/>
                <w:bCs/>
                <w:sz w:val="20"/>
                <w:szCs w:val="20"/>
              </w:rPr>
            </w:pPr>
            <w:r w:rsidRPr="00CF0C1E">
              <w:rPr>
                <w:rFonts w:cs="Times New Roman"/>
                <w:b/>
                <w:bCs/>
                <w:sz w:val="20"/>
                <w:szCs w:val="20"/>
              </w:rPr>
              <w:t xml:space="preserve">Miejsce wykonania </w:t>
            </w:r>
            <w:r>
              <w:rPr>
                <w:rFonts w:cs="Times New Roman"/>
                <w:b/>
                <w:bCs/>
                <w:sz w:val="20"/>
                <w:szCs w:val="20"/>
              </w:rPr>
              <w:t>usług</w:t>
            </w:r>
          </w:p>
          <w:p w:rsidR="0046762F" w:rsidRPr="00CF0C1E" w:rsidRDefault="0046762F" w:rsidP="00865B17">
            <w:pPr>
              <w:widowControl w:val="0"/>
              <w:jc w:val="center"/>
              <w:rPr>
                <w:rFonts w:cs="Times New Roman"/>
                <w:b/>
                <w:bCs/>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b/>
                <w:bCs/>
                <w:sz w:val="20"/>
                <w:szCs w:val="20"/>
              </w:rPr>
            </w:pPr>
            <w:r>
              <w:rPr>
                <w:rFonts w:cs="Times New Roman"/>
                <w:b/>
                <w:bCs/>
                <w:sz w:val="20"/>
                <w:szCs w:val="20"/>
              </w:rPr>
              <w:t>Przedmiot usługi</w:t>
            </w:r>
          </w:p>
        </w:tc>
        <w:tc>
          <w:tcPr>
            <w:tcW w:w="1276"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b/>
                <w:bCs/>
                <w:sz w:val="20"/>
                <w:szCs w:val="20"/>
              </w:rPr>
            </w:pPr>
            <w:r w:rsidRPr="00CF0C1E">
              <w:rPr>
                <w:rFonts w:cs="Times New Roman"/>
                <w:b/>
                <w:bCs/>
                <w:sz w:val="20"/>
                <w:szCs w:val="20"/>
              </w:rPr>
              <w:t xml:space="preserve">Wartość wykonanych </w:t>
            </w:r>
            <w:r>
              <w:rPr>
                <w:rFonts w:cs="Times New Roman"/>
                <w:b/>
                <w:bCs/>
                <w:sz w:val="20"/>
                <w:szCs w:val="20"/>
              </w:rPr>
              <w:t>usług</w:t>
            </w:r>
            <w:r w:rsidRPr="00CF0C1E">
              <w:rPr>
                <w:rFonts w:cs="Times New Roman"/>
                <w:b/>
                <w:bCs/>
                <w:sz w:val="20"/>
                <w:szCs w:val="20"/>
              </w:rPr>
              <w:t xml:space="preserve"> w PLN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2F" w:rsidRPr="00CF0C1E" w:rsidRDefault="0046762F" w:rsidP="00865B17">
            <w:pPr>
              <w:widowControl w:val="0"/>
              <w:jc w:val="center"/>
              <w:rPr>
                <w:rFonts w:cs="Times New Roman"/>
                <w:b/>
                <w:bCs/>
                <w:i/>
                <w:iCs/>
                <w:sz w:val="20"/>
                <w:szCs w:val="20"/>
              </w:rPr>
            </w:pPr>
            <w:r w:rsidRPr="00CF0C1E">
              <w:rPr>
                <w:rFonts w:cs="Times New Roman"/>
                <w:b/>
                <w:bCs/>
                <w:sz w:val="20"/>
                <w:szCs w:val="20"/>
              </w:rPr>
              <w:t>Dat</w:t>
            </w:r>
            <w:r>
              <w:rPr>
                <w:rFonts w:cs="Times New Roman"/>
                <w:b/>
                <w:bCs/>
                <w:sz w:val="20"/>
                <w:szCs w:val="20"/>
              </w:rPr>
              <w:t>y</w:t>
            </w:r>
            <w:r w:rsidRPr="00CF0C1E">
              <w:rPr>
                <w:rFonts w:cs="Times New Roman"/>
                <w:b/>
                <w:bCs/>
                <w:sz w:val="20"/>
                <w:szCs w:val="20"/>
              </w:rPr>
              <w:t xml:space="preserve"> </w:t>
            </w:r>
            <w:r>
              <w:rPr>
                <w:rFonts w:cs="Times New Roman"/>
                <w:b/>
                <w:bCs/>
                <w:sz w:val="20"/>
                <w:szCs w:val="20"/>
              </w:rPr>
              <w:t>wykonywania</w:t>
            </w:r>
            <w:r w:rsidRPr="00CF0C1E">
              <w:rPr>
                <w:rFonts w:cs="Times New Roman"/>
                <w:b/>
                <w:bCs/>
                <w:sz w:val="20"/>
                <w:szCs w:val="20"/>
              </w:rPr>
              <w:t xml:space="preserve"> </w:t>
            </w:r>
          </w:p>
          <w:p w:rsidR="0046762F" w:rsidRPr="00CF0C1E" w:rsidRDefault="0046762F" w:rsidP="00865B17">
            <w:pPr>
              <w:widowControl w:val="0"/>
              <w:jc w:val="center"/>
              <w:rPr>
                <w:rFonts w:cs="Times New Roman"/>
                <w:sz w:val="20"/>
                <w:szCs w:val="20"/>
              </w:rPr>
            </w:pPr>
            <w:r w:rsidRPr="00CF0C1E">
              <w:rPr>
                <w:rFonts w:cs="Times New Roman"/>
                <w:b/>
                <w:bCs/>
                <w:i/>
                <w:iCs/>
                <w:sz w:val="20"/>
                <w:szCs w:val="20"/>
              </w:rPr>
              <w:t>dzień/miesiąc/ rok</w:t>
            </w:r>
          </w:p>
        </w:tc>
      </w:tr>
      <w:tr w:rsidR="0046762F" w:rsidRPr="00CF0C1E" w:rsidTr="00865B17">
        <w:trPr>
          <w:trHeight w:val="114"/>
        </w:trPr>
        <w:tc>
          <w:tcPr>
            <w:tcW w:w="568"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ind w:left="-70"/>
              <w:jc w:val="center"/>
              <w:rPr>
                <w:rFonts w:cs="Times New Roman"/>
                <w:i/>
                <w:iCs/>
                <w:sz w:val="20"/>
                <w:szCs w:val="20"/>
              </w:rPr>
            </w:pPr>
            <w:r w:rsidRPr="00CF0C1E">
              <w:rPr>
                <w:rFonts w:cs="Times New Roman"/>
                <w:i/>
                <w:iCs/>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i/>
                <w:iCs/>
                <w:sz w:val="20"/>
                <w:szCs w:val="20"/>
              </w:rPr>
            </w:pPr>
            <w:r w:rsidRPr="00CF0C1E">
              <w:rPr>
                <w:rFonts w:cs="Times New Roman"/>
                <w:i/>
                <w:iCs/>
                <w:sz w:val="20"/>
                <w:szCs w:val="20"/>
              </w:rPr>
              <w:t>2</w:t>
            </w:r>
          </w:p>
        </w:tc>
        <w:tc>
          <w:tcPr>
            <w:tcW w:w="1771"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i/>
                <w:iCs/>
                <w:sz w:val="20"/>
                <w:szCs w:val="20"/>
              </w:rPr>
            </w:pPr>
            <w:r w:rsidRPr="00CF0C1E">
              <w:rPr>
                <w:rFonts w:cs="Times New Roman"/>
                <w:i/>
                <w:iCs/>
                <w:sz w:val="20"/>
                <w:szCs w:val="20"/>
              </w:rPr>
              <w:t>3</w:t>
            </w:r>
          </w:p>
        </w:tc>
        <w:tc>
          <w:tcPr>
            <w:tcW w:w="2690"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center"/>
              <w:rPr>
                <w:rFonts w:cs="Times New Roman"/>
                <w:i/>
                <w:iCs/>
                <w:sz w:val="20"/>
                <w:szCs w:val="20"/>
              </w:rPr>
            </w:pPr>
            <w:r w:rsidRPr="00CF0C1E">
              <w:rPr>
                <w:rFonts w:cs="Times New Roman"/>
                <w:i/>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jc w:val="center"/>
              <w:rPr>
                <w:rFonts w:cs="Times New Roman"/>
                <w:i/>
                <w:iCs/>
                <w:sz w:val="20"/>
                <w:szCs w:val="20"/>
              </w:rPr>
            </w:pPr>
            <w:r w:rsidRPr="00CF0C1E">
              <w:rPr>
                <w:rFonts w:cs="Times New Roman"/>
                <w:i/>
                <w:iCs/>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2F" w:rsidRPr="00CF0C1E" w:rsidRDefault="0046762F" w:rsidP="00865B17">
            <w:pPr>
              <w:widowControl w:val="0"/>
              <w:jc w:val="center"/>
              <w:rPr>
                <w:rFonts w:cs="Times New Roman"/>
                <w:sz w:val="20"/>
                <w:szCs w:val="20"/>
              </w:rPr>
            </w:pPr>
            <w:r w:rsidRPr="00CF0C1E">
              <w:rPr>
                <w:rFonts w:cs="Times New Roman"/>
                <w:i/>
                <w:iCs/>
                <w:sz w:val="20"/>
                <w:szCs w:val="20"/>
              </w:rPr>
              <w:t>6</w:t>
            </w:r>
          </w:p>
        </w:tc>
      </w:tr>
      <w:tr w:rsidR="0046762F" w:rsidRPr="00CF0C1E" w:rsidTr="00865B17">
        <w:trPr>
          <w:trHeight w:val="1023"/>
        </w:trPr>
        <w:tc>
          <w:tcPr>
            <w:tcW w:w="568"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ind w:left="-70"/>
              <w:jc w:val="center"/>
              <w:rPr>
                <w:rFonts w:cs="Times New Roman"/>
                <w:sz w:val="20"/>
                <w:szCs w:val="20"/>
              </w:rPr>
            </w:pPr>
            <w:r w:rsidRPr="00CF0C1E">
              <w:rPr>
                <w:rFonts w:cs="Times New Roman"/>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jc w:val="both"/>
              <w:rPr>
                <w:rFonts w:cs="Times New Roman"/>
                <w:sz w:val="20"/>
                <w:szCs w:val="20"/>
              </w:rPr>
            </w:pPr>
          </w:p>
          <w:p w:rsidR="0046762F" w:rsidRPr="00CF0C1E" w:rsidRDefault="0046762F" w:rsidP="00865B17">
            <w:pPr>
              <w:widowControl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62F" w:rsidRPr="00CF0C1E" w:rsidRDefault="0046762F" w:rsidP="00865B17">
            <w:pPr>
              <w:widowControl w:val="0"/>
              <w:snapToGrid w:val="0"/>
              <w:jc w:val="both"/>
              <w:rPr>
                <w:rFonts w:cs="Times New Roman"/>
                <w:sz w:val="20"/>
                <w:szCs w:val="20"/>
              </w:rPr>
            </w:pPr>
          </w:p>
        </w:tc>
      </w:tr>
      <w:tr w:rsidR="0046762F" w:rsidRPr="00CF0C1E" w:rsidTr="00865B17">
        <w:trPr>
          <w:trHeight w:val="1131"/>
        </w:trPr>
        <w:tc>
          <w:tcPr>
            <w:tcW w:w="568"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ind w:left="-70"/>
              <w:jc w:val="center"/>
              <w:rPr>
                <w:rFonts w:cs="Times New Roman"/>
                <w:sz w:val="20"/>
                <w:szCs w:val="20"/>
              </w:rPr>
            </w:pPr>
            <w:r w:rsidRPr="00CF0C1E">
              <w:rPr>
                <w:rFonts w:cs="Times New Roman"/>
                <w:sz w:val="20"/>
                <w:szCs w:val="20"/>
              </w:rPr>
              <w:t>2</w:t>
            </w:r>
          </w:p>
        </w:tc>
        <w:tc>
          <w:tcPr>
            <w:tcW w:w="1559"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46762F" w:rsidRPr="00CF0C1E" w:rsidRDefault="0046762F" w:rsidP="00865B17">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762F" w:rsidRPr="00CF0C1E" w:rsidRDefault="0046762F" w:rsidP="00865B17">
            <w:pPr>
              <w:widowControl w:val="0"/>
              <w:snapToGrid w:val="0"/>
              <w:rPr>
                <w:rFonts w:cs="Times New Roman"/>
                <w:sz w:val="20"/>
                <w:szCs w:val="20"/>
              </w:rPr>
            </w:pPr>
          </w:p>
        </w:tc>
      </w:tr>
    </w:tbl>
    <w:p w:rsidR="0046762F" w:rsidRPr="00CF0C1E" w:rsidRDefault="0046762F" w:rsidP="0046762F">
      <w:pPr>
        <w:spacing w:after="60"/>
        <w:rPr>
          <w:rFonts w:cs="Times New Roman"/>
          <w:sz w:val="20"/>
          <w:szCs w:val="20"/>
        </w:rPr>
      </w:pPr>
    </w:p>
    <w:p w:rsidR="0046762F" w:rsidRPr="00CF0C1E" w:rsidRDefault="0046762F" w:rsidP="00615D4A">
      <w:pPr>
        <w:spacing w:after="60"/>
        <w:ind w:left="426"/>
        <w:jc w:val="both"/>
        <w:rPr>
          <w:rFonts w:cs="Times New Roman"/>
          <w:sz w:val="20"/>
          <w:szCs w:val="20"/>
        </w:rPr>
      </w:pPr>
      <w:r w:rsidRPr="00CF0C1E">
        <w:rPr>
          <w:rFonts w:cs="Times New Roman"/>
          <w:sz w:val="20"/>
          <w:szCs w:val="20"/>
        </w:rPr>
        <w:t xml:space="preserve">Do Wykazu załączam dowody potwierdzające, że wskazane w wierszu </w:t>
      </w:r>
      <w:r>
        <w:rPr>
          <w:rFonts w:cs="Times New Roman"/>
          <w:sz w:val="20"/>
          <w:szCs w:val="20"/>
        </w:rPr>
        <w:t>…..</w:t>
      </w:r>
      <w:r w:rsidRPr="00CF0C1E">
        <w:rPr>
          <w:rFonts w:cs="Times New Roman"/>
          <w:sz w:val="20"/>
          <w:szCs w:val="20"/>
        </w:rPr>
        <w:t xml:space="preserve"> – …… </w:t>
      </w:r>
      <w:r>
        <w:rPr>
          <w:rFonts w:cs="Times New Roman"/>
          <w:sz w:val="20"/>
          <w:szCs w:val="20"/>
        </w:rPr>
        <w:t>usługi</w:t>
      </w:r>
      <w:r w:rsidRPr="00CF0C1E">
        <w:rPr>
          <w:rFonts w:cs="Times New Roman"/>
          <w:sz w:val="20"/>
          <w:szCs w:val="20"/>
        </w:rPr>
        <w:t xml:space="preserve"> wykonane zostały w sposób należyty oraz zgodnie z zasadami sztuki budowlanej i prawidłowo ukończone.</w:t>
      </w:r>
    </w:p>
    <w:p w:rsidR="0046762F" w:rsidRPr="00CF0C1E" w:rsidRDefault="0046762F" w:rsidP="0046762F">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rsidR="00CE08BB" w:rsidRPr="00DA0366" w:rsidRDefault="0046762F" w:rsidP="00DA0366">
      <w:pPr>
        <w:shd w:val="clear" w:color="auto" w:fill="FFFFFF"/>
        <w:rPr>
          <w:b/>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r w:rsidR="00BA3F4B">
        <w:rPr>
          <w:b/>
        </w:rPr>
        <w:t xml:space="preserve">                                                                                                                             </w:t>
      </w:r>
    </w:p>
    <w:p w:rsidR="002810DD" w:rsidRPr="00CF0C1E" w:rsidRDefault="002810DD" w:rsidP="002810DD">
      <w:pPr>
        <w:spacing w:after="60"/>
        <w:jc w:val="right"/>
        <w:rPr>
          <w:rFonts w:cs="Times New Roman"/>
          <w:b/>
          <w:bCs/>
          <w:sz w:val="20"/>
          <w:szCs w:val="20"/>
        </w:rPr>
      </w:pPr>
      <w:r w:rsidRPr="00CF0C1E">
        <w:rPr>
          <w:rFonts w:cs="Times New Roman"/>
          <w:b/>
          <w:bCs/>
          <w:sz w:val="20"/>
          <w:szCs w:val="20"/>
        </w:rPr>
        <w:lastRenderedPageBreak/>
        <w:t xml:space="preserve">Załącznik nr </w:t>
      </w:r>
      <w:r w:rsidR="00A12D5E">
        <w:rPr>
          <w:rFonts w:cs="Times New Roman"/>
          <w:b/>
          <w:bCs/>
          <w:sz w:val="20"/>
          <w:szCs w:val="20"/>
        </w:rPr>
        <w:t>7</w:t>
      </w:r>
      <w:r w:rsidRPr="00CF0C1E">
        <w:rPr>
          <w:rFonts w:cs="Times New Roman"/>
          <w:b/>
          <w:bCs/>
          <w:sz w:val="20"/>
          <w:szCs w:val="20"/>
        </w:rPr>
        <w:t xml:space="preserve"> do SWZ</w:t>
      </w:r>
    </w:p>
    <w:p w:rsidR="002810DD" w:rsidRDefault="002810DD" w:rsidP="002810DD">
      <w:pPr>
        <w:spacing w:after="60"/>
        <w:jc w:val="right"/>
        <w:rPr>
          <w:rFonts w:cs="Times New Roman"/>
        </w:rPr>
      </w:pPr>
      <w:r w:rsidRPr="00CF0C1E">
        <w:rPr>
          <w:rFonts w:cs="Times New Roman"/>
        </w:rPr>
        <w:t>(składany na wezwan</w:t>
      </w:r>
      <w:r w:rsidR="001A2C93">
        <w:rPr>
          <w:rFonts w:cs="Times New Roman"/>
        </w:rPr>
        <w:t>ie, stosownie do treści art. 274</w:t>
      </w:r>
      <w:r>
        <w:rPr>
          <w:rFonts w:cs="Times New Roman"/>
        </w:rPr>
        <w:t xml:space="preserve"> ust. 1</w:t>
      </w:r>
      <w:r w:rsidRPr="00CF0C1E">
        <w:rPr>
          <w:rFonts w:cs="Times New Roman"/>
        </w:rPr>
        <w:t xml:space="preserve"> Pzp</w:t>
      </w:r>
    </w:p>
    <w:p w:rsidR="002810DD" w:rsidRDefault="002810DD" w:rsidP="002810DD">
      <w:pPr>
        <w:spacing w:after="0" w:line="240" w:lineRule="auto"/>
        <w:jc w:val="right"/>
        <w:rPr>
          <w:rFonts w:cs="Times New Roman"/>
        </w:rPr>
      </w:pPr>
      <w:r w:rsidRPr="00741123">
        <w:rPr>
          <w:bCs/>
          <w:sz w:val="16"/>
          <w:szCs w:val="16"/>
        </w:rPr>
        <w:t xml:space="preserve">Zamawiający wzywa wykonawcę, którego oferta została najwyżej oceniona, do złożenia w wyznaczonym terminie, nie krótszym niż </w:t>
      </w:r>
      <w:r w:rsidR="00A12D5E">
        <w:rPr>
          <w:bCs/>
          <w:sz w:val="16"/>
          <w:szCs w:val="16"/>
        </w:rPr>
        <w:t xml:space="preserve">5 </w:t>
      </w:r>
      <w:r w:rsidRPr="00741123">
        <w:rPr>
          <w:bCs/>
          <w:sz w:val="16"/>
          <w:szCs w:val="16"/>
        </w:rPr>
        <w:t xml:space="preserve">dni od dnia wezwania, </w:t>
      </w:r>
      <w:r>
        <w:rPr>
          <w:bCs/>
          <w:sz w:val="16"/>
          <w:szCs w:val="16"/>
        </w:rPr>
        <w:t xml:space="preserve">aktualnych na dzień złożenia </w:t>
      </w:r>
      <w:r w:rsidRPr="00741123">
        <w:rPr>
          <w:bCs/>
          <w:sz w:val="16"/>
          <w:szCs w:val="16"/>
        </w:rPr>
        <w:t>podmiotowych środków dowodowych</w:t>
      </w:r>
      <w:r w:rsidRPr="00CF0C1E">
        <w:rPr>
          <w:rFonts w:cs="Times New Roman"/>
        </w:rPr>
        <w:t>)</w:t>
      </w:r>
    </w:p>
    <w:p w:rsidR="005257FF" w:rsidRDefault="00C92673" w:rsidP="005257FF">
      <w:pPr>
        <w:pStyle w:val="Default"/>
        <w:jc w:val="both"/>
        <w:rPr>
          <w:bCs/>
          <w:sz w:val="28"/>
          <w:szCs w:val="28"/>
        </w:rPr>
      </w:pPr>
      <w:r>
        <w:rPr>
          <w:b/>
          <w:bCs/>
        </w:rPr>
        <w:t>Oznaczenie</w:t>
      </w:r>
      <w:r w:rsidRPr="00CF0C1E">
        <w:rPr>
          <w:b/>
          <w:bCs/>
        </w:rPr>
        <w:t xml:space="preserve"> sprawy: </w:t>
      </w:r>
      <w:r w:rsidR="005257FF" w:rsidRPr="005257FF">
        <w:rPr>
          <w:bCs/>
        </w:rPr>
        <w:t>RGK.271.8.2022</w:t>
      </w:r>
    </w:p>
    <w:p w:rsidR="00C92673" w:rsidRPr="00CF0C1E" w:rsidRDefault="00C92673" w:rsidP="00C92673">
      <w:pPr>
        <w:autoSpaceDE w:val="0"/>
        <w:autoSpaceDN w:val="0"/>
        <w:adjustRightInd w:val="0"/>
        <w:jc w:val="both"/>
        <w:rPr>
          <w:rFonts w:cs="Times New Roman"/>
          <w:b/>
          <w:bCs/>
        </w:rPr>
      </w:pPr>
    </w:p>
    <w:p w:rsidR="00C92673" w:rsidRPr="00A6538F"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 Gmina</w:t>
      </w:r>
      <w:r w:rsidR="007B1A1C">
        <w:rPr>
          <w:rFonts w:ascii="Times New Roman" w:hAnsi="Times New Roman" w:cs="Times New Roman"/>
          <w:b/>
          <w:sz w:val="24"/>
          <w:szCs w:val="24"/>
        </w:rPr>
        <w:t xml:space="preserve"> Zaręby Kościelne</w:t>
      </w:r>
      <w:r w:rsidRPr="00A6538F">
        <w:rPr>
          <w:rFonts w:ascii="Times New Roman" w:hAnsi="Times New Roman" w:cs="Times New Roman"/>
          <w:b/>
          <w:sz w:val="24"/>
          <w:szCs w:val="24"/>
        </w:rPr>
        <w:t xml:space="preserve"> </w:t>
      </w:r>
    </w:p>
    <w:p w:rsidR="00C92673" w:rsidRDefault="00C92673" w:rsidP="00C92673">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sidR="007B1A1C">
        <w:rPr>
          <w:rFonts w:ascii="Times New Roman" w:hAnsi="Times New Roman" w:cs="Times New Roman"/>
          <w:b/>
          <w:sz w:val="24"/>
          <w:szCs w:val="24"/>
        </w:rPr>
        <w:t>Kowalska 14</w:t>
      </w:r>
    </w:p>
    <w:p w:rsidR="007B1A1C" w:rsidRPr="00A6538F" w:rsidRDefault="007B1A1C" w:rsidP="00C92673">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BA3F4B" w:rsidRPr="00532794" w:rsidRDefault="00BA3F4B" w:rsidP="0046762F">
      <w:pPr>
        <w:shd w:val="clear" w:color="auto" w:fill="FFFFFF"/>
        <w:jc w:val="right"/>
        <w:rPr>
          <w:b/>
          <w:i/>
        </w:rPr>
      </w:pPr>
    </w:p>
    <w:p w:rsidR="00BA3F4B" w:rsidRPr="00B036C3" w:rsidRDefault="00BA3F4B" w:rsidP="00BA3F4B">
      <w:pPr>
        <w:shd w:val="clear" w:color="auto" w:fill="FFFFFF"/>
        <w:rPr>
          <w:b/>
        </w:rPr>
      </w:pPr>
    </w:p>
    <w:p w:rsidR="00BA3F4B" w:rsidRPr="00B036C3" w:rsidRDefault="00BA3F4B" w:rsidP="00BA3F4B">
      <w:pPr>
        <w:shd w:val="clear" w:color="auto" w:fill="FFFFFF"/>
        <w:jc w:val="center"/>
        <w:rPr>
          <w:b/>
        </w:rPr>
      </w:pPr>
      <w:r w:rsidRPr="00B036C3">
        <w:rPr>
          <w:b/>
        </w:rPr>
        <w:t>WYKAZ  NARZĘDZI</w:t>
      </w:r>
      <w:r w:rsidR="002E204A">
        <w:rPr>
          <w:b/>
        </w:rPr>
        <w:t>, WYPOSAŻENIA ZAKŁADU LUB</w:t>
      </w:r>
      <w:r w:rsidRPr="00B036C3">
        <w:rPr>
          <w:b/>
        </w:rPr>
        <w:t xml:space="preserve">  URZĄDZEŃ TECHNICZNYCH DOSTĘPNYCH WYKONAWCY USŁUG  W  CELU  REALIZACJI  ZAMÓWIENIA</w:t>
      </w:r>
    </w:p>
    <w:p w:rsidR="00BA3F4B" w:rsidRPr="00B036C3" w:rsidRDefault="00BA3F4B" w:rsidP="00BA3F4B">
      <w:pPr>
        <w:shd w:val="clear" w:color="auto" w:fill="FFFFFF"/>
        <w:jc w:val="center"/>
        <w:rPr>
          <w:b/>
        </w:rPr>
      </w:pPr>
    </w:p>
    <w:p w:rsidR="002E204A" w:rsidRPr="00CF0C1E" w:rsidRDefault="002E204A" w:rsidP="002E204A">
      <w:pPr>
        <w:spacing w:after="60"/>
        <w:jc w:val="both"/>
        <w:rPr>
          <w:rFonts w:cs="Times New Roman"/>
          <w:sz w:val="20"/>
          <w:szCs w:val="20"/>
        </w:rPr>
      </w:pPr>
      <w:r w:rsidRPr="00CF0C1E">
        <w:rPr>
          <w:rFonts w:cs="Times New Roman"/>
          <w:sz w:val="20"/>
          <w:szCs w:val="20"/>
        </w:rPr>
        <w:t xml:space="preserve">Dotyczy: postępowania </w:t>
      </w:r>
      <w:r w:rsidR="00DA0366">
        <w:rPr>
          <w:rFonts w:ascii="Times New Roman" w:hAnsi="Times New Roman" w:cs="Times New Roman"/>
        </w:rPr>
        <w:t xml:space="preserve"> </w:t>
      </w:r>
      <w:r w:rsidR="00DA0366" w:rsidRPr="003E1A10">
        <w:rPr>
          <w:rFonts w:ascii="Times New Roman" w:eastAsia="Arial Unicode MS" w:hAnsi="Times New Roman" w:cs="Times New Roman"/>
          <w:b/>
          <w:bCs/>
          <w:shd w:val="clear" w:color="auto" w:fill="FFFFFF"/>
        </w:rPr>
        <w:t>„Odbieranie i zagospodarowan</w:t>
      </w:r>
      <w:r w:rsidR="00DA0366">
        <w:rPr>
          <w:rFonts w:ascii="Times New Roman" w:eastAsia="Arial Unicode MS" w:hAnsi="Times New Roman" w:cs="Times New Roman"/>
          <w:b/>
          <w:bCs/>
          <w:shd w:val="clear" w:color="auto" w:fill="FFFFFF"/>
        </w:rPr>
        <w:t xml:space="preserve">ie odpadów komunalnych z terenu </w:t>
      </w:r>
      <w:r w:rsidR="00DA0366" w:rsidRPr="003E1A10">
        <w:rPr>
          <w:rFonts w:ascii="Times New Roman" w:eastAsia="Arial Unicode MS" w:hAnsi="Times New Roman" w:cs="Times New Roman"/>
          <w:b/>
          <w:bCs/>
          <w:shd w:val="clear" w:color="auto" w:fill="FFFFFF"/>
        </w:rPr>
        <w:t>nieruchomości zamieszkałych położonych na terenie gminy Zaręby Kościelne”</w:t>
      </w:r>
      <w:r w:rsidR="00DA0366">
        <w:rPr>
          <w:b/>
          <w:bCs/>
          <w:sz w:val="32"/>
          <w:szCs w:val="32"/>
        </w:rPr>
        <w:t>,</w:t>
      </w:r>
    </w:p>
    <w:p w:rsidR="00BA3F4B" w:rsidRPr="00B036C3" w:rsidRDefault="00BA3F4B" w:rsidP="00BA3F4B">
      <w:pPr>
        <w:shd w:val="clear" w:color="auto" w:fill="FFFFFF"/>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509"/>
        <w:gridCol w:w="1723"/>
        <w:gridCol w:w="1617"/>
        <w:gridCol w:w="2433"/>
      </w:tblGrid>
      <w:tr w:rsidR="002E204A" w:rsidRPr="00B036C3" w:rsidTr="00865B17">
        <w:tc>
          <w:tcPr>
            <w:tcW w:w="794" w:type="dxa"/>
            <w:shd w:val="clear" w:color="auto" w:fill="auto"/>
          </w:tcPr>
          <w:p w:rsidR="00BA3F4B" w:rsidRPr="00B036C3" w:rsidRDefault="00BA3F4B" w:rsidP="00865B17">
            <w:pPr>
              <w:rPr>
                <w:b/>
              </w:rPr>
            </w:pPr>
            <w:r w:rsidRPr="00B036C3">
              <w:rPr>
                <w:b/>
              </w:rPr>
              <w:t>L.p.</w:t>
            </w:r>
          </w:p>
        </w:tc>
        <w:tc>
          <w:tcPr>
            <w:tcW w:w="2620" w:type="dxa"/>
            <w:shd w:val="clear" w:color="auto" w:fill="auto"/>
          </w:tcPr>
          <w:p w:rsidR="00BA3F4B" w:rsidRPr="00B036C3" w:rsidRDefault="00BA3F4B" w:rsidP="00865B17">
            <w:pPr>
              <w:jc w:val="center"/>
              <w:rPr>
                <w:b/>
              </w:rPr>
            </w:pPr>
            <w:r w:rsidRPr="00B036C3">
              <w:rPr>
                <w:b/>
              </w:rPr>
              <w:t>Opis ( rodzaj )</w:t>
            </w:r>
          </w:p>
        </w:tc>
        <w:tc>
          <w:tcPr>
            <w:tcW w:w="1762" w:type="dxa"/>
            <w:shd w:val="clear" w:color="auto" w:fill="auto"/>
          </w:tcPr>
          <w:p w:rsidR="00BA3F4B" w:rsidRPr="00B036C3" w:rsidRDefault="00BA3F4B" w:rsidP="00865B17">
            <w:pPr>
              <w:jc w:val="center"/>
              <w:rPr>
                <w:b/>
              </w:rPr>
            </w:pPr>
            <w:r w:rsidRPr="00B036C3">
              <w:rPr>
                <w:b/>
              </w:rPr>
              <w:t>Liczba jednostek</w:t>
            </w:r>
          </w:p>
        </w:tc>
        <w:tc>
          <w:tcPr>
            <w:tcW w:w="1622" w:type="dxa"/>
            <w:shd w:val="clear" w:color="auto" w:fill="auto"/>
          </w:tcPr>
          <w:p w:rsidR="00BA3F4B" w:rsidRPr="00B036C3" w:rsidRDefault="00BA3F4B" w:rsidP="00865B17">
            <w:pPr>
              <w:rPr>
                <w:b/>
              </w:rPr>
            </w:pPr>
            <w:r w:rsidRPr="00B036C3">
              <w:rPr>
                <w:b/>
              </w:rPr>
              <w:t>Kubatura w m³/ładowność w t.</w:t>
            </w:r>
          </w:p>
        </w:tc>
        <w:tc>
          <w:tcPr>
            <w:tcW w:w="2490" w:type="dxa"/>
            <w:shd w:val="clear" w:color="auto" w:fill="auto"/>
          </w:tcPr>
          <w:p w:rsidR="00BA3F4B" w:rsidRPr="00B036C3" w:rsidRDefault="002E204A" w:rsidP="00865B17">
            <w:pPr>
              <w:jc w:val="center"/>
              <w:rPr>
                <w:b/>
              </w:rPr>
            </w:pPr>
            <w:r>
              <w:rPr>
                <w:b/>
              </w:rPr>
              <w:t>Informacja o podstawie dysponowania tym narzędziem</w:t>
            </w:r>
          </w:p>
        </w:tc>
      </w:tr>
      <w:tr w:rsidR="002E204A" w:rsidRPr="00B036C3" w:rsidTr="00865B17">
        <w:tc>
          <w:tcPr>
            <w:tcW w:w="794" w:type="dxa"/>
            <w:shd w:val="clear" w:color="auto" w:fill="auto"/>
          </w:tcPr>
          <w:p w:rsidR="00BA3F4B" w:rsidRPr="00B036C3" w:rsidRDefault="00BA3F4B" w:rsidP="00865B17">
            <w:pPr>
              <w:rPr>
                <w:b/>
              </w:rPr>
            </w:pPr>
          </w:p>
        </w:tc>
        <w:tc>
          <w:tcPr>
            <w:tcW w:w="2620" w:type="dxa"/>
            <w:shd w:val="clear" w:color="auto" w:fill="auto"/>
          </w:tcPr>
          <w:p w:rsidR="00BA3F4B" w:rsidRPr="00B036C3" w:rsidRDefault="00BA3F4B" w:rsidP="00865B17">
            <w:pPr>
              <w:rPr>
                <w:b/>
              </w:rPr>
            </w:pPr>
          </w:p>
          <w:p w:rsidR="00BA3F4B" w:rsidRPr="00B036C3" w:rsidRDefault="00BA3F4B" w:rsidP="00865B17">
            <w:pPr>
              <w:rPr>
                <w:b/>
              </w:rPr>
            </w:pPr>
          </w:p>
        </w:tc>
        <w:tc>
          <w:tcPr>
            <w:tcW w:w="1762" w:type="dxa"/>
            <w:shd w:val="clear" w:color="auto" w:fill="auto"/>
          </w:tcPr>
          <w:p w:rsidR="00BA3F4B" w:rsidRPr="00B036C3" w:rsidRDefault="00BA3F4B" w:rsidP="00865B17">
            <w:pPr>
              <w:rPr>
                <w:b/>
              </w:rPr>
            </w:pPr>
          </w:p>
        </w:tc>
        <w:tc>
          <w:tcPr>
            <w:tcW w:w="1622" w:type="dxa"/>
            <w:shd w:val="clear" w:color="auto" w:fill="auto"/>
          </w:tcPr>
          <w:p w:rsidR="00BA3F4B" w:rsidRPr="00B036C3" w:rsidRDefault="00BA3F4B" w:rsidP="00865B17">
            <w:pPr>
              <w:rPr>
                <w:b/>
              </w:rPr>
            </w:pPr>
          </w:p>
        </w:tc>
        <w:tc>
          <w:tcPr>
            <w:tcW w:w="2490" w:type="dxa"/>
            <w:shd w:val="clear" w:color="auto" w:fill="auto"/>
          </w:tcPr>
          <w:p w:rsidR="00BA3F4B" w:rsidRPr="00B036C3" w:rsidRDefault="00BA3F4B" w:rsidP="00865B17">
            <w:pPr>
              <w:rPr>
                <w:b/>
              </w:rPr>
            </w:pPr>
          </w:p>
        </w:tc>
      </w:tr>
      <w:tr w:rsidR="002E204A" w:rsidRPr="00B036C3" w:rsidTr="00865B17">
        <w:tc>
          <w:tcPr>
            <w:tcW w:w="794" w:type="dxa"/>
            <w:shd w:val="clear" w:color="auto" w:fill="auto"/>
          </w:tcPr>
          <w:p w:rsidR="00BA3F4B" w:rsidRPr="00B036C3" w:rsidRDefault="00BA3F4B" w:rsidP="00865B17">
            <w:pPr>
              <w:rPr>
                <w:b/>
              </w:rPr>
            </w:pPr>
          </w:p>
        </w:tc>
        <w:tc>
          <w:tcPr>
            <w:tcW w:w="2620" w:type="dxa"/>
            <w:shd w:val="clear" w:color="auto" w:fill="auto"/>
          </w:tcPr>
          <w:p w:rsidR="00BA3F4B" w:rsidRPr="00B036C3" w:rsidRDefault="00BA3F4B" w:rsidP="00865B17">
            <w:pPr>
              <w:rPr>
                <w:b/>
              </w:rPr>
            </w:pPr>
          </w:p>
          <w:p w:rsidR="00BA3F4B" w:rsidRPr="00B036C3" w:rsidRDefault="00BA3F4B" w:rsidP="00865B17">
            <w:pPr>
              <w:rPr>
                <w:b/>
              </w:rPr>
            </w:pPr>
          </w:p>
        </w:tc>
        <w:tc>
          <w:tcPr>
            <w:tcW w:w="1762" w:type="dxa"/>
            <w:shd w:val="clear" w:color="auto" w:fill="auto"/>
          </w:tcPr>
          <w:p w:rsidR="00BA3F4B" w:rsidRPr="00B036C3" w:rsidRDefault="00BA3F4B" w:rsidP="00865B17">
            <w:pPr>
              <w:rPr>
                <w:b/>
              </w:rPr>
            </w:pPr>
          </w:p>
        </w:tc>
        <w:tc>
          <w:tcPr>
            <w:tcW w:w="1622" w:type="dxa"/>
            <w:shd w:val="clear" w:color="auto" w:fill="auto"/>
          </w:tcPr>
          <w:p w:rsidR="00BA3F4B" w:rsidRPr="00B036C3" w:rsidRDefault="00BA3F4B" w:rsidP="00865B17">
            <w:pPr>
              <w:rPr>
                <w:b/>
              </w:rPr>
            </w:pPr>
          </w:p>
        </w:tc>
        <w:tc>
          <w:tcPr>
            <w:tcW w:w="2490" w:type="dxa"/>
            <w:shd w:val="clear" w:color="auto" w:fill="auto"/>
          </w:tcPr>
          <w:p w:rsidR="00BA3F4B" w:rsidRPr="00B036C3" w:rsidRDefault="00BA3F4B" w:rsidP="00865B17">
            <w:pPr>
              <w:rPr>
                <w:b/>
              </w:rPr>
            </w:pPr>
          </w:p>
        </w:tc>
      </w:tr>
      <w:tr w:rsidR="002E204A" w:rsidRPr="00B036C3" w:rsidTr="00865B17">
        <w:tc>
          <w:tcPr>
            <w:tcW w:w="794" w:type="dxa"/>
            <w:shd w:val="clear" w:color="auto" w:fill="auto"/>
          </w:tcPr>
          <w:p w:rsidR="00BA3F4B" w:rsidRPr="00B036C3" w:rsidRDefault="00BA3F4B" w:rsidP="00865B17">
            <w:pPr>
              <w:rPr>
                <w:b/>
              </w:rPr>
            </w:pPr>
          </w:p>
        </w:tc>
        <w:tc>
          <w:tcPr>
            <w:tcW w:w="2620" w:type="dxa"/>
            <w:shd w:val="clear" w:color="auto" w:fill="auto"/>
          </w:tcPr>
          <w:p w:rsidR="00BA3F4B" w:rsidRPr="00B036C3" w:rsidRDefault="00BA3F4B" w:rsidP="00865B17">
            <w:pPr>
              <w:rPr>
                <w:b/>
              </w:rPr>
            </w:pPr>
          </w:p>
          <w:p w:rsidR="00BA3F4B" w:rsidRPr="00B036C3" w:rsidRDefault="00BA3F4B" w:rsidP="00865B17">
            <w:pPr>
              <w:rPr>
                <w:b/>
              </w:rPr>
            </w:pPr>
          </w:p>
        </w:tc>
        <w:tc>
          <w:tcPr>
            <w:tcW w:w="1762" w:type="dxa"/>
            <w:shd w:val="clear" w:color="auto" w:fill="auto"/>
          </w:tcPr>
          <w:p w:rsidR="00BA3F4B" w:rsidRPr="00B036C3" w:rsidRDefault="00BA3F4B" w:rsidP="00865B17">
            <w:pPr>
              <w:rPr>
                <w:b/>
              </w:rPr>
            </w:pPr>
          </w:p>
        </w:tc>
        <w:tc>
          <w:tcPr>
            <w:tcW w:w="1622" w:type="dxa"/>
            <w:shd w:val="clear" w:color="auto" w:fill="auto"/>
          </w:tcPr>
          <w:p w:rsidR="00BA3F4B" w:rsidRPr="00B036C3" w:rsidRDefault="00BA3F4B" w:rsidP="00865B17">
            <w:pPr>
              <w:rPr>
                <w:b/>
              </w:rPr>
            </w:pPr>
          </w:p>
        </w:tc>
        <w:tc>
          <w:tcPr>
            <w:tcW w:w="2490" w:type="dxa"/>
            <w:shd w:val="clear" w:color="auto" w:fill="auto"/>
          </w:tcPr>
          <w:p w:rsidR="00BA3F4B" w:rsidRPr="00B036C3" w:rsidRDefault="00BA3F4B" w:rsidP="00865B17">
            <w:pPr>
              <w:rPr>
                <w:b/>
              </w:rPr>
            </w:pPr>
          </w:p>
        </w:tc>
      </w:tr>
      <w:tr w:rsidR="002E204A" w:rsidRPr="00B036C3" w:rsidTr="00865B17">
        <w:tc>
          <w:tcPr>
            <w:tcW w:w="794" w:type="dxa"/>
            <w:shd w:val="clear" w:color="auto" w:fill="auto"/>
          </w:tcPr>
          <w:p w:rsidR="00BA3F4B" w:rsidRPr="00B036C3" w:rsidRDefault="00BA3F4B" w:rsidP="00865B17">
            <w:pPr>
              <w:rPr>
                <w:b/>
              </w:rPr>
            </w:pPr>
          </w:p>
        </w:tc>
        <w:tc>
          <w:tcPr>
            <w:tcW w:w="2620" w:type="dxa"/>
            <w:shd w:val="clear" w:color="auto" w:fill="auto"/>
          </w:tcPr>
          <w:p w:rsidR="00BA3F4B" w:rsidRPr="00B036C3" w:rsidRDefault="00BA3F4B" w:rsidP="00865B17">
            <w:pPr>
              <w:rPr>
                <w:b/>
              </w:rPr>
            </w:pPr>
          </w:p>
          <w:p w:rsidR="00BA3F4B" w:rsidRPr="00B036C3" w:rsidRDefault="00BA3F4B" w:rsidP="00865B17">
            <w:pPr>
              <w:rPr>
                <w:b/>
              </w:rPr>
            </w:pPr>
          </w:p>
        </w:tc>
        <w:tc>
          <w:tcPr>
            <w:tcW w:w="1762" w:type="dxa"/>
            <w:shd w:val="clear" w:color="auto" w:fill="auto"/>
          </w:tcPr>
          <w:p w:rsidR="00BA3F4B" w:rsidRPr="00B036C3" w:rsidRDefault="00BA3F4B" w:rsidP="00865B17">
            <w:pPr>
              <w:rPr>
                <w:b/>
              </w:rPr>
            </w:pPr>
          </w:p>
        </w:tc>
        <w:tc>
          <w:tcPr>
            <w:tcW w:w="1622" w:type="dxa"/>
            <w:shd w:val="clear" w:color="auto" w:fill="auto"/>
          </w:tcPr>
          <w:p w:rsidR="00BA3F4B" w:rsidRPr="00B036C3" w:rsidRDefault="00BA3F4B" w:rsidP="00865B17">
            <w:pPr>
              <w:rPr>
                <w:b/>
              </w:rPr>
            </w:pPr>
          </w:p>
        </w:tc>
        <w:tc>
          <w:tcPr>
            <w:tcW w:w="2490" w:type="dxa"/>
            <w:shd w:val="clear" w:color="auto" w:fill="auto"/>
          </w:tcPr>
          <w:p w:rsidR="00BA3F4B" w:rsidRPr="00B036C3" w:rsidRDefault="00BA3F4B" w:rsidP="00865B17">
            <w:pPr>
              <w:rPr>
                <w:b/>
              </w:rPr>
            </w:pPr>
          </w:p>
        </w:tc>
      </w:tr>
    </w:tbl>
    <w:p w:rsidR="00BA3F4B" w:rsidRPr="00B036C3" w:rsidRDefault="00BA3F4B" w:rsidP="00BA3F4B">
      <w:pPr>
        <w:shd w:val="clear" w:color="auto" w:fill="FFFFFF"/>
        <w:rPr>
          <w:b/>
        </w:rPr>
      </w:pPr>
    </w:p>
    <w:p w:rsidR="00BA3F4B" w:rsidRPr="00B036C3" w:rsidRDefault="00BA3F4B" w:rsidP="0046762F">
      <w:pPr>
        <w:shd w:val="clear" w:color="auto" w:fill="FFFFFF"/>
        <w:jc w:val="both"/>
      </w:pPr>
      <w:r w:rsidRPr="00B036C3">
        <w:rPr>
          <w:b/>
        </w:rPr>
        <w:t>*</w:t>
      </w:r>
      <w:r w:rsidRPr="00B036C3">
        <w:t>Jeżeli w wykazie, Wykonawca wskazał narzędzia, urządzenia techniczne, którymi będzie</w:t>
      </w:r>
      <w:r w:rsidR="0046762F">
        <w:t xml:space="preserve"> </w:t>
      </w:r>
      <w:r w:rsidRPr="00B036C3">
        <w:t>dysponował, zobowiązany jest do dołączenia do oferty pisemnego zobowiązania innych podmiotów do udostepnienia tych zasobów. Pisemne zobowiązanie innych podmiotów winno zawierać wyraźne oświadczenie innego podmiotu do oddania do dyspozycji Wykonawcy niezbędnych zasobów na okres korzystania z nich przy wykonywaniu zamówienia.</w:t>
      </w:r>
    </w:p>
    <w:p w:rsidR="0046762F" w:rsidRPr="00CF0C1E" w:rsidRDefault="0046762F" w:rsidP="0046762F">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Dokument należy wypełnić i podpisać kwalifikowanym podpisem elektronicznym </w:t>
      </w:r>
    </w:p>
    <w:p w:rsidR="0046762F" w:rsidRPr="00CF0C1E" w:rsidRDefault="0046762F" w:rsidP="0046762F">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rsidR="00DA0366" w:rsidRDefault="00DA0366" w:rsidP="00A12D5E">
      <w:pPr>
        <w:spacing w:after="60"/>
        <w:rPr>
          <w:rFonts w:cs="Times New Roman"/>
          <w:b/>
          <w:bCs/>
          <w:i/>
          <w:szCs w:val="20"/>
        </w:rPr>
      </w:pPr>
    </w:p>
    <w:p w:rsidR="00B72848" w:rsidRPr="0004550F" w:rsidRDefault="00B72848" w:rsidP="00B72848">
      <w:pPr>
        <w:autoSpaceDE w:val="0"/>
        <w:autoSpaceDN w:val="0"/>
        <w:adjustRightInd w:val="0"/>
        <w:spacing w:after="40" w:line="360" w:lineRule="auto"/>
        <w:ind w:left="709" w:right="-432" w:hanging="709"/>
        <w:jc w:val="right"/>
        <w:rPr>
          <w:rFonts w:ascii="Garamond" w:hAnsi="Garamond"/>
          <w:b/>
          <w:color w:val="000000"/>
        </w:rPr>
      </w:pPr>
      <w:r>
        <w:rPr>
          <w:rFonts w:ascii="Garamond" w:hAnsi="Garamond"/>
          <w:b/>
          <w:color w:val="000000"/>
        </w:rPr>
        <w:lastRenderedPageBreak/>
        <w:t>Załącznik nr 8</w:t>
      </w:r>
      <w:r w:rsidRPr="0004550F">
        <w:rPr>
          <w:rFonts w:ascii="Garamond" w:hAnsi="Garamond"/>
          <w:b/>
          <w:color w:val="000000"/>
        </w:rPr>
        <w:t xml:space="preserve"> do SWZ</w:t>
      </w:r>
    </w:p>
    <w:p w:rsidR="00B72848" w:rsidRPr="0004550F" w:rsidRDefault="00B72848" w:rsidP="00B72848">
      <w:pPr>
        <w:rPr>
          <w:rFonts w:ascii="Garamond" w:hAnsi="Garamond"/>
          <w:bCs/>
          <w:color w:val="000000"/>
        </w:rPr>
      </w:pPr>
      <w:r>
        <w:rPr>
          <w:b/>
          <w:bCs/>
          <w:sz w:val="24"/>
          <w:szCs w:val="24"/>
        </w:rPr>
        <w:t>RGK.271.8</w:t>
      </w:r>
      <w:r w:rsidRPr="007250C8">
        <w:rPr>
          <w:b/>
          <w:bCs/>
          <w:sz w:val="24"/>
          <w:szCs w:val="24"/>
        </w:rPr>
        <w:t>.2022</w:t>
      </w:r>
    </w:p>
    <w:p w:rsidR="00B72848" w:rsidRPr="0004550F" w:rsidRDefault="00B72848" w:rsidP="00B72848">
      <w:pPr>
        <w:pStyle w:val="Tekstprzypisudolnego"/>
        <w:spacing w:line="276" w:lineRule="auto"/>
        <w:jc w:val="center"/>
        <w:rPr>
          <w:rFonts w:ascii="Garamond" w:hAnsi="Garamond"/>
          <w:bCs/>
          <w:color w:val="000000"/>
          <w:spacing w:val="4"/>
          <w:sz w:val="24"/>
          <w:szCs w:val="24"/>
        </w:rPr>
      </w:pPr>
    </w:p>
    <w:p w:rsidR="00B72848" w:rsidRPr="0004550F" w:rsidRDefault="00B72848" w:rsidP="00B72848">
      <w:pPr>
        <w:pStyle w:val="Tekstprzypisudolnego"/>
        <w:spacing w:line="276" w:lineRule="auto"/>
        <w:jc w:val="center"/>
        <w:rPr>
          <w:rFonts w:ascii="Garamond" w:hAnsi="Garamond"/>
          <w:bCs/>
          <w:color w:val="000000"/>
          <w:spacing w:val="4"/>
          <w:sz w:val="24"/>
          <w:szCs w:val="24"/>
        </w:rPr>
      </w:pPr>
    </w:p>
    <w:p w:rsidR="00B72848" w:rsidRPr="0004550F" w:rsidRDefault="00B72848" w:rsidP="00B72848">
      <w:pPr>
        <w:pStyle w:val="Tekstprzypisudolnego"/>
        <w:spacing w:line="276" w:lineRule="auto"/>
        <w:jc w:val="center"/>
        <w:rPr>
          <w:rFonts w:ascii="Garamond" w:hAnsi="Garamond"/>
          <w:b/>
          <w:color w:val="000000"/>
          <w:spacing w:val="4"/>
          <w:sz w:val="24"/>
          <w:szCs w:val="24"/>
        </w:rPr>
      </w:pPr>
      <w:r w:rsidRPr="0004550F">
        <w:rPr>
          <w:rFonts w:ascii="Garamond" w:hAnsi="Garamond"/>
          <w:b/>
          <w:color w:val="000000"/>
          <w:spacing w:val="4"/>
          <w:sz w:val="24"/>
          <w:szCs w:val="24"/>
        </w:rPr>
        <w:t>OŚWIADCZENIE WYKONAWCY</w:t>
      </w:r>
    </w:p>
    <w:p w:rsidR="00B72848" w:rsidRPr="0004550F" w:rsidRDefault="00B72848" w:rsidP="00B72848">
      <w:pPr>
        <w:spacing w:line="276" w:lineRule="auto"/>
        <w:jc w:val="both"/>
        <w:rPr>
          <w:rFonts w:ascii="Garamond" w:hAnsi="Garamond"/>
          <w:bCs/>
          <w:color w:val="000000"/>
          <w:spacing w:val="4"/>
        </w:rPr>
      </w:pPr>
    </w:p>
    <w:p w:rsidR="00B72848" w:rsidRPr="00EC57E5" w:rsidRDefault="00B72848" w:rsidP="00B72848">
      <w:pPr>
        <w:spacing w:line="276" w:lineRule="auto"/>
        <w:jc w:val="both"/>
        <w:rPr>
          <w:rFonts w:ascii="Times New Roman" w:hAnsi="Times New Roman" w:cs="Times New Roman"/>
          <w:bCs/>
          <w:color w:val="000000"/>
          <w:spacing w:val="4"/>
          <w:sz w:val="24"/>
          <w:szCs w:val="24"/>
        </w:rPr>
      </w:pPr>
    </w:p>
    <w:p w:rsidR="00B72848" w:rsidRPr="00EC57E5" w:rsidRDefault="00B72848" w:rsidP="00B72848">
      <w:pPr>
        <w:spacing w:line="276" w:lineRule="auto"/>
        <w:jc w:val="both"/>
        <w:rPr>
          <w:rFonts w:ascii="Times New Roman" w:hAnsi="Times New Roman" w:cs="Times New Roman"/>
          <w:bCs/>
          <w:color w:val="000000"/>
          <w:spacing w:val="4"/>
          <w:sz w:val="24"/>
          <w:szCs w:val="24"/>
        </w:rPr>
      </w:pPr>
    </w:p>
    <w:p w:rsidR="00B72848" w:rsidRPr="00EC57E5" w:rsidRDefault="00B72848" w:rsidP="00B72848">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My niżej podpisani:</w:t>
      </w:r>
    </w:p>
    <w:p w:rsidR="00B72848" w:rsidRPr="00EC57E5" w:rsidRDefault="00B72848" w:rsidP="00B72848">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B72848" w:rsidRPr="00EC57E5" w:rsidRDefault="00B72848" w:rsidP="00B72848">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 xml:space="preserve">działając w imieniu i na rzecz: </w:t>
      </w:r>
    </w:p>
    <w:p w:rsidR="00B72848" w:rsidRPr="00EC57E5" w:rsidRDefault="00B72848" w:rsidP="00B72848">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B72848" w:rsidRPr="00EC57E5" w:rsidRDefault="00B72848" w:rsidP="00B72848">
      <w:pPr>
        <w:spacing w:line="360" w:lineRule="auto"/>
        <w:jc w:val="both"/>
        <w:rPr>
          <w:rFonts w:ascii="Times New Roman" w:hAnsi="Times New Roman" w:cs="Times New Roman"/>
          <w:bCs/>
          <w:color w:val="000000"/>
          <w:spacing w:val="4"/>
          <w:sz w:val="24"/>
          <w:szCs w:val="24"/>
        </w:rPr>
      </w:pPr>
      <w:r w:rsidRPr="00EC57E5">
        <w:rPr>
          <w:rFonts w:ascii="Times New Roman" w:hAnsi="Times New Roman" w:cs="Times New Roman"/>
          <w:bCs/>
          <w:color w:val="000000"/>
          <w:spacing w:val="4"/>
          <w:sz w:val="24"/>
          <w:szCs w:val="24"/>
        </w:rPr>
        <w:t>.............................................................................................................................................</w:t>
      </w:r>
    </w:p>
    <w:p w:rsidR="00B72848" w:rsidRPr="00C23EA2" w:rsidRDefault="00B72848" w:rsidP="00B72848">
      <w:pPr>
        <w:pStyle w:val="Bezodstpw"/>
        <w:jc w:val="center"/>
        <w:rPr>
          <w:rFonts w:cs="Times New Roman"/>
          <w:b/>
          <w:i/>
          <w:sz w:val="32"/>
          <w:szCs w:val="32"/>
        </w:rPr>
      </w:pPr>
      <w:r w:rsidRPr="00EC57E5">
        <w:rPr>
          <w:rFonts w:ascii="Times New Roman" w:hAnsi="Times New Roman" w:cs="Times New Roman"/>
          <w:bCs/>
          <w:color w:val="000000"/>
          <w:spacing w:val="4"/>
          <w:sz w:val="24"/>
          <w:szCs w:val="24"/>
        </w:rPr>
        <w:t>ubiegając się o udzielenie zamówienia publicznego pn</w:t>
      </w:r>
      <w:r w:rsidRPr="00141BC6">
        <w:rPr>
          <w:rFonts w:ascii="Times New Roman" w:hAnsi="Times New Roman" w:cs="Times New Roman"/>
          <w:bCs/>
          <w:color w:val="000000"/>
          <w:spacing w:val="4"/>
          <w:sz w:val="24"/>
          <w:szCs w:val="24"/>
        </w:rPr>
        <w:t xml:space="preserve">. </w:t>
      </w:r>
      <w:r w:rsidR="00DA0366" w:rsidRPr="003E1A10">
        <w:rPr>
          <w:rFonts w:ascii="Times New Roman" w:eastAsia="Arial Unicode MS" w:hAnsi="Times New Roman" w:cs="Times New Roman"/>
          <w:b/>
          <w:bCs/>
          <w:shd w:val="clear" w:color="auto" w:fill="FFFFFF"/>
        </w:rPr>
        <w:t>„Odbieranie i zagospodarowan</w:t>
      </w:r>
      <w:r w:rsidR="00DA0366">
        <w:rPr>
          <w:rFonts w:ascii="Times New Roman" w:eastAsia="Arial Unicode MS" w:hAnsi="Times New Roman" w:cs="Times New Roman"/>
          <w:b/>
          <w:bCs/>
          <w:shd w:val="clear" w:color="auto" w:fill="FFFFFF"/>
        </w:rPr>
        <w:t xml:space="preserve">ie odpadów komunalnych z terenu </w:t>
      </w:r>
      <w:r w:rsidR="00DA0366" w:rsidRPr="003E1A10">
        <w:rPr>
          <w:rFonts w:ascii="Times New Roman" w:eastAsia="Arial Unicode MS" w:hAnsi="Times New Roman" w:cs="Times New Roman"/>
          <w:b/>
          <w:bCs/>
          <w:shd w:val="clear" w:color="auto" w:fill="FFFFFF"/>
        </w:rPr>
        <w:t>nieruchomości zamieszkałych położonych na terenie gminy Zaręby Kościelne”</w:t>
      </w:r>
      <w:r w:rsidR="00DA0366">
        <w:rPr>
          <w:b/>
          <w:bCs/>
          <w:sz w:val="32"/>
          <w:szCs w:val="32"/>
        </w:rPr>
        <w:t>,</w:t>
      </w:r>
    </w:p>
    <w:p w:rsidR="00B72848" w:rsidRDefault="00B72848" w:rsidP="00B72848">
      <w:pPr>
        <w:spacing w:line="360" w:lineRule="auto"/>
        <w:jc w:val="both"/>
        <w:rPr>
          <w:rFonts w:ascii="Times New Roman" w:hAnsi="Times New Roman" w:cs="Times New Roman"/>
          <w:color w:val="000000"/>
          <w:sz w:val="24"/>
          <w:szCs w:val="24"/>
        </w:rPr>
      </w:pPr>
    </w:p>
    <w:p w:rsidR="00B72848" w:rsidRPr="00EC57E5" w:rsidRDefault="00B72848" w:rsidP="00B72848">
      <w:pPr>
        <w:spacing w:line="360" w:lineRule="auto"/>
        <w:jc w:val="both"/>
        <w:rPr>
          <w:rFonts w:ascii="Times New Roman" w:hAnsi="Times New Roman" w:cs="Times New Roman"/>
          <w:bCs/>
          <w:color w:val="000000"/>
          <w:sz w:val="24"/>
          <w:szCs w:val="24"/>
        </w:rPr>
      </w:pPr>
      <w:r w:rsidRPr="00EC57E5">
        <w:rPr>
          <w:rFonts w:ascii="Times New Roman" w:hAnsi="Times New Roman" w:cs="Times New Roman"/>
          <w:color w:val="000000"/>
          <w:sz w:val="24"/>
          <w:szCs w:val="24"/>
        </w:rPr>
        <w:t xml:space="preserve">prowadzonym przez Gminę Zaręby Kościelne, </w:t>
      </w:r>
      <w:r w:rsidRPr="00EC57E5">
        <w:rPr>
          <w:rFonts w:ascii="Times New Roman" w:hAnsi="Times New Roman" w:cs="Times New Roman"/>
          <w:bCs/>
          <w:color w:val="000000"/>
          <w:sz w:val="24"/>
          <w:szCs w:val="24"/>
        </w:rPr>
        <w:t>oświadczamy , że informacje zawarte w oświadczeniu, o którym mowa w art. 125 ust. 1 p.z.p. w zakresie odnoszącym się do podstaw wykluczenia wskazanych w art. 108 ust. 1 p.z.p. oraz w zakresie podstaw wykluc</w:t>
      </w:r>
      <w:r>
        <w:rPr>
          <w:rFonts w:ascii="Times New Roman" w:hAnsi="Times New Roman" w:cs="Times New Roman"/>
          <w:bCs/>
          <w:color w:val="000000"/>
          <w:sz w:val="24"/>
          <w:szCs w:val="24"/>
        </w:rPr>
        <w:t xml:space="preserve">zenia wskazanych w art. </w:t>
      </w:r>
      <w:r w:rsidRPr="00EC57E5">
        <w:rPr>
          <w:rFonts w:ascii="Times New Roman" w:hAnsi="Times New Roman" w:cs="Times New Roman"/>
          <w:color w:val="000000"/>
          <w:sz w:val="24"/>
          <w:szCs w:val="24"/>
        </w:rPr>
        <w:t xml:space="preserve">109 ust. 1 pkt 1,4, i 7 </w:t>
      </w:r>
      <w:r w:rsidRPr="00EC57E5">
        <w:rPr>
          <w:rFonts w:ascii="Times New Roman" w:hAnsi="Times New Roman" w:cs="Times New Roman"/>
          <w:bCs/>
          <w:color w:val="000000"/>
          <w:sz w:val="24"/>
          <w:szCs w:val="24"/>
        </w:rPr>
        <w:t>p.z.p. są aktualne.</w:t>
      </w:r>
    </w:p>
    <w:p w:rsidR="00B72848" w:rsidRPr="0004550F" w:rsidRDefault="00B72848" w:rsidP="00B72848">
      <w:pPr>
        <w:spacing w:line="360" w:lineRule="auto"/>
        <w:jc w:val="both"/>
        <w:rPr>
          <w:rFonts w:ascii="Garamond" w:hAnsi="Garamond"/>
          <w:bCs/>
          <w:color w:val="000000"/>
        </w:rPr>
      </w:pPr>
    </w:p>
    <w:p w:rsidR="00B72848" w:rsidRPr="0004550F" w:rsidRDefault="00B72848" w:rsidP="00B72848">
      <w:pPr>
        <w:spacing w:line="360" w:lineRule="auto"/>
        <w:jc w:val="both"/>
        <w:rPr>
          <w:rFonts w:ascii="Garamond" w:hAnsi="Garamond"/>
          <w:bCs/>
          <w:color w:val="000000"/>
        </w:rPr>
      </w:pPr>
    </w:p>
    <w:p w:rsidR="00B72848" w:rsidRPr="0004550F" w:rsidRDefault="00B72848" w:rsidP="00B72848">
      <w:pPr>
        <w:spacing w:line="360" w:lineRule="auto"/>
        <w:jc w:val="both"/>
        <w:rPr>
          <w:rFonts w:ascii="Garamond" w:hAnsi="Garamond"/>
          <w:bCs/>
          <w:color w:val="000000"/>
        </w:rPr>
      </w:pPr>
    </w:p>
    <w:p w:rsidR="00B72848" w:rsidRPr="0004550F" w:rsidRDefault="00B72848" w:rsidP="00B72848">
      <w:pPr>
        <w:spacing w:line="360" w:lineRule="auto"/>
        <w:jc w:val="both"/>
        <w:rPr>
          <w:rFonts w:ascii="Garamond" w:hAnsi="Garamond"/>
          <w:bCs/>
          <w:color w:val="000000"/>
        </w:rPr>
      </w:pPr>
      <w:r w:rsidRPr="0004550F">
        <w:rPr>
          <w:rFonts w:ascii="Garamond" w:hAnsi="Garamond"/>
          <w:bCs/>
          <w:color w:val="000000"/>
        </w:rPr>
        <w:t>………………………………….</w:t>
      </w:r>
    </w:p>
    <w:p w:rsidR="00B72848" w:rsidRPr="0004550F" w:rsidRDefault="00B72848" w:rsidP="00B72848">
      <w:pPr>
        <w:spacing w:line="360" w:lineRule="auto"/>
        <w:jc w:val="both"/>
        <w:rPr>
          <w:rFonts w:ascii="Garamond" w:hAnsi="Garamond"/>
          <w:bCs/>
          <w:color w:val="000000"/>
        </w:rPr>
      </w:pPr>
      <w:r w:rsidRPr="0004550F">
        <w:rPr>
          <w:rFonts w:ascii="Garamond" w:hAnsi="Garamond"/>
          <w:bCs/>
          <w:color w:val="000000"/>
        </w:rPr>
        <w:t xml:space="preserve">Data podpis </w:t>
      </w:r>
    </w:p>
    <w:p w:rsidR="00B72848" w:rsidRDefault="00B72848" w:rsidP="00B72848">
      <w:pPr>
        <w:suppressAutoHyphens/>
        <w:spacing w:after="0" w:line="240" w:lineRule="auto"/>
        <w:textAlignment w:val="baseline"/>
        <w:rPr>
          <w:rFonts w:ascii="Times New Roman" w:eastAsia="Arial" w:hAnsi="Times New Roman" w:cs="Times New Roman"/>
          <w:color w:val="000000"/>
          <w:kern w:val="1"/>
          <w:lang w:eastAsia="zh-CN" w:bidi="hi-IN"/>
        </w:rPr>
      </w:pPr>
    </w:p>
    <w:p w:rsidR="00B72848" w:rsidRDefault="00B72848" w:rsidP="00B72848">
      <w:pPr>
        <w:suppressAutoHyphens/>
        <w:spacing w:after="0" w:line="240" w:lineRule="auto"/>
        <w:textAlignment w:val="baseline"/>
        <w:rPr>
          <w:rFonts w:ascii="Times New Roman" w:eastAsia="Arial" w:hAnsi="Times New Roman" w:cs="Times New Roman"/>
          <w:color w:val="000000"/>
          <w:kern w:val="1"/>
          <w:lang w:eastAsia="zh-CN" w:bidi="hi-IN"/>
        </w:rPr>
      </w:pPr>
    </w:p>
    <w:p w:rsidR="00B72848" w:rsidRDefault="00B72848" w:rsidP="00B72848">
      <w:pPr>
        <w:suppressAutoHyphens/>
        <w:spacing w:after="0" w:line="240" w:lineRule="auto"/>
        <w:textAlignment w:val="baseline"/>
        <w:rPr>
          <w:rFonts w:ascii="Times New Roman" w:eastAsia="Arial" w:hAnsi="Times New Roman" w:cs="Times New Roman"/>
          <w:color w:val="000000"/>
          <w:kern w:val="1"/>
          <w:lang w:eastAsia="zh-CN" w:bidi="hi-IN"/>
        </w:rPr>
      </w:pPr>
    </w:p>
    <w:p w:rsidR="00B72848" w:rsidRDefault="00B72848" w:rsidP="00B72848">
      <w:pPr>
        <w:suppressAutoHyphens/>
        <w:spacing w:after="0" w:line="240" w:lineRule="auto"/>
        <w:textAlignment w:val="baseline"/>
        <w:rPr>
          <w:rFonts w:ascii="Times New Roman" w:eastAsia="Arial" w:hAnsi="Times New Roman" w:cs="Times New Roman"/>
          <w:color w:val="000000"/>
          <w:kern w:val="1"/>
          <w:lang w:eastAsia="zh-CN" w:bidi="hi-IN"/>
        </w:rPr>
      </w:pPr>
    </w:p>
    <w:p w:rsidR="00B72848" w:rsidRDefault="00B72848" w:rsidP="00B72848">
      <w:pPr>
        <w:suppressAutoHyphens/>
        <w:spacing w:after="0" w:line="240" w:lineRule="auto"/>
        <w:textAlignment w:val="baseline"/>
        <w:rPr>
          <w:rFonts w:ascii="Times New Roman" w:eastAsia="Arial" w:hAnsi="Times New Roman" w:cs="Times New Roman"/>
          <w:color w:val="000000"/>
          <w:kern w:val="1"/>
          <w:lang w:eastAsia="zh-CN" w:bidi="hi-IN"/>
        </w:rPr>
      </w:pPr>
    </w:p>
    <w:p w:rsidR="00B72848" w:rsidRDefault="00B72848" w:rsidP="00AA5CA6">
      <w:pPr>
        <w:spacing w:after="60"/>
        <w:jc w:val="right"/>
        <w:rPr>
          <w:rFonts w:cs="Times New Roman"/>
          <w:b/>
          <w:bCs/>
          <w:sz w:val="20"/>
          <w:szCs w:val="20"/>
        </w:rPr>
      </w:pPr>
    </w:p>
    <w:p w:rsidR="00AA5CA6" w:rsidRPr="00CF0C1E" w:rsidRDefault="00AA5CA6" w:rsidP="00AA5CA6">
      <w:pPr>
        <w:spacing w:after="60"/>
        <w:jc w:val="right"/>
        <w:rPr>
          <w:rFonts w:cs="Times New Roman"/>
          <w:b/>
          <w:bCs/>
          <w:sz w:val="20"/>
          <w:szCs w:val="20"/>
        </w:rPr>
      </w:pPr>
      <w:r w:rsidRPr="00CF0C1E">
        <w:rPr>
          <w:rFonts w:cs="Times New Roman"/>
          <w:b/>
          <w:bCs/>
          <w:sz w:val="20"/>
          <w:szCs w:val="20"/>
        </w:rPr>
        <w:lastRenderedPageBreak/>
        <w:t xml:space="preserve">Załącznik nr </w:t>
      </w:r>
      <w:r w:rsidR="00B72848">
        <w:rPr>
          <w:rFonts w:cs="Times New Roman"/>
          <w:b/>
          <w:bCs/>
          <w:sz w:val="20"/>
          <w:szCs w:val="20"/>
        </w:rPr>
        <w:t>9</w:t>
      </w:r>
      <w:r w:rsidRPr="00CF0C1E">
        <w:rPr>
          <w:rFonts w:cs="Times New Roman"/>
          <w:b/>
          <w:bCs/>
          <w:sz w:val="20"/>
          <w:szCs w:val="20"/>
        </w:rPr>
        <w:t xml:space="preserve"> do SWZ</w:t>
      </w:r>
    </w:p>
    <w:p w:rsidR="001A2C93" w:rsidRPr="00241763" w:rsidRDefault="001A2C93" w:rsidP="001A2C93">
      <w:pPr>
        <w:pStyle w:val="Standard"/>
        <w:jc w:val="center"/>
        <w:rPr>
          <w:b/>
          <w:sz w:val="24"/>
          <w:szCs w:val="24"/>
        </w:rPr>
      </w:pPr>
      <w:r w:rsidRPr="00241763">
        <w:rPr>
          <w:b/>
          <w:sz w:val="24"/>
          <w:szCs w:val="24"/>
        </w:rPr>
        <w:t xml:space="preserve">                                                                                                  </w:t>
      </w:r>
    </w:p>
    <w:p w:rsidR="001A2C93" w:rsidRPr="00241763" w:rsidRDefault="001A2C93" w:rsidP="001A2C93">
      <w:pPr>
        <w:pStyle w:val="Standard"/>
        <w:jc w:val="center"/>
        <w:rPr>
          <w:sz w:val="24"/>
          <w:szCs w:val="24"/>
        </w:rPr>
      </w:pPr>
      <w:r w:rsidRPr="00241763">
        <w:rPr>
          <w:b/>
          <w:sz w:val="24"/>
          <w:szCs w:val="24"/>
        </w:rPr>
        <w:t>PROJEKTOWANE POSTANOWIENIA UMOWY</w:t>
      </w:r>
    </w:p>
    <w:p w:rsidR="001A2C93" w:rsidRPr="00241763" w:rsidRDefault="001A2C93" w:rsidP="001A2C93">
      <w:pPr>
        <w:pStyle w:val="Standard"/>
        <w:jc w:val="center"/>
        <w:rPr>
          <w:b/>
          <w:sz w:val="24"/>
          <w:szCs w:val="24"/>
        </w:rPr>
      </w:pPr>
    </w:p>
    <w:p w:rsidR="001A2C93" w:rsidRPr="00241763" w:rsidRDefault="001A2C93" w:rsidP="001A2C93">
      <w:pPr>
        <w:jc w:val="both"/>
        <w:rPr>
          <w:rFonts w:ascii="Times New Roman" w:hAnsi="Times New Roman" w:cs="Times New Roman"/>
          <w:sz w:val="24"/>
          <w:szCs w:val="24"/>
        </w:rPr>
      </w:pPr>
      <w:r w:rsidRPr="00241763">
        <w:rPr>
          <w:rFonts w:ascii="Times New Roman" w:hAnsi="Times New Roman" w:cs="Times New Roman"/>
          <w:sz w:val="24"/>
          <w:szCs w:val="24"/>
        </w:rPr>
        <w:t>zawarta w dniu ……………………. r.  pomiędzy Gminą Zaręby Kościelne reprezentowaną przez:</w:t>
      </w:r>
    </w:p>
    <w:p w:rsidR="001A2C93" w:rsidRPr="00241763" w:rsidRDefault="001A2C93" w:rsidP="001A2C93">
      <w:pPr>
        <w:jc w:val="both"/>
        <w:rPr>
          <w:rFonts w:ascii="Times New Roman" w:hAnsi="Times New Roman" w:cs="Times New Roman"/>
          <w:b/>
          <w:sz w:val="24"/>
          <w:szCs w:val="24"/>
        </w:rPr>
      </w:pPr>
      <w:r w:rsidRPr="00241763">
        <w:rPr>
          <w:rFonts w:ascii="Times New Roman" w:hAnsi="Times New Roman" w:cs="Times New Roman"/>
          <w:b/>
          <w:sz w:val="24"/>
          <w:szCs w:val="24"/>
        </w:rPr>
        <w:t>Urszuli Wołosiewicz – Wójta Gminy,</w:t>
      </w:r>
    </w:p>
    <w:p w:rsidR="001A2C93" w:rsidRPr="00241763" w:rsidRDefault="001A2C93" w:rsidP="001A2C93">
      <w:pPr>
        <w:jc w:val="both"/>
        <w:rPr>
          <w:rFonts w:ascii="Times New Roman" w:hAnsi="Times New Roman" w:cs="Times New Roman"/>
          <w:sz w:val="24"/>
          <w:szCs w:val="24"/>
        </w:rPr>
      </w:pPr>
      <w:r w:rsidRPr="00241763">
        <w:rPr>
          <w:rFonts w:ascii="Times New Roman" w:hAnsi="Times New Roman" w:cs="Times New Roman"/>
          <w:sz w:val="24"/>
          <w:szCs w:val="24"/>
        </w:rPr>
        <w:t xml:space="preserve">przy kontrasygnacie </w:t>
      </w:r>
    </w:p>
    <w:p w:rsidR="001A2C93" w:rsidRPr="00241763" w:rsidRDefault="001A2C93" w:rsidP="001A2C93">
      <w:pPr>
        <w:jc w:val="both"/>
        <w:rPr>
          <w:rFonts w:ascii="Times New Roman" w:hAnsi="Times New Roman" w:cs="Times New Roman"/>
          <w:b/>
          <w:sz w:val="24"/>
          <w:szCs w:val="24"/>
        </w:rPr>
      </w:pPr>
      <w:r w:rsidRPr="00241763">
        <w:rPr>
          <w:rFonts w:ascii="Times New Roman" w:hAnsi="Times New Roman" w:cs="Times New Roman"/>
          <w:b/>
          <w:sz w:val="24"/>
          <w:szCs w:val="24"/>
        </w:rPr>
        <w:t xml:space="preserve">Agnieszki Rostkowskiej – Skarbnika Gminy </w:t>
      </w:r>
    </w:p>
    <w:p w:rsidR="001A2C93" w:rsidRPr="00241763" w:rsidRDefault="001A2C93" w:rsidP="001A2C93">
      <w:pPr>
        <w:jc w:val="both"/>
        <w:rPr>
          <w:rFonts w:ascii="Times New Roman" w:hAnsi="Times New Roman" w:cs="Times New Roman"/>
          <w:sz w:val="24"/>
          <w:szCs w:val="24"/>
        </w:rPr>
      </w:pPr>
      <w:r w:rsidRPr="00241763">
        <w:rPr>
          <w:rFonts w:ascii="Times New Roman" w:hAnsi="Times New Roman" w:cs="Times New Roman"/>
          <w:sz w:val="24"/>
          <w:szCs w:val="24"/>
        </w:rPr>
        <w:t>zwaną w dalszej treści „Zamawiającym”</w:t>
      </w:r>
    </w:p>
    <w:p w:rsidR="001A2C93" w:rsidRPr="00241763" w:rsidRDefault="001A2C93" w:rsidP="001A2C93">
      <w:pPr>
        <w:jc w:val="both"/>
        <w:rPr>
          <w:rFonts w:ascii="Times New Roman" w:hAnsi="Times New Roman" w:cs="Times New Roman"/>
          <w:sz w:val="24"/>
          <w:szCs w:val="24"/>
        </w:rPr>
      </w:pPr>
      <w:r w:rsidRPr="00241763">
        <w:rPr>
          <w:rFonts w:ascii="Times New Roman" w:hAnsi="Times New Roman" w:cs="Times New Roman"/>
          <w:sz w:val="24"/>
          <w:szCs w:val="24"/>
        </w:rPr>
        <w:t xml:space="preserve">a </w:t>
      </w:r>
    </w:p>
    <w:p w:rsidR="001A2C93" w:rsidRPr="00241763" w:rsidRDefault="001A2C93" w:rsidP="001A2C93">
      <w:pPr>
        <w:jc w:val="both"/>
        <w:rPr>
          <w:rFonts w:ascii="Times New Roman" w:hAnsi="Times New Roman" w:cs="Times New Roman"/>
          <w:sz w:val="24"/>
          <w:szCs w:val="24"/>
        </w:rPr>
      </w:pPr>
      <w:r w:rsidRPr="00241763">
        <w:rPr>
          <w:rFonts w:ascii="Times New Roman" w:hAnsi="Times New Roman" w:cs="Times New Roman"/>
          <w:sz w:val="24"/>
          <w:szCs w:val="24"/>
        </w:rPr>
        <w:t>…………………………. NIP ……………………</w:t>
      </w:r>
    </w:p>
    <w:p w:rsidR="001A2C93" w:rsidRPr="00241763" w:rsidRDefault="001A2C93" w:rsidP="001A2C93">
      <w:pPr>
        <w:jc w:val="both"/>
        <w:rPr>
          <w:rFonts w:ascii="Times New Roman" w:hAnsi="Times New Roman" w:cs="Times New Roman"/>
          <w:sz w:val="24"/>
          <w:szCs w:val="24"/>
        </w:rPr>
      </w:pPr>
      <w:r w:rsidRPr="00241763">
        <w:rPr>
          <w:rFonts w:ascii="Times New Roman" w:hAnsi="Times New Roman" w:cs="Times New Roman"/>
          <w:sz w:val="24"/>
          <w:szCs w:val="24"/>
        </w:rPr>
        <w:t>zwanym dalej „Wykonawcą”</w:t>
      </w:r>
    </w:p>
    <w:p w:rsidR="001A2C93" w:rsidRPr="00241763" w:rsidRDefault="001A2C93" w:rsidP="001A2C93">
      <w:pPr>
        <w:pStyle w:val="BodyText24"/>
        <w:ind w:left="0" w:right="-2"/>
        <w:jc w:val="both"/>
        <w:rPr>
          <w:sz w:val="24"/>
          <w:szCs w:val="24"/>
        </w:rPr>
      </w:pPr>
    </w:p>
    <w:p w:rsidR="001A2C93" w:rsidRPr="00241763" w:rsidRDefault="001A2C93" w:rsidP="001A2C93">
      <w:pPr>
        <w:pStyle w:val="BodyText24"/>
        <w:ind w:left="0" w:right="-2"/>
        <w:jc w:val="both"/>
        <w:rPr>
          <w:sz w:val="24"/>
          <w:szCs w:val="24"/>
        </w:rPr>
      </w:pPr>
      <w:r w:rsidRPr="00241763">
        <w:rPr>
          <w:sz w:val="24"/>
          <w:szCs w:val="24"/>
        </w:rPr>
        <w:t>W rezultacie dokonania przez Zamawiającego wyboru najkorzystniejszej oferty Wykonawcy, w trybie podstawowym zgodnie z art. 275 pkt 1 ustawy z dnia 11 września 2019r. Pzp ( Dz. U z 2021r poz. 1129 ze zm. ), została zawarta umowa o następującej treści:</w:t>
      </w:r>
    </w:p>
    <w:p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p>
    <w:p w:rsidR="00796A5B" w:rsidRPr="002E0EA9" w:rsidRDefault="00796A5B" w:rsidP="00796A5B">
      <w:pPr>
        <w:pStyle w:val="Nagwek31"/>
        <w:shd w:val="clear" w:color="auto" w:fill="auto"/>
        <w:spacing w:before="0" w:after="118" w:line="276" w:lineRule="auto"/>
        <w:ind w:left="4680" w:firstLine="0"/>
        <w:jc w:val="both"/>
        <w:rPr>
          <w:rFonts w:ascii="Times New Roman" w:hAnsi="Times New Roman" w:cs="Times New Roman"/>
          <w:sz w:val="24"/>
          <w:szCs w:val="24"/>
        </w:rPr>
      </w:pPr>
      <w:bookmarkStart w:id="3" w:name="bookmark2"/>
      <w:r w:rsidRPr="002E0EA9">
        <w:rPr>
          <w:rFonts w:ascii="Times New Roman" w:hAnsi="Times New Roman" w:cs="Times New Roman"/>
          <w:sz w:val="24"/>
          <w:szCs w:val="24"/>
        </w:rPr>
        <w:t>§ 1</w:t>
      </w:r>
      <w:bookmarkEnd w:id="3"/>
    </w:p>
    <w:p w:rsidR="00796A5B" w:rsidRPr="002E0EA9" w:rsidRDefault="00796A5B" w:rsidP="00796A5B">
      <w:pPr>
        <w:pStyle w:val="Nagwek31"/>
        <w:shd w:val="clear" w:color="auto" w:fill="auto"/>
        <w:spacing w:before="0" w:after="114" w:line="276" w:lineRule="auto"/>
        <w:ind w:left="3820" w:firstLine="0"/>
        <w:jc w:val="both"/>
        <w:rPr>
          <w:rFonts w:ascii="Times New Roman" w:hAnsi="Times New Roman" w:cs="Times New Roman"/>
          <w:sz w:val="24"/>
          <w:szCs w:val="24"/>
        </w:rPr>
      </w:pPr>
      <w:bookmarkStart w:id="4" w:name="bookmark3"/>
      <w:r w:rsidRPr="002E0EA9">
        <w:rPr>
          <w:rFonts w:ascii="Times New Roman" w:hAnsi="Times New Roman" w:cs="Times New Roman"/>
          <w:sz w:val="24"/>
          <w:szCs w:val="24"/>
        </w:rPr>
        <w:t>Przedmiot Umowy</w:t>
      </w:r>
      <w:bookmarkEnd w:id="4"/>
    </w:p>
    <w:p w:rsidR="001A2C93" w:rsidRPr="001A2C93" w:rsidRDefault="001A2C93" w:rsidP="001A2C93">
      <w:pPr>
        <w:spacing w:after="120"/>
        <w:jc w:val="both"/>
        <w:rPr>
          <w:b/>
          <w:bCs/>
          <w:sz w:val="32"/>
          <w:szCs w:val="32"/>
        </w:rPr>
      </w:pPr>
      <w:r>
        <w:rPr>
          <w:rFonts w:ascii="Times New Roman" w:hAnsi="Times New Roman" w:cs="Times New Roman"/>
          <w:sz w:val="24"/>
          <w:szCs w:val="24"/>
        </w:rPr>
        <w:t>1.</w:t>
      </w:r>
      <w:r w:rsidR="0046762F" w:rsidRPr="001A2C93">
        <w:rPr>
          <w:rFonts w:ascii="Times New Roman" w:hAnsi="Times New Roman" w:cs="Times New Roman"/>
          <w:sz w:val="24"/>
          <w:szCs w:val="24"/>
        </w:rPr>
        <w:t xml:space="preserve">Zamawiający zleca, a Wykonawca przyjmuje do realizacji </w:t>
      </w:r>
      <w:r w:rsidRPr="001A2C93">
        <w:rPr>
          <w:rFonts w:ascii="Times New Roman" w:eastAsia="Arial Unicode MS" w:hAnsi="Times New Roman" w:cs="Times New Roman"/>
          <w:bCs/>
          <w:sz w:val="24"/>
          <w:szCs w:val="24"/>
          <w:shd w:val="clear" w:color="auto" w:fill="FFFFFF"/>
        </w:rPr>
        <w:t>„Odbieranie i zagospodarowanie odpadów komunalnych z terenu nieruchomości zamieszkałych położonych na terenie gminy Zaręby Kościelne”</w:t>
      </w:r>
    </w:p>
    <w:p w:rsidR="00EE0E1F" w:rsidRPr="001A2C93" w:rsidRDefault="001A2C93" w:rsidP="001A2C93">
      <w:pPr>
        <w:shd w:val="clear" w:color="auto" w:fill="FFFFFF"/>
        <w:spacing w:after="0" w:line="23" w:lineRule="atLeast"/>
        <w:jc w:val="both"/>
        <w:rPr>
          <w:rFonts w:ascii="Times New Roman" w:hAnsi="Times New Roman" w:cs="Times New Roman"/>
          <w:b/>
          <w:sz w:val="24"/>
          <w:szCs w:val="24"/>
        </w:rPr>
      </w:pPr>
      <w:r>
        <w:rPr>
          <w:rFonts w:ascii="Times New Roman" w:hAnsi="Times New Roman" w:cs="Times New Roman"/>
          <w:sz w:val="24"/>
          <w:szCs w:val="24"/>
        </w:rPr>
        <w:t>2.</w:t>
      </w:r>
      <w:r w:rsidR="0046762F" w:rsidRPr="001A2C93">
        <w:rPr>
          <w:rFonts w:ascii="Times New Roman" w:hAnsi="Times New Roman" w:cs="Times New Roman"/>
          <w:sz w:val="24"/>
          <w:szCs w:val="24"/>
        </w:rPr>
        <w:t xml:space="preserve">Szczegółowy zakres i opis usług będących przedmiotem umowy zawarty jest w opisie przedmiotu zamówienia </w:t>
      </w:r>
      <w:r w:rsidR="003F3785" w:rsidRPr="001A2C93">
        <w:rPr>
          <w:rFonts w:ascii="Times New Roman" w:hAnsi="Times New Roman" w:cs="Times New Roman"/>
          <w:sz w:val="24"/>
          <w:szCs w:val="24"/>
        </w:rPr>
        <w:t>– załączniku nr 2 do</w:t>
      </w:r>
      <w:r w:rsidR="0046762F" w:rsidRPr="001A2C93">
        <w:rPr>
          <w:rFonts w:ascii="Times New Roman" w:hAnsi="Times New Roman" w:cs="Times New Roman"/>
          <w:sz w:val="24"/>
          <w:szCs w:val="24"/>
        </w:rPr>
        <w:t xml:space="preserve"> Specyfikacji Warunków Zamówienia, zwanej dalej SW</w:t>
      </w:r>
      <w:r w:rsidR="003F3785" w:rsidRPr="001A2C93">
        <w:rPr>
          <w:rFonts w:ascii="Times New Roman" w:hAnsi="Times New Roman" w:cs="Times New Roman"/>
          <w:sz w:val="24"/>
          <w:szCs w:val="24"/>
        </w:rPr>
        <w:t>Z</w:t>
      </w:r>
      <w:r w:rsidR="0046762F" w:rsidRPr="001A2C93">
        <w:rPr>
          <w:rFonts w:ascii="Times New Roman" w:hAnsi="Times New Roman" w:cs="Times New Roman"/>
          <w:sz w:val="24"/>
          <w:szCs w:val="24"/>
        </w:rPr>
        <w:t>, która stanowi integralną część niniejszej umowy.</w:t>
      </w:r>
    </w:p>
    <w:p w:rsidR="0046762F" w:rsidRPr="001A2C93" w:rsidRDefault="001A2C93" w:rsidP="001A2C93">
      <w:pPr>
        <w:shd w:val="clear" w:color="auto" w:fill="FFFFFF"/>
        <w:spacing w:after="0" w:line="23" w:lineRule="atLeast"/>
        <w:jc w:val="both"/>
        <w:rPr>
          <w:rFonts w:ascii="Times New Roman" w:hAnsi="Times New Roman" w:cs="Times New Roman"/>
          <w:b/>
          <w:sz w:val="24"/>
          <w:szCs w:val="24"/>
        </w:rPr>
      </w:pPr>
      <w:r>
        <w:rPr>
          <w:rFonts w:ascii="Times New Roman" w:hAnsi="Times New Roman" w:cs="Times New Roman"/>
          <w:sz w:val="24"/>
          <w:szCs w:val="24"/>
        </w:rPr>
        <w:t>3.</w:t>
      </w:r>
      <w:r w:rsidR="0046762F" w:rsidRPr="001A2C93">
        <w:rPr>
          <w:rFonts w:ascii="Times New Roman" w:hAnsi="Times New Roman" w:cs="Times New Roman"/>
          <w:sz w:val="24"/>
          <w:szCs w:val="24"/>
        </w:rPr>
        <w:t xml:space="preserve">Integralną częścią niniejszej umowy jest </w:t>
      </w:r>
      <w:r w:rsidR="003F3785" w:rsidRPr="001A2C93">
        <w:rPr>
          <w:rFonts w:ascii="Times New Roman" w:hAnsi="Times New Roman" w:cs="Times New Roman"/>
          <w:sz w:val="24"/>
          <w:szCs w:val="24"/>
        </w:rPr>
        <w:t xml:space="preserve">także </w:t>
      </w:r>
      <w:r w:rsidR="0046762F" w:rsidRPr="001A2C93">
        <w:rPr>
          <w:rFonts w:ascii="Times New Roman" w:hAnsi="Times New Roman" w:cs="Times New Roman"/>
          <w:sz w:val="24"/>
          <w:szCs w:val="24"/>
        </w:rPr>
        <w:t xml:space="preserve">oferta Wykonawcy </w:t>
      </w:r>
      <w:r w:rsidR="003F3785" w:rsidRPr="001A2C93">
        <w:rPr>
          <w:rFonts w:ascii="Times New Roman" w:hAnsi="Times New Roman" w:cs="Times New Roman"/>
          <w:sz w:val="24"/>
          <w:szCs w:val="24"/>
        </w:rPr>
        <w:t>złożona w postępowaniu</w:t>
      </w:r>
      <w:r w:rsidR="0046762F" w:rsidRPr="001A2C93">
        <w:rPr>
          <w:rFonts w:ascii="Times New Roman" w:hAnsi="Times New Roman" w:cs="Times New Roman"/>
          <w:sz w:val="24"/>
          <w:szCs w:val="24"/>
        </w:rPr>
        <w:t>.</w:t>
      </w:r>
    </w:p>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rsidR="0046762F" w:rsidRPr="00EE0E1F" w:rsidRDefault="0046762F" w:rsidP="00EE0E1F">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2</w:t>
      </w:r>
    </w:p>
    <w:p w:rsidR="0046762F" w:rsidRPr="00EE0E1F" w:rsidRDefault="0046762F" w:rsidP="00E46CBF">
      <w:pPr>
        <w:shd w:val="clear" w:color="auto" w:fill="FFFFFF"/>
        <w:spacing w:after="0" w:line="276" w:lineRule="auto"/>
        <w:jc w:val="center"/>
        <w:rPr>
          <w:rFonts w:ascii="Times New Roman" w:hAnsi="Times New Roman" w:cs="Times New Roman"/>
          <w:b/>
          <w:i/>
          <w:sz w:val="24"/>
          <w:szCs w:val="24"/>
        </w:rPr>
      </w:pPr>
      <w:r w:rsidRPr="00EE0E1F">
        <w:rPr>
          <w:rFonts w:ascii="Times New Roman" w:hAnsi="Times New Roman" w:cs="Times New Roman"/>
          <w:b/>
          <w:i/>
          <w:sz w:val="24"/>
          <w:szCs w:val="24"/>
        </w:rPr>
        <w:t>Obowiązki Wykonawcy :</w:t>
      </w:r>
    </w:p>
    <w:p w:rsidR="00EE0E1F"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EE0E1F">
        <w:rPr>
          <w:rFonts w:ascii="Times New Roman" w:hAnsi="Times New Roman" w:cs="Times New Roman"/>
          <w:sz w:val="24"/>
          <w:szCs w:val="24"/>
        </w:rPr>
        <w:t>Wykonawca zobowiązany jest do wykonania przedmiotu umowy na zasadach i zgodnie z zakresem podanym przez Zamawiającego w SWZ.</w:t>
      </w:r>
    </w:p>
    <w:p w:rsidR="00EE0E1F"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EE0E1F">
        <w:rPr>
          <w:rFonts w:ascii="Times New Roman" w:hAnsi="Times New Roman" w:cs="Times New Roman"/>
          <w:sz w:val="24"/>
          <w:szCs w:val="24"/>
        </w:rPr>
        <w:t>Wykonawca zobowiązany jest do odbioru i zagospodarowania odpadów komunalnych zmieszanych oraz całej masy odpadów gromadzonych w sposób selektywny</w:t>
      </w:r>
      <w:r w:rsidR="00EE0E1F">
        <w:rPr>
          <w:rFonts w:ascii="Times New Roman" w:hAnsi="Times New Roman" w:cs="Times New Roman"/>
          <w:sz w:val="24"/>
          <w:szCs w:val="24"/>
        </w:rPr>
        <w:t>.</w:t>
      </w:r>
    </w:p>
    <w:p w:rsidR="00DE2F66"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EE0E1F">
        <w:rPr>
          <w:rFonts w:ascii="Times New Roman" w:hAnsi="Times New Roman" w:cs="Times New Roman"/>
          <w:sz w:val="24"/>
          <w:szCs w:val="24"/>
        </w:rPr>
        <w:t xml:space="preserve">Wykonawca zobowiązany jest również do prowadzenia i odbierania odpadów gromadzonych w sposób selektywny z Punktu Selektywnego Zbierania Odpadów Komunalnych usytuowany w </w:t>
      </w:r>
      <w:r w:rsidR="001A2C93">
        <w:rPr>
          <w:rFonts w:ascii="Times New Roman" w:hAnsi="Times New Roman" w:cs="Times New Roman"/>
          <w:sz w:val="24"/>
          <w:szCs w:val="24"/>
        </w:rPr>
        <w:t>Zarębach Kościelnych</w:t>
      </w:r>
      <w:r w:rsidRPr="00EE0E1F">
        <w:rPr>
          <w:rFonts w:ascii="Times New Roman" w:hAnsi="Times New Roman" w:cs="Times New Roman"/>
          <w:sz w:val="24"/>
          <w:szCs w:val="24"/>
        </w:rPr>
        <w:t xml:space="preserve"> przy ulicy</w:t>
      </w:r>
      <w:r w:rsidR="001A2C93">
        <w:rPr>
          <w:rFonts w:ascii="Times New Roman" w:hAnsi="Times New Roman" w:cs="Times New Roman"/>
          <w:sz w:val="24"/>
          <w:szCs w:val="24"/>
        </w:rPr>
        <w:t xml:space="preserve"> Czyżewskiej</w:t>
      </w:r>
      <w:r w:rsidRPr="00EE0E1F">
        <w:rPr>
          <w:rFonts w:ascii="Times New Roman" w:hAnsi="Times New Roman" w:cs="Times New Roman"/>
          <w:sz w:val="24"/>
          <w:szCs w:val="24"/>
        </w:rPr>
        <w:t xml:space="preserve">. </w:t>
      </w:r>
    </w:p>
    <w:p w:rsidR="009A1ADE"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9A1ADE">
        <w:rPr>
          <w:rFonts w:ascii="Times New Roman" w:hAnsi="Times New Roman" w:cs="Times New Roman"/>
          <w:sz w:val="24"/>
          <w:szCs w:val="24"/>
        </w:rPr>
        <w:t xml:space="preserve">Wykonawca jest zobowiązany do wykonywania kontroli segregacji odpadów prowadzonej przez właścicieli nieruchomości i informowania Zamawiającego o każdym fakcie stwierdzenia naruszenia zasad segregacji. Do informacji Wykonawca zobowiązany jest dołączyć dokumentację fotograficzną, adres nieruchomości, dane pracowników </w:t>
      </w:r>
      <w:r w:rsidRPr="009A1ADE">
        <w:rPr>
          <w:rFonts w:ascii="Times New Roman" w:hAnsi="Times New Roman" w:cs="Times New Roman"/>
          <w:sz w:val="24"/>
          <w:szCs w:val="24"/>
        </w:rPr>
        <w:lastRenderedPageBreak/>
        <w:t>Wykonawcy, którzy stwierdzili fakt niezgodnego z Regulaminem postępowania z odpadami komunalnymi.</w:t>
      </w:r>
      <w:r w:rsidR="00DE2F66" w:rsidRPr="009A1ADE">
        <w:rPr>
          <w:rFonts w:ascii="Times New Roman" w:hAnsi="Times New Roman" w:cs="Times New Roman"/>
          <w:sz w:val="24"/>
          <w:szCs w:val="24"/>
        </w:rPr>
        <w:t xml:space="preserve"> </w:t>
      </w:r>
      <w:r w:rsidRPr="009A1ADE">
        <w:rPr>
          <w:rFonts w:ascii="Times New Roman" w:hAnsi="Times New Roman" w:cs="Times New Roman"/>
          <w:sz w:val="24"/>
          <w:szCs w:val="24"/>
        </w:rPr>
        <w:t>Dokumentację</w:t>
      </w:r>
      <w:r w:rsidR="009A1ADE" w:rsidRPr="009A1ADE">
        <w:rPr>
          <w:rFonts w:ascii="Times New Roman" w:hAnsi="Times New Roman" w:cs="Times New Roman"/>
          <w:sz w:val="24"/>
          <w:szCs w:val="24"/>
        </w:rPr>
        <w:t xml:space="preserve"> tę </w:t>
      </w:r>
      <w:r w:rsidRPr="009A1ADE">
        <w:rPr>
          <w:rFonts w:ascii="Times New Roman" w:hAnsi="Times New Roman" w:cs="Times New Roman"/>
          <w:sz w:val="24"/>
          <w:szCs w:val="24"/>
        </w:rPr>
        <w:t xml:space="preserve">Wykonawca </w:t>
      </w:r>
      <w:r w:rsidR="009A1ADE" w:rsidRPr="009A1ADE">
        <w:rPr>
          <w:rFonts w:ascii="Times New Roman" w:hAnsi="Times New Roman" w:cs="Times New Roman"/>
          <w:sz w:val="24"/>
          <w:szCs w:val="24"/>
        </w:rPr>
        <w:t xml:space="preserve">przekaże Zamawiającemu </w:t>
      </w:r>
      <w:r w:rsidRPr="009A1ADE">
        <w:rPr>
          <w:rFonts w:ascii="Times New Roman" w:hAnsi="Times New Roman" w:cs="Times New Roman"/>
          <w:sz w:val="24"/>
          <w:szCs w:val="24"/>
        </w:rPr>
        <w:t xml:space="preserve">w terminie 3 dni roboczych </w:t>
      </w:r>
      <w:r w:rsidR="009A1ADE" w:rsidRPr="009A1ADE">
        <w:rPr>
          <w:rFonts w:ascii="Times New Roman" w:hAnsi="Times New Roman" w:cs="Times New Roman"/>
          <w:sz w:val="24"/>
          <w:szCs w:val="24"/>
        </w:rPr>
        <w:t xml:space="preserve">w formie </w:t>
      </w:r>
      <w:r w:rsidRPr="009A1ADE">
        <w:rPr>
          <w:rFonts w:ascii="Times New Roman" w:hAnsi="Times New Roman" w:cs="Times New Roman"/>
          <w:sz w:val="24"/>
          <w:szCs w:val="24"/>
        </w:rPr>
        <w:t>pisemn</w:t>
      </w:r>
      <w:r w:rsidR="009A1ADE" w:rsidRPr="009A1ADE">
        <w:rPr>
          <w:rFonts w:ascii="Times New Roman" w:hAnsi="Times New Roman" w:cs="Times New Roman"/>
          <w:sz w:val="24"/>
          <w:szCs w:val="24"/>
        </w:rPr>
        <w:t>ej</w:t>
      </w:r>
      <w:r w:rsidRPr="009A1ADE">
        <w:rPr>
          <w:rFonts w:ascii="Times New Roman" w:hAnsi="Times New Roman" w:cs="Times New Roman"/>
          <w:sz w:val="24"/>
          <w:szCs w:val="24"/>
        </w:rPr>
        <w:t xml:space="preserve"> i elektroniczne</w:t>
      </w:r>
      <w:r w:rsidR="009A1ADE" w:rsidRPr="009A1ADE">
        <w:rPr>
          <w:rFonts w:ascii="Times New Roman" w:hAnsi="Times New Roman" w:cs="Times New Roman"/>
          <w:sz w:val="24"/>
          <w:szCs w:val="24"/>
        </w:rPr>
        <w:t>j</w:t>
      </w:r>
      <w:r w:rsidRPr="009A1ADE">
        <w:rPr>
          <w:rFonts w:ascii="Times New Roman" w:hAnsi="Times New Roman" w:cs="Times New Roman"/>
          <w:sz w:val="24"/>
          <w:szCs w:val="24"/>
        </w:rPr>
        <w:t>.</w:t>
      </w:r>
    </w:p>
    <w:p w:rsidR="009A1ADE"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9A1ADE">
        <w:rPr>
          <w:rFonts w:ascii="Times New Roman" w:hAnsi="Times New Roman" w:cs="Times New Roman"/>
          <w:sz w:val="24"/>
          <w:szCs w:val="24"/>
        </w:rPr>
        <w:t>W przypadku, gdy zajdzie konieczność odbioru odpadów z nieruchomości nieujętej w wykazie, Wykonawca winien niezwłocznie poinformować o tym fakcie Zamawiającego. Po weryfikacji informacji, Zamawiający podejmie decyzję odbioru odpadów z tej nieruchomości i natychmiast przekaże ją Wykonawcy.</w:t>
      </w:r>
    </w:p>
    <w:p w:rsidR="00E40D3A"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9A1ADE">
        <w:rPr>
          <w:rFonts w:ascii="Times New Roman" w:hAnsi="Times New Roman" w:cs="Times New Roman"/>
          <w:sz w:val="24"/>
          <w:szCs w:val="24"/>
        </w:rPr>
        <w:t>Wykonawca zobowiązany jest do zabezpieczenia i ochrony danych osobowych zawartych w ewidencji właścicieli nieruchomości. Dane zawarte w ewidencji Wykonawca będzie wykorzystywał wyłącznie do celów realizacji niniejszej umowy.</w:t>
      </w:r>
    </w:p>
    <w:p w:rsidR="009507C7" w:rsidRPr="00E40D3A" w:rsidRDefault="0046762F" w:rsidP="00E46CBF">
      <w:pPr>
        <w:pStyle w:val="Akapitzlist"/>
        <w:numPr>
          <w:ilvl w:val="6"/>
          <w:numId w:val="20"/>
        </w:numPr>
        <w:shd w:val="clear" w:color="auto" w:fill="FFFFFF"/>
        <w:spacing w:after="0" w:line="276" w:lineRule="auto"/>
        <w:ind w:left="426"/>
        <w:jc w:val="both"/>
        <w:rPr>
          <w:rFonts w:ascii="Times New Roman" w:hAnsi="Times New Roman" w:cs="Times New Roman"/>
          <w:sz w:val="24"/>
          <w:szCs w:val="24"/>
        </w:rPr>
      </w:pPr>
      <w:r w:rsidRPr="00E40D3A">
        <w:rPr>
          <w:rFonts w:ascii="Times New Roman" w:hAnsi="Times New Roman" w:cs="Times New Roman"/>
          <w:sz w:val="24"/>
          <w:szCs w:val="24"/>
        </w:rPr>
        <w:t>Wykonawca podczas realizacji niniejszej umowy zobowiązany jest przestrzegać obowiązujących przepisów prawa, a w szczególności dotyczących :</w:t>
      </w:r>
    </w:p>
    <w:p w:rsidR="009507C7" w:rsidRPr="001A2C93" w:rsidRDefault="009507C7" w:rsidP="00E46CBF">
      <w:pPr>
        <w:spacing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 xml:space="preserve"> a)</w:t>
      </w:r>
      <w:r w:rsidRPr="001A2C93">
        <w:rPr>
          <w:rFonts w:ascii="Times New Roman" w:eastAsia="Times New Roman" w:hAnsi="Times New Roman" w:cs="Times New Roman"/>
          <w:sz w:val="24"/>
          <w:szCs w:val="24"/>
          <w:lang w:eastAsia="pl-PL"/>
        </w:rPr>
        <w:t xml:space="preserve"> ustawy z dnia 6 marca 2018 r.  Prawo przedsiębiorców ( Dz. U. z 2018 r., poz. 646 z późn. zm. ),</w:t>
      </w:r>
    </w:p>
    <w:p w:rsidR="009507C7" w:rsidRPr="001A2C93" w:rsidRDefault="009507C7" w:rsidP="00E46CBF">
      <w:pPr>
        <w:autoSpaceDE w:val="0"/>
        <w:autoSpaceDN w:val="0"/>
        <w:adjustRightInd w:val="0"/>
        <w:spacing w:after="0" w:line="276" w:lineRule="auto"/>
        <w:rPr>
          <w:rFonts w:ascii="Times New Roman" w:hAnsi="Times New Roman" w:cs="Times New Roman"/>
          <w:color w:val="000000"/>
          <w:sz w:val="24"/>
          <w:szCs w:val="24"/>
        </w:rPr>
      </w:pPr>
      <w:r w:rsidRPr="001A2C93">
        <w:rPr>
          <w:rFonts w:ascii="Times New Roman" w:hAnsi="Times New Roman" w:cs="Times New Roman"/>
          <w:b/>
          <w:i/>
          <w:color w:val="000000"/>
          <w:sz w:val="24"/>
          <w:szCs w:val="24"/>
        </w:rPr>
        <w:t>b)</w:t>
      </w:r>
      <w:r w:rsidRPr="001A2C93">
        <w:rPr>
          <w:rFonts w:ascii="Times New Roman" w:hAnsi="Times New Roman" w:cs="Times New Roman"/>
          <w:color w:val="000000"/>
          <w:sz w:val="24"/>
          <w:szCs w:val="24"/>
        </w:rPr>
        <w:t xml:space="preserve"> ustawy z dnia 14 grudnia 2012 r. o odpadach ( </w:t>
      </w:r>
      <w:r w:rsidRPr="001A2C93">
        <w:rPr>
          <w:rFonts w:ascii="Times New Roman" w:hAnsi="Times New Roman" w:cs="Times New Roman"/>
          <w:b/>
          <w:bCs/>
          <w:color w:val="000000"/>
          <w:sz w:val="24"/>
          <w:szCs w:val="24"/>
        </w:rPr>
        <w:t>t.j. Dz. U. z 2021 r. poz. 779, 784</w:t>
      </w:r>
      <w:r w:rsidRPr="001A2C93">
        <w:rPr>
          <w:rFonts w:ascii="Times New Roman" w:hAnsi="Times New Roman" w:cs="Times New Roman"/>
          <w:color w:val="000000"/>
          <w:sz w:val="24"/>
          <w:szCs w:val="24"/>
        </w:rPr>
        <w:t>)</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c)</w:t>
      </w:r>
      <w:r w:rsidRPr="001A2C93">
        <w:rPr>
          <w:rFonts w:ascii="Times New Roman" w:eastAsia="Times New Roman" w:hAnsi="Times New Roman" w:cs="Times New Roman"/>
          <w:sz w:val="24"/>
          <w:szCs w:val="24"/>
          <w:lang w:eastAsia="pl-PL"/>
        </w:rPr>
        <w:t xml:space="preserve"> ustawy z dnia 13 września 1996 r. o utrzymaniu czystości i porządku w gminach (t.j. Dz. U. z 12 maja 2021 roku, poz. 888).),</w:t>
      </w:r>
    </w:p>
    <w:p w:rsidR="009507C7" w:rsidRPr="001A2C93" w:rsidRDefault="009507C7" w:rsidP="00E46CBF">
      <w:pPr>
        <w:autoSpaceDE w:val="0"/>
        <w:autoSpaceDN w:val="0"/>
        <w:adjustRightInd w:val="0"/>
        <w:spacing w:after="0" w:line="276" w:lineRule="auto"/>
        <w:rPr>
          <w:rFonts w:ascii="Times New Roman" w:hAnsi="Times New Roman" w:cs="Times New Roman"/>
          <w:color w:val="000000"/>
          <w:sz w:val="24"/>
          <w:szCs w:val="24"/>
        </w:rPr>
      </w:pPr>
      <w:r w:rsidRPr="001A2C93">
        <w:rPr>
          <w:rFonts w:ascii="Times New Roman" w:hAnsi="Times New Roman" w:cs="Times New Roman"/>
          <w:b/>
          <w:i/>
          <w:color w:val="000000"/>
          <w:sz w:val="24"/>
          <w:szCs w:val="24"/>
        </w:rPr>
        <w:t>d)</w:t>
      </w:r>
      <w:r w:rsidRPr="001A2C93">
        <w:rPr>
          <w:rFonts w:ascii="Times New Roman" w:hAnsi="Times New Roman" w:cs="Times New Roman"/>
          <w:color w:val="000000"/>
          <w:sz w:val="24"/>
          <w:szCs w:val="24"/>
        </w:rPr>
        <w:t xml:space="preserve"> ustawy z dnia 11 września 2015 r. o zużytym sprzęcie elektrycznym i elektronicznym ( t.j. </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bCs/>
          <w:sz w:val="24"/>
          <w:szCs w:val="24"/>
          <w:lang w:eastAsia="pl-PL"/>
        </w:rPr>
        <w:t xml:space="preserve"> </w:t>
      </w:r>
      <w:r w:rsidRPr="001A2C93">
        <w:rPr>
          <w:rFonts w:ascii="Times New Roman" w:eastAsia="Times New Roman" w:hAnsi="Times New Roman" w:cs="Times New Roman"/>
          <w:bCs/>
          <w:sz w:val="24"/>
          <w:szCs w:val="24"/>
          <w:lang w:eastAsia="pl-PL"/>
        </w:rPr>
        <w:t>Dz. U. z 2020 r. poz. 1893, 2361</w:t>
      </w:r>
      <w:r w:rsidRPr="001A2C93">
        <w:rPr>
          <w:rFonts w:ascii="Times New Roman" w:eastAsia="Times New Roman" w:hAnsi="Times New Roman" w:cs="Times New Roman"/>
          <w:sz w:val="24"/>
          <w:szCs w:val="24"/>
          <w:lang w:eastAsia="pl-PL"/>
        </w:rPr>
        <w:t>),</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e)</w:t>
      </w:r>
      <w:r w:rsidRPr="001A2C93">
        <w:rPr>
          <w:rFonts w:ascii="Times New Roman" w:eastAsia="Times New Roman" w:hAnsi="Times New Roman" w:cs="Times New Roman"/>
          <w:sz w:val="24"/>
          <w:szCs w:val="24"/>
          <w:lang w:eastAsia="pl-PL"/>
        </w:rPr>
        <w:t xml:space="preserve"> ustawy z dnia 24 kwietnia 2009 r. o bateriach i akumulatorach (t.j. </w:t>
      </w:r>
      <w:r w:rsidRPr="001A2C93">
        <w:rPr>
          <w:rFonts w:ascii="Times New Roman" w:eastAsia="Times New Roman" w:hAnsi="Times New Roman" w:cs="Times New Roman"/>
          <w:color w:val="666666"/>
          <w:sz w:val="24"/>
          <w:szCs w:val="24"/>
          <w:shd w:val="clear" w:color="auto" w:fill="FFFFFF"/>
          <w:lang w:eastAsia="pl-PL"/>
        </w:rPr>
        <w:t>Dz.U.2020.0.1850)</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f)</w:t>
      </w:r>
      <w:r w:rsidRPr="001A2C93">
        <w:rPr>
          <w:rFonts w:ascii="Times New Roman" w:eastAsia="Times New Roman" w:hAnsi="Times New Roman" w:cs="Times New Roman"/>
          <w:sz w:val="24"/>
          <w:szCs w:val="24"/>
          <w:lang w:eastAsia="pl-PL"/>
        </w:rPr>
        <w:t xml:space="preserve"> Rozporządzenia Ministra Środowiska z dnia 29 grudnia 2016 r. w sprawie szczegółowego sposobu selektywnego zbierania wybranych frakcji odpadów ( t.j. Dz. U. z 2017 r., poz. 19 z późn. zm. ),</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g)</w:t>
      </w:r>
      <w:r w:rsidRPr="001A2C93">
        <w:rPr>
          <w:rFonts w:ascii="Times New Roman" w:eastAsia="Times New Roman" w:hAnsi="Times New Roman" w:cs="Times New Roman"/>
          <w:sz w:val="24"/>
          <w:szCs w:val="24"/>
          <w:lang w:eastAsia="pl-PL"/>
        </w:rPr>
        <w:t xml:space="preserve"> Rozporządzenia Ministra Środowiska z dnia 15 grudnia 2017 r. w sprawie poziomów ograniczenia składowania masy odpadów komunalnych ulegających biodegradacji  ( Dz. U. z 2017 r., poz. 2412 ),</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h)</w:t>
      </w:r>
      <w:r w:rsidRPr="001A2C93">
        <w:rPr>
          <w:rFonts w:ascii="Times New Roman" w:eastAsia="Times New Roman" w:hAnsi="Times New Roman" w:cs="Times New Roman"/>
          <w:sz w:val="24"/>
          <w:szCs w:val="24"/>
          <w:lang w:eastAsia="pl-PL"/>
        </w:rPr>
        <w:t xml:space="preserve"> ROZPORZĄDZENIE MINISTRA Klimatu z dnia 2 stycznia 2020 r. w sprawie katalogu odpadów (Dz. U. z 2020r., poz.10)</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i)</w:t>
      </w:r>
      <w:r w:rsidRPr="001A2C93">
        <w:rPr>
          <w:rFonts w:ascii="Times New Roman" w:eastAsia="Times New Roman" w:hAnsi="Times New Roman" w:cs="Times New Roman"/>
          <w:sz w:val="24"/>
          <w:szCs w:val="24"/>
          <w:lang w:eastAsia="pl-PL"/>
        </w:rPr>
        <w:t xml:space="preserve"> ROZPORZĄDZENIE MINISTRA KLIMATU z dnia 24 grudnia 2019 r. w sprawie warunków uznania odpadów za posiadające właściwości zakaźne oraz sposobu ustalania tych właściwości  (Dz. U. z 2020r., poz.3)</w:t>
      </w:r>
    </w:p>
    <w:p w:rsidR="009507C7" w:rsidRPr="001A2C93" w:rsidRDefault="009507C7" w:rsidP="00E46CBF">
      <w:pPr>
        <w:spacing w:after="0" w:line="276" w:lineRule="auto"/>
        <w:jc w:val="both"/>
        <w:rPr>
          <w:rFonts w:ascii="Times New Roman" w:eastAsia="Times New Roman" w:hAnsi="Times New Roman" w:cs="Times New Roman"/>
          <w:sz w:val="24"/>
          <w:szCs w:val="24"/>
          <w:lang w:eastAsia="pl-PL"/>
        </w:rPr>
      </w:pPr>
      <w:r w:rsidRPr="001A2C93">
        <w:rPr>
          <w:rFonts w:ascii="Times New Roman" w:eastAsia="Times New Roman" w:hAnsi="Times New Roman" w:cs="Times New Roman"/>
          <w:b/>
          <w:i/>
          <w:sz w:val="24"/>
          <w:szCs w:val="24"/>
          <w:lang w:eastAsia="pl-PL"/>
        </w:rPr>
        <w:t>j)</w:t>
      </w:r>
      <w:r w:rsidRPr="001A2C93">
        <w:rPr>
          <w:rFonts w:ascii="Times New Roman" w:eastAsia="Times New Roman" w:hAnsi="Times New Roman" w:cs="Times New Roman"/>
          <w:sz w:val="24"/>
          <w:szCs w:val="24"/>
          <w:lang w:eastAsia="pl-PL"/>
        </w:rPr>
        <w:t xml:space="preserve"> Rozporządzenia Ministra Środowiska z dnia 10 listopada 2015 r. w sprawie listy rodzajów odpadów, które osoby fizyczne lub jednostki organizacyjne niebędące przedsiębiorcami mogą poddawać odzyskowi na potrzeby własne, oraz dopuszczalnych metod ich odzysku ( Dz. U. z 2016 r., poz. 93), </w:t>
      </w:r>
    </w:p>
    <w:p w:rsidR="009507C7" w:rsidRPr="001A2C93" w:rsidRDefault="009507C7" w:rsidP="00E46CBF">
      <w:pPr>
        <w:autoSpaceDE w:val="0"/>
        <w:autoSpaceDN w:val="0"/>
        <w:adjustRightInd w:val="0"/>
        <w:spacing w:after="0" w:line="276" w:lineRule="auto"/>
        <w:rPr>
          <w:rFonts w:ascii="Times New Roman" w:hAnsi="Times New Roman" w:cs="Times New Roman"/>
          <w:color w:val="000000"/>
          <w:sz w:val="24"/>
          <w:szCs w:val="24"/>
        </w:rPr>
      </w:pPr>
      <w:r w:rsidRPr="001A2C93">
        <w:rPr>
          <w:rFonts w:ascii="Times New Roman" w:hAnsi="Times New Roman" w:cs="Times New Roman"/>
          <w:b/>
          <w:i/>
          <w:color w:val="000000"/>
          <w:sz w:val="24"/>
          <w:szCs w:val="24"/>
        </w:rPr>
        <w:t>k))</w:t>
      </w:r>
      <w:r w:rsidRPr="001A2C93">
        <w:rPr>
          <w:rFonts w:ascii="Times New Roman" w:hAnsi="Times New Roman" w:cs="Times New Roman"/>
          <w:color w:val="000000"/>
          <w:sz w:val="24"/>
          <w:szCs w:val="24"/>
        </w:rPr>
        <w:t xml:space="preserve"> Ustawy z dnia 27 kwietnia 2001 r. Prawo ochrony środowiska (</w:t>
      </w:r>
      <w:r w:rsidRPr="001A2C93">
        <w:rPr>
          <w:rFonts w:ascii="Times New Roman" w:hAnsi="Times New Roman" w:cs="Times New Roman"/>
          <w:b/>
          <w:bCs/>
          <w:color w:val="000000"/>
          <w:sz w:val="24"/>
          <w:szCs w:val="24"/>
        </w:rPr>
        <w:t>t.j. Dz. U. z 2020 r. poz. 1219, 1378, 1565, 2127, 2338, z 2021 r. poz. 802, 868),</w:t>
      </w:r>
    </w:p>
    <w:p w:rsidR="00E46CBF" w:rsidRPr="000C63BF" w:rsidRDefault="00E46CBF" w:rsidP="00E46CBF">
      <w:pPr>
        <w:spacing w:after="0" w:line="276"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t>l)</w:t>
      </w:r>
      <w:r w:rsidRPr="000C63BF">
        <w:rPr>
          <w:rFonts w:ascii="Times New Roman" w:eastAsia="Times New Roman" w:hAnsi="Times New Roman" w:cs="Times New Roman"/>
          <w:lang w:eastAsia="pl-PL"/>
        </w:rPr>
        <w:t xml:space="preserve"> Uchwały nr XXII/162/21Rady Gminy Zaręby Kościelne z dnia 24 marca 2021r. w sprawie</w:t>
      </w:r>
    </w:p>
    <w:p w:rsidR="00E46CBF" w:rsidRPr="000C63BF" w:rsidRDefault="00E46CBF" w:rsidP="00E46CBF">
      <w:pPr>
        <w:spacing w:after="0" w:line="276"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lang w:eastAsia="pl-PL"/>
        </w:rPr>
        <w:t>określenia szczegółowego sposobu i zakresu świadczenia usług w zakresie odbierania i zagospodarowania odpadów komunalnych od właścicieli nieruchomości i zagospodarowanie tych odpadów w zamian za uiszczoną przez właściciela nieruchomości opłatę za gospodarowanie odpadami komunalnymi (Dz. Urz. Woj. Maz. poz. 3235 z dnia 24.04.2021r),</w:t>
      </w:r>
    </w:p>
    <w:p w:rsidR="00E46CBF" w:rsidRPr="000C63BF" w:rsidRDefault="00E46CBF" w:rsidP="00E46CBF">
      <w:pPr>
        <w:spacing w:after="0" w:line="276" w:lineRule="auto"/>
        <w:jc w:val="both"/>
        <w:rPr>
          <w:rFonts w:ascii="Times New Roman" w:eastAsia="Times New Roman" w:hAnsi="Times New Roman" w:cs="Times New Roman"/>
          <w:lang w:eastAsia="pl-PL"/>
        </w:rPr>
      </w:pPr>
      <w:r w:rsidRPr="000C63BF">
        <w:rPr>
          <w:rFonts w:ascii="Times New Roman" w:eastAsia="Times New Roman" w:hAnsi="Times New Roman" w:cs="Times New Roman"/>
          <w:b/>
          <w:i/>
          <w:lang w:eastAsia="pl-PL"/>
        </w:rPr>
        <w:lastRenderedPageBreak/>
        <w:t>ł)</w:t>
      </w:r>
      <w:r w:rsidRPr="000C63BF">
        <w:rPr>
          <w:rFonts w:ascii="Times New Roman" w:eastAsia="Times New Roman" w:hAnsi="Times New Roman" w:cs="Times New Roman"/>
          <w:lang w:eastAsia="pl-PL"/>
        </w:rPr>
        <w:t xml:space="preserve"> Uchwały Nr XXII/161/21 Rady Gminy Zaręby Kościelne z dnia 24 marca 2021r  w sprawie Regulaminu utrzymania czystości i porządku na terenie Gminy Zaręby Kościelne (Dz. Urz. Woj. Maz. poz. 3234 z dnia 24 kwietnia 2021r).</w:t>
      </w:r>
    </w:p>
    <w:p w:rsidR="0046762F" w:rsidRPr="001A2C93" w:rsidRDefault="009507C7" w:rsidP="00E46CBF">
      <w:pPr>
        <w:shd w:val="clear" w:color="auto" w:fill="FFFFFF"/>
        <w:spacing w:after="0" w:line="276" w:lineRule="auto"/>
        <w:ind w:left="851"/>
        <w:jc w:val="both"/>
        <w:rPr>
          <w:rFonts w:ascii="Times New Roman" w:hAnsi="Times New Roman" w:cs="Times New Roman"/>
          <w:sz w:val="24"/>
          <w:szCs w:val="24"/>
        </w:rPr>
      </w:pPr>
      <w:r w:rsidRPr="001A2C93">
        <w:rPr>
          <w:rFonts w:ascii="Times New Roman" w:hAnsi="Times New Roman" w:cs="Times New Roman"/>
          <w:sz w:val="24"/>
          <w:szCs w:val="24"/>
        </w:rPr>
        <w:t>i innych</w:t>
      </w:r>
    </w:p>
    <w:p w:rsidR="0046762F" w:rsidRPr="00E40D3A" w:rsidRDefault="0046762F" w:rsidP="00E46CBF">
      <w:pPr>
        <w:pStyle w:val="Akapitzlist"/>
        <w:numPr>
          <w:ilvl w:val="4"/>
          <w:numId w:val="20"/>
        </w:numPr>
        <w:shd w:val="clear" w:color="auto" w:fill="FFFFFF"/>
        <w:spacing w:after="0" w:line="276" w:lineRule="auto"/>
        <w:ind w:left="426"/>
        <w:jc w:val="both"/>
        <w:rPr>
          <w:rFonts w:ascii="Times New Roman" w:hAnsi="Times New Roman" w:cs="Times New Roman"/>
          <w:sz w:val="24"/>
          <w:szCs w:val="24"/>
        </w:rPr>
      </w:pPr>
      <w:r w:rsidRPr="00E40D3A">
        <w:rPr>
          <w:rFonts w:ascii="Times New Roman" w:hAnsi="Times New Roman" w:cs="Times New Roman"/>
          <w:sz w:val="24"/>
          <w:szCs w:val="24"/>
        </w:rPr>
        <w:t xml:space="preserve">Wykonawca zobowiązany jest udostępnić każdą dokumentację związaną z przedmiotem umowy w terminie 7 dni od dnia powiadomienia </w:t>
      </w:r>
      <w:r w:rsidR="005E0AE7" w:rsidRPr="00E40D3A">
        <w:rPr>
          <w:rFonts w:ascii="Times New Roman" w:hAnsi="Times New Roman" w:cs="Times New Roman"/>
          <w:sz w:val="24"/>
          <w:szCs w:val="24"/>
        </w:rPr>
        <w:t>przez Zamawiającego.</w:t>
      </w:r>
      <w:r w:rsidRPr="00E40D3A">
        <w:rPr>
          <w:rFonts w:ascii="Times New Roman" w:hAnsi="Times New Roman" w:cs="Times New Roman"/>
          <w:sz w:val="24"/>
          <w:szCs w:val="24"/>
        </w:rPr>
        <w:t xml:space="preserve"> </w:t>
      </w:r>
    </w:p>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rsidR="0046762F" w:rsidRPr="00EE0E1F" w:rsidRDefault="0046762F" w:rsidP="009A1ADE">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3</w:t>
      </w:r>
    </w:p>
    <w:p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rsidR="00360DBD" w:rsidRDefault="0046762F" w:rsidP="003B1C73">
      <w:pPr>
        <w:pStyle w:val="Akapitzlist"/>
        <w:numPr>
          <w:ilvl w:val="3"/>
          <w:numId w:val="59"/>
        </w:numPr>
        <w:shd w:val="clear" w:color="auto" w:fill="FFFFFF"/>
        <w:spacing w:after="0" w:line="23" w:lineRule="atLeast"/>
        <w:ind w:left="426"/>
        <w:jc w:val="both"/>
        <w:rPr>
          <w:rFonts w:ascii="Times New Roman" w:hAnsi="Times New Roman" w:cs="Times New Roman"/>
          <w:sz w:val="24"/>
          <w:szCs w:val="24"/>
        </w:rPr>
      </w:pPr>
      <w:r w:rsidRPr="009A1ADE">
        <w:rPr>
          <w:rFonts w:ascii="Times New Roman" w:hAnsi="Times New Roman" w:cs="Times New Roman"/>
          <w:sz w:val="24"/>
          <w:szCs w:val="24"/>
        </w:rPr>
        <w:t xml:space="preserve">Wykonawca jest zobowiązany </w:t>
      </w:r>
      <w:r w:rsidRPr="005E0AE7">
        <w:rPr>
          <w:rFonts w:ascii="Times New Roman" w:hAnsi="Times New Roman" w:cs="Times New Roman"/>
          <w:sz w:val="24"/>
          <w:szCs w:val="24"/>
        </w:rPr>
        <w:t xml:space="preserve">do osiągnięcia przez Gminę </w:t>
      </w:r>
      <w:r w:rsidR="00E46CBF">
        <w:rPr>
          <w:rFonts w:ascii="Times New Roman" w:hAnsi="Times New Roman" w:cs="Times New Roman"/>
          <w:sz w:val="24"/>
          <w:szCs w:val="24"/>
        </w:rPr>
        <w:t xml:space="preserve">Zaręby Kościelne </w:t>
      </w:r>
      <w:r w:rsidRPr="005E0AE7">
        <w:rPr>
          <w:rFonts w:ascii="Times New Roman" w:hAnsi="Times New Roman" w:cs="Times New Roman"/>
          <w:sz w:val="24"/>
          <w:szCs w:val="24"/>
        </w:rPr>
        <w:t>wymaganego</w:t>
      </w:r>
      <w:r w:rsidRPr="009A1ADE">
        <w:rPr>
          <w:rFonts w:ascii="Times New Roman" w:hAnsi="Times New Roman" w:cs="Times New Roman"/>
          <w:sz w:val="24"/>
          <w:szCs w:val="24"/>
        </w:rPr>
        <w:t xml:space="preserve"> poziomu</w:t>
      </w:r>
      <w:r w:rsidR="00F531D3">
        <w:rPr>
          <w:rFonts w:ascii="Times New Roman" w:hAnsi="Times New Roman" w:cs="Times New Roman"/>
          <w:sz w:val="24"/>
          <w:szCs w:val="24"/>
        </w:rPr>
        <w:t>:</w:t>
      </w:r>
      <w:r w:rsidRPr="009A1ADE">
        <w:rPr>
          <w:rFonts w:ascii="Times New Roman" w:hAnsi="Times New Roman" w:cs="Times New Roman"/>
          <w:sz w:val="24"/>
          <w:szCs w:val="24"/>
        </w:rPr>
        <w:t xml:space="preserve">   </w:t>
      </w:r>
    </w:p>
    <w:p w:rsidR="00360DBD" w:rsidRDefault="00360DBD" w:rsidP="00360DBD">
      <w:pPr>
        <w:pStyle w:val="Akapitzlist"/>
        <w:shd w:val="clear" w:color="auto" w:fill="FFFFFF"/>
        <w:spacing w:after="0" w:line="23" w:lineRule="atLeast"/>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0046762F" w:rsidRPr="009A1ADE">
        <w:rPr>
          <w:rFonts w:ascii="Times New Roman" w:hAnsi="Times New Roman" w:cs="Times New Roman"/>
          <w:sz w:val="24"/>
          <w:szCs w:val="24"/>
        </w:rPr>
        <w:t>recyklingu i przygotowania do ponownego użycia odpadów komunalnych, z wyłączeniem innych niż niebezpieczne odpadów budowlanych i rozbiórkowych stanowiących odpady komunalne;</w:t>
      </w:r>
    </w:p>
    <w:p w:rsidR="00360DBD" w:rsidRDefault="0046762F" w:rsidP="00360DBD">
      <w:pPr>
        <w:pStyle w:val="Akapitzlist"/>
        <w:shd w:val="clear" w:color="auto" w:fill="FFFFFF"/>
        <w:spacing w:after="0" w:line="23" w:lineRule="atLeast"/>
        <w:ind w:left="426"/>
        <w:jc w:val="both"/>
        <w:rPr>
          <w:rFonts w:ascii="Times New Roman" w:hAnsi="Times New Roman" w:cs="Times New Roman"/>
          <w:sz w:val="24"/>
          <w:szCs w:val="24"/>
        </w:rPr>
      </w:pPr>
      <w:r w:rsidRPr="00F531D3">
        <w:rPr>
          <w:rFonts w:ascii="Times New Roman" w:hAnsi="Times New Roman" w:cs="Times New Roman"/>
          <w:sz w:val="24"/>
          <w:szCs w:val="24"/>
        </w:rPr>
        <w:t>2)</w:t>
      </w:r>
      <w:r w:rsidR="00360DBD">
        <w:rPr>
          <w:rFonts w:ascii="Times New Roman" w:hAnsi="Times New Roman" w:cs="Times New Roman"/>
          <w:sz w:val="24"/>
          <w:szCs w:val="24"/>
        </w:rPr>
        <w:t xml:space="preserve"> </w:t>
      </w:r>
      <w:r w:rsidRPr="00F531D3">
        <w:rPr>
          <w:rFonts w:ascii="Times New Roman" w:hAnsi="Times New Roman" w:cs="Times New Roman"/>
          <w:sz w:val="24"/>
          <w:szCs w:val="24"/>
        </w:rPr>
        <w:t xml:space="preserve">recyklingu, przygotowania do ponownego użycia i odzysku innymi metodami innych niż niebezpieczne odpadów budowlanych i rozbiórkowych stanowiących odpady komunalne; </w:t>
      </w:r>
    </w:p>
    <w:p w:rsidR="00F531D3" w:rsidRDefault="0046762F" w:rsidP="00360DBD">
      <w:pPr>
        <w:pStyle w:val="Akapitzlist"/>
        <w:shd w:val="clear" w:color="auto" w:fill="FFFFFF"/>
        <w:spacing w:after="0" w:line="23" w:lineRule="atLeast"/>
        <w:ind w:left="426"/>
        <w:jc w:val="both"/>
        <w:rPr>
          <w:rFonts w:ascii="Times New Roman" w:hAnsi="Times New Roman" w:cs="Times New Roman"/>
          <w:sz w:val="24"/>
          <w:szCs w:val="24"/>
        </w:rPr>
      </w:pPr>
      <w:r w:rsidRPr="00F531D3">
        <w:rPr>
          <w:rFonts w:ascii="Times New Roman" w:hAnsi="Times New Roman" w:cs="Times New Roman"/>
          <w:sz w:val="24"/>
          <w:szCs w:val="24"/>
        </w:rPr>
        <w:t>3)</w:t>
      </w:r>
      <w:r w:rsidR="00360DBD">
        <w:rPr>
          <w:rFonts w:ascii="Times New Roman" w:hAnsi="Times New Roman" w:cs="Times New Roman"/>
          <w:sz w:val="24"/>
          <w:szCs w:val="24"/>
        </w:rPr>
        <w:t xml:space="preserve"> </w:t>
      </w:r>
      <w:r w:rsidRPr="00F531D3">
        <w:rPr>
          <w:rFonts w:ascii="Times New Roman" w:hAnsi="Times New Roman" w:cs="Times New Roman"/>
          <w:sz w:val="24"/>
          <w:szCs w:val="24"/>
        </w:rPr>
        <w:t>ograniczenia masy odpadów komunalnych ulegających biodegradacji przekazywanych do składowania.</w:t>
      </w:r>
    </w:p>
    <w:p w:rsidR="00BF46E7" w:rsidRDefault="0046762F" w:rsidP="003B1C73">
      <w:pPr>
        <w:pStyle w:val="Akapitzlist"/>
        <w:numPr>
          <w:ilvl w:val="3"/>
          <w:numId w:val="59"/>
        </w:numPr>
        <w:shd w:val="clear" w:color="auto" w:fill="FFFFFF"/>
        <w:spacing w:after="0" w:line="23" w:lineRule="atLeast"/>
        <w:ind w:left="426"/>
        <w:jc w:val="both"/>
        <w:rPr>
          <w:rFonts w:ascii="Times New Roman" w:hAnsi="Times New Roman" w:cs="Times New Roman"/>
          <w:sz w:val="24"/>
          <w:szCs w:val="24"/>
        </w:rPr>
      </w:pPr>
      <w:r w:rsidRPr="00F531D3">
        <w:rPr>
          <w:rFonts w:ascii="Times New Roman" w:hAnsi="Times New Roman" w:cs="Times New Roman"/>
          <w:sz w:val="24"/>
          <w:szCs w:val="24"/>
        </w:rPr>
        <w:t>Ustalenie, czy Wykonawca osiągnął wymagane poziomy nastąpi na podstawie złożonego przez Wykonawcę sprawozdania, o którym mowa w art.9 n ustawy z dnia 13 września 1996r. o utrzymaniu czystości i porządku w gminach.</w:t>
      </w:r>
    </w:p>
    <w:p w:rsidR="00BF46E7" w:rsidRPr="00BF46E7" w:rsidRDefault="0046762F" w:rsidP="003B1C73">
      <w:pPr>
        <w:pStyle w:val="Akapitzlist"/>
        <w:numPr>
          <w:ilvl w:val="3"/>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jest zobowiązany do przekazywania Zamawiającemu miesięcznych raportów zawierających informacje, o których mowa w </w:t>
      </w:r>
      <w:r w:rsidRPr="005E0AE7">
        <w:rPr>
          <w:rFonts w:ascii="Times New Roman" w:hAnsi="Times New Roman" w:cs="Times New Roman"/>
          <w:sz w:val="24"/>
          <w:szCs w:val="24"/>
        </w:rPr>
        <w:t>§ 4 Umowy</w:t>
      </w:r>
      <w:r w:rsidR="00BF46E7">
        <w:rPr>
          <w:rFonts w:ascii="Times New Roman" w:hAnsi="Times New Roman" w:cs="Times New Roman"/>
          <w:color w:val="FF0000"/>
          <w:sz w:val="24"/>
          <w:szCs w:val="24"/>
        </w:rPr>
        <w:t>.</w:t>
      </w:r>
    </w:p>
    <w:p w:rsidR="0046762F" w:rsidRPr="00BF46E7" w:rsidRDefault="0046762F" w:rsidP="003B1C73">
      <w:pPr>
        <w:pStyle w:val="Akapitzlist"/>
        <w:numPr>
          <w:ilvl w:val="3"/>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Obowiązki Wykonawcy przy postępowaniu z odebranymi odpadami : </w:t>
      </w:r>
    </w:p>
    <w:p w:rsidR="0046762F" w:rsidRPr="00BF46E7" w:rsidRDefault="0046762F" w:rsidP="00371AEC">
      <w:pPr>
        <w:pStyle w:val="Akapitzlist"/>
        <w:numPr>
          <w:ilvl w:val="0"/>
          <w:numId w:val="39"/>
        </w:numPr>
        <w:shd w:val="clear" w:color="auto" w:fill="FFFFFF"/>
        <w:spacing w:after="0" w:line="23" w:lineRule="atLeast"/>
        <w:jc w:val="both"/>
        <w:rPr>
          <w:rFonts w:ascii="Times New Roman" w:hAnsi="Times New Roman" w:cs="Times New Roman"/>
          <w:sz w:val="24"/>
          <w:szCs w:val="24"/>
        </w:rPr>
      </w:pPr>
      <w:r w:rsidRPr="00BF46E7">
        <w:rPr>
          <w:rFonts w:ascii="Times New Roman" w:hAnsi="Times New Roman" w:cs="Times New Roman"/>
          <w:sz w:val="24"/>
          <w:szCs w:val="24"/>
        </w:rPr>
        <w:t>w zakresie transportu:</w:t>
      </w:r>
    </w:p>
    <w:p w:rsidR="0046762F" w:rsidRPr="00BF46E7" w:rsidRDefault="0046762F" w:rsidP="00E40D3A">
      <w:pPr>
        <w:pStyle w:val="Akapitzlist"/>
        <w:numPr>
          <w:ilvl w:val="0"/>
          <w:numId w:val="40"/>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zakazuje się mieszania selektywnie zebranych odpadów komunalnych ze zmieszanymi odpadami komunalnymi odbieranymi od właścicieli nieruchomości; </w:t>
      </w:r>
    </w:p>
    <w:p w:rsidR="0046762F" w:rsidRPr="00BF46E7" w:rsidRDefault="0046762F" w:rsidP="00E40D3A">
      <w:pPr>
        <w:pStyle w:val="Akapitzlist"/>
        <w:numPr>
          <w:ilvl w:val="0"/>
          <w:numId w:val="40"/>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zakazuje się odbioru odpadów w niedzielę oraz dni ustawowo wolne od pracy. W przypadku, gdy dzień odbioru przypada w dzień ustawowo wolny od pracy, dniem odbioru odpadów jest pierwszy dzień roboczy następujący po dniu wolnym; </w:t>
      </w:r>
    </w:p>
    <w:p w:rsidR="0046762F" w:rsidRPr="00BF46E7" w:rsidRDefault="0046762F" w:rsidP="00E40D3A">
      <w:pPr>
        <w:pStyle w:val="Akapitzlist"/>
        <w:numPr>
          <w:ilvl w:val="0"/>
          <w:numId w:val="40"/>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odbiór w wyjątkowych sytuacjach, na zgłoszenie zamawiającego, odpadów poza ustalonym harmonogramem, jeżeli odpady te zostaną zebrane i zgromadzone na nieruchomości w terminach innych niż przewiduje termin ich odbioru a zagraża to bezpieczeństwu życia i zdrowia mieszkańców; </w:t>
      </w:r>
    </w:p>
    <w:p w:rsidR="0046762F" w:rsidRPr="00BF46E7" w:rsidRDefault="0046762F" w:rsidP="00E40D3A">
      <w:pPr>
        <w:pStyle w:val="Akapitzlist"/>
        <w:numPr>
          <w:ilvl w:val="0"/>
          <w:numId w:val="40"/>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zabezpieczenie przewożonych odpadów przed wysypaniem na drogę. </w:t>
      </w:r>
    </w:p>
    <w:p w:rsidR="0046762F" w:rsidRPr="00BF46E7" w:rsidRDefault="0046762F" w:rsidP="00371AEC">
      <w:pPr>
        <w:pStyle w:val="Akapitzlist"/>
        <w:numPr>
          <w:ilvl w:val="0"/>
          <w:numId w:val="39"/>
        </w:numPr>
        <w:shd w:val="clear" w:color="auto" w:fill="FFFFFF"/>
        <w:spacing w:after="0" w:line="23" w:lineRule="atLeast"/>
        <w:jc w:val="both"/>
        <w:rPr>
          <w:rFonts w:ascii="Times New Roman" w:hAnsi="Times New Roman" w:cs="Times New Roman"/>
          <w:sz w:val="24"/>
          <w:szCs w:val="24"/>
        </w:rPr>
      </w:pPr>
      <w:r w:rsidRPr="00BF46E7">
        <w:rPr>
          <w:rFonts w:ascii="Times New Roman" w:hAnsi="Times New Roman" w:cs="Times New Roman"/>
          <w:sz w:val="24"/>
          <w:szCs w:val="24"/>
        </w:rPr>
        <w:t xml:space="preserve">w zakresie zagospodarowania odpadami: </w:t>
      </w:r>
    </w:p>
    <w:p w:rsidR="00BF46E7" w:rsidRDefault="0046762F" w:rsidP="00E40D3A">
      <w:pPr>
        <w:pStyle w:val="Akapitzlist"/>
        <w:numPr>
          <w:ilvl w:val="0"/>
          <w:numId w:val="41"/>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przekazywanie odebranych od właścicieli nieruchomości zmieszanych odpadów komunalnych, odpadów zielonych oraz pozostałości z sortowania odpadów komunalnych przeznaczonych do składowania do instalacji do przetwarzania odpadów komunalnych, w tym instalacji komunalnych o których mowa w art.38b</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ust.1</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pkt</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 xml:space="preserve">2 ustawy z dnia 14 grudnia 2012r. o odpadach </w:t>
      </w:r>
    </w:p>
    <w:p w:rsidR="00BF46E7" w:rsidRDefault="0046762F" w:rsidP="00E40D3A">
      <w:pPr>
        <w:pStyle w:val="Akapitzlist"/>
        <w:numPr>
          <w:ilvl w:val="0"/>
          <w:numId w:val="41"/>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 xml:space="preserve">przekazywanie odebranych od właścicieli nieruchomości zamieszkanych, selektywnie zebranych odpadów komunalnych do instalacji odzysku i unieszkodliwiania odpadów, zgodnie z hierarchią postępowania z odpadami, o której mowa w ustawie </w:t>
      </w:r>
      <w:r w:rsidR="002753E4">
        <w:rPr>
          <w:rFonts w:ascii="Times New Roman" w:hAnsi="Times New Roman" w:cs="Times New Roman"/>
          <w:sz w:val="24"/>
          <w:szCs w:val="24"/>
        </w:rPr>
        <w:t xml:space="preserve">z dnia </w:t>
      </w:r>
      <w:r w:rsidRPr="00BF46E7">
        <w:rPr>
          <w:rFonts w:ascii="Times New Roman" w:hAnsi="Times New Roman" w:cs="Times New Roman"/>
          <w:sz w:val="24"/>
          <w:szCs w:val="24"/>
        </w:rPr>
        <w:t>14 grudnia</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 xml:space="preserve">2012r. o odpadach; </w:t>
      </w:r>
    </w:p>
    <w:p w:rsidR="0046762F" w:rsidRPr="00E46CBF" w:rsidRDefault="0046762F" w:rsidP="00EE0E1F">
      <w:pPr>
        <w:pStyle w:val="Akapitzlist"/>
        <w:numPr>
          <w:ilvl w:val="0"/>
          <w:numId w:val="41"/>
        </w:numPr>
        <w:shd w:val="clear" w:color="auto" w:fill="FFFFFF"/>
        <w:spacing w:after="0" w:line="23" w:lineRule="atLeast"/>
        <w:ind w:left="851"/>
        <w:jc w:val="both"/>
        <w:rPr>
          <w:rFonts w:ascii="Times New Roman" w:hAnsi="Times New Roman" w:cs="Times New Roman"/>
          <w:sz w:val="24"/>
          <w:szCs w:val="24"/>
        </w:rPr>
      </w:pPr>
      <w:r w:rsidRPr="00BF46E7">
        <w:rPr>
          <w:rFonts w:ascii="Times New Roman" w:hAnsi="Times New Roman" w:cs="Times New Roman"/>
          <w:sz w:val="24"/>
          <w:szCs w:val="24"/>
        </w:rPr>
        <w:t>gospodarowanie odebranymi odpadami w sposób zapewniający wywiązywanie się Gminy z obowiązków nałożonych w rozporządzeniach wydanych na podstawie art.3b</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ust</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1 i 2 oraz art.3c</w:t>
      </w:r>
      <w:r w:rsidR="00BF46E7">
        <w:rPr>
          <w:rFonts w:ascii="Times New Roman" w:hAnsi="Times New Roman" w:cs="Times New Roman"/>
          <w:sz w:val="24"/>
          <w:szCs w:val="24"/>
        </w:rPr>
        <w:t xml:space="preserve"> </w:t>
      </w:r>
      <w:r w:rsidRPr="00BF46E7">
        <w:rPr>
          <w:rFonts w:ascii="Times New Roman" w:hAnsi="Times New Roman" w:cs="Times New Roman"/>
          <w:sz w:val="24"/>
          <w:szCs w:val="24"/>
        </w:rPr>
        <w:t>ust.2 ustawy z dnia 13 września 1996r. o utrzymaniu czystości i porządku w gminach;</w:t>
      </w:r>
    </w:p>
    <w:p w:rsidR="0046762F" w:rsidRPr="00EE0E1F" w:rsidRDefault="0046762F" w:rsidP="00BF46E7">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lastRenderedPageBreak/>
        <w:t>§ 4</w:t>
      </w:r>
    </w:p>
    <w:p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jest zobowiązany do przekazywania Zamawiającemu </w:t>
      </w:r>
      <w:r w:rsidRPr="00BF46E7">
        <w:rPr>
          <w:rFonts w:ascii="Times New Roman" w:hAnsi="Times New Roman" w:cs="Times New Roman"/>
          <w:b/>
          <w:sz w:val="24"/>
          <w:szCs w:val="24"/>
        </w:rPr>
        <w:t>miesięcznych raportów</w:t>
      </w:r>
      <w:r w:rsidRPr="00BF46E7">
        <w:rPr>
          <w:rFonts w:ascii="Times New Roman" w:hAnsi="Times New Roman" w:cs="Times New Roman"/>
          <w:sz w:val="24"/>
          <w:szCs w:val="24"/>
        </w:rPr>
        <w:t xml:space="preserve"> zawierających informacje, o ilości zebranych odpadów z podziałem na poszczególne rodzaje odpadów ,ze wskazaniem instalacji, do której zostały przekazane. </w:t>
      </w: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Wykonawca sporządza raport w formie elektronicznej (tabela</w:t>
      </w:r>
      <w:r w:rsidR="002753E4">
        <w:rPr>
          <w:rFonts w:ascii="Times New Roman" w:hAnsi="Times New Roman" w:cs="Times New Roman"/>
          <w:sz w:val="24"/>
          <w:szCs w:val="24"/>
        </w:rPr>
        <w:t xml:space="preserve"> </w:t>
      </w:r>
      <w:r w:rsidRPr="00BF46E7">
        <w:rPr>
          <w:rFonts w:ascii="Times New Roman" w:hAnsi="Times New Roman" w:cs="Times New Roman"/>
          <w:sz w:val="24"/>
          <w:szCs w:val="24"/>
        </w:rPr>
        <w:t>xls.</w:t>
      </w:r>
      <w:r w:rsidR="002753E4">
        <w:rPr>
          <w:rFonts w:ascii="Times New Roman" w:hAnsi="Times New Roman" w:cs="Times New Roman"/>
          <w:sz w:val="24"/>
          <w:szCs w:val="24"/>
        </w:rPr>
        <w:t xml:space="preserve"> l</w:t>
      </w:r>
      <w:r w:rsidRPr="00BF46E7">
        <w:rPr>
          <w:rFonts w:ascii="Times New Roman" w:hAnsi="Times New Roman" w:cs="Times New Roman"/>
          <w:sz w:val="24"/>
          <w:szCs w:val="24"/>
        </w:rPr>
        <w:t>ub</w:t>
      </w:r>
      <w:r w:rsidR="002753E4">
        <w:rPr>
          <w:rFonts w:ascii="Times New Roman" w:hAnsi="Times New Roman" w:cs="Times New Roman"/>
          <w:sz w:val="24"/>
          <w:szCs w:val="24"/>
        </w:rPr>
        <w:t xml:space="preserve"> </w:t>
      </w:r>
      <w:r w:rsidRPr="00BF46E7">
        <w:rPr>
          <w:rFonts w:ascii="Times New Roman" w:hAnsi="Times New Roman" w:cs="Times New Roman"/>
          <w:sz w:val="24"/>
          <w:szCs w:val="24"/>
        </w:rPr>
        <w:t>inny</w:t>
      </w:r>
      <w:r w:rsidR="002753E4">
        <w:rPr>
          <w:rFonts w:ascii="Times New Roman" w:hAnsi="Times New Roman" w:cs="Times New Roman"/>
          <w:sz w:val="24"/>
          <w:szCs w:val="24"/>
        </w:rPr>
        <w:t xml:space="preserve"> </w:t>
      </w:r>
      <w:r w:rsidRPr="00BF46E7">
        <w:rPr>
          <w:rFonts w:ascii="Times New Roman" w:hAnsi="Times New Roman" w:cs="Times New Roman"/>
          <w:sz w:val="24"/>
          <w:szCs w:val="24"/>
        </w:rPr>
        <w:t xml:space="preserve">format) uzgodnionej z Zamawiającym. </w:t>
      </w: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Wykonawca przesyła raport d</w:t>
      </w:r>
      <w:r w:rsidR="001D4B81">
        <w:rPr>
          <w:rFonts w:ascii="Times New Roman" w:hAnsi="Times New Roman" w:cs="Times New Roman"/>
          <w:sz w:val="24"/>
          <w:szCs w:val="24"/>
        </w:rPr>
        <w:t>o Zamawiającego w terminie do 5</w:t>
      </w:r>
      <w:r w:rsidRPr="00BF46E7">
        <w:rPr>
          <w:rFonts w:ascii="Times New Roman" w:hAnsi="Times New Roman" w:cs="Times New Roman"/>
          <w:sz w:val="24"/>
          <w:szCs w:val="24"/>
        </w:rPr>
        <w:t xml:space="preserve"> dni od zakończenia miesiąca, którego dotyczy. </w:t>
      </w: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Zamawiający akceptuje rapor</w:t>
      </w:r>
      <w:r w:rsidR="001D4B81">
        <w:rPr>
          <w:rFonts w:ascii="Times New Roman" w:hAnsi="Times New Roman" w:cs="Times New Roman"/>
          <w:sz w:val="24"/>
          <w:szCs w:val="24"/>
        </w:rPr>
        <w:t>t lub zgłasza uwagi w terminie 3</w:t>
      </w:r>
      <w:r w:rsidRPr="00BF46E7">
        <w:rPr>
          <w:rFonts w:ascii="Times New Roman" w:hAnsi="Times New Roman" w:cs="Times New Roman"/>
          <w:sz w:val="24"/>
          <w:szCs w:val="24"/>
        </w:rPr>
        <w:t xml:space="preserve"> dni od jego otrzymania.</w:t>
      </w: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Zaakceptowany przez Zamawiającego raport jest podstawą do wystawienia faktury za wykonaną usługę. </w:t>
      </w: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 xml:space="preserve">Wykonawca sporządza sprawozdanie, o którym mowa w </w:t>
      </w:r>
      <w:r w:rsidR="002753E4">
        <w:rPr>
          <w:rFonts w:ascii="Times New Roman" w:hAnsi="Times New Roman" w:cs="Times New Roman"/>
          <w:sz w:val="24"/>
          <w:szCs w:val="24"/>
        </w:rPr>
        <w:t>art</w:t>
      </w:r>
      <w:r w:rsidRPr="00BF46E7">
        <w:rPr>
          <w:rFonts w:ascii="Times New Roman" w:hAnsi="Times New Roman" w:cs="Times New Roman"/>
          <w:sz w:val="24"/>
          <w:szCs w:val="24"/>
        </w:rPr>
        <w:t>. 9n ustawy z dnia 13 września 1996r. o utrzymaniu czystości i porządku w gminach.</w:t>
      </w:r>
    </w:p>
    <w:p w:rsid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Wykonawca zobowiązany jest poddać się kontroli Zamawiającego w trybie natychmiastowym w zakresie kontroli pojazdów, ich wagi, wagi odpadów zebranych i zgromadzonych w pojeździe, częstotliwości i jakości wykonanej usługi.</w:t>
      </w:r>
    </w:p>
    <w:p w:rsidR="0046762F" w:rsidRPr="00BF46E7" w:rsidRDefault="0046762F" w:rsidP="003B1C73">
      <w:pPr>
        <w:pStyle w:val="Akapitzlist"/>
        <w:numPr>
          <w:ilvl w:val="4"/>
          <w:numId w:val="59"/>
        </w:numPr>
        <w:shd w:val="clear" w:color="auto" w:fill="FFFFFF"/>
        <w:spacing w:after="0" w:line="23" w:lineRule="atLeast"/>
        <w:ind w:left="426"/>
        <w:jc w:val="both"/>
        <w:rPr>
          <w:rFonts w:ascii="Times New Roman" w:hAnsi="Times New Roman" w:cs="Times New Roman"/>
          <w:sz w:val="24"/>
          <w:szCs w:val="24"/>
        </w:rPr>
      </w:pPr>
      <w:r w:rsidRPr="00BF46E7">
        <w:rPr>
          <w:rFonts w:ascii="Times New Roman" w:hAnsi="Times New Roman" w:cs="Times New Roman"/>
          <w:sz w:val="24"/>
          <w:szCs w:val="24"/>
        </w:rPr>
        <w:t>Zamawiający może dokonać w każdym momencie ważenia pojazdu i odpadów zgromadzonych w pojeździe na wadze instalacji do przetwarzania odpadów komunalnych, na wadze w bazie Wykonawcy lub na innej niezależnej wadze wskazanej przez Zamawiaj</w:t>
      </w:r>
      <w:r w:rsidR="00BF46E7">
        <w:rPr>
          <w:rFonts w:ascii="Times New Roman" w:hAnsi="Times New Roman" w:cs="Times New Roman"/>
          <w:sz w:val="24"/>
          <w:szCs w:val="24"/>
        </w:rPr>
        <w:t>ą</w:t>
      </w:r>
      <w:r w:rsidRPr="00BF46E7">
        <w:rPr>
          <w:rFonts w:ascii="Times New Roman" w:hAnsi="Times New Roman" w:cs="Times New Roman"/>
          <w:sz w:val="24"/>
          <w:szCs w:val="24"/>
        </w:rPr>
        <w:t>cego posiadającej stosowną legalizację.</w:t>
      </w:r>
    </w:p>
    <w:p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rsidR="0046762F" w:rsidRPr="00EE0E1F" w:rsidRDefault="0046762F" w:rsidP="00BF46E7">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5</w:t>
      </w:r>
    </w:p>
    <w:p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rsidR="0046762F" w:rsidRPr="00EE0E1F" w:rsidRDefault="0046762F" w:rsidP="00EE0E1F">
      <w:pPr>
        <w:autoSpaceDE w:val="0"/>
        <w:autoSpaceDN w:val="0"/>
        <w:adjustRightInd w:val="0"/>
        <w:spacing w:after="0" w:line="23" w:lineRule="atLeast"/>
        <w:jc w:val="both"/>
        <w:rPr>
          <w:rFonts w:ascii="Times New Roman" w:eastAsia="Calibri" w:hAnsi="Times New Roman" w:cs="Times New Roman"/>
          <w:i/>
          <w:color w:val="000000"/>
          <w:sz w:val="24"/>
          <w:szCs w:val="24"/>
        </w:rPr>
      </w:pPr>
      <w:r w:rsidRPr="00EE0E1F">
        <w:rPr>
          <w:rFonts w:ascii="Times New Roman" w:eastAsia="Calibri" w:hAnsi="Times New Roman" w:cs="Times New Roman"/>
          <w:b/>
          <w:bCs/>
          <w:i/>
          <w:color w:val="000000"/>
          <w:sz w:val="24"/>
          <w:szCs w:val="24"/>
        </w:rPr>
        <w:t xml:space="preserve">Harmonogram odbioru odpadów komunalnych </w:t>
      </w:r>
    </w:p>
    <w:p w:rsidR="002748B2" w:rsidRPr="002748B2" w:rsidRDefault="0046762F"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Wykonawca zobowiązuje się do sporządzenia harmonogramu odbioru odpadów komunalnych</w:t>
      </w:r>
      <w:r w:rsidR="00360DBD">
        <w:rPr>
          <w:rFonts w:ascii="Times New Roman" w:eastAsia="Calibri" w:hAnsi="Times New Roman" w:cs="Times New Roman"/>
          <w:color w:val="000000"/>
          <w:sz w:val="24"/>
          <w:szCs w:val="24"/>
        </w:rPr>
        <w:t xml:space="preserve"> </w:t>
      </w:r>
      <w:r w:rsidRPr="00BF46E7">
        <w:rPr>
          <w:rFonts w:ascii="Times New Roman" w:eastAsia="Calibri" w:hAnsi="Times New Roman" w:cs="Times New Roman"/>
          <w:color w:val="000000"/>
          <w:sz w:val="24"/>
          <w:szCs w:val="24"/>
        </w:rPr>
        <w:t xml:space="preserve">i przedłożenia go Zamawiającemu do zatwierdzenia w terminie </w:t>
      </w:r>
      <w:r w:rsidR="00BF46E7">
        <w:rPr>
          <w:rFonts w:ascii="Times New Roman" w:eastAsia="Calibri" w:hAnsi="Times New Roman" w:cs="Times New Roman"/>
          <w:sz w:val="24"/>
          <w:szCs w:val="24"/>
        </w:rPr>
        <w:t>7</w:t>
      </w:r>
      <w:r w:rsidRPr="00BF46E7">
        <w:rPr>
          <w:rFonts w:ascii="Times New Roman" w:eastAsia="Calibri" w:hAnsi="Times New Roman" w:cs="Times New Roman"/>
          <w:sz w:val="24"/>
          <w:szCs w:val="24"/>
        </w:rPr>
        <w:t xml:space="preserve"> dni </w:t>
      </w:r>
      <w:r w:rsidRPr="00BF46E7">
        <w:rPr>
          <w:rFonts w:ascii="Times New Roman" w:eastAsia="Calibri" w:hAnsi="Times New Roman" w:cs="Times New Roman"/>
          <w:color w:val="000000"/>
          <w:sz w:val="24"/>
          <w:szCs w:val="24"/>
        </w:rPr>
        <w:t xml:space="preserve">od dnia podpisania umowy. </w:t>
      </w:r>
      <w:r w:rsidR="00360DBD" w:rsidRPr="00DE2F66">
        <w:rPr>
          <w:rFonts w:ascii="Times New Roman" w:hAnsi="Times New Roman" w:cs="Times New Roman"/>
          <w:sz w:val="24"/>
          <w:szCs w:val="24"/>
        </w:rPr>
        <w:t>Harmonogram winien uwzględnić odbi</w:t>
      </w:r>
      <w:r w:rsidR="00360DBD">
        <w:rPr>
          <w:rFonts w:ascii="Times New Roman" w:hAnsi="Times New Roman" w:cs="Times New Roman"/>
          <w:sz w:val="24"/>
          <w:szCs w:val="24"/>
        </w:rPr>
        <w:t>ór</w:t>
      </w:r>
      <w:r w:rsidR="00360DBD" w:rsidRPr="00DE2F66">
        <w:rPr>
          <w:rFonts w:ascii="Times New Roman" w:hAnsi="Times New Roman" w:cs="Times New Roman"/>
          <w:sz w:val="24"/>
          <w:szCs w:val="24"/>
        </w:rPr>
        <w:t xml:space="preserve"> odpadów selektywnie zebranych oraz zmieszanych. Częstotliwość odbioru odpadów i adresy nieruchomości, z których należy odebrać odpady określa </w:t>
      </w:r>
      <w:r w:rsidR="00360DBD">
        <w:rPr>
          <w:rFonts w:ascii="Times New Roman" w:hAnsi="Times New Roman" w:cs="Times New Roman"/>
          <w:sz w:val="24"/>
          <w:szCs w:val="24"/>
        </w:rPr>
        <w:t>opis przedmiotu</w:t>
      </w:r>
      <w:r w:rsidR="00360DBD" w:rsidRPr="00DE2F66">
        <w:rPr>
          <w:rFonts w:ascii="Times New Roman" w:hAnsi="Times New Roman" w:cs="Times New Roman"/>
          <w:sz w:val="24"/>
          <w:szCs w:val="24"/>
        </w:rPr>
        <w:t xml:space="preserve"> zamówienia</w:t>
      </w:r>
      <w:r w:rsidR="002748B2">
        <w:rPr>
          <w:rFonts w:ascii="Times New Roman" w:hAnsi="Times New Roman" w:cs="Times New Roman"/>
          <w:sz w:val="24"/>
          <w:szCs w:val="24"/>
        </w:rPr>
        <w:t>.</w:t>
      </w:r>
      <w:r w:rsidR="002748B2" w:rsidRPr="002748B2">
        <w:rPr>
          <w:rFonts w:ascii="Times New Roman" w:hAnsi="Times New Roman" w:cs="Times New Roman"/>
          <w:sz w:val="24"/>
          <w:szCs w:val="24"/>
        </w:rPr>
        <w:t xml:space="preserve"> </w:t>
      </w:r>
    </w:p>
    <w:p w:rsidR="00BF46E7" w:rsidRDefault="002748B2"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DE2F66">
        <w:rPr>
          <w:rFonts w:ascii="Times New Roman" w:hAnsi="Times New Roman" w:cs="Times New Roman"/>
          <w:sz w:val="24"/>
          <w:szCs w:val="24"/>
        </w:rPr>
        <w:t>Wykonawca jest zobowiązany do przygotowania i dostarczenia mieszkańcom pierwszego harmonogramu odbioru odpadów komunalnych (</w:t>
      </w:r>
      <w:r w:rsidR="00E46CBF">
        <w:rPr>
          <w:rFonts w:ascii="Times New Roman" w:hAnsi="Times New Roman" w:cs="Times New Roman"/>
          <w:sz w:val="24"/>
          <w:szCs w:val="24"/>
        </w:rPr>
        <w:t>tj. na okres do 31.12.2021 r.)</w:t>
      </w:r>
      <w:r w:rsidRPr="00DE2F66">
        <w:rPr>
          <w:rFonts w:ascii="Times New Roman" w:hAnsi="Times New Roman" w:cs="Times New Roman"/>
          <w:sz w:val="24"/>
          <w:szCs w:val="24"/>
        </w:rPr>
        <w:t xml:space="preserve"> nie później niż na </w:t>
      </w:r>
      <w:r>
        <w:rPr>
          <w:rFonts w:ascii="Times New Roman" w:hAnsi="Times New Roman" w:cs="Times New Roman"/>
          <w:sz w:val="24"/>
          <w:szCs w:val="24"/>
        </w:rPr>
        <w:t>5</w:t>
      </w:r>
      <w:r w:rsidRPr="00DE2F66">
        <w:rPr>
          <w:rFonts w:ascii="Times New Roman" w:hAnsi="Times New Roman" w:cs="Times New Roman"/>
          <w:sz w:val="24"/>
          <w:szCs w:val="24"/>
        </w:rPr>
        <w:t xml:space="preserve"> dni przed planowanym rozpoczęciem realizacji zamówienia.  </w:t>
      </w:r>
      <w:r w:rsidRPr="00DE2F66">
        <w:rPr>
          <w:rFonts w:ascii="Times New Roman" w:eastAsia="Arial" w:hAnsi="Times New Roman" w:cs="Times New Roman"/>
          <w:sz w:val="24"/>
          <w:szCs w:val="24"/>
          <w:lang w:eastAsia="ar-SA"/>
        </w:rPr>
        <w:t>Każdy kolejny harmonogram należy dostarczyć mieszkańcom najpóźniej na 7 dni przed końcem okresu obowiązywania aktualnego harmonogramu.</w:t>
      </w:r>
    </w:p>
    <w:p w:rsidR="00BF46E7" w:rsidRDefault="0046762F"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Wykonawca zobowiązany jest do informowania mieszkańców o zasadach i terminach odbierania poszczególnych rodzajów odpadów. </w:t>
      </w:r>
    </w:p>
    <w:p w:rsidR="00BF46E7" w:rsidRDefault="0046762F"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Każdorazowa zmiana harmonogramu wywozu odpadów będzie wymagała akceptacji ze strony Zamawiającego. </w:t>
      </w:r>
    </w:p>
    <w:p w:rsidR="0046762F" w:rsidRPr="00BF46E7" w:rsidRDefault="0046762F" w:rsidP="003B1C73">
      <w:pPr>
        <w:pStyle w:val="Akapitzlist"/>
        <w:numPr>
          <w:ilvl w:val="5"/>
          <w:numId w:val="59"/>
        </w:numPr>
        <w:autoSpaceDE w:val="0"/>
        <w:autoSpaceDN w:val="0"/>
        <w:adjustRightInd w:val="0"/>
        <w:spacing w:after="0" w:line="23" w:lineRule="atLeast"/>
        <w:ind w:left="426"/>
        <w:jc w:val="both"/>
        <w:rPr>
          <w:rFonts w:ascii="Times New Roman" w:eastAsia="Calibri" w:hAnsi="Times New Roman" w:cs="Times New Roman"/>
          <w:color w:val="000000"/>
          <w:sz w:val="24"/>
          <w:szCs w:val="24"/>
        </w:rPr>
      </w:pPr>
      <w:r w:rsidRPr="00BF46E7">
        <w:rPr>
          <w:rFonts w:ascii="Times New Roman" w:eastAsia="Calibri" w:hAnsi="Times New Roman" w:cs="Times New Roman"/>
          <w:color w:val="000000"/>
          <w:sz w:val="24"/>
          <w:szCs w:val="24"/>
        </w:rPr>
        <w:t xml:space="preserve">Zamawiający dopuszcza możliwość odbioru odpadów zmieszanych i segregowanych w jednym dniu. </w:t>
      </w:r>
    </w:p>
    <w:p w:rsidR="0046762F" w:rsidRPr="00EE0E1F" w:rsidRDefault="0046762F" w:rsidP="00EE0E1F">
      <w:pPr>
        <w:shd w:val="clear" w:color="auto" w:fill="FFFFFF"/>
        <w:spacing w:after="0" w:line="23" w:lineRule="atLeast"/>
        <w:jc w:val="both"/>
        <w:rPr>
          <w:rFonts w:ascii="Times New Roman" w:hAnsi="Times New Roman" w:cs="Times New Roman"/>
          <w:b/>
          <w:sz w:val="24"/>
          <w:szCs w:val="24"/>
        </w:rPr>
      </w:pPr>
    </w:p>
    <w:p w:rsidR="0046762F" w:rsidRPr="00EE0E1F" w:rsidRDefault="0046762F" w:rsidP="00321046">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6</w:t>
      </w:r>
    </w:p>
    <w:p w:rsidR="0046762F" w:rsidRPr="00EE0E1F" w:rsidRDefault="0046762F" w:rsidP="00EE0E1F">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Obowiązki Zamawiającego</w:t>
      </w:r>
    </w:p>
    <w:p w:rsidR="00321046" w:rsidRDefault="0046762F" w:rsidP="003B1C73">
      <w:pPr>
        <w:pStyle w:val="Akapitzlist"/>
        <w:numPr>
          <w:ilvl w:val="6"/>
          <w:numId w:val="59"/>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t>Zamawiający przekaże Wykonawcy wykaz nieruchomości, z których odbierane będą odpady na min. 10 dni przed rozpoczęciem realizacji zamówienia</w:t>
      </w:r>
      <w:r w:rsidR="002753E4">
        <w:rPr>
          <w:rFonts w:ascii="Times New Roman" w:hAnsi="Times New Roman" w:cs="Times New Roman"/>
          <w:sz w:val="24"/>
          <w:szCs w:val="24"/>
        </w:rPr>
        <w:t>.</w:t>
      </w:r>
      <w:r w:rsidRPr="00321046">
        <w:rPr>
          <w:rFonts w:ascii="Times New Roman" w:hAnsi="Times New Roman" w:cs="Times New Roman"/>
          <w:sz w:val="24"/>
          <w:szCs w:val="24"/>
        </w:rPr>
        <w:t xml:space="preserve"> Zamawiający dostarczy Wykonawcy szczegółowy zakres adresów nieruchomości objętych umową odbioru odpadów. Do wykazu Zamawiający załączy również wykaz obejmujący poszczególne ulice.</w:t>
      </w:r>
    </w:p>
    <w:p w:rsidR="00321046" w:rsidRDefault="0046762F" w:rsidP="003B1C73">
      <w:pPr>
        <w:pStyle w:val="Akapitzlist"/>
        <w:numPr>
          <w:ilvl w:val="6"/>
          <w:numId w:val="59"/>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lastRenderedPageBreak/>
        <w:t>Zamawiający zobowiązany jest wspólnie z Wykonawcą do bieżącego informowania mieszkańców o zasadach i terminach odbioru poszczególnych rodzajów odpadów. W tym celu Zamawiający będzie zamieszczał na stronie internetowej informacje przekazane przez Wykonawcę i zaakceptowane przez Zamawiającego.</w:t>
      </w:r>
    </w:p>
    <w:p w:rsidR="0046762F" w:rsidRPr="00321046" w:rsidRDefault="0046762F" w:rsidP="003B1C73">
      <w:pPr>
        <w:pStyle w:val="Akapitzlist"/>
        <w:numPr>
          <w:ilvl w:val="6"/>
          <w:numId w:val="59"/>
        </w:numPr>
        <w:shd w:val="clear" w:color="auto" w:fill="FFFFFF"/>
        <w:spacing w:after="0" w:line="23" w:lineRule="atLeast"/>
        <w:ind w:left="426"/>
        <w:jc w:val="both"/>
        <w:rPr>
          <w:rFonts w:ascii="Times New Roman" w:hAnsi="Times New Roman" w:cs="Times New Roman"/>
          <w:sz w:val="24"/>
          <w:szCs w:val="24"/>
        </w:rPr>
      </w:pPr>
      <w:r w:rsidRPr="00321046">
        <w:rPr>
          <w:rFonts w:ascii="Times New Roman" w:hAnsi="Times New Roman" w:cs="Times New Roman"/>
          <w:sz w:val="24"/>
          <w:szCs w:val="24"/>
        </w:rPr>
        <w:t>Zamawiający zobowiązany jest do niezwłocznego informowania Wykonawcy o zmianach mających wpływ na realizację niniejszej umowy.</w:t>
      </w:r>
    </w:p>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rsidR="0046762F" w:rsidRPr="00EE0E1F" w:rsidRDefault="0046762F" w:rsidP="00321046">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7</w:t>
      </w:r>
    </w:p>
    <w:p w:rsidR="0046762F" w:rsidRPr="00EE0E1F" w:rsidRDefault="0046762F" w:rsidP="00EE0E1F">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Termin realizacji :</w:t>
      </w:r>
    </w:p>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bookmarkStart w:id="5" w:name="_Hlk74572732"/>
      <w:r w:rsidRPr="00EE0E1F">
        <w:rPr>
          <w:rFonts w:ascii="Times New Roman" w:hAnsi="Times New Roman" w:cs="Times New Roman"/>
          <w:sz w:val="24"/>
          <w:szCs w:val="24"/>
        </w:rPr>
        <w:t>Strony ustaliły następujące terminy realizacji zamówienia:</w:t>
      </w:r>
    </w:p>
    <w:p w:rsidR="0046762F" w:rsidRPr="00233C56" w:rsidRDefault="0046762F" w:rsidP="003B1C73">
      <w:pPr>
        <w:pStyle w:val="Akapitzlist"/>
        <w:numPr>
          <w:ilvl w:val="7"/>
          <w:numId w:val="59"/>
        </w:numPr>
        <w:shd w:val="clear" w:color="auto" w:fill="FFFFFF"/>
        <w:spacing w:after="0" w:line="23" w:lineRule="atLeast"/>
        <w:ind w:left="284"/>
        <w:jc w:val="both"/>
        <w:rPr>
          <w:rFonts w:ascii="Times New Roman" w:hAnsi="Times New Roman" w:cs="Times New Roman"/>
          <w:b/>
          <w:sz w:val="24"/>
          <w:szCs w:val="24"/>
        </w:rPr>
      </w:pPr>
      <w:r w:rsidRPr="00233C56">
        <w:rPr>
          <w:rFonts w:ascii="Times New Roman" w:hAnsi="Times New Roman" w:cs="Times New Roman"/>
          <w:sz w:val="24"/>
          <w:szCs w:val="24"/>
        </w:rPr>
        <w:t xml:space="preserve">Wykonawca </w:t>
      </w:r>
      <w:r w:rsidR="007C4BE5">
        <w:rPr>
          <w:rFonts w:ascii="Times New Roman" w:hAnsi="Times New Roman" w:cs="Times New Roman"/>
          <w:sz w:val="24"/>
          <w:szCs w:val="24"/>
        </w:rPr>
        <w:t>będzie realizował usługę</w:t>
      </w:r>
      <w:r w:rsidRPr="00233C56">
        <w:rPr>
          <w:rFonts w:ascii="Times New Roman" w:hAnsi="Times New Roman" w:cs="Times New Roman"/>
          <w:sz w:val="24"/>
          <w:szCs w:val="24"/>
        </w:rPr>
        <w:t xml:space="preserve"> objętą przedmiotem zamówienia </w:t>
      </w:r>
      <w:r w:rsidR="007C4BE5">
        <w:rPr>
          <w:rFonts w:ascii="Times New Roman" w:hAnsi="Times New Roman" w:cs="Times New Roman"/>
          <w:sz w:val="24"/>
          <w:szCs w:val="24"/>
        </w:rPr>
        <w:t xml:space="preserve">przez okres                   </w:t>
      </w:r>
      <w:r w:rsidR="00B31FED">
        <w:rPr>
          <w:rFonts w:ascii="Times New Roman" w:hAnsi="Times New Roman" w:cs="Times New Roman"/>
          <w:b/>
          <w:bCs/>
          <w:sz w:val="24"/>
          <w:szCs w:val="24"/>
        </w:rPr>
        <w:t>12</w:t>
      </w:r>
      <w:r w:rsidR="007C4BE5" w:rsidRPr="007C4BE5">
        <w:rPr>
          <w:rFonts w:ascii="Times New Roman" w:hAnsi="Times New Roman" w:cs="Times New Roman"/>
          <w:b/>
          <w:bCs/>
          <w:sz w:val="24"/>
          <w:szCs w:val="24"/>
        </w:rPr>
        <w:t xml:space="preserve"> miesięcy</w:t>
      </w:r>
      <w:r w:rsidR="007C4BE5">
        <w:rPr>
          <w:rFonts w:ascii="Times New Roman" w:hAnsi="Times New Roman" w:cs="Times New Roman"/>
          <w:b/>
          <w:bCs/>
          <w:sz w:val="24"/>
          <w:szCs w:val="24"/>
        </w:rPr>
        <w:t>.</w:t>
      </w:r>
      <w:r w:rsidR="007C4BE5">
        <w:rPr>
          <w:rFonts w:ascii="Times New Roman" w:hAnsi="Times New Roman" w:cs="Times New Roman"/>
          <w:sz w:val="24"/>
          <w:szCs w:val="24"/>
        </w:rPr>
        <w:t xml:space="preserve"> </w:t>
      </w:r>
      <w:r w:rsidRPr="00233C56">
        <w:rPr>
          <w:rFonts w:ascii="Times New Roman" w:hAnsi="Times New Roman" w:cs="Times New Roman"/>
          <w:sz w:val="24"/>
          <w:szCs w:val="24"/>
        </w:rPr>
        <w:t xml:space="preserve"> </w:t>
      </w:r>
    </w:p>
    <w:p w:rsidR="00233C56" w:rsidRDefault="00233C56" w:rsidP="003B1C73">
      <w:pPr>
        <w:pStyle w:val="Akapitzlist"/>
        <w:numPr>
          <w:ilvl w:val="7"/>
          <w:numId w:val="59"/>
        </w:numPr>
        <w:shd w:val="clear" w:color="auto" w:fill="FFFFFF"/>
        <w:spacing w:after="0" w:line="23" w:lineRule="atLeast"/>
        <w:ind w:left="284"/>
        <w:jc w:val="both"/>
        <w:rPr>
          <w:rFonts w:ascii="Times New Roman" w:hAnsi="Times New Roman" w:cs="Times New Roman"/>
          <w:bCs/>
          <w:sz w:val="24"/>
          <w:szCs w:val="24"/>
        </w:rPr>
      </w:pPr>
      <w:r w:rsidRPr="00233C56">
        <w:rPr>
          <w:rFonts w:ascii="Times New Roman" w:hAnsi="Times New Roman" w:cs="Times New Roman"/>
          <w:bCs/>
          <w:sz w:val="24"/>
          <w:szCs w:val="24"/>
        </w:rPr>
        <w:t>R</w:t>
      </w:r>
      <w:r>
        <w:rPr>
          <w:rFonts w:ascii="Times New Roman" w:hAnsi="Times New Roman" w:cs="Times New Roman"/>
          <w:bCs/>
          <w:sz w:val="24"/>
          <w:szCs w:val="24"/>
        </w:rPr>
        <w:t>ozpoczęcie r</w:t>
      </w:r>
      <w:r w:rsidRPr="00233C56">
        <w:rPr>
          <w:rFonts w:ascii="Times New Roman" w:hAnsi="Times New Roman" w:cs="Times New Roman"/>
          <w:bCs/>
          <w:sz w:val="24"/>
          <w:szCs w:val="24"/>
        </w:rPr>
        <w:t>ealizacj</w:t>
      </w:r>
      <w:r>
        <w:rPr>
          <w:rFonts w:ascii="Times New Roman" w:hAnsi="Times New Roman" w:cs="Times New Roman"/>
          <w:bCs/>
          <w:sz w:val="24"/>
          <w:szCs w:val="24"/>
        </w:rPr>
        <w:t>i</w:t>
      </w:r>
      <w:r w:rsidRPr="00233C56">
        <w:rPr>
          <w:rFonts w:ascii="Times New Roman" w:hAnsi="Times New Roman" w:cs="Times New Roman"/>
          <w:bCs/>
          <w:sz w:val="24"/>
          <w:szCs w:val="24"/>
        </w:rPr>
        <w:t xml:space="preserve"> usługi nastąpi </w:t>
      </w:r>
      <w:r w:rsidR="007C4BE5">
        <w:rPr>
          <w:rFonts w:ascii="Times New Roman" w:hAnsi="Times New Roman" w:cs="Times New Roman"/>
          <w:bCs/>
          <w:sz w:val="24"/>
          <w:szCs w:val="24"/>
        </w:rPr>
        <w:t>w  dniu</w:t>
      </w:r>
      <w:r w:rsidRPr="00233C56">
        <w:rPr>
          <w:rFonts w:ascii="Times New Roman" w:hAnsi="Times New Roman" w:cs="Times New Roman"/>
          <w:bCs/>
          <w:sz w:val="24"/>
          <w:szCs w:val="24"/>
        </w:rPr>
        <w:t xml:space="preserve"> </w:t>
      </w:r>
      <w:r w:rsidR="00B31FED">
        <w:rPr>
          <w:rFonts w:ascii="Times New Roman" w:hAnsi="Times New Roman" w:cs="Times New Roman"/>
          <w:bCs/>
          <w:sz w:val="24"/>
          <w:szCs w:val="24"/>
        </w:rPr>
        <w:t>01.09</w:t>
      </w:r>
      <w:r w:rsidR="00FF54EC">
        <w:rPr>
          <w:rFonts w:ascii="Times New Roman" w:hAnsi="Times New Roman" w:cs="Times New Roman"/>
          <w:bCs/>
          <w:sz w:val="24"/>
          <w:szCs w:val="24"/>
        </w:rPr>
        <w:t>.202</w:t>
      </w:r>
      <w:r w:rsidR="00CE08BB">
        <w:rPr>
          <w:rFonts w:ascii="Times New Roman" w:hAnsi="Times New Roman" w:cs="Times New Roman"/>
          <w:bCs/>
          <w:sz w:val="24"/>
          <w:szCs w:val="24"/>
        </w:rPr>
        <w:t>2</w:t>
      </w:r>
      <w:r w:rsidR="00FF54EC">
        <w:rPr>
          <w:rFonts w:ascii="Times New Roman" w:hAnsi="Times New Roman" w:cs="Times New Roman"/>
          <w:bCs/>
          <w:sz w:val="24"/>
          <w:szCs w:val="24"/>
        </w:rPr>
        <w:t>r</w:t>
      </w:r>
      <w:r>
        <w:rPr>
          <w:rFonts w:ascii="Times New Roman" w:hAnsi="Times New Roman" w:cs="Times New Roman"/>
          <w:bCs/>
          <w:sz w:val="24"/>
          <w:szCs w:val="24"/>
        </w:rPr>
        <w:t>. Czynności przygotowawcze m.in. opracowanie harmonogramu, rozwiezienie pojemników i worków musi nastąpić przez rozpoczęciem realizacji usługi.</w:t>
      </w:r>
      <w:r w:rsidR="007C4BE5">
        <w:rPr>
          <w:rFonts w:ascii="Times New Roman" w:hAnsi="Times New Roman" w:cs="Times New Roman"/>
          <w:bCs/>
          <w:sz w:val="24"/>
          <w:szCs w:val="24"/>
        </w:rPr>
        <w:t xml:space="preserve"> </w:t>
      </w:r>
    </w:p>
    <w:p w:rsidR="007C4BE5" w:rsidRPr="00233C56" w:rsidRDefault="007C4BE5" w:rsidP="003B1C73">
      <w:pPr>
        <w:pStyle w:val="Akapitzlist"/>
        <w:numPr>
          <w:ilvl w:val="7"/>
          <w:numId w:val="59"/>
        </w:numPr>
        <w:shd w:val="clear" w:color="auto" w:fill="FFFFFF"/>
        <w:spacing w:after="0" w:line="23" w:lineRule="atLeast"/>
        <w:ind w:left="284"/>
        <w:jc w:val="both"/>
        <w:rPr>
          <w:rFonts w:ascii="Times New Roman" w:hAnsi="Times New Roman" w:cs="Times New Roman"/>
          <w:bCs/>
          <w:sz w:val="24"/>
          <w:szCs w:val="24"/>
        </w:rPr>
      </w:pPr>
      <w:r>
        <w:rPr>
          <w:rFonts w:ascii="Times New Roman" w:hAnsi="Times New Roman" w:cs="Times New Roman"/>
          <w:bCs/>
          <w:sz w:val="24"/>
          <w:szCs w:val="24"/>
        </w:rPr>
        <w:t>Planowany termin za</w:t>
      </w:r>
      <w:r w:rsidR="00B31FED">
        <w:rPr>
          <w:rFonts w:ascii="Times New Roman" w:hAnsi="Times New Roman" w:cs="Times New Roman"/>
          <w:bCs/>
          <w:sz w:val="24"/>
          <w:szCs w:val="24"/>
        </w:rPr>
        <w:t>kończ</w:t>
      </w:r>
      <w:r w:rsidR="00CE08BB">
        <w:rPr>
          <w:rFonts w:ascii="Times New Roman" w:hAnsi="Times New Roman" w:cs="Times New Roman"/>
          <w:bCs/>
          <w:sz w:val="24"/>
          <w:szCs w:val="24"/>
        </w:rPr>
        <w:t>enia realizacji umowy 31.08.2023</w:t>
      </w:r>
      <w:r>
        <w:rPr>
          <w:rFonts w:ascii="Times New Roman" w:hAnsi="Times New Roman" w:cs="Times New Roman"/>
          <w:bCs/>
          <w:sz w:val="24"/>
          <w:szCs w:val="24"/>
        </w:rPr>
        <w:t>r</w:t>
      </w:r>
    </w:p>
    <w:bookmarkEnd w:id="5"/>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rsidR="0046762F" w:rsidRPr="00EE0E1F" w:rsidRDefault="0046762F" w:rsidP="00321046">
      <w:pPr>
        <w:shd w:val="clear" w:color="auto" w:fill="FFFFFF"/>
        <w:spacing w:after="0" w:line="23" w:lineRule="atLeast"/>
        <w:jc w:val="center"/>
        <w:rPr>
          <w:rFonts w:ascii="Times New Roman" w:hAnsi="Times New Roman" w:cs="Times New Roman"/>
          <w:b/>
          <w:sz w:val="24"/>
          <w:szCs w:val="24"/>
        </w:rPr>
      </w:pPr>
      <w:r w:rsidRPr="00EE0E1F">
        <w:rPr>
          <w:rFonts w:ascii="Times New Roman" w:hAnsi="Times New Roman" w:cs="Times New Roman"/>
          <w:b/>
          <w:sz w:val="24"/>
          <w:szCs w:val="24"/>
        </w:rPr>
        <w:t>§ 8</w:t>
      </w:r>
    </w:p>
    <w:p w:rsidR="0046762F" w:rsidRPr="00EE0E1F" w:rsidRDefault="0046762F" w:rsidP="00EE0E1F">
      <w:pPr>
        <w:shd w:val="clear" w:color="auto" w:fill="FFFFFF"/>
        <w:spacing w:after="0" w:line="23" w:lineRule="atLeast"/>
        <w:jc w:val="both"/>
        <w:rPr>
          <w:rFonts w:ascii="Times New Roman" w:hAnsi="Times New Roman" w:cs="Times New Roman"/>
          <w:b/>
          <w:i/>
          <w:sz w:val="24"/>
          <w:szCs w:val="24"/>
        </w:rPr>
      </w:pPr>
      <w:r w:rsidRPr="00EE0E1F">
        <w:rPr>
          <w:rFonts w:ascii="Times New Roman" w:hAnsi="Times New Roman" w:cs="Times New Roman"/>
          <w:b/>
          <w:i/>
          <w:sz w:val="24"/>
          <w:szCs w:val="24"/>
        </w:rPr>
        <w:t xml:space="preserve">Wynagrodzenie </w:t>
      </w:r>
    </w:p>
    <w:p w:rsidR="003B2D53" w:rsidRPr="003B2D53" w:rsidRDefault="003B2D53"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Wartość niniejszej umowy wynosi …………………………………..….zł brutto </w:t>
      </w:r>
    </w:p>
    <w:p w:rsidR="003B2D53" w:rsidRDefault="003B2D53" w:rsidP="003B2D53">
      <w:pPr>
        <w:pStyle w:val="Akapitzlist"/>
        <w:shd w:val="clear" w:color="auto" w:fill="FFFFFF"/>
        <w:spacing w:after="0" w:line="23" w:lineRule="atLeast"/>
        <w:ind w:left="284"/>
        <w:jc w:val="both"/>
        <w:rPr>
          <w:rFonts w:ascii="Times New Roman" w:hAnsi="Times New Roman" w:cs="Times New Roman"/>
          <w:sz w:val="24"/>
          <w:szCs w:val="24"/>
        </w:rPr>
      </w:pPr>
      <w:r>
        <w:rPr>
          <w:rFonts w:ascii="Times New Roman" w:hAnsi="Times New Roman" w:cs="Times New Roman"/>
          <w:sz w:val="24"/>
          <w:szCs w:val="24"/>
        </w:rPr>
        <w:t>( słownie:………………………………………………………………………….) i została określona jako iloczyn szacunkowej ilości odpadów komunalnych i cen jednostkowych zgodnie  ze złożoną ofertą wykonawcy z dnia …………..</w:t>
      </w:r>
    </w:p>
    <w:p w:rsidR="003B2D53" w:rsidRDefault="003B2D53" w:rsidP="003B2D53">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Pr>
          <w:rFonts w:ascii="Times New Roman" w:hAnsi="Times New Roman" w:cs="Times New Roman"/>
          <w:sz w:val="24"/>
          <w:szCs w:val="24"/>
        </w:rPr>
        <w:t>Rzeczywiste wynagrodzenie należne Wykonawcy będzie zależne od ilości faktycznie zebranych i zagospodarowanych odpadów.</w:t>
      </w:r>
    </w:p>
    <w:p w:rsidR="00321046" w:rsidRPr="00CC6B70" w:rsidRDefault="0046762F" w:rsidP="003B2D53">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sidRPr="003B2D53">
        <w:rPr>
          <w:rFonts w:ascii="Times New Roman" w:hAnsi="Times New Roman" w:cs="Times New Roman"/>
          <w:sz w:val="24"/>
          <w:szCs w:val="24"/>
        </w:rPr>
        <w:t xml:space="preserve">Strony ustalają, że cena jednostkowa za odbieranie i zagospodarowanie 1 Mg odpadów komunalnych z terenu Gminy </w:t>
      </w:r>
      <w:r w:rsidR="00B31FED" w:rsidRPr="003B2D53">
        <w:rPr>
          <w:rFonts w:ascii="Times New Roman" w:hAnsi="Times New Roman" w:cs="Times New Roman"/>
          <w:sz w:val="24"/>
          <w:szCs w:val="24"/>
        </w:rPr>
        <w:t>Zaręby Kościelne</w:t>
      </w:r>
      <w:r w:rsidRPr="003B2D53">
        <w:rPr>
          <w:rFonts w:ascii="Times New Roman" w:hAnsi="Times New Roman" w:cs="Times New Roman"/>
          <w:sz w:val="24"/>
          <w:szCs w:val="24"/>
        </w:rPr>
        <w:t xml:space="preserve"> w okresie obowiązywania niniejszej umowy wynosić będzie:</w:t>
      </w:r>
      <w:r w:rsidRPr="003B2D53">
        <w:rPr>
          <w:rFonts w:ascii="Times New Roman" w:eastAsia="Calibri" w:hAnsi="Times New Roman" w:cs="Times New Roman"/>
          <w:color w:val="000000"/>
          <w:sz w:val="24"/>
          <w:szCs w:val="24"/>
        </w:rPr>
        <w:t xml:space="preserve"> </w:t>
      </w:r>
      <w:r w:rsidR="003B2D53">
        <w:rPr>
          <w:rFonts w:ascii="Times New Roman" w:eastAsia="Calibri" w:hAnsi="Times New Roman" w:cs="Times New Roman"/>
          <w:color w:val="000000"/>
          <w:sz w:val="24"/>
          <w:szCs w:val="24"/>
        </w:rPr>
        <w:t xml:space="preserve">cena netto za 1 Mg </w:t>
      </w:r>
      <w:r w:rsidRPr="003B2D53">
        <w:rPr>
          <w:rFonts w:ascii="Times New Roman" w:eastAsia="Calibri" w:hAnsi="Times New Roman" w:cs="Times New Roman"/>
          <w:color w:val="000000"/>
          <w:sz w:val="24"/>
          <w:szCs w:val="24"/>
        </w:rPr>
        <w:t xml:space="preserve">………………… zł </w:t>
      </w:r>
      <w:r w:rsidR="003B2D53">
        <w:rPr>
          <w:rFonts w:ascii="Times New Roman" w:eastAsia="Calibri" w:hAnsi="Times New Roman" w:cs="Times New Roman"/>
          <w:color w:val="000000"/>
          <w:sz w:val="24"/>
          <w:szCs w:val="24"/>
        </w:rPr>
        <w:t>+ …..%</w:t>
      </w:r>
      <w:r w:rsidRPr="003B2D53">
        <w:rPr>
          <w:rFonts w:ascii="Times New Roman" w:eastAsia="Calibri" w:hAnsi="Times New Roman" w:cs="Times New Roman"/>
          <w:color w:val="000000"/>
          <w:sz w:val="24"/>
          <w:szCs w:val="24"/>
        </w:rPr>
        <w:t>VAT</w:t>
      </w:r>
      <w:r w:rsidR="003B2D53">
        <w:rPr>
          <w:rFonts w:ascii="Times New Roman" w:eastAsia="Calibri" w:hAnsi="Times New Roman" w:cs="Times New Roman"/>
          <w:color w:val="000000"/>
          <w:sz w:val="24"/>
          <w:szCs w:val="24"/>
        </w:rPr>
        <w:t xml:space="preserve"> tj. </w:t>
      </w:r>
      <w:r w:rsidRPr="003B2D53">
        <w:rPr>
          <w:rFonts w:ascii="Times New Roman" w:eastAsia="Calibri" w:hAnsi="Times New Roman" w:cs="Times New Roman"/>
          <w:color w:val="000000"/>
          <w:sz w:val="24"/>
          <w:szCs w:val="24"/>
        </w:rPr>
        <w:t xml:space="preserve"> </w:t>
      </w:r>
      <w:r w:rsidR="003B2D53">
        <w:rPr>
          <w:rFonts w:ascii="Times New Roman" w:eastAsia="Calibri" w:hAnsi="Times New Roman" w:cs="Times New Roman"/>
          <w:color w:val="000000"/>
          <w:sz w:val="24"/>
          <w:szCs w:val="24"/>
        </w:rPr>
        <w:t xml:space="preserve">cena brutto za 1 Mg  ……… </w:t>
      </w:r>
      <w:r w:rsidRPr="003B2D53">
        <w:rPr>
          <w:rFonts w:ascii="Times New Roman" w:eastAsia="Calibri" w:hAnsi="Times New Roman" w:cs="Times New Roman"/>
          <w:color w:val="000000"/>
          <w:sz w:val="24"/>
          <w:szCs w:val="24"/>
        </w:rPr>
        <w:t xml:space="preserve"> (słownie :………………….. </w:t>
      </w:r>
      <w:r w:rsidR="003B2D53">
        <w:rPr>
          <w:rFonts w:ascii="Times New Roman" w:eastAsia="Calibri" w:hAnsi="Times New Roman" w:cs="Times New Roman"/>
          <w:color w:val="000000"/>
          <w:sz w:val="24"/>
          <w:szCs w:val="24"/>
        </w:rPr>
        <w:t xml:space="preserve">złotych </w:t>
      </w:r>
      <w:r w:rsidRPr="003B2D53">
        <w:rPr>
          <w:rFonts w:ascii="Times New Roman" w:eastAsia="Calibri" w:hAnsi="Times New Roman" w:cs="Times New Roman"/>
          <w:color w:val="000000"/>
          <w:sz w:val="24"/>
          <w:szCs w:val="24"/>
        </w:rPr>
        <w:t>brutto )</w:t>
      </w:r>
      <w:r w:rsidR="00CC6B70">
        <w:rPr>
          <w:rFonts w:ascii="Times New Roman" w:eastAsia="Calibri" w:hAnsi="Times New Roman" w:cs="Times New Roman"/>
          <w:color w:val="000000"/>
          <w:sz w:val="24"/>
          <w:szCs w:val="24"/>
        </w:rPr>
        <w:t>.</w:t>
      </w:r>
    </w:p>
    <w:p w:rsidR="00CC6B70" w:rsidRDefault="0046762F" w:rsidP="00CC6B70">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hAnsi="Times New Roman" w:cs="Times New Roman"/>
          <w:sz w:val="24"/>
          <w:szCs w:val="24"/>
        </w:rPr>
        <w:t>Ustala się miesięczny okres rozliczeniowy wykonania usług objętych umową.</w:t>
      </w:r>
    </w:p>
    <w:p w:rsidR="00321046" w:rsidRPr="00CC6B70" w:rsidRDefault="0046762F" w:rsidP="00CC6B70">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hAnsi="Times New Roman" w:cs="Times New Roman"/>
          <w:color w:val="000000"/>
          <w:kern w:val="2"/>
          <w:sz w:val="24"/>
          <w:szCs w:val="24"/>
          <w:lang w:eastAsia="hi-IN" w:bidi="hi-IN"/>
        </w:rPr>
        <w:t>Cena określona w ust. 1 dotyczy wszystkich frakcji odpadów komunalnych odebranych od właścicieli nieruchomości zamieszkałych oraz odpadów zebranych w PSZOK</w:t>
      </w:r>
      <w:r w:rsidR="00CC6B70">
        <w:rPr>
          <w:rFonts w:ascii="Times New Roman" w:hAnsi="Times New Roman" w:cs="Times New Roman"/>
          <w:color w:val="000000"/>
          <w:kern w:val="2"/>
          <w:sz w:val="24"/>
          <w:szCs w:val="24"/>
          <w:lang w:eastAsia="hi-IN" w:bidi="hi-IN"/>
        </w:rPr>
        <w:t>.</w:t>
      </w:r>
    </w:p>
    <w:p w:rsidR="00321046" w:rsidRPr="00CC6B70" w:rsidRDefault="0046762F" w:rsidP="00CC6B70">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hAnsi="Times New Roman" w:cs="Times New Roman"/>
          <w:color w:val="000000"/>
          <w:kern w:val="2"/>
          <w:sz w:val="24"/>
          <w:szCs w:val="24"/>
          <w:lang w:eastAsia="hi-IN" w:bidi="hi-IN"/>
        </w:rPr>
        <w:t>Wynagrodzenie Wykonawcy, wynikające z ceny jedn</w:t>
      </w:r>
      <w:r w:rsidR="003B2D53" w:rsidRPr="00CC6B70">
        <w:rPr>
          <w:rFonts w:ascii="Times New Roman" w:hAnsi="Times New Roman" w:cs="Times New Roman"/>
          <w:color w:val="000000"/>
          <w:kern w:val="2"/>
          <w:sz w:val="24"/>
          <w:szCs w:val="24"/>
          <w:lang w:eastAsia="hi-IN" w:bidi="hi-IN"/>
        </w:rPr>
        <w:t>ostkowej, o którym mowa w ust. 3</w:t>
      </w:r>
      <w:r w:rsidRPr="00CC6B70">
        <w:rPr>
          <w:rFonts w:ascii="Times New Roman" w:hAnsi="Times New Roman" w:cs="Times New Roman"/>
          <w:color w:val="000000"/>
          <w:kern w:val="2"/>
          <w:sz w:val="24"/>
          <w:szCs w:val="24"/>
          <w:lang w:eastAsia="hi-IN" w:bidi="hi-IN"/>
        </w:rPr>
        <w:t xml:space="preserve"> płatne będzie po zakończeniu danego miesiąca świadczenia usługi, na podstawie faktury VAT obejmującej faktycznie odebrane ilości odpadów ( faktycznie odebrane i zważone ilości odpadów ) po zaakceptowaniu przez Zamawiającego raportu, o którym mowa </w:t>
      </w:r>
      <w:r w:rsidRPr="00CC6B70">
        <w:rPr>
          <w:rFonts w:ascii="Times New Roman" w:hAnsi="Times New Roman" w:cs="Times New Roman"/>
          <w:kern w:val="2"/>
          <w:sz w:val="24"/>
          <w:szCs w:val="24"/>
          <w:lang w:eastAsia="hi-IN" w:bidi="hi-IN"/>
        </w:rPr>
        <w:t xml:space="preserve">w § 4 ust 1-5 </w:t>
      </w:r>
      <w:r w:rsidRPr="00CC6B70">
        <w:rPr>
          <w:rFonts w:ascii="Times New Roman" w:hAnsi="Times New Roman" w:cs="Times New Roman"/>
          <w:color w:val="000000"/>
          <w:kern w:val="2"/>
          <w:sz w:val="24"/>
          <w:szCs w:val="24"/>
          <w:lang w:eastAsia="hi-IN" w:bidi="hi-IN"/>
        </w:rPr>
        <w:t>umowy</w:t>
      </w:r>
      <w:r w:rsidR="00321046" w:rsidRPr="00CC6B70">
        <w:rPr>
          <w:rFonts w:ascii="Times New Roman" w:hAnsi="Times New Roman" w:cs="Times New Roman"/>
          <w:color w:val="000000"/>
          <w:kern w:val="2"/>
          <w:sz w:val="24"/>
          <w:szCs w:val="24"/>
          <w:lang w:eastAsia="hi-IN" w:bidi="hi-IN"/>
        </w:rPr>
        <w:t>.</w:t>
      </w:r>
    </w:p>
    <w:p w:rsidR="00321046" w:rsidRPr="00CC6B70" w:rsidRDefault="0046762F" w:rsidP="00CC6B70">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eastAsia="Calibri" w:hAnsi="Times New Roman" w:cs="Times New Roman"/>
          <w:color w:val="000000"/>
          <w:sz w:val="24"/>
          <w:szCs w:val="24"/>
          <w:lang w:eastAsia="ar-SA"/>
        </w:rPr>
        <w:t>Wynagrodzenie płatne będzie na podstawie prawidłowo wystawionych faktur VAT na rachunek bankowy Wykonawcy wskazany w fakturze VAT, z terminem płatności ……. dni  od daty wpływu prawidłowo wystawionej faktury do Zamawiającego.</w:t>
      </w:r>
    </w:p>
    <w:p w:rsidR="0046762F" w:rsidRPr="00CC6B70" w:rsidRDefault="0046762F" w:rsidP="00CC6B70">
      <w:pPr>
        <w:pStyle w:val="Akapitzlist"/>
        <w:numPr>
          <w:ilvl w:val="3"/>
          <w:numId w:val="51"/>
        </w:numPr>
        <w:shd w:val="clear" w:color="auto" w:fill="FFFFFF"/>
        <w:spacing w:after="0" w:line="23" w:lineRule="atLeast"/>
        <w:ind w:left="0" w:firstLine="0"/>
        <w:jc w:val="both"/>
        <w:rPr>
          <w:rFonts w:ascii="Times New Roman" w:hAnsi="Times New Roman" w:cs="Times New Roman"/>
          <w:sz w:val="24"/>
          <w:szCs w:val="24"/>
        </w:rPr>
      </w:pPr>
      <w:r w:rsidRPr="00CC6B70">
        <w:rPr>
          <w:rFonts w:ascii="Times New Roman" w:eastAsia="Calibri" w:hAnsi="Times New Roman" w:cs="Times New Roman"/>
          <w:color w:val="000000"/>
          <w:sz w:val="24"/>
          <w:szCs w:val="24"/>
        </w:rPr>
        <w:t xml:space="preserve">Do miesięcznej faktury Wykonawca jest zobowiązany dołączyć następujące dokumenty rozliczeniowe: </w:t>
      </w:r>
    </w:p>
    <w:p w:rsidR="002753E4" w:rsidRPr="002753E4" w:rsidRDefault="0046762F" w:rsidP="00AA1FE6">
      <w:pPr>
        <w:pStyle w:val="Akapitzlist"/>
        <w:numPr>
          <w:ilvl w:val="3"/>
          <w:numId w:val="63"/>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t xml:space="preserve">protokół wykonania usług zawierający m.in. </w:t>
      </w:r>
    </w:p>
    <w:p w:rsidR="002753E4" w:rsidRDefault="002753E4" w:rsidP="002753E4">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6762F" w:rsidRPr="002753E4">
        <w:rPr>
          <w:rFonts w:ascii="Times New Roman" w:eastAsia="Calibri" w:hAnsi="Times New Roman" w:cs="Times New Roman"/>
          <w:color w:val="000000"/>
          <w:sz w:val="24"/>
          <w:szCs w:val="24"/>
        </w:rPr>
        <w:t xml:space="preserve">opis wykonanych usług, </w:t>
      </w:r>
    </w:p>
    <w:p w:rsidR="002753E4" w:rsidRDefault="002753E4" w:rsidP="002753E4">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6762F" w:rsidRPr="002753E4">
        <w:rPr>
          <w:rFonts w:ascii="Times New Roman" w:eastAsia="Calibri" w:hAnsi="Times New Roman" w:cs="Times New Roman"/>
          <w:color w:val="000000"/>
          <w:sz w:val="24"/>
          <w:szCs w:val="24"/>
        </w:rPr>
        <w:t xml:space="preserve">ilość wykonanych jednostek miary, </w:t>
      </w:r>
      <w:r w:rsidRPr="002753E4">
        <w:rPr>
          <w:rFonts w:ascii="Times New Roman" w:eastAsia="Calibri" w:hAnsi="Times New Roman" w:cs="Times New Roman"/>
          <w:color w:val="000000"/>
          <w:sz w:val="24"/>
          <w:szCs w:val="24"/>
        </w:rPr>
        <w:t xml:space="preserve">z załączonymi dokumentami potwierdzającymi masę odpadów przekazanych do instalacji odzysku i unieszkodliwiania odpadów </w:t>
      </w:r>
      <w:r>
        <w:rPr>
          <w:rFonts w:ascii="Times New Roman" w:eastAsia="Calibri" w:hAnsi="Times New Roman" w:cs="Times New Roman"/>
          <w:color w:val="000000"/>
          <w:sz w:val="24"/>
          <w:szCs w:val="24"/>
        </w:rPr>
        <w:t xml:space="preserve">- </w:t>
      </w:r>
      <w:r w:rsidR="0046762F" w:rsidRPr="002753E4">
        <w:rPr>
          <w:rFonts w:ascii="Times New Roman" w:eastAsia="Calibri" w:hAnsi="Times New Roman" w:cs="Times New Roman"/>
          <w:color w:val="000000"/>
          <w:sz w:val="24"/>
          <w:szCs w:val="24"/>
        </w:rPr>
        <w:t xml:space="preserve">cena jednostkowa brutto, wartość brutto, łączna wartość brutto, </w:t>
      </w:r>
    </w:p>
    <w:p w:rsidR="0046762F" w:rsidRPr="002753E4" w:rsidRDefault="002753E4" w:rsidP="002753E4">
      <w:pPr>
        <w:pStyle w:val="Akapitzlist"/>
        <w:shd w:val="clear" w:color="auto" w:fill="FFFFFF"/>
        <w:spacing w:after="0" w:line="23" w:lineRule="atLeast"/>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6762F" w:rsidRPr="002753E4">
        <w:rPr>
          <w:rFonts w:ascii="Times New Roman" w:eastAsia="Calibri" w:hAnsi="Times New Roman" w:cs="Times New Roman"/>
          <w:color w:val="000000"/>
          <w:sz w:val="24"/>
          <w:szCs w:val="24"/>
        </w:rPr>
        <w:t xml:space="preserve">ilość i rodzaj odpadów odebranych z nieruchomości zamieszkałych  z podaniem kodów tych odpadów. </w:t>
      </w:r>
    </w:p>
    <w:p w:rsidR="002753E4" w:rsidRDefault="0046762F" w:rsidP="00AA1FE6">
      <w:pPr>
        <w:pStyle w:val="Akapitzlist"/>
        <w:numPr>
          <w:ilvl w:val="3"/>
          <w:numId w:val="63"/>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t>dokumenty z dokonania ważenia pojazdów do odbioru odpadów</w:t>
      </w:r>
      <w:r w:rsidR="002753E4">
        <w:rPr>
          <w:rFonts w:ascii="Times New Roman" w:eastAsia="Calibri" w:hAnsi="Times New Roman" w:cs="Times New Roman"/>
          <w:color w:val="000000"/>
          <w:sz w:val="24"/>
          <w:szCs w:val="24"/>
        </w:rPr>
        <w:t>,</w:t>
      </w:r>
    </w:p>
    <w:p w:rsidR="002753E4" w:rsidRPr="002753E4" w:rsidRDefault="0046762F" w:rsidP="00AA1FE6">
      <w:pPr>
        <w:pStyle w:val="Akapitzlist"/>
        <w:numPr>
          <w:ilvl w:val="3"/>
          <w:numId w:val="63"/>
        </w:numPr>
        <w:shd w:val="clear" w:color="auto" w:fill="FFFFFF"/>
        <w:spacing w:after="0" w:line="23" w:lineRule="atLeast"/>
        <w:ind w:left="709"/>
        <w:jc w:val="both"/>
        <w:rPr>
          <w:rFonts w:ascii="Times New Roman" w:eastAsia="Calibri" w:hAnsi="Times New Roman" w:cs="Times New Roman"/>
          <w:color w:val="000000"/>
          <w:sz w:val="24"/>
          <w:szCs w:val="24"/>
        </w:rPr>
      </w:pPr>
      <w:r w:rsidRPr="002753E4">
        <w:rPr>
          <w:rFonts w:ascii="Times New Roman" w:eastAsia="Calibri" w:hAnsi="Times New Roman" w:cs="Times New Roman"/>
          <w:color w:val="000000"/>
          <w:sz w:val="24"/>
          <w:szCs w:val="24"/>
        </w:rPr>
        <w:lastRenderedPageBreak/>
        <w:t xml:space="preserve">informację (raport) z instalacji odzysku i unieszkodliwienia odpadów o ilości odpadów przekazanych do tej instalacji z Gminy </w:t>
      </w:r>
      <w:r w:rsidR="00B31FED">
        <w:rPr>
          <w:rFonts w:ascii="Times New Roman" w:eastAsia="Calibri" w:hAnsi="Times New Roman" w:cs="Times New Roman"/>
          <w:color w:val="000000"/>
          <w:sz w:val="24"/>
          <w:szCs w:val="24"/>
        </w:rPr>
        <w:t xml:space="preserve">Zaręby Kościelne </w:t>
      </w:r>
      <w:r w:rsidR="002753E4" w:rsidRPr="002753E4">
        <w:rPr>
          <w:rFonts w:ascii="Times New Roman" w:hAnsi="Times New Roman" w:cs="Times New Roman"/>
          <w:color w:val="000000"/>
          <w:kern w:val="2"/>
          <w:sz w:val="24"/>
          <w:szCs w:val="24"/>
          <w:lang w:eastAsia="hi-IN" w:bidi="hi-IN"/>
        </w:rPr>
        <w:t xml:space="preserve">o którym mowa w </w:t>
      </w:r>
      <w:r w:rsidR="002753E4" w:rsidRPr="005E0AE7">
        <w:rPr>
          <w:rFonts w:ascii="Times New Roman" w:hAnsi="Times New Roman" w:cs="Times New Roman"/>
          <w:kern w:val="2"/>
          <w:sz w:val="24"/>
          <w:szCs w:val="24"/>
          <w:lang w:eastAsia="hi-IN" w:bidi="hi-IN"/>
        </w:rPr>
        <w:t xml:space="preserve">§ 4 ust 1-5 </w:t>
      </w:r>
      <w:r w:rsidR="002753E4" w:rsidRPr="002753E4">
        <w:rPr>
          <w:rFonts w:ascii="Times New Roman" w:hAnsi="Times New Roman" w:cs="Times New Roman"/>
          <w:color w:val="000000"/>
          <w:kern w:val="2"/>
          <w:sz w:val="24"/>
          <w:szCs w:val="24"/>
          <w:lang w:eastAsia="hi-IN" w:bidi="hi-IN"/>
        </w:rPr>
        <w:t>umowy.</w:t>
      </w:r>
    </w:p>
    <w:p w:rsidR="00233C56" w:rsidRDefault="00233C56"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21046">
        <w:rPr>
          <w:rFonts w:ascii="Times New Roman" w:eastAsia="Calibri" w:hAnsi="Times New Roman" w:cs="Times New Roman"/>
          <w:color w:val="000000"/>
          <w:sz w:val="24"/>
          <w:szCs w:val="24"/>
        </w:rPr>
        <w:t xml:space="preserve">Niekompletność dokumentów rozliczeniowych stanowi podstawę zwrotu faktury przez Zamawiającego. </w:t>
      </w:r>
    </w:p>
    <w:p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cs="Times New Roman"/>
          <w:sz w:val="24"/>
          <w:szCs w:val="24"/>
        </w:rPr>
        <w:t>Faktury VAT należy wystawiać na</w:t>
      </w:r>
      <w:r w:rsidR="003E6CAB">
        <w:rPr>
          <w:rFonts w:ascii="Times New Roman" w:eastAsia="Calibri" w:hAnsi="Times New Roman" w:cs="Times New Roman"/>
          <w:sz w:val="24"/>
          <w:szCs w:val="24"/>
        </w:rPr>
        <w:t xml:space="preserve"> dane</w:t>
      </w:r>
      <w:r w:rsidRPr="003E6CAB">
        <w:rPr>
          <w:rFonts w:ascii="Times New Roman" w:eastAsia="Calibri" w:hAnsi="Times New Roman" w:cs="Times New Roman"/>
          <w:sz w:val="24"/>
          <w:szCs w:val="24"/>
        </w:rPr>
        <w:t>:</w:t>
      </w:r>
    </w:p>
    <w:p w:rsidR="003E6CAB" w:rsidRDefault="0046762F" w:rsidP="003E6CAB">
      <w:pPr>
        <w:pStyle w:val="Akapitzlist"/>
        <w:shd w:val="clear" w:color="auto" w:fill="FFFFFF"/>
        <w:spacing w:after="0" w:line="23" w:lineRule="atLeast"/>
        <w:ind w:left="284"/>
        <w:jc w:val="both"/>
        <w:rPr>
          <w:rFonts w:ascii="Times New Roman" w:eastAsia="Calibri" w:hAnsi="Times New Roman"/>
          <w:sz w:val="24"/>
          <w:szCs w:val="24"/>
          <w:u w:val="single"/>
        </w:rPr>
      </w:pPr>
      <w:r w:rsidRPr="003E6CAB">
        <w:rPr>
          <w:rFonts w:ascii="Times New Roman" w:eastAsia="Calibri" w:hAnsi="Times New Roman"/>
          <w:sz w:val="24"/>
          <w:szCs w:val="24"/>
          <w:u w:val="single"/>
        </w:rPr>
        <w:t xml:space="preserve">Nadawca: Gmina </w:t>
      </w:r>
      <w:r w:rsidR="00B31FED">
        <w:rPr>
          <w:rFonts w:ascii="Times New Roman" w:eastAsia="Calibri" w:hAnsi="Times New Roman"/>
          <w:sz w:val="24"/>
          <w:szCs w:val="24"/>
          <w:u w:val="single"/>
        </w:rPr>
        <w:t>Zaręby Kościelne</w:t>
      </w:r>
      <w:r w:rsidRPr="003E6CAB">
        <w:rPr>
          <w:rFonts w:ascii="Times New Roman" w:eastAsia="Calibri" w:hAnsi="Times New Roman"/>
          <w:sz w:val="24"/>
          <w:szCs w:val="24"/>
          <w:u w:val="single"/>
        </w:rPr>
        <w:t xml:space="preserve">, ul. </w:t>
      </w:r>
      <w:r w:rsidR="00B31FED">
        <w:rPr>
          <w:rFonts w:ascii="Times New Roman" w:eastAsia="Calibri" w:hAnsi="Times New Roman"/>
          <w:sz w:val="24"/>
          <w:szCs w:val="24"/>
          <w:u w:val="single"/>
        </w:rPr>
        <w:t>Kowalska 14</w:t>
      </w:r>
      <w:r w:rsidRPr="003E6CAB">
        <w:rPr>
          <w:rFonts w:ascii="Times New Roman" w:eastAsia="Calibri" w:hAnsi="Times New Roman"/>
          <w:sz w:val="24"/>
          <w:szCs w:val="24"/>
          <w:u w:val="single"/>
        </w:rPr>
        <w:t xml:space="preserve">, </w:t>
      </w:r>
      <w:r w:rsidR="00B31FED">
        <w:rPr>
          <w:rFonts w:ascii="Times New Roman" w:eastAsia="Calibri" w:hAnsi="Times New Roman"/>
          <w:sz w:val="24"/>
          <w:szCs w:val="24"/>
          <w:u w:val="single"/>
        </w:rPr>
        <w:t>07 – 323 Zaręby Kościelne</w:t>
      </w:r>
      <w:r w:rsidRPr="003E6CAB">
        <w:rPr>
          <w:rFonts w:ascii="Times New Roman" w:eastAsia="Calibri" w:hAnsi="Times New Roman"/>
          <w:sz w:val="24"/>
          <w:szCs w:val="24"/>
          <w:u w:val="single"/>
        </w:rPr>
        <w:t>, NIP  7</w:t>
      </w:r>
      <w:r w:rsidR="00B31FED">
        <w:rPr>
          <w:rFonts w:ascii="Times New Roman" w:eastAsia="Calibri" w:hAnsi="Times New Roman"/>
          <w:sz w:val="24"/>
          <w:szCs w:val="24"/>
          <w:u w:val="single"/>
        </w:rPr>
        <w:t>59-162-49</w:t>
      </w:r>
      <w:r w:rsidRPr="003E6CAB">
        <w:rPr>
          <w:rFonts w:ascii="Times New Roman" w:eastAsia="Calibri" w:hAnsi="Times New Roman"/>
          <w:sz w:val="24"/>
          <w:szCs w:val="24"/>
          <w:u w:val="single"/>
        </w:rPr>
        <w:t>-</w:t>
      </w:r>
      <w:r w:rsidR="00B31FED">
        <w:rPr>
          <w:rFonts w:ascii="Times New Roman" w:eastAsia="Calibri" w:hAnsi="Times New Roman"/>
          <w:sz w:val="24"/>
          <w:szCs w:val="24"/>
          <w:u w:val="single"/>
        </w:rPr>
        <w:t>24</w:t>
      </w:r>
    </w:p>
    <w:p w:rsidR="003E6CAB" w:rsidRPr="003E6CAB" w:rsidRDefault="0046762F" w:rsidP="003E6CAB">
      <w:pPr>
        <w:pStyle w:val="Akapitzlist"/>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u w:val="single"/>
        </w:rPr>
        <w:t>Odbiorca: Ur</w:t>
      </w:r>
      <w:r w:rsidR="00B31FED">
        <w:rPr>
          <w:rFonts w:ascii="Times New Roman" w:eastAsia="Calibri" w:hAnsi="Times New Roman"/>
          <w:sz w:val="24"/>
          <w:szCs w:val="24"/>
          <w:u w:val="single"/>
        </w:rPr>
        <w:t>ząd Gminy Zaręby Kościelne</w:t>
      </w:r>
      <w:r w:rsidR="00B31FED" w:rsidRPr="003E6CAB">
        <w:rPr>
          <w:rFonts w:ascii="Times New Roman" w:eastAsia="Calibri" w:hAnsi="Times New Roman"/>
          <w:sz w:val="24"/>
          <w:szCs w:val="24"/>
          <w:u w:val="single"/>
        </w:rPr>
        <w:t xml:space="preserve">, ul. </w:t>
      </w:r>
      <w:r w:rsidR="00B31FED">
        <w:rPr>
          <w:rFonts w:ascii="Times New Roman" w:eastAsia="Calibri" w:hAnsi="Times New Roman"/>
          <w:sz w:val="24"/>
          <w:szCs w:val="24"/>
          <w:u w:val="single"/>
        </w:rPr>
        <w:t>Kowalska 14</w:t>
      </w:r>
      <w:r w:rsidR="00B31FED" w:rsidRPr="003E6CAB">
        <w:rPr>
          <w:rFonts w:ascii="Times New Roman" w:eastAsia="Calibri" w:hAnsi="Times New Roman"/>
          <w:sz w:val="24"/>
          <w:szCs w:val="24"/>
          <w:u w:val="single"/>
        </w:rPr>
        <w:t xml:space="preserve">, </w:t>
      </w:r>
      <w:r w:rsidR="00B31FED">
        <w:rPr>
          <w:rFonts w:ascii="Times New Roman" w:eastAsia="Calibri" w:hAnsi="Times New Roman"/>
          <w:sz w:val="24"/>
          <w:szCs w:val="24"/>
          <w:u w:val="single"/>
        </w:rPr>
        <w:t>07 – 323 Zaręby Kościelne</w:t>
      </w:r>
    </w:p>
    <w:p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lang w:eastAsia="ar-SA"/>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hAnsi="Times New Roman" w:cs="Times New Roman"/>
          <w:sz w:val="24"/>
          <w:szCs w:val="24"/>
        </w:rPr>
        <w:t xml:space="preserve">Zapłata wynagrodzenia nastąpi metodą podzielonej płatności na rachunek bankowy wykonawcy  </w:t>
      </w:r>
      <w:r w:rsidR="003E6CAB">
        <w:rPr>
          <w:rFonts w:ascii="Times New Roman" w:hAnsi="Times New Roman" w:cs="Times New Roman"/>
          <w:sz w:val="24"/>
          <w:szCs w:val="24"/>
        </w:rPr>
        <w:t>wskazany na fakturze,</w:t>
      </w:r>
      <w:r w:rsidRPr="003E6CAB">
        <w:rPr>
          <w:rFonts w:ascii="Times New Roman" w:hAnsi="Times New Roman" w:cs="Times New Roman"/>
          <w:sz w:val="24"/>
          <w:szCs w:val="24"/>
        </w:rPr>
        <w:t xml:space="preserve"> do którego bank prowadzi rachunek VAT .</w:t>
      </w:r>
    </w:p>
    <w:p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lang w:bidi="hi-IN"/>
        </w:rPr>
        <w:t xml:space="preserve">Faktura wystawiona bezpodstawnie lub nieprawidłowo zostanie zwrócona Wykonawcy, a nowy okres płatności rozpoczyna swój bieg od dnia otrzymania prawidłowo wystawionej faktury. </w:t>
      </w:r>
    </w:p>
    <w:p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Za dzień zapłaty uznaje się dzień obciążenia rachunku bankowego Zamawiającego.</w:t>
      </w:r>
    </w:p>
    <w:p w:rsidR="003E6CAB" w:rsidRPr="003E6CAB"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 xml:space="preserve">Zamawiający nie przewiduje udzielania zaliczek. </w:t>
      </w:r>
    </w:p>
    <w:p w:rsidR="00CD2C18" w:rsidRPr="00CD2C18"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3E6CAB">
        <w:rPr>
          <w:rFonts w:ascii="Times New Roman" w:eastAsia="Calibri" w:hAnsi="Times New Roman"/>
          <w:sz w:val="24"/>
          <w:szCs w:val="24"/>
        </w:rPr>
        <w:t xml:space="preserve">Za nieterminową płatność faktur przysługują odsetki ustawowe. </w:t>
      </w:r>
    </w:p>
    <w:p w:rsidR="00CD2C18" w:rsidRPr="00CD2C18" w:rsidRDefault="0046762F"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CD2C18">
        <w:rPr>
          <w:rFonts w:ascii="Times New Roman" w:eastAsia="Calibri" w:hAnsi="Times New Roman"/>
          <w:sz w:val="24"/>
          <w:szCs w:val="24"/>
        </w:rPr>
        <w:t>Wykonawca wyraża zgodę na potrącenie z wynagrodzenia należności z tytułu kar umownych.</w:t>
      </w:r>
      <w:r w:rsidR="00CD2C18" w:rsidRPr="00CD2C18">
        <w:rPr>
          <w:rFonts w:ascii="Times New Roman" w:eastAsia="Calibri" w:hAnsi="Times New Roman"/>
          <w:sz w:val="24"/>
          <w:szCs w:val="24"/>
        </w:rPr>
        <w:t xml:space="preserve"> </w:t>
      </w:r>
    </w:p>
    <w:p w:rsidR="0046762F" w:rsidRPr="00CD2C18" w:rsidRDefault="00CD2C18" w:rsidP="00371AEC">
      <w:pPr>
        <w:pStyle w:val="Akapitzlist"/>
        <w:numPr>
          <w:ilvl w:val="7"/>
          <w:numId w:val="51"/>
        </w:numPr>
        <w:shd w:val="clear" w:color="auto" w:fill="FFFFFF"/>
        <w:spacing w:after="0" w:line="23" w:lineRule="atLeast"/>
        <w:ind w:left="284"/>
        <w:jc w:val="both"/>
        <w:rPr>
          <w:rFonts w:ascii="Times New Roman" w:eastAsia="Calibri" w:hAnsi="Times New Roman" w:cs="Times New Roman"/>
          <w:color w:val="000000"/>
          <w:sz w:val="24"/>
          <w:szCs w:val="24"/>
        </w:rPr>
      </w:pPr>
      <w:r w:rsidRPr="00CD2C18">
        <w:rPr>
          <w:rFonts w:ascii="Times New Roman" w:hAnsi="Times New Roman" w:cs="Times New Roman"/>
          <w:sz w:val="24"/>
          <w:szCs w:val="24"/>
        </w:rPr>
        <w:t>W przypadku gdy Wykonawca zatrudnia do realizacji przedmiotu umowy Podwykonawcę, wraz z fakturą Wykonawca składa dokumenty świadczące o dokonaniu zapłaty na rzecz Podwykonawcy. Wskazane jest aby Wykonawca dostarczył dokument o nazwie: „Wykaz podmiotów, które wykonywały usługi w ramach składanej faktury, tj. faktury nr …. z dnia ….:.”. Wykaz ten powinien zawierać: nazwę podmiotu, zakres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Zamiast podpisania wykazu, o którym mowa powyżej, dopuszcza się złożenie przez Podwykonawcę lub dalszego Podwykonawcę osobnego oświadczenia o akceptacji wykazu do faktury nr …. z dnia …</w:t>
      </w:r>
    </w:p>
    <w:p w:rsidR="003E6CAB" w:rsidRDefault="003E6CAB"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3E6CAB">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9</w:t>
      </w:r>
    </w:p>
    <w:p w:rsidR="00CD2C18" w:rsidRPr="00EE0E1F" w:rsidRDefault="00CD2C18" w:rsidP="00CD2C18">
      <w:pPr>
        <w:widowControl w:val="0"/>
        <w:suppressAutoHyphens/>
        <w:autoSpaceDE w:val="0"/>
        <w:spacing w:after="0" w:line="23" w:lineRule="atLeast"/>
        <w:jc w:val="both"/>
        <w:rPr>
          <w:rFonts w:ascii="Times New Roman" w:eastAsia="Cambria" w:hAnsi="Times New Roman" w:cs="Times New Roman"/>
          <w:i/>
          <w:kern w:val="1"/>
          <w:sz w:val="24"/>
          <w:szCs w:val="24"/>
        </w:rPr>
      </w:pPr>
      <w:r w:rsidRPr="00EE0E1F">
        <w:rPr>
          <w:rFonts w:ascii="Times New Roman" w:eastAsia="Cambria" w:hAnsi="Times New Roman" w:cs="Times New Roman"/>
          <w:b/>
          <w:bCs/>
          <w:i/>
          <w:color w:val="000000"/>
          <w:kern w:val="1"/>
          <w:sz w:val="24"/>
          <w:szCs w:val="24"/>
        </w:rPr>
        <w:t>Podwykonawcy :</w:t>
      </w:r>
    </w:p>
    <w:p w:rsidR="00CD2C18" w:rsidRPr="002E0EA9" w:rsidRDefault="00CD2C18" w:rsidP="00371AEC">
      <w:pPr>
        <w:widowControl w:val="0"/>
        <w:numPr>
          <w:ilvl w:val="0"/>
          <w:numId w:val="10"/>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Przedmiot Umowy może zostać zrealizowany przez Wykonawcę osobiście bądź z udziałem podwykonawców – zgodnie ze wskazaniem Wykonawcy w ofercie.</w:t>
      </w:r>
    </w:p>
    <w:p w:rsidR="00CD2C18" w:rsidRPr="002E0EA9" w:rsidRDefault="00CD2C18" w:rsidP="00371AEC">
      <w:pPr>
        <w:widowControl w:val="0"/>
        <w:numPr>
          <w:ilvl w:val="0"/>
          <w:numId w:val="1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w:t>
      </w:r>
      <w:r>
        <w:rPr>
          <w:rFonts w:ascii="Times New Roman" w:eastAsia="Arial" w:hAnsi="Times New Roman" w:cs="Times New Roman"/>
          <w:color w:val="000000"/>
          <w:sz w:val="24"/>
          <w:szCs w:val="24"/>
          <w:lang w:eastAsia="pl-PL" w:bidi="pl-PL"/>
        </w:rPr>
        <w:t>gdy</w:t>
      </w:r>
      <w:r w:rsidRPr="002E0EA9">
        <w:rPr>
          <w:rFonts w:ascii="Times New Roman" w:eastAsia="Arial" w:hAnsi="Times New Roman" w:cs="Times New Roman"/>
          <w:color w:val="000000"/>
          <w:sz w:val="24"/>
          <w:szCs w:val="24"/>
          <w:lang w:eastAsia="pl-PL" w:bidi="pl-PL"/>
        </w:rPr>
        <w:t xml:space="preserve"> Wykonawc</w:t>
      </w:r>
      <w:r>
        <w:rPr>
          <w:rFonts w:ascii="Times New Roman" w:eastAsia="Arial" w:hAnsi="Times New Roman" w:cs="Times New Roman"/>
          <w:color w:val="000000"/>
          <w:sz w:val="24"/>
          <w:szCs w:val="24"/>
          <w:lang w:eastAsia="pl-PL" w:bidi="pl-PL"/>
        </w:rPr>
        <w:t>a</w:t>
      </w:r>
      <w:r w:rsidRPr="002E0EA9">
        <w:rPr>
          <w:rFonts w:ascii="Times New Roman" w:eastAsia="Arial" w:hAnsi="Times New Roman" w:cs="Times New Roman"/>
          <w:color w:val="000000"/>
          <w:sz w:val="24"/>
          <w:szCs w:val="24"/>
          <w:lang w:eastAsia="pl-PL" w:bidi="pl-PL"/>
        </w:rPr>
        <w:t xml:space="preserve"> </w:t>
      </w:r>
      <w:r>
        <w:rPr>
          <w:rFonts w:ascii="Times New Roman" w:eastAsia="Arial" w:hAnsi="Times New Roman" w:cs="Times New Roman"/>
          <w:color w:val="000000"/>
          <w:sz w:val="24"/>
          <w:szCs w:val="24"/>
          <w:lang w:eastAsia="pl-PL" w:bidi="pl-PL"/>
        </w:rPr>
        <w:t xml:space="preserve">wskazał w ofercie że </w:t>
      </w:r>
      <w:r w:rsidRPr="002E0EA9">
        <w:rPr>
          <w:rFonts w:ascii="Times New Roman" w:eastAsia="Arial" w:hAnsi="Times New Roman" w:cs="Times New Roman"/>
          <w:color w:val="000000"/>
          <w:sz w:val="24"/>
          <w:szCs w:val="24"/>
          <w:lang w:eastAsia="pl-PL" w:bidi="pl-PL"/>
        </w:rPr>
        <w:t>wykona częś</w:t>
      </w:r>
      <w:r>
        <w:rPr>
          <w:rFonts w:ascii="Times New Roman" w:eastAsia="Arial" w:hAnsi="Times New Roman" w:cs="Times New Roman"/>
          <w:color w:val="000000"/>
          <w:sz w:val="24"/>
          <w:szCs w:val="24"/>
          <w:lang w:eastAsia="pl-PL" w:bidi="pl-PL"/>
        </w:rPr>
        <w:t>ć</w:t>
      </w:r>
      <w:r w:rsidRPr="002E0EA9">
        <w:rPr>
          <w:rFonts w:ascii="Times New Roman" w:eastAsia="Arial" w:hAnsi="Times New Roman" w:cs="Times New Roman"/>
          <w:color w:val="000000"/>
          <w:sz w:val="24"/>
          <w:szCs w:val="24"/>
          <w:lang w:eastAsia="pl-PL" w:bidi="pl-PL"/>
        </w:rPr>
        <w:t xml:space="preserve"> zamówienia przy pomocy podwykonawcy,</w:t>
      </w:r>
      <w:r>
        <w:rPr>
          <w:rFonts w:ascii="Times New Roman" w:eastAsia="Arial" w:hAnsi="Times New Roman" w:cs="Times New Roman"/>
          <w:color w:val="000000"/>
          <w:sz w:val="24"/>
          <w:szCs w:val="24"/>
          <w:lang w:eastAsia="pl-PL" w:bidi="pl-PL"/>
        </w:rPr>
        <w:t xml:space="preserve"> oraz w przypadku</w:t>
      </w:r>
      <w:r w:rsidRPr="002E0EA9">
        <w:rPr>
          <w:rFonts w:ascii="Times New Roman" w:eastAsia="Arial" w:hAnsi="Times New Roman" w:cs="Times New Roman"/>
          <w:color w:val="000000"/>
          <w:sz w:val="24"/>
          <w:szCs w:val="24"/>
          <w:lang w:eastAsia="pl-PL" w:bidi="pl-PL"/>
        </w:rPr>
        <w:t xml:space="preserve"> zmian</w:t>
      </w:r>
      <w:r>
        <w:rPr>
          <w:rFonts w:ascii="Times New Roman" w:eastAsia="Arial" w:hAnsi="Times New Roman" w:cs="Times New Roman"/>
          <w:color w:val="000000"/>
          <w:sz w:val="24"/>
          <w:szCs w:val="24"/>
          <w:lang w:eastAsia="pl-PL" w:bidi="pl-PL"/>
        </w:rPr>
        <w:t>y</w:t>
      </w:r>
      <w:r w:rsidRPr="002E0EA9">
        <w:rPr>
          <w:rFonts w:ascii="Times New Roman" w:eastAsia="Arial" w:hAnsi="Times New Roman" w:cs="Times New Roman"/>
          <w:color w:val="000000"/>
          <w:sz w:val="24"/>
          <w:szCs w:val="24"/>
          <w:lang w:eastAsia="pl-PL" w:bidi="pl-PL"/>
        </w:rPr>
        <w:t xml:space="preserv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Jeżeli zmiana albo rezygnacja z podwykonawcy dotyczy podmiotu, na którego zasoby Wykonawca powoływał się na zasadach określonych w art. 118 ustawy Pzp, w celu wykazania spełnienia warunków udziału w postępowaniu, Wykonawca jest zobowiązany </w:t>
      </w:r>
      <w:r w:rsidRPr="002E0EA9">
        <w:rPr>
          <w:rFonts w:ascii="Times New Roman" w:eastAsia="Arial" w:hAnsi="Times New Roman" w:cs="Times New Roman"/>
          <w:color w:val="000000"/>
          <w:sz w:val="24"/>
          <w:szCs w:val="24"/>
          <w:lang w:eastAsia="pl-PL" w:bidi="pl-PL"/>
        </w:rPr>
        <w:lastRenderedPageBreak/>
        <w:t>wykazać Zamawiającemu, że proponowany inny podwykonawca lub Wykonawca samodzielnie spełnia je w stopniu nie mniejszym niż podwykonawca, na którego zasoby Wykonawca powoływał się w trakcie postępowania o udzielenie zamówienia.</w:t>
      </w:r>
    </w:p>
    <w:p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o którym mowa w ust. </w:t>
      </w:r>
      <w:r>
        <w:rPr>
          <w:rFonts w:ascii="Times New Roman" w:eastAsia="Arial" w:hAnsi="Times New Roman" w:cs="Times New Roman"/>
          <w:color w:val="000000"/>
          <w:sz w:val="24"/>
          <w:szCs w:val="24"/>
          <w:lang w:eastAsia="pl-PL" w:bidi="pl-PL"/>
        </w:rPr>
        <w:t>2</w:t>
      </w:r>
      <w:r w:rsidRPr="002E0EA9">
        <w:rPr>
          <w:rFonts w:ascii="Times New Roman" w:eastAsia="Arial" w:hAnsi="Times New Roman" w:cs="Times New Roman"/>
          <w:color w:val="000000"/>
          <w:sz w:val="24"/>
          <w:szCs w:val="24"/>
          <w:lang w:eastAsia="pl-PL" w:bidi="pl-PL"/>
        </w:rPr>
        <w:t xml:space="preserve">, zamawiający bada czy nie zachodzą wobec podwykonawcy niebędącego podmiotem udostępniającym zasoby podstawy wykluczenia z postępowania poprzez żądanie oświadczenia o którym mowa w art. 125 ust. 1 </w:t>
      </w:r>
      <w:r>
        <w:rPr>
          <w:rFonts w:ascii="Times New Roman" w:eastAsia="Arial" w:hAnsi="Times New Roman" w:cs="Times New Roman"/>
          <w:color w:val="000000"/>
          <w:sz w:val="24"/>
          <w:szCs w:val="24"/>
          <w:lang w:eastAsia="pl-PL" w:bidi="pl-PL"/>
        </w:rPr>
        <w:t xml:space="preserve">i 2 </w:t>
      </w:r>
      <w:r w:rsidRPr="002E0EA9">
        <w:rPr>
          <w:rFonts w:ascii="Times New Roman" w:eastAsia="Arial" w:hAnsi="Times New Roman" w:cs="Times New Roman"/>
          <w:color w:val="000000"/>
          <w:sz w:val="24"/>
          <w:szCs w:val="24"/>
          <w:lang w:eastAsia="pl-PL" w:bidi="pl-PL"/>
        </w:rPr>
        <w:t>Pzp.</w:t>
      </w:r>
    </w:p>
    <w:p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celu powierzenia wykonania części zamówienia podwykonawcy, Wykonawca zawiera umowę o podwykonawstwo w rozumieniu art. 7 pkt 27 ustawy Pzp.</w:t>
      </w:r>
    </w:p>
    <w:p w:rsidR="00CD2C18" w:rsidRPr="002E0EA9" w:rsidRDefault="00CD2C18" w:rsidP="00371AEC">
      <w:pPr>
        <w:widowControl w:val="0"/>
        <w:numPr>
          <w:ilvl w:val="0"/>
          <w:numId w:val="1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w:t>
      </w:r>
      <w:r>
        <w:rPr>
          <w:rFonts w:ascii="Times New Roman" w:eastAsia="Arial" w:hAnsi="Times New Roman" w:cs="Times New Roman"/>
          <w:color w:val="000000"/>
          <w:sz w:val="24"/>
          <w:szCs w:val="24"/>
          <w:lang w:eastAsia="pl-PL" w:bidi="pl-PL"/>
        </w:rPr>
        <w:t>a</w:t>
      </w:r>
      <w:r w:rsidRPr="002E0EA9">
        <w:rPr>
          <w:rFonts w:ascii="Times New Roman" w:eastAsia="Arial" w:hAnsi="Times New Roman" w:cs="Times New Roman"/>
          <w:color w:val="000000"/>
          <w:sz w:val="24"/>
          <w:szCs w:val="24"/>
          <w:lang w:eastAsia="pl-PL" w:bidi="pl-PL"/>
        </w:rPr>
        <w:t xml:space="preserve"> umowa o podwykonawstwo musi zawierać postanowienia niesprzeczne z postanowieniami niniejszej Umowy </w:t>
      </w:r>
    </w:p>
    <w:p w:rsidR="00CD2C18"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rsidR="00CD2C18"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 xml:space="preserve">Zamawiającemu przysługuje prawo wstrzymania </w:t>
      </w:r>
      <w:r w:rsidR="00E341B6" w:rsidRPr="007C6172">
        <w:rPr>
          <w:rFonts w:ascii="Times New Roman" w:eastAsia="Cambria" w:hAnsi="Times New Roman" w:cs="Times New Roman"/>
          <w:kern w:val="1"/>
          <w:sz w:val="24"/>
          <w:szCs w:val="24"/>
        </w:rPr>
        <w:t>płatności</w:t>
      </w:r>
      <w:r w:rsidRPr="007C6172">
        <w:rPr>
          <w:rFonts w:ascii="Times New Roman" w:eastAsia="Cambria" w:hAnsi="Times New Roman" w:cs="Times New Roman"/>
          <w:kern w:val="1"/>
          <w:sz w:val="24"/>
          <w:szCs w:val="24"/>
        </w:rPr>
        <w:t xml:space="preserve"> w przypadku nie </w:t>
      </w:r>
      <w:r w:rsidR="00E341B6" w:rsidRPr="007C6172">
        <w:rPr>
          <w:rFonts w:ascii="Times New Roman" w:eastAsia="Cambria" w:hAnsi="Times New Roman" w:cs="Times New Roman"/>
          <w:kern w:val="1"/>
          <w:sz w:val="24"/>
          <w:szCs w:val="24"/>
        </w:rPr>
        <w:t>przedłożenia</w:t>
      </w:r>
      <w:r w:rsidRPr="007C6172">
        <w:rPr>
          <w:rFonts w:ascii="Times New Roman" w:eastAsia="Cambria" w:hAnsi="Times New Roman" w:cs="Times New Roman"/>
          <w:kern w:val="1"/>
          <w:sz w:val="24"/>
          <w:szCs w:val="24"/>
        </w:rPr>
        <w:t xml:space="preserve"> przez Wykonawcę do wystawionej faktury pisemnego potwierdzenia przez </w:t>
      </w:r>
      <w:r w:rsidR="00E341B6" w:rsidRPr="007C6172">
        <w:rPr>
          <w:rFonts w:ascii="Times New Roman" w:eastAsia="Cambria" w:hAnsi="Times New Roman" w:cs="Times New Roman"/>
          <w:kern w:val="1"/>
          <w:sz w:val="24"/>
          <w:szCs w:val="24"/>
        </w:rPr>
        <w:t>podwykonawców</w:t>
      </w:r>
      <w:r w:rsidRPr="007C6172">
        <w:rPr>
          <w:rFonts w:ascii="Times New Roman" w:eastAsia="Cambria" w:hAnsi="Times New Roman" w:cs="Times New Roman"/>
          <w:kern w:val="1"/>
          <w:sz w:val="24"/>
          <w:szCs w:val="24"/>
        </w:rPr>
        <w:t xml:space="preserve">, </w:t>
      </w:r>
      <w:r w:rsidR="00E341B6" w:rsidRPr="007C6172">
        <w:rPr>
          <w:rFonts w:ascii="Times New Roman" w:eastAsia="Cambria" w:hAnsi="Times New Roman" w:cs="Times New Roman"/>
          <w:kern w:val="1"/>
          <w:sz w:val="24"/>
          <w:szCs w:val="24"/>
        </w:rPr>
        <w:t>których</w:t>
      </w:r>
      <w:r w:rsidRPr="007C6172">
        <w:rPr>
          <w:rFonts w:ascii="Times New Roman" w:eastAsia="Cambria" w:hAnsi="Times New Roman" w:cs="Times New Roman"/>
          <w:kern w:val="1"/>
          <w:sz w:val="24"/>
          <w:szCs w:val="24"/>
        </w:rPr>
        <w:t xml:space="preserve"> </w:t>
      </w:r>
      <w:r w:rsidR="00E341B6" w:rsidRPr="007C6172">
        <w:rPr>
          <w:rFonts w:ascii="Times New Roman" w:eastAsia="Cambria" w:hAnsi="Times New Roman" w:cs="Times New Roman"/>
          <w:kern w:val="1"/>
          <w:sz w:val="24"/>
          <w:szCs w:val="24"/>
        </w:rPr>
        <w:t>wierzytelność</w:t>
      </w:r>
      <w:r w:rsidRPr="007C6172">
        <w:rPr>
          <w:rFonts w:ascii="Times New Roman" w:eastAsia="Cambria" w:hAnsi="Times New Roman" w:cs="Times New Roman"/>
          <w:kern w:val="1"/>
          <w:sz w:val="24"/>
          <w:szCs w:val="24"/>
        </w:rPr>
        <w:t xml:space="preserve">́ jest </w:t>
      </w:r>
      <w:r w:rsidR="00E341B6" w:rsidRPr="007C6172">
        <w:rPr>
          <w:rFonts w:ascii="Times New Roman" w:eastAsia="Cambria" w:hAnsi="Times New Roman" w:cs="Times New Roman"/>
          <w:kern w:val="1"/>
          <w:sz w:val="24"/>
          <w:szCs w:val="24"/>
        </w:rPr>
        <w:t>częścią</w:t>
      </w:r>
      <w:r w:rsidRPr="007C6172">
        <w:rPr>
          <w:rFonts w:ascii="Times New Roman" w:eastAsia="Cambria" w:hAnsi="Times New Roman" w:cs="Times New Roman"/>
          <w:kern w:val="1"/>
          <w:sz w:val="24"/>
          <w:szCs w:val="24"/>
        </w:rPr>
        <w:t xml:space="preserve"> składową wystawionej faktury, </w:t>
      </w:r>
      <w:r w:rsidR="00E341B6" w:rsidRPr="007C6172">
        <w:rPr>
          <w:rFonts w:ascii="Times New Roman" w:eastAsia="Cambria" w:hAnsi="Times New Roman" w:cs="Times New Roman"/>
          <w:kern w:val="1"/>
          <w:sz w:val="24"/>
          <w:szCs w:val="24"/>
        </w:rPr>
        <w:t>iż</w:t>
      </w:r>
      <w:r w:rsidRPr="007C6172">
        <w:rPr>
          <w:rFonts w:ascii="Times New Roman" w:eastAsia="Cambria" w:hAnsi="Times New Roman" w:cs="Times New Roman"/>
          <w:kern w:val="1"/>
          <w:sz w:val="24"/>
          <w:szCs w:val="24"/>
        </w:rPr>
        <w:t xml:space="preserve">̇ dokonano na rzecz tych </w:t>
      </w:r>
      <w:r w:rsidR="00E341B6" w:rsidRPr="007C6172">
        <w:rPr>
          <w:rFonts w:ascii="Times New Roman" w:eastAsia="Cambria" w:hAnsi="Times New Roman" w:cs="Times New Roman"/>
          <w:kern w:val="1"/>
          <w:sz w:val="24"/>
          <w:szCs w:val="24"/>
        </w:rPr>
        <w:t>podwykonawców</w:t>
      </w:r>
      <w:r w:rsidRPr="007C6172">
        <w:rPr>
          <w:rFonts w:ascii="Times New Roman" w:eastAsia="Cambria" w:hAnsi="Times New Roman" w:cs="Times New Roman"/>
          <w:kern w:val="1"/>
          <w:sz w:val="24"/>
          <w:szCs w:val="24"/>
        </w:rPr>
        <w:t xml:space="preserve"> zapłaty </w:t>
      </w:r>
      <w:r w:rsidR="00E341B6" w:rsidRPr="007C6172">
        <w:rPr>
          <w:rFonts w:ascii="Times New Roman" w:eastAsia="Cambria" w:hAnsi="Times New Roman" w:cs="Times New Roman"/>
          <w:kern w:val="1"/>
          <w:sz w:val="24"/>
          <w:szCs w:val="24"/>
        </w:rPr>
        <w:t>należnych</w:t>
      </w:r>
      <w:r w:rsidRPr="007C6172">
        <w:rPr>
          <w:rFonts w:ascii="Times New Roman" w:eastAsia="Cambria" w:hAnsi="Times New Roman" w:cs="Times New Roman"/>
          <w:kern w:val="1"/>
          <w:sz w:val="24"/>
          <w:szCs w:val="24"/>
        </w:rPr>
        <w:t xml:space="preserve"> im kwot lub nie przedstawi kserokopii potwierdzonego przelewu bankowego na kwotę </w:t>
      </w:r>
      <w:r w:rsidR="00E341B6" w:rsidRPr="007C6172">
        <w:rPr>
          <w:rFonts w:ascii="Times New Roman" w:eastAsia="Cambria" w:hAnsi="Times New Roman" w:cs="Times New Roman"/>
          <w:kern w:val="1"/>
          <w:sz w:val="24"/>
          <w:szCs w:val="24"/>
        </w:rPr>
        <w:t>należną</w:t>
      </w:r>
      <w:r w:rsidRPr="007C6172">
        <w:rPr>
          <w:rFonts w:ascii="Times New Roman" w:eastAsia="Cambria" w:hAnsi="Times New Roman" w:cs="Times New Roman"/>
          <w:kern w:val="1"/>
          <w:sz w:val="24"/>
          <w:szCs w:val="24"/>
        </w:rPr>
        <w:t xml:space="preserve"> podwykonawcom.</w:t>
      </w:r>
    </w:p>
    <w:p w:rsidR="00CD2C18"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 xml:space="preserve">Wykonawca obowiązany jest </w:t>
      </w:r>
      <w:r w:rsidR="00E341B6" w:rsidRPr="007C6172">
        <w:rPr>
          <w:rFonts w:ascii="Times New Roman" w:eastAsia="Cambria" w:hAnsi="Times New Roman" w:cs="Times New Roman"/>
          <w:kern w:val="1"/>
          <w:sz w:val="24"/>
          <w:szCs w:val="24"/>
        </w:rPr>
        <w:t>informować</w:t>
      </w:r>
      <w:r w:rsidRPr="007C6172">
        <w:rPr>
          <w:rFonts w:ascii="Times New Roman" w:eastAsia="Cambria" w:hAnsi="Times New Roman" w:cs="Times New Roman"/>
          <w:kern w:val="1"/>
          <w:sz w:val="24"/>
          <w:szCs w:val="24"/>
        </w:rPr>
        <w:t xml:space="preserve">́ Zamawiającego o </w:t>
      </w:r>
      <w:r w:rsidR="00E341B6" w:rsidRPr="007C6172">
        <w:rPr>
          <w:rFonts w:ascii="Times New Roman" w:eastAsia="Cambria" w:hAnsi="Times New Roman" w:cs="Times New Roman"/>
          <w:kern w:val="1"/>
          <w:sz w:val="24"/>
          <w:szCs w:val="24"/>
        </w:rPr>
        <w:t>wysokości</w:t>
      </w:r>
      <w:r w:rsidRPr="007C6172">
        <w:rPr>
          <w:rFonts w:ascii="Times New Roman" w:eastAsia="Cambria" w:hAnsi="Times New Roman" w:cs="Times New Roman"/>
          <w:kern w:val="1"/>
          <w:sz w:val="24"/>
          <w:szCs w:val="24"/>
        </w:rPr>
        <w:t xml:space="preserve"> wynagrodzenia </w:t>
      </w:r>
      <w:r w:rsidR="00E341B6" w:rsidRPr="007C6172">
        <w:rPr>
          <w:rFonts w:ascii="Times New Roman" w:eastAsia="Cambria" w:hAnsi="Times New Roman" w:cs="Times New Roman"/>
          <w:kern w:val="1"/>
          <w:sz w:val="24"/>
          <w:szCs w:val="24"/>
        </w:rPr>
        <w:t>należnego</w:t>
      </w:r>
      <w:r w:rsidRPr="007C6172">
        <w:rPr>
          <w:rFonts w:ascii="Times New Roman" w:eastAsia="Cambria" w:hAnsi="Times New Roman" w:cs="Times New Roman"/>
          <w:kern w:val="1"/>
          <w:sz w:val="24"/>
          <w:szCs w:val="24"/>
        </w:rPr>
        <w:t xml:space="preserve"> podwykonawcom i o ich zapłatach.</w:t>
      </w:r>
    </w:p>
    <w:p w:rsidR="00CD2C18"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 xml:space="preserve">W razie stwierdzenia, </w:t>
      </w:r>
      <w:r w:rsidR="00E341B6" w:rsidRPr="007C6172">
        <w:rPr>
          <w:rFonts w:ascii="Times New Roman" w:eastAsia="Cambria" w:hAnsi="Times New Roman" w:cs="Times New Roman"/>
          <w:kern w:val="1"/>
          <w:sz w:val="24"/>
          <w:szCs w:val="24"/>
        </w:rPr>
        <w:t>że</w:t>
      </w:r>
      <w:r w:rsidRPr="007C6172">
        <w:rPr>
          <w:rFonts w:ascii="Times New Roman" w:eastAsia="Cambria" w:hAnsi="Times New Roman" w:cs="Times New Roman"/>
          <w:kern w:val="1"/>
          <w:sz w:val="24"/>
          <w:szCs w:val="24"/>
        </w:rPr>
        <w:t xml:space="preserve"> Wykonawca nie zapłacił </w:t>
      </w:r>
      <w:r w:rsidR="00E341B6" w:rsidRPr="007C6172">
        <w:rPr>
          <w:rFonts w:ascii="Times New Roman" w:eastAsia="Cambria" w:hAnsi="Times New Roman" w:cs="Times New Roman"/>
          <w:kern w:val="1"/>
          <w:sz w:val="24"/>
          <w:szCs w:val="24"/>
        </w:rPr>
        <w:t>należnego</w:t>
      </w:r>
      <w:r w:rsidRPr="007C6172">
        <w:rPr>
          <w:rFonts w:ascii="Times New Roman" w:eastAsia="Cambria" w:hAnsi="Times New Roman" w:cs="Times New Roman"/>
          <w:kern w:val="1"/>
          <w:sz w:val="24"/>
          <w:szCs w:val="24"/>
        </w:rPr>
        <w:t xml:space="preserve"> wynagrodzenia podwykonawcy w </w:t>
      </w:r>
      <w:r w:rsidR="00E341B6" w:rsidRPr="007C6172">
        <w:rPr>
          <w:rFonts w:ascii="Times New Roman" w:eastAsia="Cambria" w:hAnsi="Times New Roman" w:cs="Times New Roman"/>
          <w:kern w:val="1"/>
          <w:sz w:val="24"/>
          <w:szCs w:val="24"/>
        </w:rPr>
        <w:t>całości</w:t>
      </w:r>
      <w:r w:rsidRPr="007C6172">
        <w:rPr>
          <w:rFonts w:ascii="Times New Roman" w:eastAsia="Cambria" w:hAnsi="Times New Roman" w:cs="Times New Roman"/>
          <w:kern w:val="1"/>
          <w:sz w:val="24"/>
          <w:szCs w:val="24"/>
        </w:rPr>
        <w:t xml:space="preserve"> lub </w:t>
      </w:r>
      <w:r w:rsidR="00E341B6" w:rsidRPr="007C6172">
        <w:rPr>
          <w:rFonts w:ascii="Times New Roman" w:eastAsia="Cambria" w:hAnsi="Times New Roman" w:cs="Times New Roman"/>
          <w:kern w:val="1"/>
          <w:sz w:val="24"/>
          <w:szCs w:val="24"/>
        </w:rPr>
        <w:t>części</w:t>
      </w:r>
      <w:r w:rsidRPr="007C6172">
        <w:rPr>
          <w:rFonts w:ascii="Times New Roman" w:eastAsia="Cambria" w:hAnsi="Times New Roman" w:cs="Times New Roman"/>
          <w:kern w:val="1"/>
          <w:sz w:val="24"/>
          <w:szCs w:val="24"/>
        </w:rPr>
        <w:t xml:space="preserve">, Zamawiający </w:t>
      </w:r>
      <w:r w:rsidR="00E341B6" w:rsidRPr="007C6172">
        <w:rPr>
          <w:rFonts w:ascii="Times New Roman" w:eastAsia="Cambria" w:hAnsi="Times New Roman" w:cs="Times New Roman"/>
          <w:kern w:val="1"/>
          <w:sz w:val="24"/>
          <w:szCs w:val="24"/>
        </w:rPr>
        <w:t>może</w:t>
      </w:r>
      <w:r w:rsidRPr="007C6172">
        <w:rPr>
          <w:rFonts w:ascii="Times New Roman" w:eastAsia="Cambria" w:hAnsi="Times New Roman" w:cs="Times New Roman"/>
          <w:kern w:val="1"/>
          <w:sz w:val="24"/>
          <w:szCs w:val="24"/>
        </w:rPr>
        <w:t xml:space="preserve"> </w:t>
      </w:r>
      <w:r w:rsidR="00E341B6" w:rsidRPr="007C6172">
        <w:rPr>
          <w:rFonts w:ascii="Times New Roman" w:eastAsia="Cambria" w:hAnsi="Times New Roman" w:cs="Times New Roman"/>
          <w:kern w:val="1"/>
          <w:sz w:val="24"/>
          <w:szCs w:val="24"/>
        </w:rPr>
        <w:t>wstrzymać</w:t>
      </w:r>
      <w:r w:rsidRPr="007C6172">
        <w:rPr>
          <w:rFonts w:ascii="Times New Roman" w:eastAsia="Cambria" w:hAnsi="Times New Roman" w:cs="Times New Roman"/>
          <w:kern w:val="1"/>
          <w:sz w:val="24"/>
          <w:szCs w:val="24"/>
        </w:rPr>
        <w:t xml:space="preserve">́ zapłatę </w:t>
      </w:r>
      <w:r w:rsidR="00E341B6" w:rsidRPr="007C6172">
        <w:rPr>
          <w:rFonts w:ascii="Times New Roman" w:eastAsia="Cambria" w:hAnsi="Times New Roman" w:cs="Times New Roman"/>
          <w:kern w:val="1"/>
          <w:sz w:val="24"/>
          <w:szCs w:val="24"/>
        </w:rPr>
        <w:t>części</w:t>
      </w:r>
      <w:r w:rsidRPr="007C6172">
        <w:rPr>
          <w:rFonts w:ascii="Times New Roman" w:eastAsia="Cambria" w:hAnsi="Times New Roman" w:cs="Times New Roman"/>
          <w:kern w:val="1"/>
          <w:sz w:val="24"/>
          <w:szCs w:val="24"/>
        </w:rPr>
        <w:t xml:space="preserve"> wynagrodzenia Wykonawcy, a </w:t>
      </w:r>
      <w:r w:rsidR="00E341B6" w:rsidRPr="007C6172">
        <w:rPr>
          <w:rFonts w:ascii="Times New Roman" w:eastAsia="Cambria" w:hAnsi="Times New Roman" w:cs="Times New Roman"/>
          <w:kern w:val="1"/>
          <w:sz w:val="24"/>
          <w:szCs w:val="24"/>
        </w:rPr>
        <w:t>należność</w:t>
      </w:r>
      <w:r w:rsidRPr="007C6172">
        <w:rPr>
          <w:rFonts w:ascii="Times New Roman" w:eastAsia="Cambria" w:hAnsi="Times New Roman" w:cs="Times New Roman"/>
          <w:kern w:val="1"/>
          <w:sz w:val="24"/>
          <w:szCs w:val="24"/>
        </w:rPr>
        <w:t xml:space="preserve">́ </w:t>
      </w:r>
      <w:r w:rsidR="00E341B6" w:rsidRPr="007C6172">
        <w:rPr>
          <w:rFonts w:ascii="Times New Roman" w:eastAsia="Cambria" w:hAnsi="Times New Roman" w:cs="Times New Roman"/>
          <w:kern w:val="1"/>
          <w:sz w:val="24"/>
          <w:szCs w:val="24"/>
        </w:rPr>
        <w:t>przekazać</w:t>
      </w:r>
      <w:r w:rsidRPr="007C6172">
        <w:rPr>
          <w:rFonts w:ascii="Times New Roman" w:eastAsia="Cambria" w:hAnsi="Times New Roman" w:cs="Times New Roman"/>
          <w:kern w:val="1"/>
          <w:sz w:val="24"/>
          <w:szCs w:val="24"/>
        </w:rPr>
        <w:t xml:space="preserve">́ </w:t>
      </w:r>
      <w:r w:rsidR="00E341B6" w:rsidRPr="007C6172">
        <w:rPr>
          <w:rFonts w:ascii="Times New Roman" w:eastAsia="Cambria" w:hAnsi="Times New Roman" w:cs="Times New Roman"/>
          <w:kern w:val="1"/>
          <w:sz w:val="24"/>
          <w:szCs w:val="24"/>
        </w:rPr>
        <w:t>bezpośrednio</w:t>
      </w:r>
      <w:r w:rsidRPr="007C6172">
        <w:rPr>
          <w:rFonts w:ascii="Times New Roman" w:eastAsia="Cambria" w:hAnsi="Times New Roman" w:cs="Times New Roman"/>
          <w:kern w:val="1"/>
          <w:sz w:val="24"/>
          <w:szCs w:val="24"/>
        </w:rPr>
        <w:t xml:space="preserve"> podwykonawcy.</w:t>
      </w:r>
    </w:p>
    <w:p w:rsidR="00CD2C18" w:rsidRPr="000D2EB0" w:rsidRDefault="00CD2C18"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7C6172">
        <w:rPr>
          <w:rFonts w:ascii="Times New Roman" w:eastAsia="Cambria" w:hAnsi="Times New Roman" w:cs="Times New Roman"/>
          <w:kern w:val="1"/>
          <w:sz w:val="24"/>
          <w:szCs w:val="24"/>
        </w:rPr>
        <w:t>Do zawarcia przez podwykonawcę umowy z dalszym podwykonawcą jest wymagana zgoda Zamawiającego i Wykonawcy.</w:t>
      </w:r>
    </w:p>
    <w:p w:rsidR="000D2EB0" w:rsidRPr="00CD2C18" w:rsidRDefault="00E341B6" w:rsidP="00371AEC">
      <w:pPr>
        <w:widowControl w:val="0"/>
        <w:numPr>
          <w:ilvl w:val="0"/>
          <w:numId w:val="10"/>
        </w:numPr>
        <w:tabs>
          <w:tab w:val="left" w:pos="423"/>
        </w:tabs>
        <w:spacing w:after="0"/>
        <w:ind w:left="380" w:hanging="380"/>
        <w:jc w:val="both"/>
        <w:rPr>
          <w:rFonts w:ascii="Times New Roman" w:eastAsia="Arial" w:hAnsi="Times New Roman" w:cs="Times New Roman"/>
          <w:color w:val="000000"/>
          <w:sz w:val="24"/>
          <w:szCs w:val="24"/>
          <w:lang w:eastAsia="pl-PL" w:bidi="pl-PL"/>
        </w:rPr>
      </w:pPr>
      <w:r>
        <w:rPr>
          <w:rFonts w:ascii="Times New Roman" w:eastAsia="Cambria" w:hAnsi="Times New Roman" w:cs="Times New Roman"/>
          <w:kern w:val="1"/>
          <w:sz w:val="24"/>
          <w:szCs w:val="24"/>
        </w:rPr>
        <w:t>Wykonawca musi zawrzeć w umowie z podwykonawcą zapisy dotyczące możliwości zmiany wynagrodzenia – zgodnie z zapisami w niniejszej umowie dotyczącymi tej kwestii.</w:t>
      </w:r>
    </w:p>
    <w:p w:rsidR="00CD2C18" w:rsidRDefault="00CD2C18" w:rsidP="00CD2C18">
      <w:pPr>
        <w:widowControl w:val="0"/>
        <w:tabs>
          <w:tab w:val="left" w:pos="423"/>
        </w:tabs>
        <w:spacing w:after="0"/>
        <w:ind w:left="380"/>
        <w:jc w:val="both"/>
        <w:rPr>
          <w:rFonts w:ascii="Times New Roman" w:eastAsia="Cambria" w:hAnsi="Times New Roman" w:cs="Times New Roman"/>
          <w:kern w:val="1"/>
          <w:sz w:val="24"/>
          <w:szCs w:val="24"/>
        </w:rPr>
      </w:pPr>
    </w:p>
    <w:p w:rsidR="00CD2C18" w:rsidRPr="00EE0E1F" w:rsidRDefault="00CD2C18" w:rsidP="00CD2C18">
      <w:pPr>
        <w:widowControl w:val="0"/>
        <w:suppressAutoHyphens/>
        <w:autoSpaceDE w:val="0"/>
        <w:spacing w:after="0" w:line="23" w:lineRule="atLeast"/>
        <w:jc w:val="center"/>
        <w:rPr>
          <w:rFonts w:ascii="Times New Roman" w:eastAsia="Cambria" w:hAnsi="Times New Roman" w:cs="Times New Roman"/>
          <w:b/>
          <w:bCs/>
          <w:color w:val="000000"/>
          <w:kern w:val="1"/>
          <w:sz w:val="24"/>
          <w:szCs w:val="24"/>
        </w:rPr>
      </w:pPr>
      <w:r w:rsidRPr="00EE0E1F">
        <w:rPr>
          <w:rFonts w:ascii="Times New Roman" w:eastAsia="Calibri" w:hAnsi="Times New Roman" w:cs="Times New Roman"/>
          <w:b/>
          <w:bCs/>
          <w:color w:val="000000"/>
          <w:kern w:val="1"/>
          <w:sz w:val="24"/>
          <w:szCs w:val="24"/>
        </w:rPr>
        <w:t>§ 10</w:t>
      </w: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Zabezpieczenie należytego wykonania umowy:</w:t>
      </w:r>
    </w:p>
    <w:p w:rsidR="003E6CAB" w:rsidRPr="002E0EA9" w:rsidRDefault="003E6CAB" w:rsidP="00371AEC">
      <w:pPr>
        <w:widowControl w:val="0"/>
        <w:numPr>
          <w:ilvl w:val="0"/>
          <w:numId w:val="11"/>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przed zawarciem Umowy - chyba że ustawa Pzp stanowi inaczej, jest zobowiązany wnieść zabezpieczenie, w wysokości </w:t>
      </w:r>
      <w:r w:rsidR="00630177">
        <w:rPr>
          <w:rFonts w:ascii="Times New Roman" w:eastAsia="Arial" w:hAnsi="Times New Roman" w:cs="Times New Roman"/>
          <w:b/>
          <w:bCs/>
          <w:color w:val="000000"/>
          <w:sz w:val="24"/>
          <w:szCs w:val="24"/>
          <w:lang w:eastAsia="pl-PL" w:bidi="pl-PL"/>
        </w:rPr>
        <w:t>3</w:t>
      </w:r>
      <w:r w:rsidRPr="002E0EA9">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 xml:space="preserve">ceny całkowitej podanej w ofercie tj. </w:t>
      </w:r>
      <w:r w:rsidRPr="002E0EA9">
        <w:rPr>
          <w:rFonts w:ascii="Times New Roman" w:eastAsia="Arial" w:hAnsi="Times New Roman" w:cs="Times New Roman"/>
          <w:b/>
          <w:bCs/>
          <w:color w:val="000000"/>
          <w:sz w:val="24"/>
          <w:szCs w:val="24"/>
          <w:lang w:eastAsia="pl-PL" w:bidi="pl-PL"/>
        </w:rPr>
        <w:t>w kwocie………………… zł (słownie:…………………………………….. )</w:t>
      </w:r>
    </w:p>
    <w:p w:rsidR="003E6CAB" w:rsidRPr="002E0EA9" w:rsidRDefault="003E6CAB" w:rsidP="00371AEC">
      <w:pPr>
        <w:widowControl w:val="0"/>
        <w:numPr>
          <w:ilvl w:val="0"/>
          <w:numId w:val="11"/>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może być wnoszone, według wyboru Wykonawcy, w jednej lub kilku następujących formach:</w:t>
      </w:r>
    </w:p>
    <w:p w:rsidR="003E6CAB" w:rsidRPr="005F0DDA" w:rsidRDefault="003E6CAB" w:rsidP="005F0DDA">
      <w:pPr>
        <w:spacing w:line="276" w:lineRule="auto"/>
        <w:jc w:val="both"/>
      </w:pPr>
      <w:r w:rsidRPr="002E0EA9">
        <w:rPr>
          <w:rFonts w:ascii="Times New Roman" w:eastAsia="Arial" w:hAnsi="Times New Roman" w:cs="Times New Roman"/>
          <w:color w:val="000000"/>
          <w:sz w:val="24"/>
          <w:szCs w:val="24"/>
          <w:lang w:eastAsia="pl-PL" w:bidi="pl-PL"/>
        </w:rPr>
        <w:t xml:space="preserve">1) pieniądzu - przelew na konto w </w:t>
      </w:r>
      <w:r w:rsidRPr="002E0EA9">
        <w:rPr>
          <w:rFonts w:ascii="Times New Roman" w:eastAsia="Arial" w:hAnsi="Times New Roman" w:cs="Times New Roman"/>
          <w:b/>
          <w:bCs/>
          <w:color w:val="000000"/>
          <w:sz w:val="24"/>
          <w:szCs w:val="24"/>
          <w:lang w:eastAsia="pl-PL" w:bidi="pl-PL"/>
        </w:rPr>
        <w:t xml:space="preserve">Banku Spółdzielczym w </w:t>
      </w:r>
      <w:r w:rsidR="00B31FED">
        <w:rPr>
          <w:rFonts w:ascii="Times New Roman" w:eastAsia="Arial" w:hAnsi="Times New Roman" w:cs="Times New Roman"/>
          <w:b/>
          <w:bCs/>
          <w:color w:val="000000"/>
          <w:sz w:val="24"/>
          <w:szCs w:val="24"/>
          <w:lang w:eastAsia="pl-PL" w:bidi="pl-PL"/>
        </w:rPr>
        <w:t>Zarębach Kościelnych</w:t>
      </w:r>
      <w:r w:rsidRPr="002E0EA9">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 xml:space="preserve">nr </w:t>
      </w:r>
      <w:r w:rsidR="005F0DDA" w:rsidRPr="00AB37DC">
        <w:rPr>
          <w:b/>
        </w:rPr>
        <w:t>61</w:t>
      </w:r>
      <w:r w:rsidR="005F0DDA">
        <w:rPr>
          <w:b/>
        </w:rPr>
        <w:t xml:space="preserve"> </w:t>
      </w:r>
      <w:r w:rsidR="005F0DDA" w:rsidRPr="00AB37DC">
        <w:rPr>
          <w:b/>
        </w:rPr>
        <w:t>8923</w:t>
      </w:r>
      <w:r w:rsidR="005F0DDA">
        <w:rPr>
          <w:b/>
        </w:rPr>
        <w:t xml:space="preserve"> </w:t>
      </w:r>
      <w:r w:rsidR="005F0DDA" w:rsidRPr="00AB37DC">
        <w:rPr>
          <w:b/>
        </w:rPr>
        <w:t>1050</w:t>
      </w:r>
      <w:r w:rsidR="005F0DDA">
        <w:rPr>
          <w:b/>
        </w:rPr>
        <w:t xml:space="preserve"> </w:t>
      </w:r>
      <w:r w:rsidR="005F0DDA" w:rsidRPr="00AB37DC">
        <w:rPr>
          <w:b/>
        </w:rPr>
        <w:t>0800</w:t>
      </w:r>
      <w:r w:rsidR="005F0DDA">
        <w:rPr>
          <w:b/>
        </w:rPr>
        <w:t xml:space="preserve"> </w:t>
      </w:r>
      <w:r w:rsidR="005F0DDA" w:rsidRPr="00AB37DC">
        <w:rPr>
          <w:b/>
        </w:rPr>
        <w:t>0417</w:t>
      </w:r>
      <w:r w:rsidR="005F0DDA">
        <w:rPr>
          <w:b/>
        </w:rPr>
        <w:t xml:space="preserve"> </w:t>
      </w:r>
      <w:r w:rsidR="005F0DDA" w:rsidRPr="00AB37DC">
        <w:rPr>
          <w:b/>
        </w:rPr>
        <w:t>2008</w:t>
      </w:r>
      <w:r w:rsidR="005F0DDA">
        <w:rPr>
          <w:b/>
        </w:rPr>
        <w:t xml:space="preserve"> </w:t>
      </w:r>
      <w:r w:rsidR="005F0DDA" w:rsidRPr="00AB37DC">
        <w:rPr>
          <w:b/>
        </w:rPr>
        <w:t>0014</w:t>
      </w:r>
    </w:p>
    <w:p w:rsidR="003E6CAB" w:rsidRPr="002E0EA9" w:rsidRDefault="003E6CAB" w:rsidP="00371AEC">
      <w:pPr>
        <w:widowControl w:val="0"/>
        <w:numPr>
          <w:ilvl w:val="0"/>
          <w:numId w:val="12"/>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bankowych lub poręczeniach spółdzielczej kasy oszczędnościowo-kredytowej, z tym że zobowiązanie kasy jest zawsze zobowiązaniem pieniężnym;</w:t>
      </w:r>
    </w:p>
    <w:p w:rsidR="003E6CAB" w:rsidRPr="002E0EA9" w:rsidRDefault="003E6CAB" w:rsidP="00371AEC">
      <w:pPr>
        <w:widowControl w:val="0"/>
        <w:numPr>
          <w:ilvl w:val="0"/>
          <w:numId w:val="12"/>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gwarancjach bankowych;</w:t>
      </w:r>
    </w:p>
    <w:p w:rsidR="003E6CAB" w:rsidRPr="002E0EA9" w:rsidRDefault="003E6CAB" w:rsidP="00371AEC">
      <w:pPr>
        <w:widowControl w:val="0"/>
        <w:numPr>
          <w:ilvl w:val="0"/>
          <w:numId w:val="12"/>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ubezpieczeniowych,</w:t>
      </w:r>
    </w:p>
    <w:p w:rsidR="003E6CAB" w:rsidRPr="002E0EA9" w:rsidRDefault="003E6CAB" w:rsidP="00371AEC">
      <w:pPr>
        <w:widowControl w:val="0"/>
        <w:numPr>
          <w:ilvl w:val="0"/>
          <w:numId w:val="12"/>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udzielanych przez podmioty, o których mowa w art. 6b ust. 5 pkt 2 ustawy z dnia 9 listopada 2000 r. o utworzeniu Polskiej Agencji Rozwoju Przedsiębiorczości.</w:t>
      </w:r>
    </w:p>
    <w:p w:rsidR="003E6CAB" w:rsidRPr="002E0EA9" w:rsidRDefault="003E6CAB" w:rsidP="00371AEC">
      <w:pPr>
        <w:widowControl w:val="0"/>
        <w:numPr>
          <w:ilvl w:val="0"/>
          <w:numId w:val="11"/>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nie wyraża zgody na wniesienie zabezpieczenia w formach wskazanych w art. 450 ust. 2 ustawy Pzp.</w:t>
      </w:r>
    </w:p>
    <w:p w:rsidR="003E6CAB" w:rsidRPr="002E0EA9" w:rsidRDefault="003E6CAB" w:rsidP="00371AEC">
      <w:pPr>
        <w:widowControl w:val="0"/>
        <w:numPr>
          <w:ilvl w:val="0"/>
          <w:numId w:val="11"/>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służy pokryciu roszczeń z tytułu niewykonania lub nienależytego wykon</w:t>
      </w:r>
      <w:r w:rsidR="007C6172">
        <w:rPr>
          <w:rFonts w:ascii="Times New Roman" w:eastAsia="Arial" w:hAnsi="Times New Roman" w:cs="Times New Roman"/>
          <w:color w:val="000000"/>
          <w:sz w:val="24"/>
          <w:szCs w:val="24"/>
          <w:lang w:eastAsia="pl-PL" w:bidi="pl-PL"/>
        </w:rPr>
        <w:t>ywa</w:t>
      </w:r>
      <w:r w:rsidRPr="002E0EA9">
        <w:rPr>
          <w:rFonts w:ascii="Times New Roman" w:eastAsia="Arial" w:hAnsi="Times New Roman" w:cs="Times New Roman"/>
          <w:color w:val="000000"/>
          <w:sz w:val="24"/>
          <w:szCs w:val="24"/>
          <w:lang w:eastAsia="pl-PL" w:bidi="pl-PL"/>
        </w:rPr>
        <w:t>nia Umowy.</w:t>
      </w:r>
    </w:p>
    <w:p w:rsidR="003E6CAB" w:rsidRPr="002E0EA9" w:rsidRDefault="003E6CAB" w:rsidP="00371AEC">
      <w:pPr>
        <w:widowControl w:val="0"/>
        <w:numPr>
          <w:ilvl w:val="0"/>
          <w:numId w:val="11"/>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trakcie realizacji Umowy Zamawiający dopuszcza zmianę formy zabezpieczenia na inną, przewidzianą w art. 450 ust. 1 ustawy Pzp. Zmiana formy zabezpieczenia jest dokonywana z zachowaniem ciągłości zabezpieczenia i bez zmniejszenia jego wysokości.</w:t>
      </w:r>
    </w:p>
    <w:p w:rsidR="0046762F" w:rsidRPr="003E6CAB" w:rsidRDefault="003E6CAB" w:rsidP="00371AEC">
      <w:pPr>
        <w:widowControl w:val="0"/>
        <w:numPr>
          <w:ilvl w:val="0"/>
          <w:numId w:val="11"/>
        </w:numPr>
        <w:tabs>
          <w:tab w:val="left" w:pos="333"/>
        </w:tabs>
        <w:suppressAutoHyphens/>
        <w:autoSpaceDE w:val="0"/>
        <w:spacing w:after="0" w:line="23" w:lineRule="atLeast"/>
        <w:ind w:left="360" w:hanging="360"/>
        <w:jc w:val="both"/>
        <w:rPr>
          <w:rFonts w:ascii="Times New Roman" w:eastAsia="Calibri" w:hAnsi="Times New Roman" w:cs="Times New Roman"/>
          <w:b/>
          <w:bCs/>
          <w:color w:val="000000"/>
          <w:kern w:val="1"/>
          <w:sz w:val="24"/>
          <w:szCs w:val="24"/>
        </w:rPr>
      </w:pPr>
      <w:r w:rsidRPr="003E6CAB">
        <w:rPr>
          <w:rFonts w:ascii="Times New Roman" w:eastAsia="Arial" w:hAnsi="Times New Roman" w:cs="Times New Roman"/>
          <w:color w:val="000000"/>
          <w:sz w:val="24"/>
          <w:szCs w:val="24"/>
          <w:lang w:eastAsia="pl-PL" w:bidi="pl-PL"/>
        </w:rPr>
        <w:t>Zabezpieczenie zostanie z</w:t>
      </w:r>
      <w:r w:rsidR="00067D32">
        <w:rPr>
          <w:rFonts w:ascii="Times New Roman" w:eastAsia="Arial" w:hAnsi="Times New Roman" w:cs="Times New Roman"/>
          <w:color w:val="000000"/>
          <w:sz w:val="24"/>
          <w:szCs w:val="24"/>
          <w:lang w:eastAsia="pl-PL" w:bidi="pl-PL"/>
        </w:rPr>
        <w:t>wrócone</w:t>
      </w:r>
      <w:r w:rsidRPr="003E6CAB">
        <w:rPr>
          <w:rFonts w:ascii="Times New Roman" w:eastAsia="Arial" w:hAnsi="Times New Roman" w:cs="Times New Roman"/>
          <w:color w:val="000000"/>
          <w:sz w:val="24"/>
          <w:szCs w:val="24"/>
          <w:lang w:eastAsia="pl-PL" w:bidi="pl-PL"/>
        </w:rPr>
        <w:t xml:space="preserve"> w terminie 30 dni od dnia wykonania przedmiotu Umowy</w:t>
      </w:r>
      <w:r w:rsidR="00067D32">
        <w:rPr>
          <w:rFonts w:ascii="Times New Roman" w:eastAsia="Arial" w:hAnsi="Times New Roman" w:cs="Times New Roman"/>
          <w:color w:val="000000"/>
          <w:sz w:val="24"/>
          <w:szCs w:val="24"/>
          <w:lang w:eastAsia="pl-PL" w:bidi="pl-PL"/>
        </w:rPr>
        <w:t>.</w:t>
      </w:r>
    </w:p>
    <w:p w:rsidR="0046762F" w:rsidRPr="00EE0E1F" w:rsidRDefault="0046762F" w:rsidP="007C6172">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AE714E">
        <w:rPr>
          <w:rFonts w:ascii="Times New Roman" w:hAnsi="Times New Roman" w:cs="Times New Roman"/>
          <w:b/>
          <w:bCs/>
          <w:sz w:val="24"/>
          <w:szCs w:val="24"/>
        </w:rPr>
        <w:t>1</w:t>
      </w: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Odstąpienie od umowy przez Zamawiającego:</w:t>
      </w:r>
    </w:p>
    <w:p w:rsidR="0046762F" w:rsidRPr="00EF0DEF" w:rsidRDefault="0046762F" w:rsidP="00371AEC">
      <w:pPr>
        <w:pStyle w:val="Akapitzlist"/>
        <w:numPr>
          <w:ilvl w:val="8"/>
          <w:numId w:val="51"/>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Zamawiający</w:t>
      </w:r>
      <w:r w:rsidR="00EF0DEF" w:rsidRPr="00EF0DEF">
        <w:rPr>
          <w:rFonts w:ascii="Times New Roman" w:hAnsi="Times New Roman" w:cs="Times New Roman"/>
          <w:sz w:val="24"/>
          <w:szCs w:val="24"/>
        </w:rPr>
        <w:t>, oprócz przypadków określonych w art. 456 ustawy Pzp,</w:t>
      </w:r>
      <w:r w:rsidRPr="00EF0DEF">
        <w:rPr>
          <w:rFonts w:ascii="Times New Roman" w:hAnsi="Times New Roman" w:cs="Times New Roman"/>
          <w:sz w:val="24"/>
          <w:szCs w:val="24"/>
        </w:rPr>
        <w:t xml:space="preserve"> może odstąpić od umowy, jeżeli poweźmie wiadomość o tym, że:</w:t>
      </w:r>
    </w:p>
    <w:p w:rsidR="0046762F" w:rsidRPr="00EF0DEF" w:rsidRDefault="0046762F" w:rsidP="00371AEC">
      <w:pPr>
        <w:pStyle w:val="Akapitzlist"/>
        <w:numPr>
          <w:ilvl w:val="1"/>
          <w:numId w:val="41"/>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wszczęte zostało postępowanie upadłościowe Wykonawcy,</w:t>
      </w:r>
    </w:p>
    <w:p w:rsidR="00EF0DEF" w:rsidRDefault="0046762F" w:rsidP="00371AEC">
      <w:pPr>
        <w:pStyle w:val="Akapitzlist"/>
        <w:numPr>
          <w:ilvl w:val="1"/>
          <w:numId w:val="41"/>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rozpoczęto likwidację firmy Wykonawcy,</w:t>
      </w:r>
    </w:p>
    <w:p w:rsidR="0046762F" w:rsidRPr="00EF0DEF" w:rsidRDefault="0046762F" w:rsidP="00371AEC">
      <w:pPr>
        <w:pStyle w:val="Akapitzlist"/>
        <w:numPr>
          <w:ilvl w:val="1"/>
          <w:numId w:val="41"/>
        </w:numPr>
        <w:shd w:val="clear" w:color="auto" w:fill="FFFFFF"/>
        <w:spacing w:after="0" w:line="23" w:lineRule="atLeast"/>
        <w:ind w:left="567"/>
        <w:jc w:val="both"/>
        <w:rPr>
          <w:rFonts w:ascii="Times New Roman" w:hAnsi="Times New Roman" w:cs="Times New Roman"/>
          <w:sz w:val="24"/>
          <w:szCs w:val="24"/>
        </w:rPr>
      </w:pPr>
      <w:r w:rsidRPr="00EF0DEF">
        <w:rPr>
          <w:rFonts w:ascii="Times New Roman" w:hAnsi="Times New Roman" w:cs="Times New Roman"/>
          <w:sz w:val="24"/>
          <w:szCs w:val="24"/>
        </w:rPr>
        <w:t>Wykonawca utracił uprawnienia do wykonywania przedmiotu umowy wynikające z</w:t>
      </w:r>
      <w:r w:rsidR="00EF0DEF">
        <w:rPr>
          <w:rFonts w:ascii="Times New Roman" w:hAnsi="Times New Roman" w:cs="Times New Roman"/>
          <w:sz w:val="24"/>
          <w:szCs w:val="24"/>
        </w:rPr>
        <w:t xml:space="preserve"> </w:t>
      </w:r>
      <w:r w:rsidRPr="00EF0DEF">
        <w:rPr>
          <w:rFonts w:ascii="Times New Roman" w:hAnsi="Times New Roman" w:cs="Times New Roman"/>
          <w:sz w:val="24"/>
          <w:szCs w:val="24"/>
        </w:rPr>
        <w:t>przepisów szczególnych.</w:t>
      </w:r>
    </w:p>
    <w:p w:rsidR="0046762F" w:rsidRPr="00EF0DEF" w:rsidRDefault="0046762F" w:rsidP="00371AEC">
      <w:pPr>
        <w:pStyle w:val="Akapitzlist"/>
        <w:numPr>
          <w:ilvl w:val="8"/>
          <w:numId w:val="51"/>
        </w:numPr>
        <w:shd w:val="clear" w:color="auto" w:fill="FFFFFF"/>
        <w:spacing w:after="0" w:line="23" w:lineRule="atLeast"/>
        <w:ind w:left="142"/>
        <w:jc w:val="both"/>
        <w:rPr>
          <w:rFonts w:ascii="Times New Roman" w:hAnsi="Times New Roman" w:cs="Times New Roman"/>
          <w:sz w:val="24"/>
          <w:szCs w:val="24"/>
        </w:rPr>
      </w:pPr>
      <w:r w:rsidRPr="00EF0DEF">
        <w:rPr>
          <w:rFonts w:ascii="Times New Roman" w:hAnsi="Times New Roman" w:cs="Times New Roman"/>
          <w:sz w:val="24"/>
          <w:szCs w:val="24"/>
        </w:rPr>
        <w:t>Odstąpienie od umowy przez Zamawiającego może nastąpić również, jeżeli Wykonawca:</w:t>
      </w:r>
    </w:p>
    <w:p w:rsidR="00EF0DEF" w:rsidRDefault="0046762F" w:rsidP="00371AEC">
      <w:pPr>
        <w:pStyle w:val="Akapitzlist"/>
        <w:numPr>
          <w:ilvl w:val="1"/>
          <w:numId w:val="40"/>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nie rozpoczął wykonywania usług w zakresie objętym umową</w:t>
      </w:r>
      <w:r w:rsidR="00EF0DEF" w:rsidRPr="00EF0DEF">
        <w:rPr>
          <w:rFonts w:ascii="Times New Roman" w:hAnsi="Times New Roman" w:cs="Times New Roman"/>
          <w:sz w:val="24"/>
          <w:szCs w:val="24"/>
        </w:rPr>
        <w:t xml:space="preserve"> wciągu 21 dni od podpisania umowy</w:t>
      </w:r>
      <w:r w:rsidRPr="00EF0DEF">
        <w:rPr>
          <w:rFonts w:ascii="Times New Roman" w:hAnsi="Times New Roman" w:cs="Times New Roman"/>
          <w:b/>
          <w:bCs/>
          <w:sz w:val="24"/>
          <w:szCs w:val="24"/>
        </w:rPr>
        <w:t>,</w:t>
      </w:r>
    </w:p>
    <w:p w:rsidR="00EF0DEF" w:rsidRPr="00EF0DEF" w:rsidRDefault="0046762F" w:rsidP="00371AEC">
      <w:pPr>
        <w:pStyle w:val="Akapitzlist"/>
        <w:numPr>
          <w:ilvl w:val="1"/>
          <w:numId w:val="40"/>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zaniechał realizacji umowy, tj. w sposób nieprzerwany nie realizuje jej przez kolejnych 7</w:t>
      </w:r>
      <w:r w:rsidR="00EF0DEF">
        <w:rPr>
          <w:rFonts w:ascii="Times New Roman" w:hAnsi="Times New Roman" w:cs="Times New Roman"/>
          <w:sz w:val="24"/>
          <w:szCs w:val="24"/>
        </w:rPr>
        <w:t xml:space="preserve"> </w:t>
      </w:r>
      <w:r w:rsidRPr="00EF0DEF">
        <w:rPr>
          <w:rFonts w:ascii="Times New Roman" w:hAnsi="Times New Roman" w:cs="Times New Roman"/>
          <w:sz w:val="24"/>
          <w:szCs w:val="24"/>
        </w:rPr>
        <w:t>dni kalendarzowych,</w:t>
      </w:r>
    </w:p>
    <w:p w:rsidR="0046762F" w:rsidRPr="00EF0DEF" w:rsidRDefault="0046762F" w:rsidP="00371AEC">
      <w:pPr>
        <w:pStyle w:val="Akapitzlist"/>
        <w:numPr>
          <w:ilvl w:val="1"/>
          <w:numId w:val="40"/>
        </w:numPr>
        <w:shd w:val="clear" w:color="auto" w:fill="FFFFFF"/>
        <w:spacing w:after="0" w:line="23" w:lineRule="atLeast"/>
        <w:ind w:left="426"/>
        <w:jc w:val="both"/>
        <w:rPr>
          <w:rFonts w:ascii="Times New Roman" w:hAnsi="Times New Roman" w:cs="Times New Roman"/>
          <w:b/>
          <w:bCs/>
          <w:sz w:val="24"/>
          <w:szCs w:val="24"/>
        </w:rPr>
      </w:pPr>
      <w:r w:rsidRPr="00EF0DEF">
        <w:rPr>
          <w:rFonts w:ascii="Times New Roman" w:hAnsi="Times New Roman" w:cs="Times New Roman"/>
          <w:sz w:val="24"/>
          <w:szCs w:val="24"/>
        </w:rPr>
        <w:t>pomimo uprzednich, pisemnych, co najmniej dwukrotnych zastrzeżeń ze strony</w:t>
      </w:r>
      <w:r w:rsidR="00EF0DEF">
        <w:rPr>
          <w:rFonts w:ascii="Times New Roman" w:hAnsi="Times New Roman" w:cs="Times New Roman"/>
          <w:sz w:val="24"/>
          <w:szCs w:val="24"/>
        </w:rPr>
        <w:t xml:space="preserve"> </w:t>
      </w:r>
      <w:r w:rsidRPr="00EF0DEF">
        <w:rPr>
          <w:rFonts w:ascii="Times New Roman" w:hAnsi="Times New Roman" w:cs="Times New Roman"/>
          <w:sz w:val="24"/>
          <w:szCs w:val="24"/>
        </w:rPr>
        <w:t>Zamawiającego nie wykonuje usług zgodnie z postanowieniami umowy lub w istotny sposób narusza zobowiązania umowne.</w:t>
      </w:r>
    </w:p>
    <w:p w:rsidR="00EF0DEF" w:rsidRDefault="0046762F" w:rsidP="00371AEC">
      <w:pPr>
        <w:pStyle w:val="Akapitzlist"/>
        <w:numPr>
          <w:ilvl w:val="6"/>
          <w:numId w:val="42"/>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W przypadkach wymienionych w ustępie 1 i 2 Zamawiający może w terminie 7 dni po</w:t>
      </w:r>
      <w:r w:rsidR="00EF0DEF" w:rsidRPr="00EF0DEF">
        <w:rPr>
          <w:rFonts w:ascii="Times New Roman" w:hAnsi="Times New Roman" w:cs="Times New Roman"/>
          <w:sz w:val="24"/>
          <w:szCs w:val="24"/>
        </w:rPr>
        <w:t xml:space="preserve"> </w:t>
      </w:r>
      <w:r w:rsidRPr="00EF0DEF">
        <w:rPr>
          <w:rFonts w:ascii="Times New Roman" w:hAnsi="Times New Roman" w:cs="Times New Roman"/>
          <w:sz w:val="24"/>
          <w:szCs w:val="24"/>
        </w:rPr>
        <w:t>pisemnym uprzedzeniu, przejąć sam prowadzenie usług określonych niniejszą umową lub</w:t>
      </w:r>
      <w:r w:rsidR="00EF0DEF" w:rsidRPr="00EF0DEF">
        <w:rPr>
          <w:rFonts w:ascii="Times New Roman" w:hAnsi="Times New Roman" w:cs="Times New Roman"/>
          <w:sz w:val="24"/>
          <w:szCs w:val="24"/>
        </w:rPr>
        <w:t xml:space="preserve"> </w:t>
      </w:r>
      <w:r w:rsidRPr="00EF0DEF">
        <w:rPr>
          <w:rFonts w:ascii="Times New Roman" w:hAnsi="Times New Roman" w:cs="Times New Roman"/>
          <w:sz w:val="24"/>
          <w:szCs w:val="24"/>
        </w:rPr>
        <w:t>powierzyć je innemu podmiotowi, a kosztami tych usług obciąży Wykonawcę do wysokości</w:t>
      </w:r>
      <w:r w:rsidR="00EF0DEF" w:rsidRPr="00EF0DEF">
        <w:rPr>
          <w:rFonts w:ascii="Times New Roman" w:hAnsi="Times New Roman" w:cs="Times New Roman"/>
          <w:sz w:val="24"/>
          <w:szCs w:val="24"/>
        </w:rPr>
        <w:t xml:space="preserve"> </w:t>
      </w:r>
      <w:r w:rsidRPr="00EF0DEF">
        <w:rPr>
          <w:rFonts w:ascii="Times New Roman" w:hAnsi="Times New Roman" w:cs="Times New Roman"/>
          <w:sz w:val="24"/>
          <w:szCs w:val="24"/>
        </w:rPr>
        <w:t>odpowiadającej kwocie zabezpieczenia należytego wykonania umowy</w:t>
      </w:r>
    </w:p>
    <w:p w:rsidR="0046762F" w:rsidRPr="00EF0DEF" w:rsidRDefault="0046762F" w:rsidP="00371AEC">
      <w:pPr>
        <w:pStyle w:val="Akapitzlist"/>
        <w:numPr>
          <w:ilvl w:val="6"/>
          <w:numId w:val="42"/>
        </w:numPr>
        <w:shd w:val="clear" w:color="auto" w:fill="FFFFFF"/>
        <w:spacing w:after="0" w:line="23" w:lineRule="atLeast"/>
        <w:ind w:left="284"/>
        <w:jc w:val="both"/>
        <w:rPr>
          <w:rFonts w:ascii="Times New Roman" w:hAnsi="Times New Roman" w:cs="Times New Roman"/>
          <w:sz w:val="24"/>
          <w:szCs w:val="24"/>
        </w:rPr>
      </w:pPr>
      <w:r w:rsidRPr="00EF0DEF">
        <w:rPr>
          <w:rFonts w:ascii="Times New Roman" w:hAnsi="Times New Roman" w:cs="Times New Roman"/>
          <w:sz w:val="24"/>
          <w:szCs w:val="24"/>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AE714E">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AE714E">
        <w:rPr>
          <w:rFonts w:ascii="Times New Roman" w:hAnsi="Times New Roman" w:cs="Times New Roman"/>
          <w:b/>
          <w:bCs/>
          <w:sz w:val="24"/>
          <w:szCs w:val="24"/>
        </w:rPr>
        <w:t>2</w:t>
      </w:r>
    </w:p>
    <w:p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Odstąpienie od umowy przez Wykonawcę:</w:t>
      </w:r>
    </w:p>
    <w:p w:rsidR="0046762F" w:rsidRPr="00EF5323" w:rsidRDefault="0046762F" w:rsidP="00371AEC">
      <w:pPr>
        <w:pStyle w:val="Akapitzlist"/>
        <w:numPr>
          <w:ilvl w:val="7"/>
          <w:numId w:val="42"/>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Wykonawca może odstąpić od umowy, jeżeli Zamawiający nie dotrzymuje istotnych postanowień umowy a w szczególności gdy:</w:t>
      </w:r>
    </w:p>
    <w:p w:rsidR="0046762F" w:rsidRPr="00EF5323" w:rsidRDefault="0046762F" w:rsidP="00371AEC">
      <w:pPr>
        <w:pStyle w:val="Akapitzlist"/>
        <w:numPr>
          <w:ilvl w:val="0"/>
          <w:numId w:val="43"/>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lastRenderedPageBreak/>
        <w:t>nie wypłaca Wykonawcy wynagrodzenia za wykonane usługi w ciągu 30 dni od terminu płatności ustalonego w umowie,</w:t>
      </w:r>
    </w:p>
    <w:p w:rsidR="0046762F" w:rsidRPr="00EF5323" w:rsidRDefault="0046762F" w:rsidP="00371AEC">
      <w:pPr>
        <w:pStyle w:val="Akapitzlist"/>
        <w:numPr>
          <w:ilvl w:val="0"/>
          <w:numId w:val="43"/>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odmawia bez uzasadnienia zatwierdzenia protokołu wykonania usług w okresie</w:t>
      </w:r>
      <w:r w:rsidR="00EF0DEF" w:rsidRPr="00EF5323">
        <w:rPr>
          <w:rFonts w:ascii="Times New Roman" w:hAnsi="Times New Roman" w:cs="Times New Roman"/>
          <w:sz w:val="24"/>
          <w:szCs w:val="24"/>
        </w:rPr>
        <w:t xml:space="preserve"> </w:t>
      </w:r>
      <w:r w:rsidRPr="00EF5323">
        <w:rPr>
          <w:rFonts w:ascii="Times New Roman" w:hAnsi="Times New Roman" w:cs="Times New Roman"/>
          <w:sz w:val="24"/>
          <w:szCs w:val="24"/>
        </w:rPr>
        <w:t>rozliczeniowym.</w:t>
      </w:r>
    </w:p>
    <w:p w:rsidR="0046762F" w:rsidRPr="00EF5323" w:rsidRDefault="0046762F" w:rsidP="00371AEC">
      <w:pPr>
        <w:pStyle w:val="Akapitzlist"/>
        <w:numPr>
          <w:ilvl w:val="0"/>
          <w:numId w:val="43"/>
        </w:numPr>
        <w:shd w:val="clear" w:color="auto" w:fill="FFFFFF"/>
        <w:spacing w:after="0" w:line="23" w:lineRule="atLeast"/>
        <w:jc w:val="both"/>
        <w:rPr>
          <w:rFonts w:ascii="Times New Roman" w:hAnsi="Times New Roman" w:cs="Times New Roman"/>
          <w:sz w:val="24"/>
          <w:szCs w:val="24"/>
        </w:rPr>
      </w:pPr>
      <w:r w:rsidRPr="00EF5323">
        <w:rPr>
          <w:rFonts w:ascii="Times New Roman" w:hAnsi="Times New Roman" w:cs="Times New Roman"/>
          <w:sz w:val="24"/>
          <w:szCs w:val="24"/>
        </w:rPr>
        <w:t>zawiadamia Wykonawcę, że w wyniku nieprzewidzianych okoliczności nie będzie mógł</w:t>
      </w:r>
      <w:r w:rsidR="00EF0DEF" w:rsidRPr="00EF5323">
        <w:rPr>
          <w:rFonts w:ascii="Times New Roman" w:hAnsi="Times New Roman" w:cs="Times New Roman"/>
          <w:sz w:val="24"/>
          <w:szCs w:val="24"/>
        </w:rPr>
        <w:t xml:space="preserve"> </w:t>
      </w:r>
      <w:r w:rsidRPr="00EF5323">
        <w:rPr>
          <w:rFonts w:ascii="Times New Roman" w:hAnsi="Times New Roman" w:cs="Times New Roman"/>
          <w:sz w:val="24"/>
          <w:szCs w:val="24"/>
        </w:rPr>
        <w:t>pokryć zobowiązania.</w:t>
      </w:r>
    </w:p>
    <w:p w:rsidR="0046762F" w:rsidRPr="00EF5323" w:rsidRDefault="0046762F" w:rsidP="00371AEC">
      <w:pPr>
        <w:pStyle w:val="Akapitzlist"/>
        <w:numPr>
          <w:ilvl w:val="7"/>
          <w:numId w:val="42"/>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Odstąpienie od umowy należy uzasadnić pisemnie. Jest ono dopiero wtedy skuteczne, jeżeli</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Wykonawca wyznaczył Zamawiającemu stosowny termin ( nie krótszy niż 7 dni ) do</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wypełnienia postanowień umowy i poinformował go, że po bezskutecznym upływie tego</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terminu odstąpi od umowy.</w:t>
      </w:r>
    </w:p>
    <w:p w:rsidR="0046762F" w:rsidRPr="00EF5323" w:rsidRDefault="0046762F" w:rsidP="00371AEC">
      <w:pPr>
        <w:pStyle w:val="Akapitzlist"/>
        <w:numPr>
          <w:ilvl w:val="7"/>
          <w:numId w:val="42"/>
        </w:numPr>
        <w:shd w:val="clear" w:color="auto" w:fill="FFFFFF"/>
        <w:spacing w:after="0" w:line="23" w:lineRule="atLeast"/>
        <w:ind w:left="284"/>
        <w:jc w:val="both"/>
        <w:rPr>
          <w:rFonts w:ascii="Times New Roman" w:hAnsi="Times New Roman" w:cs="Times New Roman"/>
          <w:sz w:val="24"/>
          <w:szCs w:val="24"/>
        </w:rPr>
      </w:pPr>
      <w:r w:rsidRPr="00EF5323">
        <w:rPr>
          <w:rFonts w:ascii="Times New Roman" w:hAnsi="Times New Roman" w:cs="Times New Roman"/>
          <w:sz w:val="24"/>
          <w:szCs w:val="24"/>
        </w:rPr>
        <w:t>Po upływie terminu określonego w zawiadomieniu, o którym mowa w ust.2, Wykonawca</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powinien możliwie najszybciej usunąć z obsługiwanego terenu wszystkie swoje urządzenia</w:t>
      </w:r>
      <w:r w:rsidR="00EF5323">
        <w:rPr>
          <w:rFonts w:ascii="Times New Roman" w:hAnsi="Times New Roman" w:cs="Times New Roman"/>
          <w:sz w:val="24"/>
          <w:szCs w:val="24"/>
        </w:rPr>
        <w:t xml:space="preserve"> </w:t>
      </w:r>
      <w:r w:rsidRPr="00EF5323">
        <w:rPr>
          <w:rFonts w:ascii="Times New Roman" w:hAnsi="Times New Roman" w:cs="Times New Roman"/>
          <w:sz w:val="24"/>
          <w:szCs w:val="24"/>
        </w:rPr>
        <w:t>techniczne w szczególności urządzenia do gromadzenia odpadów.</w:t>
      </w:r>
    </w:p>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p>
    <w:p w:rsidR="0046762F" w:rsidRPr="00EE0E1F" w:rsidRDefault="0046762F" w:rsidP="00AE714E">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§1</w:t>
      </w:r>
      <w:r w:rsidR="00AE714E">
        <w:rPr>
          <w:rFonts w:ascii="Times New Roman" w:hAnsi="Times New Roman" w:cs="Times New Roman"/>
          <w:b/>
          <w:bCs/>
          <w:sz w:val="24"/>
          <w:szCs w:val="24"/>
        </w:rPr>
        <w:t>3</w:t>
      </w:r>
    </w:p>
    <w:p w:rsidR="00DA20F8" w:rsidRDefault="00DA20F8" w:rsidP="00DA20F8">
      <w:pPr>
        <w:pStyle w:val="Akapitzlist"/>
        <w:shd w:val="clear" w:color="auto" w:fill="FFFFFF"/>
        <w:spacing w:after="0" w:line="23" w:lineRule="atLeast"/>
        <w:ind w:left="2160"/>
        <w:jc w:val="both"/>
        <w:rPr>
          <w:rFonts w:ascii="Times New Roman" w:hAnsi="Times New Roman" w:cs="Times New Roman"/>
          <w:sz w:val="24"/>
          <w:szCs w:val="24"/>
        </w:rPr>
      </w:pPr>
    </w:p>
    <w:p w:rsidR="00DA20F8" w:rsidRPr="002E0EA9" w:rsidRDefault="00DA20F8" w:rsidP="00DA20F8">
      <w:pPr>
        <w:pStyle w:val="Teksttreci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Wymagania dot. zatrudnienia na umowę o pracę</w:t>
      </w:r>
    </w:p>
    <w:p w:rsidR="00DA20F8" w:rsidRPr="003B1C73" w:rsidRDefault="00DA20F8" w:rsidP="003B1C73">
      <w:pPr>
        <w:widowControl w:val="0"/>
        <w:numPr>
          <w:ilvl w:val="0"/>
          <w:numId w:val="7"/>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wymaga zatrudnienia przez Wykonawcę i podwykonawcę na podstawie umowy o pracę osób wykonujących czynności w zakresie realizacji zamówienia w sposób określony w art. 22 § 1 ustawy z 26 czerwca 1974 r. - Kodeks pracy (Dz.U. z 2020 r. poz. 1320 z późn. zm.), tj. pracowników wykonujących następujące czynności: </w:t>
      </w:r>
      <w:r w:rsidRPr="003B1C73">
        <w:rPr>
          <w:rFonts w:ascii="Times New Roman" w:hAnsi="Times New Roman" w:cs="Times New Roman"/>
          <w:b/>
          <w:bCs/>
          <w:sz w:val="24"/>
          <w:szCs w:val="24"/>
        </w:rPr>
        <w:t>czynności pracowników fizycznych bezpośrednio przy realizacji usługi</w:t>
      </w:r>
      <w:r w:rsidR="003B1C73" w:rsidRPr="003B1C73">
        <w:rPr>
          <w:rFonts w:ascii="Times New Roman" w:hAnsi="Times New Roman" w:cs="Times New Roman"/>
          <w:b/>
          <w:bCs/>
          <w:sz w:val="24"/>
          <w:szCs w:val="24"/>
        </w:rPr>
        <w:t xml:space="preserve"> odbioru odpadów np. kierowanie pojazdem, obsługa śmieciarki</w:t>
      </w:r>
      <w:r w:rsidRPr="003B1C73">
        <w:rPr>
          <w:rFonts w:ascii="Times New Roman" w:hAnsi="Times New Roman" w:cs="Times New Roman"/>
          <w:b/>
          <w:bCs/>
          <w:sz w:val="24"/>
          <w:szCs w:val="24"/>
        </w:rPr>
        <w:t>.</w:t>
      </w:r>
    </w:p>
    <w:p w:rsidR="00DA20F8" w:rsidRPr="002E0EA9" w:rsidRDefault="00DA20F8" w:rsidP="00371AEC">
      <w:pPr>
        <w:widowControl w:val="0"/>
        <w:numPr>
          <w:ilvl w:val="0"/>
          <w:numId w:val="7"/>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zobowiązuje się do zatrudnienia osób na podstawie umowy o pracę przez cały okres wykonywania czynności określonych w ust. 1.</w:t>
      </w:r>
    </w:p>
    <w:p w:rsidR="00DA20F8" w:rsidRPr="002E0EA9" w:rsidRDefault="00DA20F8" w:rsidP="00371AEC">
      <w:pPr>
        <w:widowControl w:val="0"/>
        <w:numPr>
          <w:ilvl w:val="0"/>
          <w:numId w:val="7"/>
        </w:numPr>
        <w:tabs>
          <w:tab w:val="left" w:pos="314"/>
        </w:tabs>
        <w:spacing w:after="0"/>
        <w:ind w:left="320" w:hanging="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W odniesieniu do osób wykonujących czynności określone w ust. 1, Zamawiający wymaga udokumentowania przez Wykonawcę, faktu zatrudniania na podstawie umowy o pracę, poprzez przedłożenie Zamawiającemu</w:t>
      </w:r>
      <w:r w:rsidR="003B1C73">
        <w:rPr>
          <w:rFonts w:ascii="Times New Roman" w:eastAsia="Arial" w:hAnsi="Times New Roman" w:cs="Times New Roman"/>
          <w:sz w:val="24"/>
          <w:szCs w:val="24"/>
          <w:lang w:eastAsia="pl-PL" w:bidi="pl-PL"/>
        </w:rPr>
        <w:t xml:space="preserve"> </w:t>
      </w:r>
      <w:r w:rsidR="0067194A">
        <w:rPr>
          <w:rFonts w:ascii="Times New Roman" w:eastAsia="Arial" w:hAnsi="Times New Roman" w:cs="Times New Roman"/>
          <w:sz w:val="24"/>
          <w:szCs w:val="24"/>
          <w:lang w:eastAsia="pl-PL" w:bidi="pl-PL"/>
        </w:rPr>
        <w:t>na wezwanie</w:t>
      </w:r>
      <w:r w:rsidRPr="002E0EA9">
        <w:rPr>
          <w:rFonts w:ascii="Times New Roman" w:eastAsia="Arial" w:hAnsi="Times New Roman" w:cs="Times New Roman"/>
          <w:sz w:val="24"/>
          <w:szCs w:val="24"/>
          <w:lang w:eastAsia="pl-PL" w:bidi="pl-PL"/>
        </w:rPr>
        <w:t>:</w:t>
      </w:r>
      <w:r w:rsidR="001E3763">
        <w:rPr>
          <w:rFonts w:ascii="Times New Roman" w:eastAsia="Arial" w:hAnsi="Times New Roman" w:cs="Times New Roman"/>
          <w:sz w:val="24"/>
          <w:szCs w:val="24"/>
          <w:lang w:eastAsia="pl-PL" w:bidi="pl-PL"/>
        </w:rPr>
        <w:t xml:space="preserve"> </w:t>
      </w:r>
    </w:p>
    <w:p w:rsidR="00DA20F8" w:rsidRPr="002E0EA9" w:rsidRDefault="00DA20F8" w:rsidP="00371AEC">
      <w:pPr>
        <w:widowControl w:val="0"/>
        <w:numPr>
          <w:ilvl w:val="0"/>
          <w:numId w:val="8"/>
        </w:numPr>
        <w:tabs>
          <w:tab w:val="left" w:pos="644"/>
        </w:tabs>
        <w:spacing w:after="0"/>
        <w:ind w:left="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oświadczenia zatrudnionego pracownika, lub</w:t>
      </w:r>
    </w:p>
    <w:p w:rsidR="00DA20F8" w:rsidRPr="002E0EA9" w:rsidRDefault="00DA20F8" w:rsidP="00371AEC">
      <w:pPr>
        <w:widowControl w:val="0"/>
        <w:numPr>
          <w:ilvl w:val="0"/>
          <w:numId w:val="8"/>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oświadczenia Wykonawcy lub podwykonawcy o zatrudnieniu pracownika na podstawie umowy o pracę, lub</w:t>
      </w:r>
    </w:p>
    <w:p w:rsidR="00DA20F8" w:rsidRPr="002E0EA9" w:rsidRDefault="00DA20F8" w:rsidP="00371AEC">
      <w:pPr>
        <w:widowControl w:val="0"/>
        <w:numPr>
          <w:ilvl w:val="0"/>
          <w:numId w:val="8"/>
        </w:numPr>
        <w:tabs>
          <w:tab w:val="left" w:pos="663"/>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poświadczonej za zgodność z oryginałem kopii umowy o pracę zatrudnionego pracownika, lub</w:t>
      </w:r>
    </w:p>
    <w:p w:rsidR="00DA20F8" w:rsidRPr="002E0EA9" w:rsidRDefault="00DA20F8" w:rsidP="00371AEC">
      <w:pPr>
        <w:widowControl w:val="0"/>
        <w:numPr>
          <w:ilvl w:val="0"/>
          <w:numId w:val="8"/>
        </w:numPr>
        <w:tabs>
          <w:tab w:val="left" w:pos="663"/>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innych dokumentów</w:t>
      </w:r>
    </w:p>
    <w:p w:rsidR="00DA20F8" w:rsidRPr="002E0EA9" w:rsidRDefault="00DA20F8" w:rsidP="00DA20F8">
      <w:pPr>
        <w:widowControl w:val="0"/>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DA20F8" w:rsidRPr="002E0EA9" w:rsidRDefault="00DA20F8" w:rsidP="00371AEC">
      <w:pPr>
        <w:widowControl w:val="0"/>
        <w:numPr>
          <w:ilvl w:val="0"/>
          <w:numId w:val="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w:t>
      </w:r>
    </w:p>
    <w:p w:rsidR="00DA20F8" w:rsidRPr="002E0EA9" w:rsidRDefault="00DA20F8" w:rsidP="00371AEC">
      <w:pPr>
        <w:widowControl w:val="0"/>
        <w:numPr>
          <w:ilvl w:val="0"/>
          <w:numId w:val="9"/>
        </w:numPr>
        <w:tabs>
          <w:tab w:val="left" w:pos="644"/>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aktualnych oświadczeń i dokumentów, o których mowa w ust. 3,</w:t>
      </w:r>
    </w:p>
    <w:p w:rsidR="00DA20F8" w:rsidRPr="002E0EA9" w:rsidRDefault="00DA20F8" w:rsidP="00371AEC">
      <w:pPr>
        <w:widowControl w:val="0"/>
        <w:numPr>
          <w:ilvl w:val="0"/>
          <w:numId w:val="9"/>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wyjaśnień w przypadku wątpliwości w zakresie potwierdzenia spełniania wymogu, o którym mowa w ust. 1.</w:t>
      </w:r>
    </w:p>
    <w:p w:rsidR="00DA20F8" w:rsidRPr="002E0EA9" w:rsidRDefault="00DA20F8" w:rsidP="00371AEC">
      <w:pPr>
        <w:widowControl w:val="0"/>
        <w:numPr>
          <w:ilvl w:val="0"/>
          <w:numId w:val="9"/>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Przeprowadzenia kontroli na miejscu wykonywania świadczenia.</w:t>
      </w:r>
    </w:p>
    <w:p w:rsidR="00DA20F8" w:rsidRPr="002E0EA9" w:rsidRDefault="00DA20F8" w:rsidP="00371AEC">
      <w:pPr>
        <w:widowControl w:val="0"/>
        <w:numPr>
          <w:ilvl w:val="0"/>
          <w:numId w:val="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Nieprzedłożenie przez Wykonawcę lub podwykonawcę dokumentów i wyjaśnień, o których mowa w ust. 3, 4 i 5 będzie traktowane jako </w:t>
      </w:r>
      <w:r w:rsidRPr="00333C19">
        <w:rPr>
          <w:rFonts w:ascii="Times New Roman" w:eastAsia="Arial" w:hAnsi="Times New Roman" w:cs="Times New Roman"/>
          <w:color w:val="000000"/>
          <w:sz w:val="24"/>
          <w:szCs w:val="24"/>
          <w:lang w:eastAsia="pl-PL" w:bidi="pl-PL"/>
        </w:rPr>
        <w:t xml:space="preserve">niedopełnienie wymogu zatrudniania osób na </w:t>
      </w:r>
      <w:r w:rsidRPr="00333C19">
        <w:rPr>
          <w:rFonts w:ascii="Times New Roman" w:eastAsia="Arial" w:hAnsi="Times New Roman" w:cs="Times New Roman"/>
          <w:color w:val="000000"/>
          <w:sz w:val="24"/>
          <w:szCs w:val="24"/>
          <w:lang w:eastAsia="pl-PL" w:bidi="pl-PL"/>
        </w:rPr>
        <w:lastRenderedPageBreak/>
        <w:t>podstawie umowy o pracę</w:t>
      </w:r>
      <w:r w:rsidRPr="002E0EA9">
        <w:rPr>
          <w:rFonts w:ascii="Times New Roman" w:eastAsia="Arial" w:hAnsi="Times New Roman" w:cs="Times New Roman"/>
          <w:color w:val="000000"/>
          <w:sz w:val="24"/>
          <w:szCs w:val="24"/>
          <w:lang w:eastAsia="pl-PL" w:bidi="pl-PL"/>
        </w:rPr>
        <w:t xml:space="preserve"> i spowoduje naliczenie kary umownej z tego tytułu.</w:t>
      </w:r>
    </w:p>
    <w:p w:rsidR="00DA20F8" w:rsidRDefault="00DA20F8" w:rsidP="00371AEC">
      <w:pPr>
        <w:widowControl w:val="0"/>
        <w:numPr>
          <w:ilvl w:val="0"/>
          <w:numId w:val="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uzasadnionych wątpliwości co do przestrzegania prawa pracy przez Wykonawcę lub podwykonawcę, Zamawiający może zwrócić się o przeprowadzenie kontroli przez Państwową Inspekcję Pracy.</w:t>
      </w:r>
    </w:p>
    <w:p w:rsidR="00DA20F8" w:rsidRPr="00EF5323" w:rsidRDefault="00DA20F8" w:rsidP="00DA20F8">
      <w:pPr>
        <w:pStyle w:val="Akapitzlist"/>
        <w:shd w:val="clear" w:color="auto" w:fill="FFFFFF"/>
        <w:spacing w:after="0" w:line="23" w:lineRule="atLeast"/>
        <w:ind w:left="2160"/>
        <w:jc w:val="both"/>
        <w:rPr>
          <w:rFonts w:ascii="Times New Roman" w:hAnsi="Times New Roman" w:cs="Times New Roman"/>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AE714E">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AE714E">
        <w:rPr>
          <w:rFonts w:ascii="Times New Roman" w:hAnsi="Times New Roman" w:cs="Times New Roman"/>
          <w:b/>
          <w:bCs/>
          <w:sz w:val="24"/>
          <w:szCs w:val="24"/>
        </w:rPr>
        <w:t>4</w:t>
      </w:r>
    </w:p>
    <w:p w:rsidR="0046762F" w:rsidRPr="00030631" w:rsidRDefault="0046762F" w:rsidP="00EE0E1F">
      <w:pPr>
        <w:shd w:val="clear" w:color="auto" w:fill="FFFFFF"/>
        <w:spacing w:after="0" w:line="23" w:lineRule="atLeast"/>
        <w:jc w:val="both"/>
        <w:rPr>
          <w:rFonts w:ascii="Times New Roman" w:hAnsi="Times New Roman" w:cs="Times New Roman"/>
          <w:b/>
          <w:bCs/>
          <w:i/>
          <w:iCs/>
          <w:sz w:val="24"/>
          <w:szCs w:val="24"/>
        </w:rPr>
      </w:pPr>
      <w:r w:rsidRPr="00030631">
        <w:rPr>
          <w:rFonts w:ascii="Times New Roman" w:hAnsi="Times New Roman" w:cs="Times New Roman"/>
          <w:b/>
          <w:bCs/>
          <w:i/>
          <w:iCs/>
          <w:sz w:val="24"/>
          <w:szCs w:val="24"/>
        </w:rPr>
        <w:t>Kary umowne:</w:t>
      </w:r>
    </w:p>
    <w:p w:rsidR="009F39FE" w:rsidRPr="005E0AE7" w:rsidRDefault="0046762F" w:rsidP="00371AEC">
      <w:pPr>
        <w:pStyle w:val="Akapitzlist"/>
        <w:numPr>
          <w:ilvl w:val="8"/>
          <w:numId w:val="45"/>
        </w:numPr>
        <w:shd w:val="clear" w:color="auto" w:fill="FFFFFF"/>
        <w:spacing w:after="0" w:line="23" w:lineRule="atLeast"/>
        <w:ind w:left="284"/>
        <w:jc w:val="both"/>
        <w:rPr>
          <w:rFonts w:ascii="Times New Roman" w:hAnsi="Times New Roman" w:cs="Times New Roman"/>
          <w:sz w:val="24"/>
          <w:szCs w:val="24"/>
        </w:rPr>
      </w:pPr>
      <w:r w:rsidRPr="005E0AE7">
        <w:rPr>
          <w:rFonts w:ascii="Times New Roman" w:hAnsi="Times New Roman" w:cs="Times New Roman"/>
          <w:sz w:val="24"/>
          <w:szCs w:val="24"/>
        </w:rPr>
        <w:t xml:space="preserve">Wykonawca zobowiązany jest do zapłaty na rzecz Zamawiającego równowartości kary pieniężnej, o której mowa w art.9z ust.2 ustawy z dnia13 września 1996r. o utrzymaniu czystości i porządku w gminach w przypadku nieosiągnięcia wymaganego poziomu: </w:t>
      </w:r>
    </w:p>
    <w:p w:rsidR="009F39FE" w:rsidRPr="005E0AE7" w:rsidRDefault="0046762F" w:rsidP="009F39FE">
      <w:pPr>
        <w:pStyle w:val="Akapitzlist"/>
        <w:shd w:val="clear" w:color="auto" w:fill="FFFFFF"/>
        <w:spacing w:after="0" w:line="23" w:lineRule="atLeast"/>
        <w:ind w:left="284"/>
        <w:jc w:val="both"/>
        <w:rPr>
          <w:rFonts w:ascii="Times New Roman" w:hAnsi="Times New Roman" w:cs="Times New Roman"/>
          <w:sz w:val="24"/>
          <w:szCs w:val="24"/>
        </w:rPr>
      </w:pPr>
      <w:r w:rsidRPr="005E0AE7">
        <w:rPr>
          <w:rFonts w:ascii="Times New Roman" w:hAnsi="Times New Roman" w:cs="Times New Roman"/>
          <w:sz w:val="24"/>
          <w:szCs w:val="24"/>
        </w:rPr>
        <w:t>1)</w:t>
      </w:r>
      <w:r w:rsidR="009F39FE" w:rsidRPr="005E0AE7">
        <w:rPr>
          <w:rFonts w:ascii="Times New Roman" w:hAnsi="Times New Roman" w:cs="Times New Roman"/>
          <w:sz w:val="24"/>
          <w:szCs w:val="24"/>
        </w:rPr>
        <w:t xml:space="preserve"> </w:t>
      </w:r>
      <w:r w:rsidRPr="005E0AE7">
        <w:rPr>
          <w:rFonts w:ascii="Times New Roman" w:hAnsi="Times New Roman" w:cs="Times New Roman"/>
          <w:sz w:val="24"/>
          <w:szCs w:val="24"/>
        </w:rPr>
        <w:t xml:space="preserve">recyklingu i przygotowania do ponownego użycia odpadów komunalnych, z wyłączeniem innych niż niebezpieczne odpadów budowlanych i rozbiórkowych stanowiących odpady komunalne lub ; </w:t>
      </w:r>
    </w:p>
    <w:p w:rsidR="009F39FE" w:rsidRPr="005E0AE7" w:rsidRDefault="0046762F" w:rsidP="009F39FE">
      <w:pPr>
        <w:pStyle w:val="Akapitzlist"/>
        <w:shd w:val="clear" w:color="auto" w:fill="FFFFFF"/>
        <w:spacing w:after="0" w:line="23" w:lineRule="atLeast"/>
        <w:ind w:left="284"/>
        <w:jc w:val="both"/>
        <w:rPr>
          <w:rFonts w:ascii="Times New Roman" w:hAnsi="Times New Roman" w:cs="Times New Roman"/>
          <w:sz w:val="24"/>
          <w:szCs w:val="24"/>
        </w:rPr>
      </w:pPr>
      <w:r w:rsidRPr="005E0AE7">
        <w:rPr>
          <w:rFonts w:ascii="Times New Roman" w:hAnsi="Times New Roman" w:cs="Times New Roman"/>
          <w:sz w:val="24"/>
          <w:szCs w:val="24"/>
        </w:rPr>
        <w:t>2)</w:t>
      </w:r>
      <w:r w:rsidR="009F39FE" w:rsidRPr="005E0AE7">
        <w:rPr>
          <w:rFonts w:ascii="Times New Roman" w:hAnsi="Times New Roman" w:cs="Times New Roman"/>
          <w:sz w:val="24"/>
          <w:szCs w:val="24"/>
        </w:rPr>
        <w:t xml:space="preserve"> </w:t>
      </w:r>
      <w:r w:rsidRPr="005E0AE7">
        <w:rPr>
          <w:rFonts w:ascii="Times New Roman" w:hAnsi="Times New Roman" w:cs="Times New Roman"/>
          <w:sz w:val="24"/>
          <w:szCs w:val="24"/>
        </w:rPr>
        <w:t xml:space="preserve">recyklingu, przygotowania do ponownego użycia i odzysku innymi metodami innych niż niebezpieczne odpadów budowlanych i rozbiórkowych stanowiących odpady komunalne lub; </w:t>
      </w:r>
    </w:p>
    <w:p w:rsidR="0046762F" w:rsidRPr="005E0AE7" w:rsidRDefault="0046762F" w:rsidP="009F39FE">
      <w:pPr>
        <w:pStyle w:val="Akapitzlist"/>
        <w:shd w:val="clear" w:color="auto" w:fill="FFFFFF"/>
        <w:spacing w:after="0" w:line="23" w:lineRule="atLeast"/>
        <w:ind w:left="284"/>
        <w:jc w:val="both"/>
        <w:rPr>
          <w:rFonts w:ascii="Times New Roman" w:hAnsi="Times New Roman" w:cs="Times New Roman"/>
          <w:sz w:val="24"/>
          <w:szCs w:val="24"/>
        </w:rPr>
      </w:pPr>
      <w:r w:rsidRPr="005E0AE7">
        <w:rPr>
          <w:rFonts w:ascii="Times New Roman" w:hAnsi="Times New Roman" w:cs="Times New Roman"/>
          <w:sz w:val="24"/>
          <w:szCs w:val="24"/>
        </w:rPr>
        <w:t>3)</w:t>
      </w:r>
      <w:r w:rsidR="009F39FE" w:rsidRPr="005E0AE7">
        <w:rPr>
          <w:rFonts w:ascii="Times New Roman" w:hAnsi="Times New Roman" w:cs="Times New Roman"/>
          <w:sz w:val="24"/>
          <w:szCs w:val="24"/>
        </w:rPr>
        <w:t xml:space="preserve"> </w:t>
      </w:r>
      <w:r w:rsidRPr="005E0AE7">
        <w:rPr>
          <w:rFonts w:ascii="Times New Roman" w:hAnsi="Times New Roman" w:cs="Times New Roman"/>
          <w:sz w:val="24"/>
          <w:szCs w:val="24"/>
        </w:rPr>
        <w:t>ograniczenia masy odpadów komunalnych ulegających biodegradacji przekazywanych do składowania.</w:t>
      </w:r>
      <w:r w:rsidR="00A93455" w:rsidRPr="005E0AE7">
        <w:rPr>
          <w:rFonts w:ascii="Times New Roman" w:hAnsi="Times New Roman" w:cs="Times New Roman"/>
          <w:sz w:val="24"/>
          <w:szCs w:val="24"/>
        </w:rPr>
        <w:t xml:space="preserve">  </w:t>
      </w:r>
    </w:p>
    <w:p w:rsidR="0046762F" w:rsidRPr="00030631" w:rsidRDefault="0046762F" w:rsidP="00371AEC">
      <w:pPr>
        <w:pStyle w:val="Akapitzlist"/>
        <w:numPr>
          <w:ilvl w:val="8"/>
          <w:numId w:val="45"/>
        </w:numPr>
        <w:shd w:val="clear" w:color="auto" w:fill="FFFFFF"/>
        <w:spacing w:after="0" w:line="23" w:lineRule="atLeast"/>
        <w:ind w:left="284"/>
        <w:jc w:val="both"/>
        <w:rPr>
          <w:rFonts w:ascii="Times New Roman" w:hAnsi="Times New Roman" w:cs="Times New Roman"/>
          <w:b/>
          <w:bCs/>
          <w:i/>
          <w:iCs/>
          <w:sz w:val="24"/>
          <w:szCs w:val="24"/>
        </w:rPr>
      </w:pPr>
      <w:r w:rsidRPr="005E0AE7">
        <w:rPr>
          <w:rFonts w:ascii="Times New Roman" w:hAnsi="Times New Roman" w:cs="Times New Roman"/>
          <w:sz w:val="24"/>
          <w:szCs w:val="24"/>
        </w:rPr>
        <w:t>Wysokość kary pieniężnej naliczona na podstawie ust.</w:t>
      </w:r>
      <w:r w:rsidR="009F39FE" w:rsidRPr="005E0AE7">
        <w:rPr>
          <w:rFonts w:ascii="Times New Roman" w:hAnsi="Times New Roman" w:cs="Times New Roman"/>
          <w:sz w:val="24"/>
          <w:szCs w:val="24"/>
        </w:rPr>
        <w:t xml:space="preserve"> </w:t>
      </w:r>
      <w:r w:rsidRPr="005E0AE7">
        <w:rPr>
          <w:rFonts w:ascii="Times New Roman" w:hAnsi="Times New Roman" w:cs="Times New Roman"/>
          <w:sz w:val="24"/>
          <w:szCs w:val="24"/>
        </w:rPr>
        <w:t xml:space="preserve">1 zostanie wyliczona zgodnie z </w:t>
      </w:r>
      <w:r w:rsidRPr="00030631">
        <w:rPr>
          <w:rFonts w:ascii="Times New Roman" w:hAnsi="Times New Roman" w:cs="Times New Roman"/>
          <w:sz w:val="24"/>
          <w:szCs w:val="24"/>
        </w:rPr>
        <w:t>ustawą.</w:t>
      </w:r>
    </w:p>
    <w:p w:rsidR="007D1548" w:rsidRPr="00030631" w:rsidRDefault="0046762F" w:rsidP="000864BE">
      <w:pPr>
        <w:pStyle w:val="Akapitzlist"/>
        <w:numPr>
          <w:ilvl w:val="7"/>
          <w:numId w:val="46"/>
        </w:numPr>
        <w:shd w:val="clear" w:color="auto" w:fill="FFFFFF"/>
        <w:spacing w:after="0" w:line="23" w:lineRule="atLeast"/>
        <w:ind w:left="284"/>
        <w:jc w:val="both"/>
        <w:rPr>
          <w:rFonts w:ascii="Times New Roman" w:hAnsi="Times New Roman" w:cs="Times New Roman"/>
          <w:sz w:val="24"/>
          <w:szCs w:val="24"/>
        </w:rPr>
      </w:pPr>
      <w:r w:rsidRPr="00030631">
        <w:rPr>
          <w:rFonts w:ascii="Times New Roman" w:hAnsi="Times New Roman" w:cs="Times New Roman"/>
          <w:sz w:val="24"/>
          <w:szCs w:val="24"/>
        </w:rPr>
        <w:t>Zamawiającemu przysługują od Wykonawcy kary umowne w poniższych</w:t>
      </w:r>
      <w:r w:rsidR="009F39FE" w:rsidRPr="00030631">
        <w:rPr>
          <w:rFonts w:ascii="Times New Roman" w:hAnsi="Times New Roman" w:cs="Times New Roman"/>
          <w:sz w:val="24"/>
          <w:szCs w:val="24"/>
        </w:rPr>
        <w:t xml:space="preserve"> </w:t>
      </w:r>
      <w:r w:rsidRPr="00030631">
        <w:rPr>
          <w:rFonts w:ascii="Times New Roman" w:hAnsi="Times New Roman" w:cs="Times New Roman"/>
          <w:sz w:val="24"/>
          <w:szCs w:val="24"/>
        </w:rPr>
        <w:t>przypadkach i wysokościach:</w:t>
      </w:r>
    </w:p>
    <w:p w:rsidR="007D1548" w:rsidRPr="00030631" w:rsidRDefault="00630177"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1</w:t>
      </w:r>
      <w:r w:rsidR="007D1548" w:rsidRPr="00030631">
        <w:rPr>
          <w:rFonts w:ascii="Times New Roman" w:hAnsi="Times New Roman" w:cs="Times New Roman"/>
          <w:sz w:val="24"/>
          <w:szCs w:val="24"/>
          <w:lang w:eastAsia="ar-SA"/>
        </w:rPr>
        <w:t>00,00 zł za każdy stwierdzony przypadek nieodebrania odpadów komunalnych od właścicieli nieruchomości</w:t>
      </w:r>
      <w:r w:rsidR="00737029">
        <w:rPr>
          <w:rFonts w:ascii="Times New Roman" w:hAnsi="Times New Roman" w:cs="Times New Roman"/>
          <w:sz w:val="24"/>
          <w:szCs w:val="24"/>
          <w:lang w:eastAsia="ar-SA"/>
        </w:rPr>
        <w:t xml:space="preserve"> pomimo zgłoszenia tego faktu przez Zamawiającego telefonicznie, </w:t>
      </w:r>
    </w:p>
    <w:p w:rsidR="007D1548" w:rsidRPr="00030631" w:rsidRDefault="00630177"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2</w:t>
      </w:r>
      <w:r w:rsidR="007D1548" w:rsidRPr="00030631">
        <w:rPr>
          <w:rFonts w:ascii="Times New Roman" w:hAnsi="Times New Roman" w:cs="Times New Roman"/>
          <w:sz w:val="24"/>
          <w:szCs w:val="24"/>
          <w:lang w:eastAsia="ar-SA"/>
        </w:rPr>
        <w:t xml:space="preserve">00,00 zł za każdy stwierdzony przypadek zmieszania przez Wykonawcę odpadów komunalnych zebranych selektywnie z odpadami zmieszanymi lub zmieszania poszczególnych frakcji odpadów segregowanych, </w:t>
      </w:r>
    </w:p>
    <w:p w:rsidR="007D1548" w:rsidRPr="00030631" w:rsidRDefault="00630177"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1</w:t>
      </w:r>
      <w:r w:rsidR="007D1548" w:rsidRPr="00030631">
        <w:rPr>
          <w:rFonts w:ascii="Times New Roman" w:hAnsi="Times New Roman" w:cs="Times New Roman"/>
          <w:sz w:val="24"/>
          <w:szCs w:val="24"/>
          <w:lang w:eastAsia="ar-SA"/>
        </w:rPr>
        <w:t>.000,00 zł za każdy ujawniony przypadek nieprzekazania odebranych od właścicieli nieruchomości zmieszanych odpadów komunalnych oraz pozostałości z sortowania odpadów,  do Instalacji Komunalnej,</w:t>
      </w:r>
    </w:p>
    <w:p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w wysokości 50.000,00 zł za odstąpienie od umowy wskutek okoliczności, za które odpowiada Wykonawca,</w:t>
      </w:r>
    </w:p>
    <w:p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w przypadku niewykonania lub nienależytego wykonania umowy prowadzącego do odstąpienia przez Zamawiającego od umowy w wysokości 10 % ceny ofertowej brutto,</w:t>
      </w:r>
    </w:p>
    <w:p w:rsidR="007D1548" w:rsidRPr="00030631" w:rsidRDefault="005B60D1"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w wysokości 2</w:t>
      </w:r>
      <w:r w:rsidR="007D1548" w:rsidRPr="00030631">
        <w:rPr>
          <w:rFonts w:ascii="Times New Roman" w:hAnsi="Times New Roman" w:cs="Times New Roman"/>
          <w:sz w:val="24"/>
          <w:szCs w:val="24"/>
          <w:lang w:eastAsia="ar-SA"/>
        </w:rPr>
        <w:t xml:space="preserve">00,00 zł za przekazanie nierzetelnego (niekompletnego, zawierającego błędy) sprawozdania lub raportu, o którym mowa w § </w:t>
      </w:r>
      <w:r w:rsidR="009729CD" w:rsidRPr="00030631">
        <w:rPr>
          <w:rFonts w:ascii="Times New Roman" w:hAnsi="Times New Roman" w:cs="Times New Roman"/>
          <w:sz w:val="24"/>
          <w:szCs w:val="24"/>
          <w:lang w:eastAsia="ar-SA"/>
        </w:rPr>
        <w:t>4</w:t>
      </w:r>
      <w:r w:rsidR="007D1548" w:rsidRPr="00030631">
        <w:rPr>
          <w:rFonts w:ascii="Times New Roman" w:hAnsi="Times New Roman" w:cs="Times New Roman"/>
          <w:sz w:val="24"/>
          <w:szCs w:val="24"/>
          <w:lang w:eastAsia="ar-SA"/>
        </w:rPr>
        <w:t xml:space="preserve"> niniejszej umowy,</w:t>
      </w:r>
    </w:p>
    <w:p w:rsidR="007D1548" w:rsidRPr="00030631" w:rsidRDefault="007D1548" w:rsidP="00371AEC">
      <w:pPr>
        <w:pStyle w:val="Akapitzlist"/>
        <w:numPr>
          <w:ilvl w:val="0"/>
          <w:numId w:val="52"/>
        </w:numPr>
        <w:tabs>
          <w:tab w:val="left" w:pos="900"/>
        </w:tabs>
        <w:suppressAutoHyphens/>
        <w:autoSpaceDE w:val="0"/>
        <w:spacing w:after="0" w:line="240" w:lineRule="auto"/>
        <w:contextualSpacing w:val="0"/>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 xml:space="preserve">w wysokości </w:t>
      </w:r>
      <w:r w:rsidR="005B60D1">
        <w:rPr>
          <w:rFonts w:ascii="Times New Roman" w:hAnsi="Times New Roman" w:cs="Times New Roman"/>
          <w:sz w:val="24"/>
          <w:szCs w:val="24"/>
          <w:lang w:eastAsia="ar-SA"/>
        </w:rPr>
        <w:t>2</w:t>
      </w:r>
      <w:r w:rsidRPr="00030631">
        <w:rPr>
          <w:rFonts w:ascii="Times New Roman" w:hAnsi="Times New Roman" w:cs="Times New Roman"/>
          <w:sz w:val="24"/>
          <w:szCs w:val="24"/>
          <w:lang w:eastAsia="ar-SA"/>
        </w:rPr>
        <w:t>00,00 zł za brak zapłaty lub nieterminową zapłatę wynagrodzenia należnego podwykonawcy z tytułu zmiany wysokości wynagrodzenia, o której mowa w § 22 umowy,</w:t>
      </w:r>
    </w:p>
    <w:p w:rsidR="00DA20F8" w:rsidRPr="00030631" w:rsidRDefault="00DA20F8" w:rsidP="00371AEC">
      <w:pPr>
        <w:numPr>
          <w:ilvl w:val="0"/>
          <w:numId w:val="52"/>
        </w:numPr>
        <w:autoSpaceDE w:val="0"/>
        <w:autoSpaceDN w:val="0"/>
        <w:adjustRightInd w:val="0"/>
        <w:spacing w:after="0"/>
        <w:jc w:val="both"/>
        <w:rPr>
          <w:rFonts w:ascii="Times New Roman" w:eastAsiaTheme="minorEastAsia" w:hAnsi="Times New Roman" w:cs="Times New Roman"/>
          <w:color w:val="000000"/>
          <w:sz w:val="24"/>
          <w:szCs w:val="24"/>
          <w:lang w:eastAsia="pl-PL"/>
        </w:rPr>
      </w:pPr>
      <w:r w:rsidRPr="00030631">
        <w:rPr>
          <w:rFonts w:ascii="Times New Roman" w:hAnsi="Times New Roman" w:cs="Times New Roman"/>
          <w:sz w:val="24"/>
          <w:szCs w:val="24"/>
        </w:rPr>
        <w:t xml:space="preserve">za niezłożenie na wezwanie Zamawiającego oświadczeń, dokumentów lub wyjaśnień dotyczących zatrudniania </w:t>
      </w:r>
      <w:r w:rsidR="005B60D1">
        <w:rPr>
          <w:rFonts w:ascii="Times New Roman" w:hAnsi="Times New Roman" w:cs="Times New Roman"/>
          <w:sz w:val="24"/>
          <w:szCs w:val="24"/>
        </w:rPr>
        <w:t>na umowę o pracę – w wysokości 1</w:t>
      </w:r>
      <w:r w:rsidRPr="00030631">
        <w:rPr>
          <w:rFonts w:ascii="Times New Roman" w:hAnsi="Times New Roman" w:cs="Times New Roman"/>
          <w:sz w:val="24"/>
          <w:szCs w:val="24"/>
        </w:rPr>
        <w:t xml:space="preserve">.000,00 zł - kara może być nakładana po raz kolejny jeżeli Wykonawca pomimo wezwania ze strony Zamawiającego nadal nie przedkłada wymaganych dokumentów  </w:t>
      </w:r>
    </w:p>
    <w:p w:rsidR="00030631" w:rsidRPr="000864BE" w:rsidRDefault="00030631" w:rsidP="000864BE">
      <w:pPr>
        <w:pStyle w:val="Akapitzlist"/>
        <w:numPr>
          <w:ilvl w:val="3"/>
          <w:numId w:val="52"/>
        </w:numPr>
        <w:suppressAutoHyphens/>
        <w:spacing w:after="0" w:line="240" w:lineRule="auto"/>
        <w:ind w:left="284"/>
        <w:jc w:val="both"/>
        <w:rPr>
          <w:rFonts w:ascii="Times New Roman" w:hAnsi="Times New Roman" w:cs="Times New Roman"/>
          <w:sz w:val="24"/>
          <w:szCs w:val="24"/>
          <w:lang w:eastAsia="ar-SA"/>
        </w:rPr>
      </w:pPr>
      <w:r w:rsidRPr="000864BE">
        <w:rPr>
          <w:rFonts w:ascii="Times New Roman" w:hAnsi="Times New Roman" w:cs="Times New Roman"/>
          <w:sz w:val="24"/>
          <w:szCs w:val="24"/>
          <w:lang w:eastAsia="ar-SA"/>
        </w:rPr>
        <w:t>Wykonawca jest zobowiązany zapłacić Zamawiającemu karę umowną na podstawie pisemnego wezwania do zapłaty i noty księgowej w terminie 10 dni od ich wystawienia.</w:t>
      </w:r>
    </w:p>
    <w:p w:rsidR="00030631" w:rsidRPr="00030631" w:rsidRDefault="00030631" w:rsidP="00371AEC">
      <w:pPr>
        <w:pStyle w:val="Akapitzlist"/>
        <w:numPr>
          <w:ilvl w:val="5"/>
          <w:numId w:val="52"/>
        </w:numPr>
        <w:suppressAutoHyphens/>
        <w:spacing w:after="0" w:line="240" w:lineRule="auto"/>
        <w:ind w:left="284"/>
        <w:jc w:val="both"/>
        <w:rPr>
          <w:rFonts w:ascii="Times New Roman" w:hAnsi="Times New Roman" w:cs="Times New Roman"/>
          <w:sz w:val="24"/>
          <w:szCs w:val="24"/>
          <w:lang w:eastAsia="ar-SA"/>
        </w:rPr>
      </w:pPr>
      <w:r w:rsidRPr="00030631">
        <w:rPr>
          <w:rFonts w:ascii="Times New Roman" w:hAnsi="Times New Roman" w:cs="Times New Roman"/>
          <w:sz w:val="24"/>
          <w:szCs w:val="24"/>
          <w:lang w:eastAsia="ar-SA"/>
        </w:rPr>
        <w:t>Zamawiający zastrzega sobie prawo potrącenia kary umownej z wynagrodzenia przysługującego Wykonawcy na podstawie stosownego oświadczenia w przypadku jej nie zapłacenia w terminie określonym w ust powyżej.</w:t>
      </w:r>
    </w:p>
    <w:p w:rsidR="0046762F" w:rsidRPr="00030631" w:rsidRDefault="0046762F" w:rsidP="00371AEC">
      <w:pPr>
        <w:pStyle w:val="Akapitzlist"/>
        <w:numPr>
          <w:ilvl w:val="5"/>
          <w:numId w:val="52"/>
        </w:numPr>
        <w:suppressAutoHyphens/>
        <w:spacing w:after="0" w:line="240" w:lineRule="auto"/>
        <w:ind w:left="284"/>
        <w:jc w:val="both"/>
        <w:rPr>
          <w:rFonts w:ascii="Times New Roman" w:hAnsi="Times New Roman" w:cs="Times New Roman"/>
          <w:sz w:val="24"/>
          <w:szCs w:val="24"/>
          <w:lang w:eastAsia="ar-SA"/>
        </w:rPr>
      </w:pPr>
      <w:r w:rsidRPr="00030631">
        <w:rPr>
          <w:rFonts w:ascii="Times New Roman" w:hAnsi="Times New Roman" w:cs="Times New Roman"/>
          <w:sz w:val="24"/>
          <w:szCs w:val="24"/>
        </w:rPr>
        <w:lastRenderedPageBreak/>
        <w:t>Zamawiający zobowiązuje się zapłacić Wykonawcy :</w:t>
      </w:r>
    </w:p>
    <w:p w:rsidR="00030631" w:rsidRPr="00030631" w:rsidRDefault="0046762F" w:rsidP="00371AEC">
      <w:pPr>
        <w:pStyle w:val="Akapitzlist"/>
        <w:numPr>
          <w:ilvl w:val="0"/>
          <w:numId w:val="53"/>
        </w:numPr>
        <w:shd w:val="clear" w:color="auto" w:fill="FFFFFF"/>
        <w:spacing w:after="0" w:line="23" w:lineRule="atLeast"/>
        <w:jc w:val="both"/>
        <w:rPr>
          <w:rFonts w:ascii="Times New Roman" w:hAnsi="Times New Roman" w:cs="Times New Roman"/>
          <w:sz w:val="24"/>
          <w:szCs w:val="24"/>
        </w:rPr>
      </w:pPr>
      <w:r w:rsidRPr="00030631">
        <w:rPr>
          <w:rFonts w:ascii="Times New Roman" w:hAnsi="Times New Roman" w:cs="Times New Roman"/>
          <w:sz w:val="24"/>
          <w:szCs w:val="24"/>
        </w:rPr>
        <w:t xml:space="preserve">ustawowe odsetki w przypadku zwłoki w uregulowaniu wynagrodzenia, </w:t>
      </w:r>
    </w:p>
    <w:p w:rsidR="0046762F" w:rsidRPr="00030631" w:rsidRDefault="0046762F" w:rsidP="00371AEC">
      <w:pPr>
        <w:pStyle w:val="Akapitzlist"/>
        <w:numPr>
          <w:ilvl w:val="0"/>
          <w:numId w:val="53"/>
        </w:numPr>
        <w:shd w:val="clear" w:color="auto" w:fill="FFFFFF"/>
        <w:spacing w:after="0" w:line="23" w:lineRule="atLeast"/>
        <w:jc w:val="both"/>
        <w:rPr>
          <w:rFonts w:ascii="Times New Roman" w:hAnsi="Times New Roman" w:cs="Times New Roman"/>
          <w:sz w:val="24"/>
          <w:szCs w:val="24"/>
        </w:rPr>
      </w:pPr>
      <w:r w:rsidRPr="00030631">
        <w:rPr>
          <w:rFonts w:ascii="Times New Roman" w:hAnsi="Times New Roman" w:cs="Times New Roman"/>
          <w:sz w:val="24"/>
          <w:szCs w:val="24"/>
        </w:rPr>
        <w:t xml:space="preserve">karę umowną – </w:t>
      </w:r>
      <w:r w:rsidR="00030631" w:rsidRPr="00030631">
        <w:rPr>
          <w:rFonts w:ascii="Times New Roman" w:hAnsi="Times New Roman" w:cs="Times New Roman"/>
          <w:sz w:val="24"/>
          <w:szCs w:val="24"/>
        </w:rPr>
        <w:t>w wysokości 50 000,00 zł</w:t>
      </w:r>
      <w:r w:rsidRPr="00030631">
        <w:rPr>
          <w:rFonts w:ascii="Times New Roman" w:hAnsi="Times New Roman" w:cs="Times New Roman"/>
          <w:sz w:val="24"/>
          <w:szCs w:val="24"/>
        </w:rPr>
        <w:t xml:space="preserve"> za odstąpienie od umowy z przyczyn zawinionych przez Zamawiającego.</w:t>
      </w:r>
    </w:p>
    <w:p w:rsidR="00610973" w:rsidRPr="00030631" w:rsidRDefault="00610973" w:rsidP="00FA105E">
      <w:pPr>
        <w:pStyle w:val="Akapitzlist"/>
        <w:numPr>
          <w:ilvl w:val="5"/>
          <w:numId w:val="52"/>
        </w:numPr>
        <w:tabs>
          <w:tab w:val="left" w:pos="284"/>
        </w:tabs>
        <w:overflowPunct w:val="0"/>
        <w:autoSpaceDE w:val="0"/>
        <w:autoSpaceDN w:val="0"/>
        <w:adjustRightInd w:val="0"/>
        <w:spacing w:after="0"/>
        <w:ind w:left="284"/>
        <w:jc w:val="both"/>
        <w:textAlignment w:val="baseline"/>
        <w:rPr>
          <w:rFonts w:ascii="Times New Roman" w:eastAsiaTheme="minorEastAsia" w:hAnsi="Times New Roman" w:cs="Times New Roman"/>
          <w:sz w:val="24"/>
          <w:szCs w:val="24"/>
          <w:lang w:eastAsia="pl-PL"/>
        </w:rPr>
      </w:pPr>
      <w:r w:rsidRPr="00030631">
        <w:rPr>
          <w:rFonts w:ascii="Times New Roman" w:hAnsi="Times New Roman" w:cs="Times New Roman"/>
          <w:b/>
          <w:bCs/>
          <w:sz w:val="24"/>
          <w:szCs w:val="24"/>
        </w:rPr>
        <w:t xml:space="preserve">Łączna maksymalna wysokość kar umownych </w:t>
      </w:r>
      <w:r w:rsidRPr="00FA105E">
        <w:rPr>
          <w:rFonts w:ascii="Times New Roman" w:hAnsi="Times New Roman" w:cs="Times New Roman"/>
          <w:sz w:val="24"/>
          <w:szCs w:val="24"/>
        </w:rPr>
        <w:t>które mogą dochodzić strony</w:t>
      </w:r>
      <w:r w:rsidRPr="00030631">
        <w:rPr>
          <w:rFonts w:ascii="Times New Roman" w:hAnsi="Times New Roman" w:cs="Times New Roman"/>
          <w:b/>
          <w:bCs/>
          <w:sz w:val="24"/>
          <w:szCs w:val="24"/>
        </w:rPr>
        <w:t xml:space="preserve"> </w:t>
      </w:r>
      <w:r w:rsidRPr="00030631">
        <w:rPr>
          <w:rFonts w:ascii="Times New Roman" w:eastAsiaTheme="minorEastAsia" w:hAnsi="Times New Roman" w:cs="Times New Roman"/>
          <w:sz w:val="24"/>
          <w:szCs w:val="24"/>
          <w:lang w:eastAsia="pl-PL"/>
        </w:rPr>
        <w:t>nie może przekroczyć 20% wynagrodzenia umownego.</w:t>
      </w:r>
    </w:p>
    <w:p w:rsidR="0046762F" w:rsidRDefault="0046762F" w:rsidP="00EE0E1F">
      <w:pPr>
        <w:shd w:val="clear" w:color="auto" w:fill="FFFFFF"/>
        <w:spacing w:after="0" w:line="23" w:lineRule="atLeast"/>
        <w:jc w:val="both"/>
        <w:rPr>
          <w:rFonts w:ascii="Times New Roman" w:hAnsi="Times New Roman" w:cs="Times New Roman"/>
          <w:b/>
          <w:bCs/>
          <w:sz w:val="24"/>
          <w:szCs w:val="24"/>
        </w:rPr>
      </w:pPr>
    </w:p>
    <w:p w:rsidR="00712787" w:rsidRPr="002E0EA9" w:rsidRDefault="00712787" w:rsidP="00712787">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6" w:name="bookmark24"/>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6"/>
      <w:r>
        <w:rPr>
          <w:rFonts w:ascii="Times New Roman" w:eastAsia="Arial" w:hAnsi="Times New Roman" w:cs="Times New Roman"/>
          <w:b/>
          <w:bCs/>
          <w:color w:val="000000"/>
          <w:sz w:val="24"/>
          <w:szCs w:val="24"/>
          <w:lang w:eastAsia="pl-PL" w:bidi="pl-PL"/>
        </w:rPr>
        <w:t>5</w:t>
      </w:r>
    </w:p>
    <w:p w:rsidR="00712787" w:rsidRPr="002E0EA9" w:rsidRDefault="00712787" w:rsidP="00712787">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7" w:name="bookmark25"/>
      <w:r w:rsidRPr="002E0EA9">
        <w:rPr>
          <w:rFonts w:ascii="Times New Roman" w:eastAsia="Arial" w:hAnsi="Times New Roman" w:cs="Times New Roman"/>
          <w:b/>
          <w:bCs/>
          <w:color w:val="000000"/>
          <w:sz w:val="24"/>
          <w:szCs w:val="24"/>
          <w:lang w:eastAsia="pl-PL" w:bidi="pl-PL"/>
        </w:rPr>
        <w:t>Warunki zmiany Umowy</w:t>
      </w:r>
      <w:bookmarkEnd w:id="7"/>
    </w:p>
    <w:p w:rsidR="00712787" w:rsidRPr="00123886" w:rsidRDefault="00712787" w:rsidP="00123886">
      <w:pPr>
        <w:widowControl w:val="0"/>
        <w:numPr>
          <w:ilvl w:val="0"/>
          <w:numId w:val="13"/>
        </w:numPr>
        <w:tabs>
          <w:tab w:val="left" w:pos="360"/>
        </w:tabs>
        <w:spacing w:after="120"/>
        <w:ind w:left="420" w:hanging="42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rsidR="00712787" w:rsidRPr="00123886" w:rsidRDefault="00712787" w:rsidP="00123886">
      <w:pPr>
        <w:widowControl w:val="0"/>
        <w:numPr>
          <w:ilvl w:val="0"/>
          <w:numId w:val="13"/>
        </w:numPr>
        <w:tabs>
          <w:tab w:val="left" w:pos="360"/>
        </w:tabs>
        <w:spacing w:after="120"/>
        <w:ind w:left="420" w:hanging="420"/>
        <w:jc w:val="both"/>
        <w:outlineLvl w:val="2"/>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 xml:space="preserve">Zamawiający, zgodnie z art. 455 ust. 1 pkt 1 ustawy Pzp dopuszcza możliwość zmian postanowień Umowy </w:t>
      </w:r>
      <w:r w:rsidR="007B7531" w:rsidRPr="00123886">
        <w:rPr>
          <w:rFonts w:ascii="Times New Roman" w:eastAsia="Arial" w:hAnsi="Times New Roman" w:cs="Times New Roman"/>
          <w:color w:val="000000"/>
          <w:sz w:val="24"/>
          <w:szCs w:val="24"/>
          <w:lang w:eastAsia="pl-PL" w:bidi="pl-PL"/>
        </w:rPr>
        <w:t xml:space="preserve">w części dotyczącej </w:t>
      </w:r>
      <w:r w:rsidR="007B7531" w:rsidRPr="00123886">
        <w:rPr>
          <w:rFonts w:ascii="Times New Roman" w:eastAsia="Arial" w:hAnsi="Times New Roman" w:cs="Times New Roman"/>
          <w:color w:val="000000"/>
          <w:sz w:val="24"/>
          <w:szCs w:val="24"/>
          <w:u w:val="single"/>
          <w:lang w:eastAsia="pl-PL" w:bidi="pl-PL"/>
        </w:rPr>
        <w:t>terminu realizacji usługi</w:t>
      </w:r>
      <w:r w:rsidR="007B7531" w:rsidRPr="00123886">
        <w:rPr>
          <w:rFonts w:ascii="Times New Roman" w:eastAsia="Arial" w:hAnsi="Times New Roman" w:cs="Times New Roman"/>
          <w:color w:val="000000"/>
          <w:sz w:val="24"/>
          <w:szCs w:val="24"/>
          <w:lang w:eastAsia="pl-PL" w:bidi="pl-PL"/>
        </w:rPr>
        <w:t xml:space="preserve"> w przypadku</w:t>
      </w:r>
      <w:bookmarkStart w:id="8" w:name="bookmark26"/>
      <w:r w:rsidRPr="00123886">
        <w:rPr>
          <w:rFonts w:ascii="Times New Roman" w:eastAsia="Arial" w:hAnsi="Times New Roman" w:cs="Times New Roman"/>
          <w:color w:val="000000"/>
          <w:sz w:val="24"/>
          <w:szCs w:val="24"/>
          <w:lang w:eastAsia="pl-PL" w:bidi="pl-PL"/>
        </w:rPr>
        <w:t>:</w:t>
      </w:r>
      <w:bookmarkEnd w:id="8"/>
    </w:p>
    <w:p w:rsidR="00712787" w:rsidRPr="00123886" w:rsidRDefault="00712787" w:rsidP="00123886">
      <w:pPr>
        <w:widowControl w:val="0"/>
        <w:numPr>
          <w:ilvl w:val="0"/>
          <w:numId w:val="14"/>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rsidR="00712787" w:rsidRPr="00123886" w:rsidRDefault="00712787" w:rsidP="00123886">
      <w:pPr>
        <w:widowControl w:val="0"/>
        <w:numPr>
          <w:ilvl w:val="0"/>
          <w:numId w:val="14"/>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nie przekazania Wykonawcy przez Zamawiającego dokumentacji do której przekazania Zamawiający był zobowiązany,</w:t>
      </w:r>
    </w:p>
    <w:p w:rsidR="00712787" w:rsidRPr="00123886" w:rsidRDefault="00712787" w:rsidP="00123886">
      <w:pPr>
        <w:widowControl w:val="0"/>
        <w:numPr>
          <w:ilvl w:val="0"/>
          <w:numId w:val="14"/>
        </w:numPr>
        <w:tabs>
          <w:tab w:val="left" w:pos="709"/>
        </w:tabs>
        <w:spacing w:after="120"/>
        <w:ind w:left="709" w:hanging="36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wystąpienia okoliczności siły wyższej uniemożliwiając</w:t>
      </w:r>
      <w:r w:rsidR="00A64BBA" w:rsidRPr="00123886">
        <w:rPr>
          <w:rFonts w:ascii="Times New Roman" w:eastAsia="Arial" w:hAnsi="Times New Roman" w:cs="Times New Roman"/>
          <w:color w:val="000000"/>
          <w:sz w:val="24"/>
          <w:szCs w:val="24"/>
          <w:lang w:eastAsia="pl-PL" w:bidi="pl-PL"/>
        </w:rPr>
        <w:t>ej</w:t>
      </w:r>
      <w:r w:rsidRPr="00123886">
        <w:rPr>
          <w:rFonts w:ascii="Times New Roman" w:eastAsia="Arial" w:hAnsi="Times New Roman" w:cs="Times New Roman"/>
          <w:color w:val="000000"/>
          <w:sz w:val="24"/>
          <w:szCs w:val="24"/>
          <w:lang w:eastAsia="pl-PL" w:bidi="pl-PL"/>
        </w:rPr>
        <w:t xml:space="preserve"> prowadzenie </w:t>
      </w:r>
      <w:r w:rsidR="00A64BBA" w:rsidRPr="00123886">
        <w:rPr>
          <w:rFonts w:ascii="Times New Roman" w:eastAsia="Arial" w:hAnsi="Times New Roman" w:cs="Times New Roman"/>
          <w:color w:val="000000"/>
          <w:sz w:val="24"/>
          <w:szCs w:val="24"/>
          <w:lang w:eastAsia="pl-PL" w:bidi="pl-PL"/>
        </w:rPr>
        <w:t>usług</w:t>
      </w:r>
      <w:r w:rsidRPr="00123886">
        <w:rPr>
          <w:rFonts w:ascii="Times New Roman" w:eastAsia="Arial" w:hAnsi="Times New Roman" w:cs="Times New Roman"/>
          <w:color w:val="000000"/>
          <w:sz w:val="24"/>
          <w:szCs w:val="24"/>
          <w:lang w:eastAsia="pl-PL" w:bidi="pl-PL"/>
        </w:rPr>
        <w:t xml:space="preserve">, albo innych zdarzeń wymuszających przerwę w realizacji zamówienia niezależnych od Wykonawcy </w:t>
      </w:r>
    </w:p>
    <w:p w:rsidR="00712787" w:rsidRPr="00123886" w:rsidRDefault="00712787" w:rsidP="00123886">
      <w:pPr>
        <w:widowControl w:val="0"/>
        <w:numPr>
          <w:ilvl w:val="0"/>
          <w:numId w:val="14"/>
        </w:numPr>
        <w:tabs>
          <w:tab w:val="left" w:pos="709"/>
        </w:tabs>
        <w:spacing w:after="120"/>
        <w:ind w:left="709" w:hanging="32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w:t>
      </w:r>
      <w:r w:rsidR="00A64BBA" w:rsidRPr="00123886">
        <w:rPr>
          <w:rFonts w:ascii="Times New Roman" w:eastAsia="Arial" w:hAnsi="Times New Roman" w:cs="Times New Roman"/>
          <w:color w:val="000000"/>
          <w:sz w:val="24"/>
          <w:szCs w:val="24"/>
          <w:lang w:eastAsia="pl-PL" w:bidi="pl-PL"/>
        </w:rPr>
        <w:t>, a także procedury mającej na celu wyłonienie kolejnego Wykonawcy świadczącego</w:t>
      </w:r>
      <w:r w:rsidR="00FA105E" w:rsidRPr="00123886">
        <w:rPr>
          <w:rFonts w:ascii="Times New Roman" w:eastAsia="Arial" w:hAnsi="Times New Roman" w:cs="Times New Roman"/>
          <w:color w:val="000000"/>
          <w:sz w:val="24"/>
          <w:szCs w:val="24"/>
          <w:lang w:eastAsia="pl-PL" w:bidi="pl-PL"/>
        </w:rPr>
        <w:t xml:space="preserve"> przedmiotowe</w:t>
      </w:r>
      <w:r w:rsidR="00A64BBA" w:rsidRPr="00123886">
        <w:rPr>
          <w:rFonts w:ascii="Times New Roman" w:eastAsia="Arial" w:hAnsi="Times New Roman" w:cs="Times New Roman"/>
          <w:color w:val="000000"/>
          <w:sz w:val="24"/>
          <w:szCs w:val="24"/>
          <w:lang w:eastAsia="pl-PL" w:bidi="pl-PL"/>
        </w:rPr>
        <w:t xml:space="preserve"> usługi</w:t>
      </w:r>
      <w:r w:rsidR="00FA105E" w:rsidRPr="00123886">
        <w:rPr>
          <w:rFonts w:ascii="Times New Roman" w:eastAsia="Arial" w:hAnsi="Times New Roman" w:cs="Times New Roman"/>
          <w:color w:val="000000"/>
          <w:sz w:val="24"/>
          <w:szCs w:val="24"/>
          <w:lang w:eastAsia="pl-PL" w:bidi="pl-PL"/>
        </w:rPr>
        <w:t>.</w:t>
      </w:r>
    </w:p>
    <w:p w:rsidR="00712787" w:rsidRPr="00123886" w:rsidRDefault="00712787" w:rsidP="00123886">
      <w:pPr>
        <w:widowControl w:val="0"/>
        <w:spacing w:after="120"/>
        <w:ind w:left="700"/>
        <w:jc w:val="both"/>
        <w:rPr>
          <w:rFonts w:ascii="Times New Roman" w:eastAsia="Arial" w:hAnsi="Times New Roman" w:cs="Times New Roman"/>
          <w:color w:val="000000"/>
          <w:sz w:val="24"/>
          <w:szCs w:val="24"/>
          <w:lang w:eastAsia="pl-PL" w:bidi="pl-PL"/>
        </w:rPr>
      </w:pPr>
      <w:r w:rsidRPr="00123886">
        <w:rPr>
          <w:rFonts w:ascii="Times New Roman" w:eastAsia="Arial" w:hAnsi="Times New Roman" w:cs="Times New Roman"/>
          <w:color w:val="000000"/>
          <w:sz w:val="24"/>
          <w:szCs w:val="24"/>
          <w:lang w:eastAsia="pl-PL"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rsidR="00123886" w:rsidRPr="00123886" w:rsidRDefault="00123886" w:rsidP="003B1C73">
      <w:pPr>
        <w:pStyle w:val="Akapitzlist"/>
        <w:numPr>
          <w:ilvl w:val="0"/>
          <w:numId w:val="60"/>
        </w:numPr>
        <w:spacing w:after="120"/>
        <w:contextualSpacing w:val="0"/>
        <w:jc w:val="both"/>
        <w:rPr>
          <w:rFonts w:ascii="Times New Roman" w:hAnsi="Times New Roman" w:cs="Times New Roman"/>
          <w:b/>
          <w:sz w:val="24"/>
          <w:szCs w:val="24"/>
        </w:rPr>
      </w:pPr>
      <w:r w:rsidRPr="00123886">
        <w:rPr>
          <w:rFonts w:ascii="Times New Roman" w:hAnsi="Times New Roman" w:cs="Times New Roman"/>
          <w:sz w:val="24"/>
          <w:szCs w:val="24"/>
          <w:lang w:eastAsia="ar-SA"/>
        </w:rPr>
        <w:t xml:space="preserve">Zamawiający dopuszcza możliwość zmiany zawartej umowy w stosunku do treści oferty na podstawie, której dokonano wyboru Wykonawcy. Zmiana postanowień niniejszej umowy, może nastąpić w przypadku </w:t>
      </w:r>
      <w:r w:rsidRPr="00123886">
        <w:rPr>
          <w:rFonts w:ascii="Times New Roman" w:hAnsi="Times New Roman" w:cs="Times New Roman"/>
          <w:sz w:val="24"/>
          <w:szCs w:val="24"/>
        </w:rPr>
        <w:t>wystąpienia siły wyższej powodującej zmianę w realizacji zamówienia - rozumianą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Strony zobowiązane są dołożyć wszelkich starań w celu ograniczenia do minimum opóźnienia w wykonywaniu swoich zobowiązań umownych, powstałego na skutek działania siły wyższej. Sytuację związaną z Covid 19 lub innymi podobnymi zagrożeniami traktuje się jako siłę wyższą</w:t>
      </w:r>
    </w:p>
    <w:p w:rsidR="00712787" w:rsidRDefault="00123886" w:rsidP="003B1C73">
      <w:pPr>
        <w:widowControl w:val="0"/>
        <w:numPr>
          <w:ilvl w:val="0"/>
          <w:numId w:val="60"/>
        </w:numPr>
        <w:tabs>
          <w:tab w:val="left" w:pos="817"/>
        </w:tabs>
        <w:spacing w:after="120"/>
        <w:jc w:val="both"/>
        <w:outlineLvl w:val="2"/>
        <w:rPr>
          <w:rFonts w:ascii="Times New Roman" w:eastAsia="Arial" w:hAnsi="Times New Roman" w:cs="Times New Roman"/>
          <w:color w:val="000000"/>
          <w:sz w:val="24"/>
          <w:szCs w:val="24"/>
          <w:lang w:eastAsia="pl-PL" w:bidi="pl-PL"/>
        </w:rPr>
      </w:pPr>
      <w:bookmarkStart w:id="9" w:name="bookmark29"/>
      <w:r>
        <w:rPr>
          <w:rFonts w:ascii="Times New Roman" w:eastAsia="Arial" w:hAnsi="Times New Roman" w:cs="Times New Roman"/>
          <w:color w:val="000000"/>
          <w:sz w:val="24"/>
          <w:szCs w:val="24"/>
          <w:lang w:eastAsia="pl-PL" w:bidi="pl-PL"/>
        </w:rPr>
        <w:t>Zamawiający dopuszcza możliwość</w:t>
      </w:r>
      <w:r w:rsidR="00EC6967" w:rsidRPr="00123886">
        <w:rPr>
          <w:rFonts w:ascii="Times New Roman" w:eastAsia="Arial" w:hAnsi="Times New Roman" w:cs="Times New Roman"/>
          <w:color w:val="000000"/>
          <w:sz w:val="24"/>
          <w:szCs w:val="24"/>
          <w:lang w:eastAsia="pl-PL" w:bidi="pl-PL"/>
        </w:rPr>
        <w:t xml:space="preserve"> zmian</w:t>
      </w:r>
      <w:r>
        <w:rPr>
          <w:rFonts w:ascii="Times New Roman" w:eastAsia="Arial" w:hAnsi="Times New Roman" w:cs="Times New Roman"/>
          <w:color w:val="000000"/>
          <w:sz w:val="24"/>
          <w:szCs w:val="24"/>
          <w:lang w:eastAsia="pl-PL" w:bidi="pl-PL"/>
        </w:rPr>
        <w:t>y</w:t>
      </w:r>
      <w:r w:rsidR="00EC6967" w:rsidRPr="00123886">
        <w:rPr>
          <w:rFonts w:ascii="Times New Roman" w:eastAsia="Arial" w:hAnsi="Times New Roman" w:cs="Times New Roman"/>
          <w:color w:val="000000"/>
          <w:sz w:val="24"/>
          <w:szCs w:val="24"/>
          <w:lang w:eastAsia="pl-PL" w:bidi="pl-PL"/>
        </w:rPr>
        <w:t xml:space="preserve"> umowy </w:t>
      </w:r>
      <w:r w:rsidR="00712787" w:rsidRPr="00123886">
        <w:rPr>
          <w:rFonts w:ascii="Times New Roman" w:eastAsia="Arial" w:hAnsi="Times New Roman" w:cs="Times New Roman"/>
          <w:color w:val="000000"/>
          <w:sz w:val="24"/>
          <w:szCs w:val="24"/>
          <w:lang w:eastAsia="pl-PL" w:bidi="pl-PL"/>
        </w:rPr>
        <w:t>w przypadku wystąpienia oczywistych omyłek pisarskich i rachunkowych w treści niniejszej umowy.</w:t>
      </w:r>
      <w:bookmarkEnd w:id="9"/>
    </w:p>
    <w:p w:rsidR="00123886" w:rsidRPr="00123886" w:rsidRDefault="00123886" w:rsidP="003B1C73">
      <w:pPr>
        <w:widowControl w:val="0"/>
        <w:numPr>
          <w:ilvl w:val="0"/>
          <w:numId w:val="60"/>
        </w:numPr>
        <w:tabs>
          <w:tab w:val="left" w:pos="817"/>
        </w:tabs>
        <w:spacing w:after="1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lastRenderedPageBreak/>
        <w:t>Wszelkie zmiany umowy wymagają formy pisemnej.</w:t>
      </w:r>
    </w:p>
    <w:p w:rsidR="00610973" w:rsidRPr="00EE0E1F" w:rsidRDefault="00610973"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123886">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123886">
        <w:rPr>
          <w:rFonts w:ascii="Times New Roman" w:hAnsi="Times New Roman" w:cs="Times New Roman"/>
          <w:b/>
          <w:bCs/>
          <w:sz w:val="24"/>
          <w:szCs w:val="24"/>
        </w:rPr>
        <w:t>6</w:t>
      </w:r>
    </w:p>
    <w:p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Sprawy nieuregulowane:</w:t>
      </w:r>
    </w:p>
    <w:p w:rsidR="00123886" w:rsidRDefault="0046762F" w:rsidP="00123886">
      <w:pPr>
        <w:pStyle w:val="Akapitzlist"/>
        <w:numPr>
          <w:ilvl w:val="8"/>
          <w:numId w:val="52"/>
        </w:numPr>
        <w:shd w:val="clear" w:color="auto" w:fill="FFFFFF"/>
        <w:spacing w:after="0" w:line="23" w:lineRule="atLeast"/>
        <w:ind w:left="284"/>
        <w:jc w:val="both"/>
        <w:rPr>
          <w:rFonts w:ascii="Times New Roman" w:hAnsi="Times New Roman" w:cs="Times New Roman"/>
          <w:bCs/>
          <w:iCs/>
          <w:sz w:val="24"/>
          <w:szCs w:val="24"/>
        </w:rPr>
      </w:pPr>
      <w:r w:rsidRPr="00123886">
        <w:rPr>
          <w:rFonts w:ascii="Times New Roman" w:hAnsi="Times New Roman" w:cs="Times New Roman"/>
          <w:bCs/>
          <w:iCs/>
          <w:sz w:val="24"/>
          <w:szCs w:val="24"/>
        </w:rPr>
        <w:t>Spory wynikłe w związku z realizacją przedmiotu umowy, strony zobowiązują się rozwiązywać w drodze wspólnych negocjacji, a w przypadku niemożliwości ustalenia kompromisu będą one rozstrzygane przez Sąd właściwy dla siedziby zamawiającego</w:t>
      </w:r>
      <w:r w:rsidR="00123886">
        <w:rPr>
          <w:rFonts w:ascii="Times New Roman" w:hAnsi="Times New Roman" w:cs="Times New Roman"/>
          <w:bCs/>
          <w:iCs/>
          <w:sz w:val="24"/>
          <w:szCs w:val="24"/>
        </w:rPr>
        <w:t>.</w:t>
      </w:r>
    </w:p>
    <w:p w:rsidR="00123886" w:rsidRPr="00123886" w:rsidRDefault="0046762F" w:rsidP="00EE0E1F">
      <w:pPr>
        <w:pStyle w:val="Akapitzlist"/>
        <w:numPr>
          <w:ilvl w:val="8"/>
          <w:numId w:val="52"/>
        </w:numPr>
        <w:shd w:val="clear" w:color="auto" w:fill="FFFFFF"/>
        <w:spacing w:after="0" w:line="23" w:lineRule="atLeast"/>
        <w:ind w:left="284"/>
        <w:jc w:val="both"/>
        <w:rPr>
          <w:rFonts w:ascii="Times New Roman" w:hAnsi="Times New Roman" w:cs="Times New Roman"/>
          <w:bCs/>
          <w:iCs/>
          <w:sz w:val="24"/>
          <w:szCs w:val="24"/>
        </w:rPr>
      </w:pPr>
      <w:r w:rsidRPr="00123886">
        <w:rPr>
          <w:rFonts w:ascii="Times New Roman" w:hAnsi="Times New Roman" w:cs="Times New Roman"/>
          <w:sz w:val="24"/>
          <w:szCs w:val="24"/>
        </w:rPr>
        <w:t xml:space="preserve">W sprawach nieuregulowanych w niniejszej umowie i SWZ mają zastosowanie przepisy ustawy </w:t>
      </w:r>
      <w:r w:rsidR="00123886" w:rsidRPr="00123886">
        <w:rPr>
          <w:rFonts w:ascii="Times New Roman" w:hAnsi="Times New Roman" w:cs="Times New Roman"/>
          <w:sz w:val="24"/>
          <w:szCs w:val="24"/>
        </w:rPr>
        <w:t xml:space="preserve">z dnia 11 wrześni 2019r </w:t>
      </w:r>
      <w:r w:rsidRPr="00123886">
        <w:rPr>
          <w:rFonts w:ascii="Times New Roman" w:hAnsi="Times New Roman" w:cs="Times New Roman"/>
          <w:sz w:val="24"/>
          <w:szCs w:val="24"/>
        </w:rPr>
        <w:t>Prawo Zamówień Publicznych, ustawy z dnia 13 września 1996r. o utrzymaniu czystości i porządku w gminach wraz z przepisami wykonawczymi do tej ustawy oraz przepisy Kodeksu Cywilnego.</w:t>
      </w:r>
    </w:p>
    <w:p w:rsidR="0046762F" w:rsidRPr="00123886" w:rsidRDefault="0046762F" w:rsidP="00EE0E1F">
      <w:pPr>
        <w:pStyle w:val="Akapitzlist"/>
        <w:numPr>
          <w:ilvl w:val="8"/>
          <w:numId w:val="52"/>
        </w:numPr>
        <w:shd w:val="clear" w:color="auto" w:fill="FFFFFF"/>
        <w:spacing w:after="0" w:line="23" w:lineRule="atLeast"/>
        <w:ind w:left="284"/>
        <w:jc w:val="both"/>
        <w:rPr>
          <w:rFonts w:ascii="Times New Roman" w:hAnsi="Times New Roman" w:cs="Times New Roman"/>
          <w:bCs/>
          <w:iCs/>
          <w:sz w:val="24"/>
          <w:szCs w:val="24"/>
        </w:rPr>
      </w:pPr>
      <w:r w:rsidRPr="00123886">
        <w:rPr>
          <w:rFonts w:ascii="Times New Roman" w:hAnsi="Times New Roman" w:cs="Times New Roman"/>
          <w:sz w:val="24"/>
          <w:szCs w:val="24"/>
        </w:rPr>
        <w:t>W trakcie trwania niniejszej umowy Wykonawca zobowiązuje się do pisemnego powiadamiania Zamawiającego o :</w:t>
      </w:r>
    </w:p>
    <w:p w:rsidR="00123886" w:rsidRDefault="0046762F" w:rsidP="00123886">
      <w:pPr>
        <w:pStyle w:val="Akapitzlist"/>
        <w:numPr>
          <w:ilvl w:val="1"/>
          <w:numId w:val="55"/>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zmianie siedziby lub nazwy firmy, w przypadku braku powiadomienia o zmianie aneksu doręczenie dokonane na ostatni wskazany adres będą uważane za skuteczne,</w:t>
      </w:r>
    </w:p>
    <w:p w:rsidR="00123886" w:rsidRDefault="0046762F" w:rsidP="00123886">
      <w:pPr>
        <w:pStyle w:val="Akapitzlist"/>
        <w:numPr>
          <w:ilvl w:val="1"/>
          <w:numId w:val="55"/>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ogłoszeniu upadłości,</w:t>
      </w:r>
    </w:p>
    <w:p w:rsidR="00123886" w:rsidRDefault="0046762F" w:rsidP="00123886">
      <w:pPr>
        <w:pStyle w:val="Akapitzlist"/>
        <w:numPr>
          <w:ilvl w:val="1"/>
          <w:numId w:val="55"/>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ogłoszeniu likwidacji,</w:t>
      </w:r>
    </w:p>
    <w:p w:rsidR="0046762F" w:rsidRPr="00123886" w:rsidRDefault="0046762F" w:rsidP="00123886">
      <w:pPr>
        <w:pStyle w:val="Akapitzlist"/>
        <w:numPr>
          <w:ilvl w:val="1"/>
          <w:numId w:val="55"/>
        </w:numPr>
        <w:shd w:val="clear" w:color="auto" w:fill="FFFFFF"/>
        <w:spacing w:after="0" w:line="23" w:lineRule="atLeast"/>
        <w:ind w:left="567"/>
        <w:jc w:val="both"/>
        <w:rPr>
          <w:rFonts w:ascii="Times New Roman" w:hAnsi="Times New Roman" w:cs="Times New Roman"/>
          <w:sz w:val="24"/>
          <w:szCs w:val="24"/>
        </w:rPr>
      </w:pPr>
      <w:r w:rsidRPr="00123886">
        <w:rPr>
          <w:rFonts w:ascii="Times New Roman" w:hAnsi="Times New Roman" w:cs="Times New Roman"/>
          <w:sz w:val="24"/>
          <w:szCs w:val="24"/>
        </w:rPr>
        <w:t>zawieszeniu działalności,</w:t>
      </w: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123886">
      <w:pPr>
        <w:shd w:val="clear" w:color="auto" w:fill="FFFFFF"/>
        <w:spacing w:after="0" w:line="23" w:lineRule="atLeast"/>
        <w:jc w:val="center"/>
        <w:rPr>
          <w:rFonts w:ascii="Times New Roman" w:hAnsi="Times New Roman" w:cs="Times New Roman"/>
          <w:b/>
          <w:bCs/>
          <w:sz w:val="24"/>
          <w:szCs w:val="24"/>
        </w:rPr>
      </w:pPr>
      <w:r w:rsidRPr="00EE0E1F">
        <w:rPr>
          <w:rFonts w:ascii="Times New Roman" w:hAnsi="Times New Roman" w:cs="Times New Roman"/>
          <w:b/>
          <w:bCs/>
          <w:sz w:val="24"/>
          <w:szCs w:val="24"/>
        </w:rPr>
        <w:t>§ 1</w:t>
      </w:r>
      <w:r w:rsidR="00123886">
        <w:rPr>
          <w:rFonts w:ascii="Times New Roman" w:hAnsi="Times New Roman" w:cs="Times New Roman"/>
          <w:b/>
          <w:bCs/>
          <w:sz w:val="24"/>
          <w:szCs w:val="24"/>
        </w:rPr>
        <w:t>7</w:t>
      </w:r>
    </w:p>
    <w:p w:rsidR="0046762F" w:rsidRPr="00EE0E1F" w:rsidRDefault="0046762F" w:rsidP="00EE0E1F">
      <w:pPr>
        <w:shd w:val="clear" w:color="auto" w:fill="FFFFFF"/>
        <w:spacing w:after="0" w:line="23" w:lineRule="atLeast"/>
        <w:jc w:val="both"/>
        <w:rPr>
          <w:rFonts w:ascii="Times New Roman" w:hAnsi="Times New Roman" w:cs="Times New Roman"/>
          <w:b/>
          <w:bCs/>
          <w:i/>
          <w:iCs/>
          <w:sz w:val="24"/>
          <w:szCs w:val="24"/>
        </w:rPr>
      </w:pPr>
      <w:r w:rsidRPr="00EE0E1F">
        <w:rPr>
          <w:rFonts w:ascii="Times New Roman" w:hAnsi="Times New Roman" w:cs="Times New Roman"/>
          <w:b/>
          <w:bCs/>
          <w:i/>
          <w:iCs/>
          <w:sz w:val="24"/>
          <w:szCs w:val="24"/>
        </w:rPr>
        <w:t>Egzemplarze:</w:t>
      </w:r>
    </w:p>
    <w:p w:rsidR="0046762F" w:rsidRPr="00EE0E1F" w:rsidRDefault="0046762F" w:rsidP="00EE0E1F">
      <w:pPr>
        <w:shd w:val="clear" w:color="auto" w:fill="FFFFFF"/>
        <w:spacing w:after="0" w:line="23" w:lineRule="atLeast"/>
        <w:jc w:val="both"/>
        <w:rPr>
          <w:rFonts w:ascii="Times New Roman" w:hAnsi="Times New Roman" w:cs="Times New Roman"/>
          <w:sz w:val="24"/>
          <w:szCs w:val="24"/>
        </w:rPr>
      </w:pPr>
      <w:r w:rsidRPr="00EE0E1F">
        <w:rPr>
          <w:rFonts w:ascii="Times New Roman" w:hAnsi="Times New Roman" w:cs="Times New Roman"/>
          <w:sz w:val="24"/>
          <w:szCs w:val="24"/>
        </w:rPr>
        <w:t>Umowa została sporządzona w 3 jednobrzmiących egzemplarzach, 2 egz. dla Zamawiającego i 1 egz. dla Wykonawcy .</w:t>
      </w: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r w:rsidRPr="00EE0E1F">
        <w:rPr>
          <w:rFonts w:ascii="Times New Roman" w:hAnsi="Times New Roman" w:cs="Times New Roman"/>
          <w:b/>
          <w:bCs/>
          <w:sz w:val="24"/>
          <w:szCs w:val="24"/>
        </w:rPr>
        <w:t xml:space="preserve">    </w:t>
      </w: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
          <w:bCs/>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Cs/>
          <w:i/>
          <w:sz w:val="24"/>
          <w:szCs w:val="24"/>
        </w:rPr>
      </w:pPr>
      <w:r w:rsidRPr="00EE0E1F">
        <w:rPr>
          <w:rFonts w:ascii="Times New Roman" w:hAnsi="Times New Roman" w:cs="Times New Roman"/>
          <w:b/>
          <w:bCs/>
          <w:sz w:val="24"/>
          <w:szCs w:val="24"/>
        </w:rPr>
        <w:t xml:space="preserve">      </w:t>
      </w:r>
      <w:r w:rsidRPr="00EE0E1F">
        <w:rPr>
          <w:rFonts w:ascii="Times New Roman" w:hAnsi="Times New Roman" w:cs="Times New Roman"/>
          <w:bCs/>
          <w:i/>
          <w:sz w:val="24"/>
          <w:szCs w:val="24"/>
        </w:rPr>
        <w:t>WYKONAWCA:                                                                        ZAMAWIAJĄCY:</w:t>
      </w:r>
    </w:p>
    <w:p w:rsidR="0046762F" w:rsidRPr="00EE0E1F" w:rsidRDefault="0046762F" w:rsidP="00EE0E1F">
      <w:pPr>
        <w:shd w:val="clear" w:color="auto" w:fill="FFFFFF"/>
        <w:spacing w:after="0" w:line="23" w:lineRule="atLeast"/>
        <w:jc w:val="both"/>
        <w:rPr>
          <w:rFonts w:ascii="Times New Roman" w:hAnsi="Times New Roman" w:cs="Times New Roman"/>
          <w:bCs/>
          <w:i/>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Cs/>
          <w:i/>
          <w:sz w:val="24"/>
          <w:szCs w:val="24"/>
        </w:rPr>
      </w:pPr>
    </w:p>
    <w:p w:rsidR="0046762F" w:rsidRPr="00EE0E1F" w:rsidRDefault="0046762F" w:rsidP="00EE0E1F">
      <w:pPr>
        <w:shd w:val="clear" w:color="auto" w:fill="FFFFFF"/>
        <w:spacing w:after="0" w:line="23" w:lineRule="atLeast"/>
        <w:jc w:val="both"/>
        <w:rPr>
          <w:rFonts w:ascii="Times New Roman" w:hAnsi="Times New Roman" w:cs="Times New Roman"/>
          <w:bCs/>
          <w:i/>
          <w:sz w:val="24"/>
          <w:szCs w:val="24"/>
        </w:rPr>
      </w:pPr>
      <w:r w:rsidRPr="00EE0E1F">
        <w:rPr>
          <w:rFonts w:ascii="Times New Roman" w:hAnsi="Times New Roman" w:cs="Times New Roman"/>
          <w:bCs/>
          <w:i/>
          <w:sz w:val="24"/>
          <w:szCs w:val="24"/>
        </w:rPr>
        <w:t xml:space="preserve">    ……………………….                                                                    ……………………</w:t>
      </w:r>
    </w:p>
    <w:p w:rsidR="0046762F" w:rsidRPr="0046762F" w:rsidRDefault="0046762F" w:rsidP="0046762F">
      <w:pPr>
        <w:shd w:val="clear" w:color="auto" w:fill="FFFFFF"/>
        <w:rPr>
          <w:rFonts w:ascii="Times New Roman" w:hAnsi="Times New Roman" w:cs="Times New Roman"/>
          <w:bCs/>
          <w:i/>
          <w:sz w:val="24"/>
          <w:szCs w:val="24"/>
        </w:rPr>
      </w:pPr>
    </w:p>
    <w:p w:rsidR="00796A5B" w:rsidRPr="002E0EA9" w:rsidRDefault="00796A5B" w:rsidP="00796A5B">
      <w:pPr>
        <w:pStyle w:val="Teksttreci20"/>
        <w:shd w:val="clear" w:color="auto" w:fill="auto"/>
        <w:tabs>
          <w:tab w:val="left" w:pos="760"/>
        </w:tabs>
        <w:spacing w:before="0" w:after="0" w:line="276" w:lineRule="auto"/>
        <w:ind w:left="720" w:right="180" w:firstLine="0"/>
        <w:jc w:val="left"/>
        <w:rPr>
          <w:rFonts w:ascii="Times New Roman" w:hAnsi="Times New Roman" w:cs="Times New Roman"/>
          <w:b/>
          <w:bCs/>
          <w:sz w:val="24"/>
          <w:szCs w:val="24"/>
        </w:rPr>
      </w:pPr>
    </w:p>
    <w:p w:rsidR="00333C19" w:rsidRPr="002E0EA9" w:rsidRDefault="00333C19" w:rsidP="00333C19">
      <w:pPr>
        <w:widowControl w:val="0"/>
        <w:tabs>
          <w:tab w:val="left" w:pos="314"/>
        </w:tabs>
        <w:spacing w:after="0"/>
        <w:ind w:left="320"/>
        <w:jc w:val="both"/>
        <w:rPr>
          <w:rFonts w:ascii="Times New Roman" w:eastAsia="Arial" w:hAnsi="Times New Roman" w:cs="Times New Roman"/>
          <w:color w:val="000000"/>
          <w:sz w:val="24"/>
          <w:szCs w:val="24"/>
          <w:lang w:eastAsia="pl-PL" w:bidi="pl-PL"/>
        </w:rPr>
      </w:pPr>
    </w:p>
    <w:p w:rsidR="00796A5B" w:rsidRPr="002E0EA9" w:rsidRDefault="00796A5B" w:rsidP="002E0EA9">
      <w:pPr>
        <w:pStyle w:val="Teksttreci30"/>
        <w:shd w:val="clear" w:color="auto" w:fill="auto"/>
        <w:spacing w:before="0" w:after="0" w:line="259" w:lineRule="auto"/>
        <w:ind w:firstLine="0"/>
        <w:jc w:val="both"/>
        <w:rPr>
          <w:rFonts w:ascii="Times New Roman" w:hAnsi="Times New Roman" w:cs="Times New Roman"/>
          <w:sz w:val="24"/>
          <w:szCs w:val="24"/>
        </w:rPr>
      </w:pPr>
    </w:p>
    <w:p w:rsidR="00C74E34" w:rsidRDefault="00796A5B" w:rsidP="00333C19">
      <w:pPr>
        <w:spacing w:after="0"/>
        <w:jc w:val="both"/>
        <w:rPr>
          <w:rStyle w:val="Teksttreci5"/>
          <w:rFonts w:ascii="Times New Roman" w:hAnsi="Times New Roman" w:cs="Times New Roman"/>
          <w:sz w:val="20"/>
          <w:szCs w:val="20"/>
        </w:rPr>
      </w:pPr>
      <w:r w:rsidRPr="00333C19">
        <w:rPr>
          <w:rStyle w:val="Teksttreci512pt"/>
          <w:rFonts w:ascii="Times New Roman" w:eastAsiaTheme="minorHAnsi" w:hAnsi="Times New Roman" w:cs="Times New Roman"/>
          <w:sz w:val="20"/>
          <w:szCs w:val="20"/>
        </w:rPr>
        <w:t>*</w:t>
      </w:r>
      <w:r w:rsidRPr="00333C19">
        <w:rPr>
          <w:rFonts w:ascii="Times New Roman" w:hAnsi="Times New Roman" w:cs="Times New Roman"/>
          <w:sz w:val="20"/>
          <w:szCs w:val="20"/>
        </w:rPr>
        <w:t>Zamawiający zastrzega sobie, po wyborze oferty, prawo wprowadzenia do Umowy zapisów służących jej uszczegółowieniu, a wynikających z treści złożonej oferty i zapisów SWZ</w:t>
      </w:r>
      <w:r w:rsidRPr="00333C19">
        <w:rPr>
          <w:rStyle w:val="Teksttreci5"/>
          <w:rFonts w:ascii="Times New Roman" w:hAnsi="Times New Roman" w:cs="Times New Roman"/>
          <w:sz w:val="20"/>
          <w:szCs w:val="20"/>
        </w:rPr>
        <w:t>.</w:t>
      </w:r>
    </w:p>
    <w:p w:rsidR="00BB4986" w:rsidRDefault="00BB4986" w:rsidP="00333C19">
      <w:pPr>
        <w:spacing w:after="0"/>
        <w:jc w:val="both"/>
        <w:rPr>
          <w:rStyle w:val="Teksttreci5"/>
          <w:rFonts w:ascii="Times New Roman" w:hAnsi="Times New Roman" w:cs="Times New Roman"/>
          <w:sz w:val="20"/>
          <w:szCs w:val="20"/>
        </w:rPr>
      </w:pPr>
    </w:p>
    <w:p w:rsidR="00BB4986" w:rsidRDefault="00BB4986" w:rsidP="00333C19">
      <w:pPr>
        <w:spacing w:after="0"/>
        <w:jc w:val="both"/>
        <w:rPr>
          <w:rStyle w:val="Teksttreci5"/>
          <w:rFonts w:ascii="Times New Roman" w:hAnsi="Times New Roman" w:cs="Times New Roman"/>
          <w:sz w:val="20"/>
          <w:szCs w:val="20"/>
        </w:rPr>
      </w:pPr>
    </w:p>
    <w:p w:rsidR="00BB4986" w:rsidRDefault="00BB4986" w:rsidP="00333C19">
      <w:pPr>
        <w:spacing w:after="0"/>
        <w:jc w:val="both"/>
        <w:rPr>
          <w:rStyle w:val="Teksttreci5"/>
          <w:rFonts w:ascii="Times New Roman" w:hAnsi="Times New Roman" w:cs="Times New Roman"/>
          <w:sz w:val="20"/>
          <w:szCs w:val="20"/>
        </w:rPr>
      </w:pPr>
    </w:p>
    <w:p w:rsidR="00BB4986" w:rsidRDefault="00BB4986" w:rsidP="00333C19">
      <w:pPr>
        <w:spacing w:after="0"/>
        <w:jc w:val="both"/>
        <w:rPr>
          <w:rStyle w:val="Teksttreci5"/>
          <w:rFonts w:ascii="Times New Roman" w:hAnsi="Times New Roman" w:cs="Times New Roman"/>
          <w:sz w:val="20"/>
          <w:szCs w:val="20"/>
        </w:rPr>
      </w:pPr>
    </w:p>
    <w:p w:rsidR="00BB4986" w:rsidRDefault="00BB4986" w:rsidP="00333C19">
      <w:pPr>
        <w:spacing w:after="0"/>
        <w:jc w:val="both"/>
        <w:rPr>
          <w:rFonts w:ascii="Times New Roman" w:hAnsi="Times New Roman" w:cs="Times New Roman"/>
          <w:sz w:val="20"/>
          <w:szCs w:val="20"/>
        </w:rPr>
      </w:pPr>
    </w:p>
    <w:p w:rsidR="00CF5294" w:rsidRDefault="00CF5294" w:rsidP="00333C19">
      <w:pPr>
        <w:spacing w:after="0"/>
        <w:jc w:val="both"/>
        <w:rPr>
          <w:rFonts w:ascii="Times New Roman" w:hAnsi="Times New Roman" w:cs="Times New Roman"/>
          <w:sz w:val="20"/>
          <w:szCs w:val="20"/>
        </w:rPr>
      </w:pPr>
    </w:p>
    <w:p w:rsidR="00CF5294" w:rsidRDefault="00CF5294" w:rsidP="00333C19">
      <w:pPr>
        <w:spacing w:after="0"/>
        <w:jc w:val="both"/>
        <w:rPr>
          <w:rFonts w:ascii="Times New Roman" w:hAnsi="Times New Roman" w:cs="Times New Roman"/>
          <w:sz w:val="20"/>
          <w:szCs w:val="20"/>
        </w:rPr>
      </w:pPr>
    </w:p>
    <w:p w:rsidR="00CF5294" w:rsidRDefault="00CF5294" w:rsidP="00333C19">
      <w:pPr>
        <w:spacing w:after="0"/>
        <w:jc w:val="both"/>
        <w:rPr>
          <w:rFonts w:ascii="Times New Roman" w:hAnsi="Times New Roman" w:cs="Times New Roman"/>
          <w:sz w:val="20"/>
          <w:szCs w:val="20"/>
        </w:rPr>
      </w:pPr>
    </w:p>
    <w:p w:rsidR="00CF5294" w:rsidRDefault="00CF5294" w:rsidP="00333C19">
      <w:pPr>
        <w:spacing w:after="0"/>
        <w:jc w:val="both"/>
        <w:rPr>
          <w:rFonts w:ascii="Times New Roman" w:hAnsi="Times New Roman" w:cs="Times New Roman"/>
          <w:sz w:val="20"/>
          <w:szCs w:val="20"/>
        </w:rPr>
      </w:pPr>
    </w:p>
    <w:p w:rsidR="00CF5294" w:rsidRDefault="00CF5294" w:rsidP="00333C19">
      <w:pPr>
        <w:spacing w:after="0"/>
        <w:jc w:val="both"/>
        <w:rPr>
          <w:rFonts w:ascii="Times New Roman" w:hAnsi="Times New Roman" w:cs="Times New Roman"/>
          <w:sz w:val="20"/>
          <w:szCs w:val="20"/>
        </w:rPr>
      </w:pPr>
    </w:p>
    <w:p w:rsidR="00CF5294" w:rsidRDefault="00CF5294" w:rsidP="00333C19">
      <w:pPr>
        <w:spacing w:after="0"/>
        <w:jc w:val="both"/>
        <w:rPr>
          <w:rFonts w:ascii="Times New Roman" w:hAnsi="Times New Roman" w:cs="Times New Roman"/>
          <w:sz w:val="20"/>
          <w:szCs w:val="20"/>
        </w:rPr>
      </w:pPr>
    </w:p>
    <w:p w:rsidR="00CF5294" w:rsidRDefault="00CF5294" w:rsidP="00333C19">
      <w:pPr>
        <w:spacing w:after="0"/>
        <w:jc w:val="both"/>
        <w:rPr>
          <w:rFonts w:ascii="Times New Roman" w:hAnsi="Times New Roman" w:cs="Times New Roman"/>
          <w:sz w:val="20"/>
          <w:szCs w:val="20"/>
        </w:rPr>
      </w:pPr>
    </w:p>
    <w:p w:rsidR="00CF5294" w:rsidRDefault="00CF5294" w:rsidP="00333C19">
      <w:pPr>
        <w:spacing w:after="0"/>
        <w:jc w:val="both"/>
        <w:rPr>
          <w:rFonts w:ascii="Times New Roman" w:hAnsi="Times New Roman" w:cs="Times New Roman"/>
          <w:sz w:val="20"/>
          <w:szCs w:val="20"/>
        </w:rPr>
      </w:pPr>
    </w:p>
    <w:p w:rsidR="00CF5294" w:rsidRDefault="00CF5294" w:rsidP="00333C19">
      <w:pPr>
        <w:spacing w:after="0"/>
        <w:jc w:val="both"/>
        <w:rPr>
          <w:rFonts w:ascii="Times New Roman" w:hAnsi="Times New Roman" w:cs="Times New Roman"/>
          <w:sz w:val="20"/>
          <w:szCs w:val="20"/>
        </w:rPr>
      </w:pPr>
    </w:p>
    <w:p w:rsidR="00CF5294" w:rsidRPr="00333C19" w:rsidRDefault="00CF5294" w:rsidP="00333C19">
      <w:pPr>
        <w:spacing w:after="0"/>
        <w:jc w:val="both"/>
        <w:rPr>
          <w:rFonts w:ascii="Times New Roman" w:hAnsi="Times New Roman" w:cs="Times New Roman"/>
          <w:sz w:val="20"/>
          <w:szCs w:val="20"/>
        </w:rPr>
      </w:pPr>
    </w:p>
    <w:sectPr w:rsidR="00CF5294" w:rsidRPr="00333C19" w:rsidSect="00E748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B61" w:rsidRDefault="00830B61" w:rsidP="008B0763">
      <w:pPr>
        <w:spacing w:after="0" w:line="240" w:lineRule="auto"/>
      </w:pPr>
      <w:r>
        <w:separator/>
      </w:r>
    </w:p>
  </w:endnote>
  <w:endnote w:type="continuationSeparator" w:id="0">
    <w:p w:rsidR="00830B61" w:rsidRDefault="00830B61" w:rsidP="008B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00000001"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544764"/>
      <w:docPartObj>
        <w:docPartGallery w:val="Page Numbers (Bottom of Page)"/>
        <w:docPartUnique/>
      </w:docPartObj>
    </w:sdtPr>
    <w:sdtEndPr/>
    <w:sdtContent>
      <w:p w:rsidR="00660593" w:rsidRDefault="00660593">
        <w:pPr>
          <w:pStyle w:val="Stopka"/>
          <w:jc w:val="right"/>
        </w:pPr>
        <w:r>
          <w:fldChar w:fldCharType="begin"/>
        </w:r>
        <w:r>
          <w:instrText>PAGE   \* MERGEFORMAT</w:instrText>
        </w:r>
        <w:r>
          <w:fldChar w:fldCharType="separate"/>
        </w:r>
        <w:r w:rsidR="00A07943">
          <w:rPr>
            <w:noProof/>
          </w:rPr>
          <w:t>21</w:t>
        </w:r>
        <w:r>
          <w:rPr>
            <w:noProof/>
          </w:rPr>
          <w:fldChar w:fldCharType="end"/>
        </w:r>
      </w:p>
    </w:sdtContent>
  </w:sdt>
  <w:p w:rsidR="00660593" w:rsidRDefault="006605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B61" w:rsidRDefault="00830B61" w:rsidP="008B0763">
      <w:pPr>
        <w:spacing w:after="0" w:line="240" w:lineRule="auto"/>
      </w:pPr>
      <w:r>
        <w:separator/>
      </w:r>
    </w:p>
  </w:footnote>
  <w:footnote w:type="continuationSeparator" w:id="0">
    <w:p w:rsidR="00830B61" w:rsidRDefault="00830B61" w:rsidP="008B0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decimal"/>
      <w:lvlText w:val="%1."/>
      <w:lvlJc w:val="right"/>
      <w:pPr>
        <w:tabs>
          <w:tab w:val="num" w:pos="0"/>
        </w:tabs>
        <w:ind w:left="360" w:hanging="360"/>
      </w:pPr>
      <w:rPr>
        <w:rFonts w:cs="Times New Roman"/>
      </w:rPr>
    </w:lvl>
  </w:abstractNum>
  <w:abstractNum w:abstractNumId="1">
    <w:nsid w:val="0000000A"/>
    <w:multiLevelType w:val="singleLevel"/>
    <w:tmpl w:val="0000000A"/>
    <w:name w:val="WW8Num10"/>
    <w:lvl w:ilvl="0">
      <w:start w:val="2"/>
      <w:numFmt w:val="decimal"/>
      <w:lvlText w:val="%1."/>
      <w:lvlJc w:val="right"/>
      <w:pPr>
        <w:tabs>
          <w:tab w:val="num" w:pos="0"/>
        </w:tabs>
        <w:ind w:left="360" w:hanging="360"/>
      </w:pPr>
      <w:rPr>
        <w:rFonts w:cs="Times New Roman"/>
      </w:rPr>
    </w:lvl>
  </w:abstractNum>
  <w:abstractNum w:abstractNumId="2">
    <w:nsid w:val="0000000F"/>
    <w:multiLevelType w:val="singleLevel"/>
    <w:tmpl w:val="0000000F"/>
    <w:name w:val="WW8Num15"/>
    <w:lvl w:ilvl="0">
      <w:start w:val="2"/>
      <w:numFmt w:val="decimal"/>
      <w:lvlText w:val="%1."/>
      <w:lvlJc w:val="right"/>
      <w:pPr>
        <w:tabs>
          <w:tab w:val="num" w:pos="0"/>
        </w:tabs>
        <w:ind w:left="360" w:hanging="360"/>
      </w:pPr>
      <w:rPr>
        <w:rFonts w:cs="Times New Roman"/>
      </w:rPr>
    </w:lvl>
  </w:abstractNum>
  <w:abstractNum w:abstractNumId="3">
    <w:nsid w:val="00000012"/>
    <w:multiLevelType w:val="singleLevel"/>
    <w:tmpl w:val="9A704292"/>
    <w:lvl w:ilvl="0">
      <w:start w:val="1"/>
      <w:numFmt w:val="decimal"/>
      <w:lvlText w:val="%1)"/>
      <w:lvlJc w:val="left"/>
      <w:pPr>
        <w:ind w:left="644" w:hanging="360"/>
      </w:pPr>
    </w:lvl>
  </w:abstractNum>
  <w:abstractNum w:abstractNumId="4">
    <w:nsid w:val="00000024"/>
    <w:multiLevelType w:val="singleLevel"/>
    <w:tmpl w:val="00000024"/>
    <w:name w:val="WW8Num36"/>
    <w:lvl w:ilvl="0">
      <w:start w:val="1"/>
      <w:numFmt w:val="decimal"/>
      <w:lvlText w:val="%1."/>
      <w:lvlJc w:val="right"/>
      <w:pPr>
        <w:tabs>
          <w:tab w:val="num" w:pos="0"/>
        </w:tabs>
        <w:ind w:left="360" w:hanging="360"/>
      </w:pPr>
      <w:rPr>
        <w:rFonts w:cs="Times New Roman"/>
      </w:rPr>
    </w:lvl>
  </w:abstractNum>
  <w:abstractNum w:abstractNumId="5">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D2471D"/>
    <w:multiLevelType w:val="multilevel"/>
    <w:tmpl w:val="6688DA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140419"/>
    <w:multiLevelType w:val="hybridMultilevel"/>
    <w:tmpl w:val="A16A0A9C"/>
    <w:lvl w:ilvl="0" w:tplc="B790AB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nsid w:val="092C123D"/>
    <w:multiLevelType w:val="multilevel"/>
    <w:tmpl w:val="5BE83C52"/>
    <w:lvl w:ilvl="0">
      <w:start w:val="1"/>
      <w:numFmt w:val="decimal"/>
      <w:lvlText w:val="%1."/>
      <w:lvlJc w:val="left"/>
      <w:pPr>
        <w:ind w:left="720" w:hanging="360"/>
      </w:pPr>
      <w:rPr>
        <w:rFonts w:hint="default"/>
        <w:b w:val="0"/>
        <w:bCs/>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0B183B22"/>
    <w:multiLevelType w:val="hybridMultilevel"/>
    <w:tmpl w:val="25E88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017438"/>
    <w:multiLevelType w:val="hybridMultilevel"/>
    <w:tmpl w:val="F12CDF82"/>
    <w:lvl w:ilvl="0" w:tplc="7F9E68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295D41"/>
    <w:multiLevelType w:val="multilevel"/>
    <w:tmpl w:val="97ECD820"/>
    <w:lvl w:ilvl="0">
      <w:start w:val="1"/>
      <w:numFmt w:val="decimal"/>
      <w:lvlText w:val="%1."/>
      <w:lvlJc w:val="left"/>
      <w:pPr>
        <w:ind w:left="720" w:hanging="360"/>
      </w:pPr>
      <w:rPr>
        <w:b w:val="0"/>
        <w:bCs w:val="0"/>
        <w:sz w:val="22"/>
        <w:szCs w:val="22"/>
      </w:rPr>
    </w:lvl>
    <w:lvl w:ilvl="1">
      <w:start w:val="1"/>
      <w:numFmt w:val="lowerLetter"/>
      <w:lvlText w:val="%2)"/>
      <w:lvlJc w:val="left"/>
      <w:pPr>
        <w:ind w:left="1080" w:hanging="360"/>
      </w:pPr>
      <w:rPr>
        <w:b w:val="0"/>
        <w:bCs w:val="0"/>
        <w:sz w:val="22"/>
        <w:szCs w:val="22"/>
      </w:rPr>
    </w:lvl>
    <w:lvl w:ilvl="2">
      <w:numFmt w:val="bullet"/>
      <w:lvlText w:val="•"/>
      <w:lvlJc w:val="left"/>
      <w:pPr>
        <w:ind w:left="1440" w:hanging="360"/>
      </w:pPr>
      <w:rPr>
        <w:rFonts w:ascii="OpenSymbol" w:eastAsia="OpenSymbol" w:hAnsi="OpenSymbol" w:cs="OpenSymbol"/>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13">
    <w:nsid w:val="0E394683"/>
    <w:multiLevelType w:val="multilevel"/>
    <w:tmpl w:val="20B2B03A"/>
    <w:lvl w:ilvl="0">
      <w:start w:val="2"/>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14">
    <w:nsid w:val="11CA316F"/>
    <w:multiLevelType w:val="multilevel"/>
    <w:tmpl w:val="4596F0E0"/>
    <w:lvl w:ilvl="0">
      <w:start w:val="4"/>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1080" w:hanging="720"/>
      </w:pPr>
      <w:rPr>
        <w:rFonts w:asciiTheme="minorHAnsi" w:hAnsiTheme="minorHAnsi" w:cstheme="minorBidi" w:hint="default"/>
        <w:sz w:val="22"/>
      </w:rPr>
    </w:lvl>
    <w:lvl w:ilvl="2">
      <w:start w:val="1"/>
      <w:numFmt w:val="decimal"/>
      <w:lvlText w:val="%1.%2)%3."/>
      <w:lvlJc w:val="left"/>
      <w:pPr>
        <w:ind w:left="1440" w:hanging="720"/>
      </w:pPr>
      <w:rPr>
        <w:rFonts w:asciiTheme="minorHAnsi" w:hAnsiTheme="minorHAnsi" w:cstheme="minorBidi" w:hint="default"/>
        <w:sz w:val="22"/>
      </w:rPr>
    </w:lvl>
    <w:lvl w:ilvl="3">
      <w:start w:val="1"/>
      <w:numFmt w:val="decimal"/>
      <w:lvlText w:val="%1.%2)%3.%4."/>
      <w:lvlJc w:val="left"/>
      <w:pPr>
        <w:ind w:left="2160" w:hanging="1080"/>
      </w:pPr>
      <w:rPr>
        <w:rFonts w:asciiTheme="minorHAnsi" w:hAnsiTheme="minorHAnsi" w:cstheme="minorBidi" w:hint="default"/>
        <w:sz w:val="22"/>
      </w:rPr>
    </w:lvl>
    <w:lvl w:ilvl="4">
      <w:start w:val="1"/>
      <w:numFmt w:val="decimal"/>
      <w:lvlText w:val="%1.%2)%3.%4.%5."/>
      <w:lvlJc w:val="left"/>
      <w:pPr>
        <w:ind w:left="2520" w:hanging="1080"/>
      </w:pPr>
      <w:rPr>
        <w:rFonts w:asciiTheme="minorHAnsi" w:hAnsiTheme="minorHAnsi" w:cstheme="minorBidi" w:hint="default"/>
        <w:sz w:val="22"/>
      </w:rPr>
    </w:lvl>
    <w:lvl w:ilvl="5">
      <w:start w:val="1"/>
      <w:numFmt w:val="decimal"/>
      <w:lvlText w:val="%1.%2)%3.%4.%5.%6."/>
      <w:lvlJc w:val="left"/>
      <w:pPr>
        <w:ind w:left="3240" w:hanging="1440"/>
      </w:pPr>
      <w:rPr>
        <w:rFonts w:asciiTheme="minorHAnsi" w:hAnsiTheme="minorHAnsi" w:cstheme="minorBidi" w:hint="default"/>
        <w:sz w:val="22"/>
      </w:rPr>
    </w:lvl>
    <w:lvl w:ilvl="6">
      <w:start w:val="1"/>
      <w:numFmt w:val="decimal"/>
      <w:lvlText w:val="%1.%2)%3.%4.%5.%6.%7."/>
      <w:lvlJc w:val="left"/>
      <w:pPr>
        <w:ind w:left="3600" w:hanging="1440"/>
      </w:pPr>
      <w:rPr>
        <w:rFonts w:asciiTheme="minorHAnsi" w:hAnsiTheme="minorHAnsi" w:cstheme="minorBidi" w:hint="default"/>
        <w:sz w:val="22"/>
      </w:rPr>
    </w:lvl>
    <w:lvl w:ilvl="7">
      <w:start w:val="1"/>
      <w:numFmt w:val="decimal"/>
      <w:lvlText w:val="%1.%2)%3.%4.%5.%6.%7.%8."/>
      <w:lvlJc w:val="left"/>
      <w:pPr>
        <w:ind w:left="4320" w:hanging="1800"/>
      </w:pPr>
      <w:rPr>
        <w:rFonts w:asciiTheme="minorHAnsi" w:hAnsiTheme="minorHAnsi" w:cstheme="minorBidi" w:hint="default"/>
        <w:sz w:val="22"/>
      </w:rPr>
    </w:lvl>
    <w:lvl w:ilvl="8">
      <w:start w:val="1"/>
      <w:numFmt w:val="decimal"/>
      <w:lvlText w:val="%1.%2)%3.%4.%5.%6.%7.%8.%9."/>
      <w:lvlJc w:val="left"/>
      <w:pPr>
        <w:ind w:left="4680" w:hanging="1800"/>
      </w:pPr>
      <w:rPr>
        <w:rFonts w:asciiTheme="minorHAnsi" w:hAnsiTheme="minorHAnsi" w:cstheme="minorBidi" w:hint="default"/>
        <w:sz w:val="22"/>
      </w:rPr>
    </w:lvl>
  </w:abstractNum>
  <w:abstractNum w:abstractNumId="15">
    <w:nsid w:val="13F966DF"/>
    <w:multiLevelType w:val="hybridMultilevel"/>
    <w:tmpl w:val="E7FEA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06695C"/>
    <w:multiLevelType w:val="multilevel"/>
    <w:tmpl w:val="1BE8E1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1343D3"/>
    <w:multiLevelType w:val="multilevel"/>
    <w:tmpl w:val="E4E26AE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A6F5CB5"/>
    <w:multiLevelType w:val="multilevel"/>
    <w:tmpl w:val="1130D5D6"/>
    <w:lvl w:ilvl="0">
      <w:start w:val="3"/>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20">
    <w:nsid w:val="1B857B38"/>
    <w:multiLevelType w:val="hybridMultilevel"/>
    <w:tmpl w:val="D9FAE3E8"/>
    <w:lvl w:ilvl="0" w:tplc="B19AF74E">
      <w:start w:val="1"/>
      <w:numFmt w:val="decimal"/>
      <w:lvlText w:val="%1)"/>
      <w:lvlJc w:val="left"/>
      <w:pPr>
        <w:ind w:left="720" w:hanging="360"/>
      </w:pPr>
      <w:rPr>
        <w:rFonts w:hint="default"/>
        <w:b w:val="0"/>
      </w:rPr>
    </w:lvl>
    <w:lvl w:ilvl="1" w:tplc="0DA4CB74">
      <w:start w:val="1"/>
      <w:numFmt w:val="decimal"/>
      <w:lvlText w:val="%2)"/>
      <w:lvlJc w:val="left"/>
      <w:pPr>
        <w:ind w:left="1440" w:hanging="360"/>
      </w:pPr>
      <w:rPr>
        <w:rFont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AD2E5C"/>
    <w:multiLevelType w:val="hybridMultilevel"/>
    <w:tmpl w:val="13BC58D2"/>
    <w:lvl w:ilvl="0" w:tplc="B790AB14">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2">
    <w:nsid w:val="1EE3197E"/>
    <w:multiLevelType w:val="multilevel"/>
    <w:tmpl w:val="A2340E32"/>
    <w:lvl w:ilvl="0">
      <w:start w:val="1"/>
      <w:numFmt w:val="decimal"/>
      <w:lvlText w:val="%1."/>
      <w:lvlJc w:val="left"/>
      <w:pPr>
        <w:tabs>
          <w:tab w:val="num" w:pos="432"/>
        </w:tabs>
        <w:ind w:left="432" w:hanging="432"/>
      </w:pPr>
      <w:rPr>
        <w:rFonts w:ascii="Times New Roman" w:hAnsi="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3">
    <w:nsid w:val="23360A3D"/>
    <w:multiLevelType w:val="hybridMultilevel"/>
    <w:tmpl w:val="09A43DFA"/>
    <w:lvl w:ilvl="0" w:tplc="04150017">
      <w:start w:val="1"/>
      <w:numFmt w:val="lowerLetter"/>
      <w:lvlText w:val="%1)"/>
      <w:lvlJc w:val="left"/>
      <w:pPr>
        <w:ind w:left="720" w:hanging="360"/>
      </w:pPr>
      <w:rPr>
        <w:rFonts w:hint="default"/>
      </w:rPr>
    </w:lvl>
    <w:lvl w:ilvl="1" w:tplc="90AC8E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4CA201C"/>
    <w:multiLevelType w:val="multilevel"/>
    <w:tmpl w:val="5C36FD4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EA6CAB"/>
    <w:multiLevelType w:val="multilevel"/>
    <w:tmpl w:val="3FCA855A"/>
    <w:lvl w:ilvl="0">
      <w:start w:val="1"/>
      <w:numFmt w:val="decimal"/>
      <w:lvlText w:val="%1."/>
      <w:lvlJc w:val="left"/>
      <w:pPr>
        <w:tabs>
          <w:tab w:val="num" w:pos="720"/>
        </w:tabs>
        <w:ind w:left="720" w:hanging="360"/>
      </w:pPr>
      <w:rPr>
        <w:rFonts w:ascii="Calibri" w:hAnsi="Calibri" w:cs="Calibri"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AF66D2B"/>
    <w:multiLevelType w:val="multilevel"/>
    <w:tmpl w:val="49BC30B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07960B2"/>
    <w:multiLevelType w:val="hybridMultilevel"/>
    <w:tmpl w:val="6FF0D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CA04F8"/>
    <w:multiLevelType w:val="multilevel"/>
    <w:tmpl w:val="B282D17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0DD54C2"/>
    <w:multiLevelType w:val="hybridMultilevel"/>
    <w:tmpl w:val="B76C30F6"/>
    <w:lvl w:ilvl="0" w:tplc="B3149C70">
      <w:start w:val="1"/>
      <w:numFmt w:val="decimal"/>
      <w:lvlText w:val="%1)"/>
      <w:lvlJc w:val="left"/>
      <w:pPr>
        <w:ind w:left="314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19321EB"/>
    <w:multiLevelType w:val="multilevel"/>
    <w:tmpl w:val="F700825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34043C16"/>
    <w:multiLevelType w:val="hybridMultilevel"/>
    <w:tmpl w:val="D1369E0C"/>
    <w:lvl w:ilvl="0" w:tplc="0415000F">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34">
    <w:nsid w:val="353F68F7"/>
    <w:multiLevelType w:val="multilevel"/>
    <w:tmpl w:val="19809AE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CDD3897"/>
    <w:multiLevelType w:val="hybridMultilevel"/>
    <w:tmpl w:val="2C0EA1A2"/>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E9C31A6"/>
    <w:multiLevelType w:val="hybridMultilevel"/>
    <w:tmpl w:val="C388EA40"/>
    <w:lvl w:ilvl="0" w:tplc="04150017">
      <w:start w:val="1"/>
      <w:numFmt w:val="lowerLetter"/>
      <w:lvlText w:val="%1)"/>
      <w:lvlJc w:val="left"/>
      <w:pPr>
        <w:ind w:left="720" w:hanging="360"/>
      </w:pPr>
      <w:rPr>
        <w:rFonts w:hint="default"/>
      </w:rPr>
    </w:lvl>
    <w:lvl w:ilvl="1" w:tplc="CCA8D7B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FD1735D"/>
    <w:multiLevelType w:val="hybridMultilevel"/>
    <w:tmpl w:val="0C80E420"/>
    <w:lvl w:ilvl="0" w:tplc="C4C69D5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nsid w:val="44F119CD"/>
    <w:multiLevelType w:val="hybridMultilevel"/>
    <w:tmpl w:val="0952F34E"/>
    <w:lvl w:ilvl="0" w:tplc="2C425D8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C40D8D"/>
    <w:multiLevelType w:val="multilevel"/>
    <w:tmpl w:val="90FA477C"/>
    <w:lvl w:ilvl="0">
      <w:start w:val="10"/>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4"/>
      <w:numFmt w:val="decimal"/>
      <w:lvlText w:val="%7."/>
      <w:lvlJc w:val="left"/>
      <w:pPr>
        <w:ind w:left="2880" w:hanging="360"/>
      </w:pPr>
      <w:rPr>
        <w:rFonts w:hint="default"/>
        <w:b w:val="0"/>
        <w:bCs w:val="0"/>
        <w:sz w:val="24"/>
        <w:szCs w:val="24"/>
      </w:rPr>
    </w:lvl>
    <w:lvl w:ilvl="7">
      <w:start w:val="3"/>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i w:val="0"/>
        <w:iCs w:val="0"/>
        <w:sz w:val="24"/>
        <w:szCs w:val="24"/>
      </w:rPr>
    </w:lvl>
  </w:abstractNum>
  <w:abstractNum w:abstractNumId="40">
    <w:nsid w:val="48594FE2"/>
    <w:multiLevelType w:val="hybridMultilevel"/>
    <w:tmpl w:val="85F208CC"/>
    <w:lvl w:ilvl="0" w:tplc="04150017">
      <w:start w:val="1"/>
      <w:numFmt w:val="lowerLetter"/>
      <w:lvlText w:val="%1)"/>
      <w:lvlJc w:val="left"/>
      <w:pPr>
        <w:ind w:left="2421" w:hanging="360"/>
      </w:pPr>
    </w:lvl>
    <w:lvl w:ilvl="1" w:tplc="B3149C70">
      <w:start w:val="1"/>
      <w:numFmt w:val="decimal"/>
      <w:lvlText w:val="%2)"/>
      <w:lvlJc w:val="left"/>
      <w:pPr>
        <w:ind w:left="3141" w:hanging="360"/>
      </w:pPr>
      <w:rPr>
        <w:rFonts w:hint="default"/>
      </w:r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B065B67"/>
    <w:multiLevelType w:val="multilevel"/>
    <w:tmpl w:val="07D0342A"/>
    <w:lvl w:ilvl="0">
      <w:start w:val="10"/>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3"/>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43">
    <w:nsid w:val="4C0D4873"/>
    <w:multiLevelType w:val="hybridMultilevel"/>
    <w:tmpl w:val="C9009616"/>
    <w:lvl w:ilvl="0" w:tplc="6B60AB28">
      <w:start w:val="1"/>
      <w:numFmt w:val="decimal"/>
      <w:lvlText w:val="%1."/>
      <w:lvlJc w:val="left"/>
      <w:pPr>
        <w:tabs>
          <w:tab w:val="num" w:pos="417"/>
        </w:tabs>
        <w:ind w:left="417" w:hanging="360"/>
      </w:pPr>
      <w:rPr>
        <w:rFonts w:hint="default"/>
      </w:rPr>
    </w:lvl>
    <w:lvl w:ilvl="1" w:tplc="E412244C">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8B6052D2">
      <w:start w:val="1"/>
      <w:numFmt w:val="decimal"/>
      <w:lvlText w:val="%4)"/>
      <w:lvlJc w:val="left"/>
      <w:pPr>
        <w:ind w:left="2880" w:hanging="360"/>
      </w:pPr>
      <w:rPr>
        <w:rFonts w:hint="default"/>
      </w:rPr>
    </w:lvl>
    <w:lvl w:ilvl="4" w:tplc="2C425D84">
      <w:start w:val="1"/>
      <w:numFmt w:val="lowerLetter"/>
      <w:lvlText w:val="%5)"/>
      <w:lvlJc w:val="left"/>
      <w:pPr>
        <w:ind w:left="786"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CA35D0A"/>
    <w:multiLevelType w:val="hybridMultilevel"/>
    <w:tmpl w:val="96827896"/>
    <w:lvl w:ilvl="0" w:tplc="996AF1A0">
      <w:start w:val="1"/>
      <w:numFmt w:val="decimal"/>
      <w:lvlText w:val="%1)"/>
      <w:lvlJc w:val="left"/>
      <w:pPr>
        <w:ind w:left="720" w:hanging="360"/>
      </w:pPr>
      <w:rPr>
        <w:rFonts w:hint="default"/>
        <w:b w:val="0"/>
        <w:bCs w:val="0"/>
        <w:color w:val="auto"/>
      </w:rPr>
    </w:lvl>
    <w:lvl w:ilvl="1" w:tplc="55AC3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CAE637F"/>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2C789E"/>
    <w:multiLevelType w:val="multilevel"/>
    <w:tmpl w:val="487E95F8"/>
    <w:lvl w:ilvl="0">
      <w:start w:val="1"/>
      <w:numFmt w:val="lowerLetter"/>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4"/>
      <w:numFmt w:val="decimal"/>
      <w:lvlText w:val="%7."/>
      <w:lvlJc w:val="left"/>
      <w:pPr>
        <w:ind w:left="2880" w:hanging="360"/>
      </w:pPr>
      <w:rPr>
        <w:rFonts w:hint="default"/>
        <w:b w:val="0"/>
        <w:bCs w:val="0"/>
        <w:sz w:val="24"/>
        <w:szCs w:val="24"/>
      </w:rPr>
    </w:lvl>
    <w:lvl w:ilvl="7">
      <w:start w:val="3"/>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i w:val="0"/>
        <w:iCs w:val="0"/>
        <w:sz w:val="24"/>
        <w:szCs w:val="24"/>
      </w:rPr>
    </w:lvl>
  </w:abstractNum>
  <w:abstractNum w:abstractNumId="47">
    <w:nsid w:val="511015C8"/>
    <w:multiLevelType w:val="hybridMultilevel"/>
    <w:tmpl w:val="CE147494"/>
    <w:lvl w:ilvl="0" w:tplc="16FADA20">
      <w:start w:val="3"/>
      <w:numFmt w:val="decimal"/>
      <w:lvlText w:val="%1."/>
      <w:lvlJc w:val="left"/>
      <w:pPr>
        <w:tabs>
          <w:tab w:val="num" w:pos="417"/>
        </w:tabs>
        <w:ind w:left="417" w:hanging="360"/>
      </w:pPr>
      <w:rPr>
        <w:rFonts w:hint="default"/>
      </w:rPr>
    </w:lvl>
    <w:lvl w:ilvl="1" w:tplc="D94E15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1434168"/>
    <w:multiLevelType w:val="multilevel"/>
    <w:tmpl w:val="D130C5AE"/>
    <w:lvl w:ilvl="0">
      <w:start w:val="2"/>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14F174C"/>
    <w:multiLevelType w:val="hybridMultilevel"/>
    <w:tmpl w:val="AB265E7E"/>
    <w:lvl w:ilvl="0" w:tplc="B790AB1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0">
    <w:nsid w:val="523B729C"/>
    <w:multiLevelType w:val="hybridMultilevel"/>
    <w:tmpl w:val="5BF429D2"/>
    <w:lvl w:ilvl="0" w:tplc="5086A8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A03584"/>
    <w:multiLevelType w:val="multilevel"/>
    <w:tmpl w:val="FD76374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C5A40FE"/>
    <w:multiLevelType w:val="hybridMultilevel"/>
    <w:tmpl w:val="6360CA78"/>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5CD22CED"/>
    <w:multiLevelType w:val="hybridMultilevel"/>
    <w:tmpl w:val="519A0C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83620FE"/>
    <w:multiLevelType w:val="hybridMultilevel"/>
    <w:tmpl w:val="08645FF4"/>
    <w:lvl w:ilvl="0" w:tplc="D7B2402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C066467"/>
    <w:multiLevelType w:val="multilevel"/>
    <w:tmpl w:val="A4362F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nsid w:val="6DDC5BB7"/>
    <w:multiLevelType w:val="multilevel"/>
    <w:tmpl w:val="5DFE3B38"/>
    <w:lvl w:ilvl="0">
      <w:start w:val="1"/>
      <w:numFmt w:val="lowerLetter"/>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4"/>
      <w:numFmt w:val="decimal"/>
      <w:lvlText w:val="%4."/>
      <w:lvlJc w:val="left"/>
      <w:pPr>
        <w:ind w:left="1800" w:hanging="360"/>
      </w:pPr>
      <w:rPr>
        <w:rFonts w:hint="default"/>
        <w:b w:val="0"/>
        <w:bCs w:val="0"/>
        <w:color w:val="auto"/>
        <w:sz w:val="22"/>
        <w:szCs w:val="22"/>
      </w:rPr>
    </w:lvl>
    <w:lvl w:ilvl="4">
      <w:start w:val="8"/>
      <w:numFmt w:val="decimal"/>
      <w:lvlText w:val="%5."/>
      <w:lvlJc w:val="left"/>
      <w:pPr>
        <w:ind w:left="2160" w:hanging="360"/>
      </w:pPr>
      <w:rPr>
        <w:rFonts w:hint="default"/>
        <w:b w:val="0"/>
        <w:bCs w:val="0"/>
        <w:sz w:val="24"/>
        <w:szCs w:val="24"/>
      </w:rPr>
    </w:lvl>
    <w:lvl w:ilvl="5">
      <w:start w:val="5"/>
      <w:numFmt w:val="decimal"/>
      <w:lvlText w:val="%6."/>
      <w:lvlJc w:val="left"/>
      <w:pPr>
        <w:ind w:left="2520" w:hanging="360"/>
      </w:pPr>
      <w:rPr>
        <w:rFonts w:hint="default"/>
        <w:b w:val="0"/>
        <w:bCs w:val="0"/>
        <w:sz w:val="24"/>
        <w:szCs w:val="24"/>
      </w:rPr>
    </w:lvl>
    <w:lvl w:ilvl="6">
      <w:start w:val="4"/>
      <w:numFmt w:val="decimal"/>
      <w:lvlText w:val="%7."/>
      <w:lvlJc w:val="left"/>
      <w:pPr>
        <w:ind w:left="2880" w:hanging="360"/>
      </w:pPr>
      <w:rPr>
        <w:rFonts w:hint="default"/>
        <w:b w:val="0"/>
        <w:bCs w:val="0"/>
        <w:sz w:val="24"/>
        <w:szCs w:val="24"/>
      </w:rPr>
    </w:lvl>
    <w:lvl w:ilvl="7">
      <w:start w:val="4"/>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i w:val="0"/>
        <w:iCs w:val="0"/>
        <w:sz w:val="24"/>
        <w:szCs w:val="24"/>
      </w:rPr>
    </w:lvl>
  </w:abstractNum>
  <w:abstractNum w:abstractNumId="59">
    <w:nsid w:val="6F462827"/>
    <w:multiLevelType w:val="hybridMultilevel"/>
    <w:tmpl w:val="A80A14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197765A"/>
    <w:multiLevelType w:val="hybridMultilevel"/>
    <w:tmpl w:val="EB2215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29644EE"/>
    <w:multiLevelType w:val="hybridMultilevel"/>
    <w:tmpl w:val="D4181900"/>
    <w:lvl w:ilvl="0" w:tplc="A36CFA66">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nsid w:val="758364BE"/>
    <w:multiLevelType w:val="hybridMultilevel"/>
    <w:tmpl w:val="7DA6E268"/>
    <w:lvl w:ilvl="0" w:tplc="25707CE4">
      <w:start w:val="1"/>
      <w:numFmt w:val="decimal"/>
      <w:lvlText w:val="%1)"/>
      <w:lvlJc w:val="left"/>
      <w:pPr>
        <w:tabs>
          <w:tab w:val="num" w:pos="361"/>
        </w:tabs>
        <w:ind w:left="361"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75AE7402"/>
    <w:multiLevelType w:val="hybridMultilevel"/>
    <w:tmpl w:val="63C02174"/>
    <w:lvl w:ilvl="0" w:tplc="2FF8A9FE">
      <w:start w:val="3"/>
      <w:numFmt w:val="decimal"/>
      <w:lvlText w:val="%1."/>
      <w:lvlJc w:val="left"/>
      <w:pPr>
        <w:tabs>
          <w:tab w:val="num" w:pos="417"/>
        </w:tabs>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8941DB0"/>
    <w:multiLevelType w:val="multilevel"/>
    <w:tmpl w:val="18B42234"/>
    <w:lvl w:ilvl="0">
      <w:start w:val="2"/>
      <w:numFmt w:val="decimal"/>
      <w:lvlText w:val="%1."/>
      <w:lvlJc w:val="left"/>
      <w:pPr>
        <w:ind w:left="720" w:hanging="360"/>
      </w:pPr>
      <w:rPr>
        <w:rFonts w:hint="default"/>
        <w:b w:val="0"/>
        <w:bCs w:val="0"/>
        <w:sz w:val="22"/>
        <w:szCs w:val="22"/>
      </w:rPr>
    </w:lvl>
    <w:lvl w:ilvl="1">
      <w:start w:val="1"/>
      <w:numFmt w:val="lowerLetter"/>
      <w:lvlText w:val="%2)"/>
      <w:lvlJc w:val="left"/>
      <w:pPr>
        <w:ind w:left="1080" w:hanging="360"/>
      </w:pPr>
      <w:rPr>
        <w:rFonts w:hint="default"/>
        <w:b w:val="0"/>
        <w:bCs w:val="0"/>
        <w:sz w:val="22"/>
        <w:szCs w:val="22"/>
      </w:rPr>
    </w:lvl>
    <w:lvl w:ilvl="2">
      <w:numFmt w:val="bullet"/>
      <w:lvlText w:val="•"/>
      <w:lvlJc w:val="left"/>
      <w:pPr>
        <w:ind w:left="1440" w:hanging="360"/>
      </w:pPr>
      <w:rPr>
        <w:rFonts w:ascii="OpenSymbol" w:eastAsia="OpenSymbol" w:hAnsi="OpenSymbol" w:cs="OpenSymbol" w:hint="default"/>
      </w:rPr>
    </w:lvl>
    <w:lvl w:ilvl="3">
      <w:start w:val="1"/>
      <w:numFmt w:val="decimal"/>
      <w:lvlText w:val="%4."/>
      <w:lvlJc w:val="left"/>
      <w:pPr>
        <w:ind w:left="1800" w:hanging="360"/>
      </w:pPr>
      <w:rPr>
        <w:rFonts w:hint="default"/>
        <w:b w:val="0"/>
        <w:bCs w:val="0"/>
        <w:color w:val="auto"/>
        <w:sz w:val="22"/>
        <w:szCs w:val="22"/>
      </w:rPr>
    </w:lvl>
    <w:lvl w:ilvl="4">
      <w:start w:val="1"/>
      <w:numFmt w:val="decimal"/>
      <w:lvlText w:val="%5."/>
      <w:lvlJc w:val="left"/>
      <w:pPr>
        <w:ind w:left="2160" w:hanging="360"/>
      </w:pPr>
      <w:rPr>
        <w:rFonts w:hint="default"/>
        <w:b w:val="0"/>
        <w:bCs w:val="0"/>
        <w:sz w:val="24"/>
        <w:szCs w:val="24"/>
      </w:rPr>
    </w:lvl>
    <w:lvl w:ilvl="5">
      <w:start w:val="1"/>
      <w:numFmt w:val="decimal"/>
      <w:lvlText w:val="%6."/>
      <w:lvlJc w:val="left"/>
      <w:pPr>
        <w:ind w:left="2520" w:hanging="360"/>
      </w:pPr>
      <w:rPr>
        <w:rFonts w:hint="default"/>
        <w:b w:val="0"/>
        <w:bCs w:val="0"/>
        <w:sz w:val="24"/>
        <w:szCs w:val="24"/>
      </w:rPr>
    </w:lvl>
    <w:lvl w:ilvl="6">
      <w:start w:val="1"/>
      <w:numFmt w:val="decimal"/>
      <w:lvlText w:val="%7."/>
      <w:lvlJc w:val="left"/>
      <w:pPr>
        <w:ind w:left="2880" w:hanging="360"/>
      </w:pPr>
      <w:rPr>
        <w:rFonts w:hint="default"/>
        <w:b w:val="0"/>
        <w:bCs w:val="0"/>
        <w:sz w:val="24"/>
        <w:szCs w:val="24"/>
      </w:rPr>
    </w:lvl>
    <w:lvl w:ilvl="7">
      <w:start w:val="1"/>
      <w:numFmt w:val="decimal"/>
      <w:lvlText w:val="%8."/>
      <w:lvlJc w:val="left"/>
      <w:pPr>
        <w:ind w:left="3240" w:hanging="360"/>
      </w:pPr>
      <w:rPr>
        <w:rFonts w:hint="default"/>
        <w:b w:val="0"/>
        <w:bCs w:val="0"/>
        <w:sz w:val="24"/>
        <w:szCs w:val="24"/>
      </w:rPr>
    </w:lvl>
    <w:lvl w:ilvl="8">
      <w:start w:val="1"/>
      <w:numFmt w:val="decimal"/>
      <w:lvlText w:val="%9."/>
      <w:lvlJc w:val="left"/>
      <w:pPr>
        <w:ind w:left="3600" w:hanging="360"/>
      </w:pPr>
      <w:rPr>
        <w:rFonts w:hint="default"/>
        <w:b w:val="0"/>
        <w:bCs w:val="0"/>
        <w:sz w:val="24"/>
        <w:szCs w:val="24"/>
      </w:rPr>
    </w:lvl>
  </w:abstractNum>
  <w:abstractNum w:abstractNumId="65">
    <w:nsid w:val="78BF172B"/>
    <w:multiLevelType w:val="hybridMultilevel"/>
    <w:tmpl w:val="EF6A5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B7914AB"/>
    <w:multiLevelType w:val="hybridMultilevel"/>
    <w:tmpl w:val="1F86B2B6"/>
    <w:name w:val="WW8Num232222"/>
    <w:lvl w:ilvl="0" w:tplc="553A156A">
      <w:start w:val="1"/>
      <w:numFmt w:val="decimal"/>
      <w:lvlText w:val="%1)"/>
      <w:lvlJc w:val="left"/>
      <w:pPr>
        <w:tabs>
          <w:tab w:val="num" w:pos="720"/>
        </w:tabs>
        <w:ind w:left="720" w:hanging="360"/>
      </w:pPr>
      <w:rPr>
        <w:rFonts w:cs="Times New Roman"/>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67">
    <w:nsid w:val="7BB52334"/>
    <w:multiLevelType w:val="hybridMultilevel"/>
    <w:tmpl w:val="B302DECA"/>
    <w:name w:val="WW8Num3522"/>
    <w:lvl w:ilvl="0" w:tplc="98E643D2">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7D9A570E"/>
    <w:multiLevelType w:val="hybridMultilevel"/>
    <w:tmpl w:val="2F6ED7CC"/>
    <w:lvl w:ilvl="0" w:tplc="04150017">
      <w:start w:val="1"/>
      <w:numFmt w:val="lowerLetter"/>
      <w:lvlText w:val="%1)"/>
      <w:lvlJc w:val="left"/>
      <w:pPr>
        <w:ind w:left="1080" w:hanging="360"/>
      </w:pPr>
    </w:lvl>
    <w:lvl w:ilvl="1" w:tplc="4404D02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1"/>
  </w:num>
  <w:num w:numId="2">
    <w:abstractNumId w:val="26"/>
  </w:num>
  <w:num w:numId="3">
    <w:abstractNumId w:val="18"/>
  </w:num>
  <w:num w:numId="4">
    <w:abstractNumId w:val="32"/>
  </w:num>
  <w:num w:numId="5">
    <w:abstractNumId w:val="5"/>
  </w:num>
  <w:num w:numId="6">
    <w:abstractNumId w:val="3"/>
  </w:num>
  <w:num w:numId="7">
    <w:abstractNumId w:val="16"/>
  </w:num>
  <w:num w:numId="8">
    <w:abstractNumId w:val="24"/>
  </w:num>
  <w:num w:numId="9">
    <w:abstractNumId w:val="51"/>
  </w:num>
  <w:num w:numId="10">
    <w:abstractNumId w:val="7"/>
  </w:num>
  <w:num w:numId="11">
    <w:abstractNumId w:val="27"/>
  </w:num>
  <w:num w:numId="12">
    <w:abstractNumId w:val="54"/>
  </w:num>
  <w:num w:numId="13">
    <w:abstractNumId w:val="34"/>
  </w:num>
  <w:num w:numId="14">
    <w:abstractNumId w:val="56"/>
  </w:num>
  <w:num w:numId="15">
    <w:abstractNumId w:val="29"/>
  </w:num>
  <w:num w:numId="16">
    <w:abstractNumId w:val="31"/>
  </w:num>
  <w:num w:numId="17">
    <w:abstractNumId w:val="6"/>
  </w:num>
  <w:num w:numId="18">
    <w:abstractNumId w:val="9"/>
  </w:num>
  <w:num w:numId="19">
    <w:abstractNumId w:val="12"/>
  </w:num>
  <w:num w:numId="20">
    <w:abstractNumId w:val="13"/>
  </w:num>
  <w:num w:numId="21">
    <w:abstractNumId w:val="35"/>
  </w:num>
  <w:num w:numId="22">
    <w:abstractNumId w:val="44"/>
  </w:num>
  <w:num w:numId="23">
    <w:abstractNumId w:val="37"/>
  </w:num>
  <w:num w:numId="24">
    <w:abstractNumId w:val="14"/>
  </w:num>
  <w:num w:numId="25">
    <w:abstractNumId w:val="43"/>
  </w:num>
  <w:num w:numId="26">
    <w:abstractNumId w:val="55"/>
  </w:num>
  <w:num w:numId="27">
    <w:abstractNumId w:val="28"/>
  </w:num>
  <w:num w:numId="28">
    <w:abstractNumId w:val="21"/>
  </w:num>
  <w:num w:numId="29">
    <w:abstractNumId w:val="40"/>
  </w:num>
  <w:num w:numId="30">
    <w:abstractNumId w:val="49"/>
  </w:num>
  <w:num w:numId="31">
    <w:abstractNumId w:val="30"/>
  </w:num>
  <w:num w:numId="32">
    <w:abstractNumId w:val="17"/>
  </w:num>
  <w:num w:numId="33">
    <w:abstractNumId w:val="20"/>
  </w:num>
  <w:num w:numId="34">
    <w:abstractNumId w:val="8"/>
  </w:num>
  <w:num w:numId="35">
    <w:abstractNumId w:val="53"/>
  </w:num>
  <w:num w:numId="36">
    <w:abstractNumId w:val="68"/>
  </w:num>
  <w:num w:numId="37">
    <w:abstractNumId w:val="52"/>
  </w:num>
  <w:num w:numId="38">
    <w:abstractNumId w:val="22"/>
  </w:num>
  <w:num w:numId="39">
    <w:abstractNumId w:val="60"/>
  </w:num>
  <w:num w:numId="40">
    <w:abstractNumId w:val="36"/>
  </w:num>
  <w:num w:numId="41">
    <w:abstractNumId w:val="23"/>
  </w:num>
  <w:num w:numId="42">
    <w:abstractNumId w:val="42"/>
  </w:num>
  <w:num w:numId="43">
    <w:abstractNumId w:val="10"/>
  </w:num>
  <w:num w:numId="44">
    <w:abstractNumId w:val="15"/>
  </w:num>
  <w:num w:numId="45">
    <w:abstractNumId w:val="39"/>
  </w:num>
  <w:num w:numId="46">
    <w:abstractNumId w:val="46"/>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58"/>
  </w:num>
  <w:num w:numId="53">
    <w:abstractNumId w:val="11"/>
  </w:num>
  <w:num w:numId="54">
    <w:abstractNumId w:val="65"/>
  </w:num>
  <w:num w:numId="55">
    <w:abstractNumId w:val="47"/>
  </w:num>
  <w:num w:numId="56">
    <w:abstractNumId w:val="38"/>
  </w:num>
  <w:num w:numId="57">
    <w:abstractNumId w:val="62"/>
  </w:num>
  <w:num w:numId="58">
    <w:abstractNumId w:val="45"/>
  </w:num>
  <w:num w:numId="59">
    <w:abstractNumId w:val="19"/>
  </w:num>
  <w:num w:numId="60">
    <w:abstractNumId w:val="63"/>
  </w:num>
  <w:num w:numId="61">
    <w:abstractNumId w:val="57"/>
  </w:num>
  <w:num w:numId="62">
    <w:abstractNumId w:val="50"/>
  </w:num>
  <w:num w:numId="63">
    <w:abstractNumId w:val="5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F6"/>
    <w:rsid w:val="00001A6E"/>
    <w:rsid w:val="000131BE"/>
    <w:rsid w:val="00014245"/>
    <w:rsid w:val="0002026B"/>
    <w:rsid w:val="000244FB"/>
    <w:rsid w:val="00025404"/>
    <w:rsid w:val="00030462"/>
    <w:rsid w:val="000304D3"/>
    <w:rsid w:val="00030631"/>
    <w:rsid w:val="0003139C"/>
    <w:rsid w:val="000332D3"/>
    <w:rsid w:val="000375AB"/>
    <w:rsid w:val="00040324"/>
    <w:rsid w:val="00041DDF"/>
    <w:rsid w:val="00067D32"/>
    <w:rsid w:val="000864BE"/>
    <w:rsid w:val="00094582"/>
    <w:rsid w:val="000A666A"/>
    <w:rsid w:val="000A7DC2"/>
    <w:rsid w:val="000B6220"/>
    <w:rsid w:val="000C3FB0"/>
    <w:rsid w:val="000C63BF"/>
    <w:rsid w:val="000C64DF"/>
    <w:rsid w:val="000C6C1C"/>
    <w:rsid w:val="000D016E"/>
    <w:rsid w:val="000D0B14"/>
    <w:rsid w:val="000D1297"/>
    <w:rsid w:val="000D2EB0"/>
    <w:rsid w:val="000D4385"/>
    <w:rsid w:val="000E0564"/>
    <w:rsid w:val="000E7C42"/>
    <w:rsid w:val="00101E57"/>
    <w:rsid w:val="001029BF"/>
    <w:rsid w:val="00110E66"/>
    <w:rsid w:val="00113CFA"/>
    <w:rsid w:val="00121B18"/>
    <w:rsid w:val="00123886"/>
    <w:rsid w:val="00127D34"/>
    <w:rsid w:val="0013096A"/>
    <w:rsid w:val="00137BB4"/>
    <w:rsid w:val="001444DB"/>
    <w:rsid w:val="00145A0B"/>
    <w:rsid w:val="001462FD"/>
    <w:rsid w:val="00150F19"/>
    <w:rsid w:val="001551A3"/>
    <w:rsid w:val="00173189"/>
    <w:rsid w:val="00175166"/>
    <w:rsid w:val="00177048"/>
    <w:rsid w:val="00191DF8"/>
    <w:rsid w:val="00193174"/>
    <w:rsid w:val="0019368D"/>
    <w:rsid w:val="001A1867"/>
    <w:rsid w:val="001A2C93"/>
    <w:rsid w:val="001A57C0"/>
    <w:rsid w:val="001A7CF1"/>
    <w:rsid w:val="001C149C"/>
    <w:rsid w:val="001D0ADE"/>
    <w:rsid w:val="001D4B81"/>
    <w:rsid w:val="001D6E8D"/>
    <w:rsid w:val="001D79B3"/>
    <w:rsid w:val="001E3763"/>
    <w:rsid w:val="001E48D7"/>
    <w:rsid w:val="001F558E"/>
    <w:rsid w:val="001F6510"/>
    <w:rsid w:val="0020049A"/>
    <w:rsid w:val="00210E04"/>
    <w:rsid w:val="00214D3E"/>
    <w:rsid w:val="0021680D"/>
    <w:rsid w:val="00221310"/>
    <w:rsid w:val="00222C23"/>
    <w:rsid w:val="002277C5"/>
    <w:rsid w:val="00232F3D"/>
    <w:rsid w:val="00233C56"/>
    <w:rsid w:val="00236F4E"/>
    <w:rsid w:val="00241A1E"/>
    <w:rsid w:val="002533F6"/>
    <w:rsid w:val="00261E35"/>
    <w:rsid w:val="0026702A"/>
    <w:rsid w:val="002722F7"/>
    <w:rsid w:val="002748B2"/>
    <w:rsid w:val="002753E4"/>
    <w:rsid w:val="0027608D"/>
    <w:rsid w:val="002810DD"/>
    <w:rsid w:val="002828D8"/>
    <w:rsid w:val="00285EB1"/>
    <w:rsid w:val="00290304"/>
    <w:rsid w:val="00290EFF"/>
    <w:rsid w:val="00292ADB"/>
    <w:rsid w:val="00293BF4"/>
    <w:rsid w:val="002A0745"/>
    <w:rsid w:val="002B165C"/>
    <w:rsid w:val="002C5787"/>
    <w:rsid w:val="002C7452"/>
    <w:rsid w:val="002C7D51"/>
    <w:rsid w:val="002E0EA9"/>
    <w:rsid w:val="002E1A36"/>
    <w:rsid w:val="002E204A"/>
    <w:rsid w:val="002E4CF0"/>
    <w:rsid w:val="002E5F49"/>
    <w:rsid w:val="002F66AB"/>
    <w:rsid w:val="00302B83"/>
    <w:rsid w:val="00321046"/>
    <w:rsid w:val="00324FA1"/>
    <w:rsid w:val="00333C19"/>
    <w:rsid w:val="00341DAF"/>
    <w:rsid w:val="00341F46"/>
    <w:rsid w:val="00351970"/>
    <w:rsid w:val="003527D5"/>
    <w:rsid w:val="00360DBD"/>
    <w:rsid w:val="0036686E"/>
    <w:rsid w:val="00367A1B"/>
    <w:rsid w:val="00371644"/>
    <w:rsid w:val="003718AA"/>
    <w:rsid w:val="00371AEC"/>
    <w:rsid w:val="00372D11"/>
    <w:rsid w:val="00376390"/>
    <w:rsid w:val="00380C4D"/>
    <w:rsid w:val="00382A83"/>
    <w:rsid w:val="00385CE3"/>
    <w:rsid w:val="003878FF"/>
    <w:rsid w:val="00397902"/>
    <w:rsid w:val="003B1C73"/>
    <w:rsid w:val="003B2D53"/>
    <w:rsid w:val="003C0B75"/>
    <w:rsid w:val="003C3247"/>
    <w:rsid w:val="003C39D5"/>
    <w:rsid w:val="003D2DFB"/>
    <w:rsid w:val="003D383E"/>
    <w:rsid w:val="003E1A10"/>
    <w:rsid w:val="003E2C84"/>
    <w:rsid w:val="003E6604"/>
    <w:rsid w:val="003E6CAB"/>
    <w:rsid w:val="003F3785"/>
    <w:rsid w:val="003F65F3"/>
    <w:rsid w:val="00406FE3"/>
    <w:rsid w:val="0041209E"/>
    <w:rsid w:val="00415A2B"/>
    <w:rsid w:val="00417BC5"/>
    <w:rsid w:val="00423C53"/>
    <w:rsid w:val="00425F72"/>
    <w:rsid w:val="004263F7"/>
    <w:rsid w:val="00431EC7"/>
    <w:rsid w:val="0043269B"/>
    <w:rsid w:val="004433B0"/>
    <w:rsid w:val="004506CE"/>
    <w:rsid w:val="004511FB"/>
    <w:rsid w:val="00462539"/>
    <w:rsid w:val="00464E56"/>
    <w:rsid w:val="0046762F"/>
    <w:rsid w:val="00480468"/>
    <w:rsid w:val="00482E79"/>
    <w:rsid w:val="00484846"/>
    <w:rsid w:val="004A7E1B"/>
    <w:rsid w:val="004B438E"/>
    <w:rsid w:val="004B4B36"/>
    <w:rsid w:val="004C384B"/>
    <w:rsid w:val="004D17B0"/>
    <w:rsid w:val="004F1902"/>
    <w:rsid w:val="004F6DE6"/>
    <w:rsid w:val="00502C0C"/>
    <w:rsid w:val="005051D3"/>
    <w:rsid w:val="00512CA4"/>
    <w:rsid w:val="00513BE0"/>
    <w:rsid w:val="00517635"/>
    <w:rsid w:val="0052252E"/>
    <w:rsid w:val="005257FF"/>
    <w:rsid w:val="00532644"/>
    <w:rsid w:val="005445A2"/>
    <w:rsid w:val="005463EB"/>
    <w:rsid w:val="005664A0"/>
    <w:rsid w:val="00580E69"/>
    <w:rsid w:val="00592AA4"/>
    <w:rsid w:val="005A3265"/>
    <w:rsid w:val="005A4E4B"/>
    <w:rsid w:val="005B60D1"/>
    <w:rsid w:val="005B7AC6"/>
    <w:rsid w:val="005D1629"/>
    <w:rsid w:val="005D34ED"/>
    <w:rsid w:val="005E0AE7"/>
    <w:rsid w:val="005E2F2E"/>
    <w:rsid w:val="005E39AF"/>
    <w:rsid w:val="005E6369"/>
    <w:rsid w:val="005E79A2"/>
    <w:rsid w:val="005F0DDA"/>
    <w:rsid w:val="005F0EEC"/>
    <w:rsid w:val="005F194B"/>
    <w:rsid w:val="005F5237"/>
    <w:rsid w:val="005F55BE"/>
    <w:rsid w:val="005F5C3E"/>
    <w:rsid w:val="00610973"/>
    <w:rsid w:val="00615D4A"/>
    <w:rsid w:val="00617AD6"/>
    <w:rsid w:val="00620B00"/>
    <w:rsid w:val="006252F3"/>
    <w:rsid w:val="00630177"/>
    <w:rsid w:val="0063020B"/>
    <w:rsid w:val="006337B2"/>
    <w:rsid w:val="00641C26"/>
    <w:rsid w:val="006528C4"/>
    <w:rsid w:val="00656B24"/>
    <w:rsid w:val="00660593"/>
    <w:rsid w:val="006613E4"/>
    <w:rsid w:val="006627AA"/>
    <w:rsid w:val="0067194A"/>
    <w:rsid w:val="0067770B"/>
    <w:rsid w:val="006845E8"/>
    <w:rsid w:val="006901DA"/>
    <w:rsid w:val="00694AD7"/>
    <w:rsid w:val="00696392"/>
    <w:rsid w:val="006A3D2E"/>
    <w:rsid w:val="006B024F"/>
    <w:rsid w:val="006C41B4"/>
    <w:rsid w:val="006C7373"/>
    <w:rsid w:val="006E3BF7"/>
    <w:rsid w:val="006F3019"/>
    <w:rsid w:val="007117B3"/>
    <w:rsid w:val="00712787"/>
    <w:rsid w:val="00715E53"/>
    <w:rsid w:val="00723814"/>
    <w:rsid w:val="0072533D"/>
    <w:rsid w:val="00730B82"/>
    <w:rsid w:val="00737029"/>
    <w:rsid w:val="00737E4F"/>
    <w:rsid w:val="007412BF"/>
    <w:rsid w:val="007438BA"/>
    <w:rsid w:val="00744112"/>
    <w:rsid w:val="0074476C"/>
    <w:rsid w:val="00761838"/>
    <w:rsid w:val="00762028"/>
    <w:rsid w:val="00763801"/>
    <w:rsid w:val="007805BB"/>
    <w:rsid w:val="0079105D"/>
    <w:rsid w:val="00796A5B"/>
    <w:rsid w:val="007A2231"/>
    <w:rsid w:val="007B0375"/>
    <w:rsid w:val="007B1A1C"/>
    <w:rsid w:val="007B67FB"/>
    <w:rsid w:val="007B7531"/>
    <w:rsid w:val="007C1B20"/>
    <w:rsid w:val="007C4BE5"/>
    <w:rsid w:val="007C6172"/>
    <w:rsid w:val="007C739E"/>
    <w:rsid w:val="007D012C"/>
    <w:rsid w:val="007D1548"/>
    <w:rsid w:val="007D2D3C"/>
    <w:rsid w:val="007E07C7"/>
    <w:rsid w:val="007F55F4"/>
    <w:rsid w:val="007F76A1"/>
    <w:rsid w:val="00802BEB"/>
    <w:rsid w:val="008063B9"/>
    <w:rsid w:val="008076B6"/>
    <w:rsid w:val="008122BD"/>
    <w:rsid w:val="0082390C"/>
    <w:rsid w:val="008266B8"/>
    <w:rsid w:val="00830B61"/>
    <w:rsid w:val="008352E5"/>
    <w:rsid w:val="008504EA"/>
    <w:rsid w:val="00864540"/>
    <w:rsid w:val="00865B17"/>
    <w:rsid w:val="00870C2E"/>
    <w:rsid w:val="00871128"/>
    <w:rsid w:val="00871523"/>
    <w:rsid w:val="008729A0"/>
    <w:rsid w:val="00885F58"/>
    <w:rsid w:val="008921EA"/>
    <w:rsid w:val="00892412"/>
    <w:rsid w:val="008B0763"/>
    <w:rsid w:val="008B2951"/>
    <w:rsid w:val="008D63F2"/>
    <w:rsid w:val="008E7D82"/>
    <w:rsid w:val="008F0A96"/>
    <w:rsid w:val="008F6E1F"/>
    <w:rsid w:val="00907F66"/>
    <w:rsid w:val="00910778"/>
    <w:rsid w:val="00923562"/>
    <w:rsid w:val="00923FDD"/>
    <w:rsid w:val="0094084A"/>
    <w:rsid w:val="00941021"/>
    <w:rsid w:val="009411BE"/>
    <w:rsid w:val="009434F6"/>
    <w:rsid w:val="00946DC8"/>
    <w:rsid w:val="009507C7"/>
    <w:rsid w:val="0095105A"/>
    <w:rsid w:val="0095325C"/>
    <w:rsid w:val="00953635"/>
    <w:rsid w:val="00963F10"/>
    <w:rsid w:val="009729CD"/>
    <w:rsid w:val="009813D7"/>
    <w:rsid w:val="00982713"/>
    <w:rsid w:val="009841DE"/>
    <w:rsid w:val="00985256"/>
    <w:rsid w:val="00986119"/>
    <w:rsid w:val="00995C66"/>
    <w:rsid w:val="009A1ADE"/>
    <w:rsid w:val="009A5F68"/>
    <w:rsid w:val="009A703A"/>
    <w:rsid w:val="009B00E6"/>
    <w:rsid w:val="009B429C"/>
    <w:rsid w:val="009C0D9C"/>
    <w:rsid w:val="009C1276"/>
    <w:rsid w:val="009C1D88"/>
    <w:rsid w:val="009D5D7B"/>
    <w:rsid w:val="009D7D41"/>
    <w:rsid w:val="009E34A9"/>
    <w:rsid w:val="009E5D5A"/>
    <w:rsid w:val="009E6488"/>
    <w:rsid w:val="009E7800"/>
    <w:rsid w:val="009F2588"/>
    <w:rsid w:val="009F326D"/>
    <w:rsid w:val="009F39FE"/>
    <w:rsid w:val="00A006C4"/>
    <w:rsid w:val="00A03384"/>
    <w:rsid w:val="00A05055"/>
    <w:rsid w:val="00A07943"/>
    <w:rsid w:val="00A07B05"/>
    <w:rsid w:val="00A12D5E"/>
    <w:rsid w:val="00A241D8"/>
    <w:rsid w:val="00A26455"/>
    <w:rsid w:val="00A33A8A"/>
    <w:rsid w:val="00A52182"/>
    <w:rsid w:val="00A614C7"/>
    <w:rsid w:val="00A64407"/>
    <w:rsid w:val="00A64BBA"/>
    <w:rsid w:val="00A6538F"/>
    <w:rsid w:val="00A72DE6"/>
    <w:rsid w:val="00A7551A"/>
    <w:rsid w:val="00A93455"/>
    <w:rsid w:val="00A951D9"/>
    <w:rsid w:val="00A97CC6"/>
    <w:rsid w:val="00AA1FE6"/>
    <w:rsid w:val="00AA2DD5"/>
    <w:rsid w:val="00AA3CE3"/>
    <w:rsid w:val="00AA5CA6"/>
    <w:rsid w:val="00AC2EC9"/>
    <w:rsid w:val="00AC33CB"/>
    <w:rsid w:val="00AC6650"/>
    <w:rsid w:val="00AC7715"/>
    <w:rsid w:val="00AD437D"/>
    <w:rsid w:val="00AE714E"/>
    <w:rsid w:val="00AE79C5"/>
    <w:rsid w:val="00AF0D95"/>
    <w:rsid w:val="00B02777"/>
    <w:rsid w:val="00B03E02"/>
    <w:rsid w:val="00B15658"/>
    <w:rsid w:val="00B167C6"/>
    <w:rsid w:val="00B22B26"/>
    <w:rsid w:val="00B31FED"/>
    <w:rsid w:val="00B40403"/>
    <w:rsid w:val="00B404A3"/>
    <w:rsid w:val="00B43CEA"/>
    <w:rsid w:val="00B43FE4"/>
    <w:rsid w:val="00B45731"/>
    <w:rsid w:val="00B475D0"/>
    <w:rsid w:val="00B50D93"/>
    <w:rsid w:val="00B510F7"/>
    <w:rsid w:val="00B51268"/>
    <w:rsid w:val="00B63B35"/>
    <w:rsid w:val="00B64A99"/>
    <w:rsid w:val="00B72848"/>
    <w:rsid w:val="00B73454"/>
    <w:rsid w:val="00B742BD"/>
    <w:rsid w:val="00B75178"/>
    <w:rsid w:val="00B80205"/>
    <w:rsid w:val="00B9682E"/>
    <w:rsid w:val="00BA1269"/>
    <w:rsid w:val="00BA329C"/>
    <w:rsid w:val="00BA3F4B"/>
    <w:rsid w:val="00BA70B7"/>
    <w:rsid w:val="00BA777C"/>
    <w:rsid w:val="00BB05FB"/>
    <w:rsid w:val="00BB3F09"/>
    <w:rsid w:val="00BB4986"/>
    <w:rsid w:val="00BC7111"/>
    <w:rsid w:val="00BC768A"/>
    <w:rsid w:val="00BD065A"/>
    <w:rsid w:val="00BD176A"/>
    <w:rsid w:val="00BE3C83"/>
    <w:rsid w:val="00BE4289"/>
    <w:rsid w:val="00BE576B"/>
    <w:rsid w:val="00BF0E1F"/>
    <w:rsid w:val="00BF46E7"/>
    <w:rsid w:val="00BF66F6"/>
    <w:rsid w:val="00BF6B68"/>
    <w:rsid w:val="00BF7D19"/>
    <w:rsid w:val="00C000A7"/>
    <w:rsid w:val="00C042F3"/>
    <w:rsid w:val="00C06496"/>
    <w:rsid w:val="00C06E6B"/>
    <w:rsid w:val="00C07B1A"/>
    <w:rsid w:val="00C11592"/>
    <w:rsid w:val="00C14468"/>
    <w:rsid w:val="00C22BD4"/>
    <w:rsid w:val="00C22BD5"/>
    <w:rsid w:val="00C31F4C"/>
    <w:rsid w:val="00C341FF"/>
    <w:rsid w:val="00C3486A"/>
    <w:rsid w:val="00C378D8"/>
    <w:rsid w:val="00C41357"/>
    <w:rsid w:val="00C42192"/>
    <w:rsid w:val="00C45FAA"/>
    <w:rsid w:val="00C4606C"/>
    <w:rsid w:val="00C46CA8"/>
    <w:rsid w:val="00C52ADF"/>
    <w:rsid w:val="00C571AE"/>
    <w:rsid w:val="00C6595D"/>
    <w:rsid w:val="00C66A69"/>
    <w:rsid w:val="00C74E34"/>
    <w:rsid w:val="00C80884"/>
    <w:rsid w:val="00C82A1F"/>
    <w:rsid w:val="00C83330"/>
    <w:rsid w:val="00C86DD4"/>
    <w:rsid w:val="00C92673"/>
    <w:rsid w:val="00C96EF1"/>
    <w:rsid w:val="00CC35BA"/>
    <w:rsid w:val="00CC6B70"/>
    <w:rsid w:val="00CC797A"/>
    <w:rsid w:val="00CD24D7"/>
    <w:rsid w:val="00CD2B20"/>
    <w:rsid w:val="00CD2C18"/>
    <w:rsid w:val="00CD34D7"/>
    <w:rsid w:val="00CE08BB"/>
    <w:rsid w:val="00CE188E"/>
    <w:rsid w:val="00CE611A"/>
    <w:rsid w:val="00CE6A73"/>
    <w:rsid w:val="00CF3540"/>
    <w:rsid w:val="00CF4CCA"/>
    <w:rsid w:val="00CF5294"/>
    <w:rsid w:val="00CF6C38"/>
    <w:rsid w:val="00D0324A"/>
    <w:rsid w:val="00D10BC5"/>
    <w:rsid w:val="00D23874"/>
    <w:rsid w:val="00D31668"/>
    <w:rsid w:val="00D338D2"/>
    <w:rsid w:val="00D43ECD"/>
    <w:rsid w:val="00D4788C"/>
    <w:rsid w:val="00D51169"/>
    <w:rsid w:val="00D537D3"/>
    <w:rsid w:val="00D5525B"/>
    <w:rsid w:val="00D57D81"/>
    <w:rsid w:val="00D72F58"/>
    <w:rsid w:val="00D75E64"/>
    <w:rsid w:val="00D7748E"/>
    <w:rsid w:val="00D8449B"/>
    <w:rsid w:val="00D86D99"/>
    <w:rsid w:val="00D877BF"/>
    <w:rsid w:val="00D90B86"/>
    <w:rsid w:val="00D939EF"/>
    <w:rsid w:val="00D95D19"/>
    <w:rsid w:val="00DA0366"/>
    <w:rsid w:val="00DA0769"/>
    <w:rsid w:val="00DA1019"/>
    <w:rsid w:val="00DA20F8"/>
    <w:rsid w:val="00DA3F4B"/>
    <w:rsid w:val="00DB6356"/>
    <w:rsid w:val="00DC3979"/>
    <w:rsid w:val="00DC504F"/>
    <w:rsid w:val="00DD374B"/>
    <w:rsid w:val="00DD4092"/>
    <w:rsid w:val="00DE2F66"/>
    <w:rsid w:val="00DE5489"/>
    <w:rsid w:val="00DE631F"/>
    <w:rsid w:val="00DF57D5"/>
    <w:rsid w:val="00DF6C6E"/>
    <w:rsid w:val="00E05403"/>
    <w:rsid w:val="00E105BD"/>
    <w:rsid w:val="00E1238D"/>
    <w:rsid w:val="00E200A5"/>
    <w:rsid w:val="00E22CF6"/>
    <w:rsid w:val="00E2357D"/>
    <w:rsid w:val="00E341B6"/>
    <w:rsid w:val="00E34BB0"/>
    <w:rsid w:val="00E40D3A"/>
    <w:rsid w:val="00E41402"/>
    <w:rsid w:val="00E43F46"/>
    <w:rsid w:val="00E44968"/>
    <w:rsid w:val="00E46CBF"/>
    <w:rsid w:val="00E5551B"/>
    <w:rsid w:val="00E578F0"/>
    <w:rsid w:val="00E64961"/>
    <w:rsid w:val="00E66B7C"/>
    <w:rsid w:val="00E74894"/>
    <w:rsid w:val="00E74AD2"/>
    <w:rsid w:val="00E75930"/>
    <w:rsid w:val="00E7775F"/>
    <w:rsid w:val="00E936C2"/>
    <w:rsid w:val="00E95FCE"/>
    <w:rsid w:val="00EA5D2D"/>
    <w:rsid w:val="00EA6A88"/>
    <w:rsid w:val="00EB13DE"/>
    <w:rsid w:val="00EB5C09"/>
    <w:rsid w:val="00EB6DB0"/>
    <w:rsid w:val="00EC62F1"/>
    <w:rsid w:val="00EC6967"/>
    <w:rsid w:val="00ED1838"/>
    <w:rsid w:val="00ED52DD"/>
    <w:rsid w:val="00EE0E1F"/>
    <w:rsid w:val="00EE4DEA"/>
    <w:rsid w:val="00EE68A8"/>
    <w:rsid w:val="00EF0DEF"/>
    <w:rsid w:val="00EF2206"/>
    <w:rsid w:val="00EF5323"/>
    <w:rsid w:val="00F03952"/>
    <w:rsid w:val="00F043A9"/>
    <w:rsid w:val="00F13337"/>
    <w:rsid w:val="00F15FE2"/>
    <w:rsid w:val="00F36A40"/>
    <w:rsid w:val="00F431D3"/>
    <w:rsid w:val="00F4601B"/>
    <w:rsid w:val="00F531D3"/>
    <w:rsid w:val="00F54B6F"/>
    <w:rsid w:val="00F606AE"/>
    <w:rsid w:val="00F64CA8"/>
    <w:rsid w:val="00F65C92"/>
    <w:rsid w:val="00F70AD8"/>
    <w:rsid w:val="00F75143"/>
    <w:rsid w:val="00F76769"/>
    <w:rsid w:val="00F8139A"/>
    <w:rsid w:val="00FA105E"/>
    <w:rsid w:val="00FA7475"/>
    <w:rsid w:val="00FB0E11"/>
    <w:rsid w:val="00FB50C7"/>
    <w:rsid w:val="00FB6906"/>
    <w:rsid w:val="00FC2567"/>
    <w:rsid w:val="00FD014C"/>
    <w:rsid w:val="00FD0C4B"/>
    <w:rsid w:val="00FE4C3E"/>
    <w:rsid w:val="00FF1D0D"/>
    <w:rsid w:val="00FF54EC"/>
    <w:rsid w:val="00FF6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71A5B-EAF8-4313-B389-C9CF0DDA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4CF0"/>
  </w:style>
  <w:style w:type="paragraph" w:styleId="Nagwek1">
    <w:name w:val="heading 1"/>
    <w:basedOn w:val="Normalny"/>
    <w:next w:val="Nagwek2"/>
    <w:link w:val="Nagwek1Znak"/>
    <w:autoRedefine/>
    <w:qFormat/>
    <w:rsid w:val="0046762F"/>
    <w:pPr>
      <w:spacing w:before="360" w:after="120" w:line="240" w:lineRule="auto"/>
      <w:outlineLvl w:val="0"/>
    </w:pPr>
    <w:rPr>
      <w:rFonts w:ascii="Times New Roman" w:eastAsia="Times New Roman" w:hAnsi="Times New Roman" w:cs="Arial"/>
      <w:b/>
      <w:caps/>
      <w:kern w:val="32"/>
      <w:lang w:eastAsia="pl-PL"/>
    </w:rPr>
  </w:style>
  <w:style w:type="paragraph" w:styleId="Nagwek2">
    <w:name w:val="heading 2"/>
    <w:basedOn w:val="Normalny"/>
    <w:next w:val="Normalny"/>
    <w:link w:val="Nagwek2Znak"/>
    <w:qFormat/>
    <w:rsid w:val="0046762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link w:val="Nagwek3Znak"/>
    <w:autoRedefine/>
    <w:qFormat/>
    <w:rsid w:val="0046762F"/>
    <w:pPr>
      <w:numPr>
        <w:ilvl w:val="2"/>
        <w:numId w:val="38"/>
      </w:numPr>
      <w:tabs>
        <w:tab w:val="clear" w:pos="720"/>
        <w:tab w:val="left" w:pos="900"/>
      </w:tabs>
      <w:spacing w:before="60" w:after="120" w:line="240" w:lineRule="auto"/>
      <w:ind w:left="896" w:hanging="357"/>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next w:val="Normalny"/>
    <w:link w:val="Nagwek4Znak"/>
    <w:qFormat/>
    <w:rsid w:val="00C74E34"/>
    <w:pPr>
      <w:keepNext/>
      <w:keepLines/>
      <w:spacing w:before="200" w:after="0" w:line="276" w:lineRule="auto"/>
      <w:outlineLvl w:val="3"/>
    </w:pPr>
    <w:rPr>
      <w:rFonts w:ascii="Cambria" w:eastAsia="Times New Roman" w:hAnsi="Cambria" w:cs="Times New Roman"/>
      <w:b/>
      <w:bCs/>
      <w:i/>
      <w:iCs/>
      <w:color w:val="4F81BD"/>
    </w:rPr>
  </w:style>
  <w:style w:type="paragraph" w:styleId="Nagwek5">
    <w:name w:val="heading 5"/>
    <w:basedOn w:val="Normalny"/>
    <w:next w:val="Normalny"/>
    <w:link w:val="Nagwek5Znak"/>
    <w:qFormat/>
    <w:rsid w:val="0046762F"/>
    <w:pPr>
      <w:numPr>
        <w:ilvl w:val="4"/>
        <w:numId w:val="38"/>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46762F"/>
    <w:pPr>
      <w:numPr>
        <w:ilvl w:val="5"/>
        <w:numId w:val="38"/>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46762F"/>
    <w:pPr>
      <w:numPr>
        <w:ilvl w:val="6"/>
        <w:numId w:val="38"/>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46762F"/>
    <w:pPr>
      <w:numPr>
        <w:ilvl w:val="7"/>
        <w:numId w:val="38"/>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46762F"/>
    <w:pPr>
      <w:numPr>
        <w:ilvl w:val="8"/>
        <w:numId w:val="38"/>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8B076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nhideWhenUsed/>
    <w:rsid w:val="00963F10"/>
    <w:pPr>
      <w:tabs>
        <w:tab w:val="center" w:pos="4536"/>
        <w:tab w:val="right" w:pos="9072"/>
      </w:tabs>
      <w:spacing w:after="0" w:line="240" w:lineRule="auto"/>
    </w:pPr>
  </w:style>
  <w:style w:type="character" w:customStyle="1" w:styleId="NagwekZnak">
    <w:name w:val="Nagłówek Znak"/>
    <w:basedOn w:val="Domylnaczcionkaakapitu"/>
    <w:link w:val="Nagwek"/>
    <w:rsid w:val="00963F10"/>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963F1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963F10"/>
  </w:style>
  <w:style w:type="character" w:styleId="Hipercze">
    <w:name w:val="Hyperlink"/>
    <w:basedOn w:val="Domylnaczcionkaakapitu"/>
    <w:uiPriority w:val="99"/>
    <w:unhideWhenUsed/>
    <w:rsid w:val="002E4CF0"/>
    <w:rPr>
      <w:color w:val="0563C1" w:themeColor="hyperlink"/>
      <w:u w:val="single"/>
    </w:rPr>
  </w:style>
  <w:style w:type="paragraph" w:styleId="Bezodstpw">
    <w:name w:val="No Spacing"/>
    <w:link w:val="BezodstpwZnak"/>
    <w:uiPriority w:val="1"/>
    <w:qFormat/>
    <w:rsid w:val="00D0324A"/>
    <w:pPr>
      <w:spacing w:after="0" w:line="240" w:lineRule="auto"/>
    </w:pPr>
  </w:style>
  <w:style w:type="character" w:styleId="Pogrubienie">
    <w:name w:val="Strong"/>
    <w:basedOn w:val="Domylnaczcionkaakapitu"/>
    <w:uiPriority w:val="22"/>
    <w:qFormat/>
    <w:rsid w:val="00D8449B"/>
    <w:rPr>
      <w:b/>
      <w:bCs/>
    </w:rPr>
  </w:style>
  <w:style w:type="paragraph" w:styleId="NormalnyWeb">
    <w:name w:val="Normal (Web)"/>
    <w:basedOn w:val="Normalny"/>
    <w:uiPriority w:val="99"/>
    <w:unhideWhenUsed/>
    <w:rsid w:val="00D844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641C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41C26"/>
  </w:style>
  <w:style w:type="paragraph" w:styleId="Akapitzlist">
    <w:name w:val="List Paragraph"/>
    <w:aliases w:val="BulletC,Numerowanie,Wyliczanie,Obiekt,List Paragraph,normalny tekst,wypunktowanie,List Paragraph1,L1,Akapit z listą5,T_SZ_List Paragraph,Akapit z listą BS,Kolorowa lista — akcent 11"/>
    <w:basedOn w:val="Normalny"/>
    <w:link w:val="AkapitzlistZnak"/>
    <w:uiPriority w:val="34"/>
    <w:qFormat/>
    <w:rsid w:val="00B51268"/>
    <w:pPr>
      <w:ind w:left="720"/>
      <w:contextualSpacing/>
    </w:pPr>
  </w:style>
  <w:style w:type="character" w:customStyle="1" w:styleId="Nierozpoznanawzmianka1">
    <w:name w:val="Nierozpoznana wzmianka1"/>
    <w:basedOn w:val="Domylnaczcionkaakapitu"/>
    <w:uiPriority w:val="99"/>
    <w:semiHidden/>
    <w:unhideWhenUsed/>
    <w:rsid w:val="00EE68A8"/>
    <w:rPr>
      <w:color w:val="605E5C"/>
      <w:shd w:val="clear" w:color="auto" w:fill="E1DFDD"/>
    </w:rPr>
  </w:style>
  <w:style w:type="character" w:customStyle="1" w:styleId="Nagwek4Znak">
    <w:name w:val="Nagłówek 4 Znak"/>
    <w:basedOn w:val="Domylnaczcionkaakapitu"/>
    <w:link w:val="Nagwek4"/>
    <w:rsid w:val="00C74E34"/>
    <w:rPr>
      <w:rFonts w:ascii="Cambria" w:eastAsia="Times New Roman" w:hAnsi="Cambria" w:cs="Times New Roman"/>
      <w:b/>
      <w:bCs/>
      <w:i/>
      <w:iCs/>
      <w:color w:val="4F81BD"/>
    </w:rPr>
  </w:style>
  <w:style w:type="character" w:customStyle="1" w:styleId="Domylnaczcionkaakapitu5">
    <w:name w:val="Domyślna czcionka akapitu5"/>
    <w:rsid w:val="00C74E34"/>
  </w:style>
  <w:style w:type="paragraph" w:customStyle="1" w:styleId="Standard">
    <w:name w:val="Standard"/>
    <w:rsid w:val="00C74E34"/>
    <w:pPr>
      <w:suppressAutoHyphens/>
      <w:spacing w:after="0" w:line="240" w:lineRule="auto"/>
    </w:pPr>
    <w:rPr>
      <w:rFonts w:ascii="Times New Roman" w:eastAsia="Times New Roman" w:hAnsi="Times New Roman" w:cs="Times New Roman"/>
      <w:szCs w:val="20"/>
      <w:lang w:eastAsia="zh-CN"/>
    </w:rPr>
  </w:style>
  <w:style w:type="table" w:styleId="Tabela-Siatka">
    <w:name w:val="Table Grid"/>
    <w:basedOn w:val="Standardowy"/>
    <w:rsid w:val="00C7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C74E34"/>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wypunktowanie Znak,List Paragraph1 Znak,L1 Znak,Akapit z listą5 Znak,T_SZ_List Paragraph Znak,Akapit z listą BS Znak"/>
    <w:link w:val="Akapitzlist"/>
    <w:uiPriority w:val="34"/>
    <w:qFormat/>
    <w:locked/>
    <w:rsid w:val="00C74E34"/>
  </w:style>
  <w:style w:type="paragraph" w:customStyle="1" w:styleId="Tekstprzypisudolnego1">
    <w:name w:val="Tekst przypisu dolnego1"/>
    <w:basedOn w:val="Normalny"/>
    <w:rsid w:val="00C74E34"/>
    <w:pPr>
      <w:suppressAutoHyphens/>
      <w:spacing w:after="0" w:line="100" w:lineRule="atLeast"/>
    </w:pPr>
    <w:rPr>
      <w:rFonts w:ascii="Calibri" w:eastAsia="SimSun" w:hAnsi="Calibri" w:cs="Calibri"/>
      <w:color w:val="00000A"/>
      <w:kern w:val="1"/>
      <w:sz w:val="20"/>
      <w:szCs w:val="20"/>
      <w:lang w:eastAsia="ar-SA"/>
    </w:rPr>
  </w:style>
  <w:style w:type="character" w:customStyle="1" w:styleId="Nagwek10">
    <w:name w:val="Nagłówek #1_"/>
    <w:basedOn w:val="Domylnaczcionkaakapitu"/>
    <w:link w:val="Nagwek11"/>
    <w:rsid w:val="00796A5B"/>
    <w:rPr>
      <w:rFonts w:ascii="Arial" w:eastAsia="Arial" w:hAnsi="Arial" w:cs="Arial"/>
      <w:b/>
      <w:bCs/>
      <w:sz w:val="28"/>
      <w:szCs w:val="28"/>
      <w:shd w:val="clear" w:color="auto" w:fill="FFFFFF"/>
    </w:rPr>
  </w:style>
  <w:style w:type="paragraph" w:customStyle="1" w:styleId="Nagwek11">
    <w:name w:val="Nagłówek #1"/>
    <w:basedOn w:val="Normalny"/>
    <w:link w:val="Nagwek10"/>
    <w:rsid w:val="00796A5B"/>
    <w:pPr>
      <w:widowControl w:val="0"/>
      <w:shd w:val="clear" w:color="auto" w:fill="FFFFFF"/>
      <w:spacing w:after="0" w:line="317" w:lineRule="exact"/>
      <w:jc w:val="center"/>
      <w:outlineLvl w:val="0"/>
    </w:pPr>
    <w:rPr>
      <w:rFonts w:ascii="Arial" w:eastAsia="Arial" w:hAnsi="Arial" w:cs="Arial"/>
      <w:b/>
      <w:bCs/>
      <w:sz w:val="28"/>
      <w:szCs w:val="28"/>
    </w:rPr>
  </w:style>
  <w:style w:type="character" w:customStyle="1" w:styleId="Teksttreci2">
    <w:name w:val="Tekst treści (2)_"/>
    <w:basedOn w:val="Domylnaczcionkaakapitu"/>
    <w:link w:val="Teksttreci20"/>
    <w:rsid w:val="00796A5B"/>
    <w:rPr>
      <w:rFonts w:ascii="Arial" w:eastAsia="Arial" w:hAnsi="Arial" w:cs="Arial"/>
      <w:shd w:val="clear" w:color="auto" w:fill="FFFFFF"/>
    </w:rPr>
  </w:style>
  <w:style w:type="character" w:customStyle="1" w:styleId="Teksttreci3">
    <w:name w:val="Tekst treści (3)_"/>
    <w:basedOn w:val="Domylnaczcionkaakapitu"/>
    <w:link w:val="Teksttreci30"/>
    <w:rsid w:val="00796A5B"/>
    <w:rPr>
      <w:rFonts w:ascii="Arial" w:eastAsia="Arial" w:hAnsi="Arial" w:cs="Arial"/>
      <w:b/>
      <w:bCs/>
      <w:shd w:val="clear" w:color="auto" w:fill="FFFFFF"/>
    </w:rPr>
  </w:style>
  <w:style w:type="character" w:customStyle="1" w:styleId="Teksttreci3Bezpogrubienia">
    <w:name w:val="Tekst treści (3) + Bez pogrubienia"/>
    <w:basedOn w:val="Teksttreci3"/>
    <w:rsid w:val="00796A5B"/>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796A5B"/>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796A5B"/>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796A5B"/>
    <w:pPr>
      <w:widowControl w:val="0"/>
      <w:shd w:val="clear" w:color="auto" w:fill="FFFFFF"/>
      <w:spacing w:before="180" w:after="60" w:line="274" w:lineRule="exact"/>
      <w:ind w:hanging="420"/>
    </w:pPr>
    <w:rPr>
      <w:rFonts w:ascii="Arial" w:eastAsia="Arial" w:hAnsi="Arial" w:cs="Arial"/>
      <w:b/>
      <w:bCs/>
    </w:rPr>
  </w:style>
  <w:style w:type="character" w:customStyle="1" w:styleId="Nagwek30">
    <w:name w:val="Nagłówek #3_"/>
    <w:basedOn w:val="Domylnaczcionkaakapitu"/>
    <w:link w:val="Nagwek31"/>
    <w:rsid w:val="00796A5B"/>
    <w:rPr>
      <w:rFonts w:ascii="Arial" w:eastAsia="Arial" w:hAnsi="Arial" w:cs="Arial"/>
      <w:b/>
      <w:bCs/>
      <w:shd w:val="clear" w:color="auto" w:fill="FFFFFF"/>
    </w:rPr>
  </w:style>
  <w:style w:type="paragraph" w:customStyle="1" w:styleId="Nagwek31">
    <w:name w:val="Nagłówek #3"/>
    <w:basedOn w:val="Normalny"/>
    <w:link w:val="Nagwek30"/>
    <w:rsid w:val="00796A5B"/>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796A5B"/>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796A5B"/>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63020B"/>
  </w:style>
  <w:style w:type="paragraph" w:styleId="Tekstprzypisukocowego">
    <w:name w:val="endnote text"/>
    <w:basedOn w:val="Normalny"/>
    <w:link w:val="TekstprzypisukocowegoZnak"/>
    <w:unhideWhenUsed/>
    <w:rsid w:val="000375AB"/>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0375AB"/>
    <w:rPr>
      <w:sz w:val="20"/>
      <w:szCs w:val="20"/>
    </w:rPr>
  </w:style>
  <w:style w:type="character" w:styleId="Odwoanieprzypisukocowego">
    <w:name w:val="endnote reference"/>
    <w:basedOn w:val="Domylnaczcionkaakapitu"/>
    <w:unhideWhenUsed/>
    <w:rsid w:val="000375AB"/>
    <w:rPr>
      <w:vertAlign w:val="superscript"/>
    </w:rPr>
  </w:style>
  <w:style w:type="paragraph" w:styleId="Tekstdymka">
    <w:name w:val="Balloon Text"/>
    <w:basedOn w:val="Normalny"/>
    <w:link w:val="TekstdymkaZnak"/>
    <w:semiHidden/>
    <w:rsid w:val="00C6595D"/>
    <w:pPr>
      <w:spacing w:after="0" w:line="240" w:lineRule="auto"/>
    </w:pPr>
    <w:rPr>
      <w:rFonts w:ascii="Times New Roman" w:eastAsia="Times New Roman" w:hAnsi="Times New Roman" w:cs="Times New Roman"/>
      <w:sz w:val="2"/>
      <w:szCs w:val="24"/>
      <w:lang w:eastAsia="pl-PL"/>
    </w:rPr>
  </w:style>
  <w:style w:type="character" w:customStyle="1" w:styleId="TekstdymkaZnak">
    <w:name w:val="Tekst dymka Znak"/>
    <w:basedOn w:val="Domylnaczcionkaakapitu"/>
    <w:link w:val="Tekstdymka"/>
    <w:semiHidden/>
    <w:rsid w:val="00C6595D"/>
    <w:rPr>
      <w:rFonts w:ascii="Times New Roman" w:eastAsia="Times New Roman" w:hAnsi="Times New Roman" w:cs="Times New Roman"/>
      <w:sz w:val="2"/>
      <w:szCs w:val="24"/>
      <w:lang w:eastAsia="pl-PL"/>
    </w:rPr>
  </w:style>
  <w:style w:type="paragraph" w:customStyle="1" w:styleId="BodyText24">
    <w:name w:val="Body Text 24"/>
    <w:basedOn w:val="Normalny"/>
    <w:rsid w:val="00E75930"/>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paragraph" w:styleId="Tekstpodstawowywcity2">
    <w:name w:val="Body Text Indent 2"/>
    <w:basedOn w:val="Normalny"/>
    <w:link w:val="Tekstpodstawowywcity2Znak"/>
    <w:rsid w:val="001A186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A1867"/>
    <w:rPr>
      <w:rFonts w:ascii="Times New Roman" w:eastAsia="Times New Roman" w:hAnsi="Times New Roman" w:cs="Times New Roman"/>
      <w:sz w:val="20"/>
      <w:szCs w:val="20"/>
      <w:lang w:eastAsia="pl-PL"/>
    </w:rPr>
  </w:style>
  <w:style w:type="character" w:customStyle="1" w:styleId="fn-ref">
    <w:name w:val="fn-ref"/>
    <w:basedOn w:val="Domylnaczcionkaakapitu"/>
    <w:rsid w:val="006528C4"/>
  </w:style>
  <w:style w:type="character" w:customStyle="1" w:styleId="TekstpodstawowyZnak1">
    <w:name w:val="Tekst podstawowy Znak1"/>
    <w:aliases w:val=" Znak Znak1,Tekst podstawow.(F2) Znak1,(F2) Znak1"/>
    <w:locked/>
    <w:rsid w:val="007B0375"/>
    <w:rPr>
      <w:sz w:val="24"/>
    </w:rPr>
  </w:style>
  <w:style w:type="paragraph" w:customStyle="1" w:styleId="p1">
    <w:name w:val="p1"/>
    <w:basedOn w:val="Normalny"/>
    <w:rsid w:val="00DD40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rsid w:val="00DD40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DD40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1A57C0"/>
    <w:pPr>
      <w:spacing w:after="120"/>
    </w:pPr>
  </w:style>
  <w:style w:type="character" w:customStyle="1" w:styleId="TekstpodstawowyZnak">
    <w:name w:val="Tekst podstawowy Znak"/>
    <w:basedOn w:val="Domylnaczcionkaakapitu"/>
    <w:link w:val="Tekstpodstawowy"/>
    <w:rsid w:val="001A57C0"/>
  </w:style>
  <w:style w:type="character" w:customStyle="1" w:styleId="Nierozpoznanawzmianka2">
    <w:name w:val="Nierozpoznana wzmianka2"/>
    <w:basedOn w:val="Domylnaczcionkaakapitu"/>
    <w:uiPriority w:val="99"/>
    <w:semiHidden/>
    <w:unhideWhenUsed/>
    <w:rsid w:val="00030462"/>
    <w:rPr>
      <w:color w:val="605E5C"/>
      <w:shd w:val="clear" w:color="auto" w:fill="E1DFDD"/>
    </w:rPr>
  </w:style>
  <w:style w:type="character" w:styleId="UyteHipercze">
    <w:name w:val="FollowedHyperlink"/>
    <w:basedOn w:val="Domylnaczcionkaakapitu"/>
    <w:uiPriority w:val="99"/>
    <w:semiHidden/>
    <w:unhideWhenUsed/>
    <w:rsid w:val="00041DDF"/>
    <w:rPr>
      <w:color w:val="954F72" w:themeColor="followedHyperlink"/>
      <w:u w:val="single"/>
    </w:rPr>
  </w:style>
  <w:style w:type="character" w:customStyle="1" w:styleId="Nagwek1Znak">
    <w:name w:val="Nagłówek 1 Znak"/>
    <w:basedOn w:val="Domylnaczcionkaakapitu"/>
    <w:link w:val="Nagwek1"/>
    <w:rsid w:val="0046762F"/>
    <w:rPr>
      <w:rFonts w:ascii="Times New Roman" w:eastAsia="Times New Roman" w:hAnsi="Times New Roman" w:cs="Arial"/>
      <w:b/>
      <w:caps/>
      <w:kern w:val="32"/>
      <w:lang w:eastAsia="pl-PL"/>
    </w:rPr>
  </w:style>
  <w:style w:type="character" w:customStyle="1" w:styleId="Nagwek2Znak">
    <w:name w:val="Nagłówek 2 Znak"/>
    <w:basedOn w:val="Domylnaczcionkaakapitu"/>
    <w:link w:val="Nagwek2"/>
    <w:rsid w:val="0046762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46762F"/>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46762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46762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6762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6762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46762F"/>
    <w:rPr>
      <w:rFonts w:ascii="Arial" w:eastAsia="Times New Roman" w:hAnsi="Arial" w:cs="Arial"/>
      <w:lang w:eastAsia="pl-PL"/>
    </w:rPr>
  </w:style>
  <w:style w:type="character" w:styleId="Odwoaniedokomentarza">
    <w:name w:val="annotation reference"/>
    <w:semiHidden/>
    <w:rsid w:val="0046762F"/>
    <w:rPr>
      <w:sz w:val="16"/>
      <w:szCs w:val="16"/>
    </w:rPr>
  </w:style>
  <w:style w:type="paragraph" w:styleId="Tekstkomentarza">
    <w:name w:val="annotation text"/>
    <w:basedOn w:val="Normalny"/>
    <w:link w:val="TekstkomentarzaZnak"/>
    <w:semiHidden/>
    <w:rsid w:val="0046762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6762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46762F"/>
    <w:rPr>
      <w:b/>
      <w:bCs/>
    </w:rPr>
  </w:style>
  <w:style w:type="character" w:customStyle="1" w:styleId="TematkomentarzaZnak">
    <w:name w:val="Temat komentarza Znak"/>
    <w:basedOn w:val="TekstkomentarzaZnak"/>
    <w:link w:val="Tematkomentarza"/>
    <w:semiHidden/>
    <w:rsid w:val="0046762F"/>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46762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46762F"/>
    <w:rPr>
      <w:rFonts w:ascii="Times New Roman" w:eastAsia="Times New Roman" w:hAnsi="Times New Roman" w:cs="Times New Roman"/>
      <w:sz w:val="24"/>
      <w:szCs w:val="24"/>
      <w:lang w:eastAsia="pl-PL"/>
    </w:rPr>
  </w:style>
  <w:style w:type="paragraph" w:customStyle="1" w:styleId="FR1">
    <w:name w:val="FR1"/>
    <w:rsid w:val="0046762F"/>
    <w:pPr>
      <w:widowControl w:val="0"/>
      <w:spacing w:before="160" w:after="0" w:line="240" w:lineRule="auto"/>
      <w:ind w:left="4520"/>
    </w:pPr>
    <w:rPr>
      <w:rFonts w:ascii="Arial" w:eastAsia="Times New Roman" w:hAnsi="Arial" w:cs="Arial"/>
      <w:sz w:val="20"/>
      <w:szCs w:val="20"/>
      <w:lang w:eastAsia="pl-PL"/>
    </w:rPr>
  </w:style>
  <w:style w:type="paragraph" w:styleId="Tytu">
    <w:name w:val="Title"/>
    <w:basedOn w:val="Normalny"/>
    <w:link w:val="TytuZnak"/>
    <w:qFormat/>
    <w:rsid w:val="0046762F"/>
    <w:pPr>
      <w:spacing w:after="0" w:line="360" w:lineRule="auto"/>
      <w:jc w:val="center"/>
    </w:pPr>
    <w:rPr>
      <w:rFonts w:ascii="Times New Roman" w:eastAsia="Times New Roman" w:hAnsi="Times New Roman" w:cs="Times New Roman"/>
      <w:b/>
      <w:bCs/>
      <w:sz w:val="26"/>
      <w:szCs w:val="26"/>
      <w:lang w:eastAsia="pl-PL"/>
    </w:rPr>
  </w:style>
  <w:style w:type="character" w:customStyle="1" w:styleId="TytuZnak">
    <w:name w:val="Tytuł Znak"/>
    <w:basedOn w:val="Domylnaczcionkaakapitu"/>
    <w:link w:val="Tytu"/>
    <w:rsid w:val="0046762F"/>
    <w:rPr>
      <w:rFonts w:ascii="Times New Roman" w:eastAsia="Times New Roman" w:hAnsi="Times New Roman" w:cs="Times New Roman"/>
      <w:b/>
      <w:bCs/>
      <w:sz w:val="26"/>
      <w:szCs w:val="26"/>
      <w:lang w:eastAsia="pl-PL"/>
    </w:rPr>
  </w:style>
  <w:style w:type="paragraph" w:styleId="Podtytu">
    <w:name w:val="Subtitle"/>
    <w:basedOn w:val="Normalny"/>
    <w:link w:val="PodtytuZnak"/>
    <w:qFormat/>
    <w:rsid w:val="0046762F"/>
    <w:pPr>
      <w:spacing w:after="0" w:line="240" w:lineRule="auto"/>
      <w:jc w:val="both"/>
    </w:pPr>
    <w:rPr>
      <w:rFonts w:ascii="Times New Roman" w:eastAsia="Times New Roman" w:hAnsi="Times New Roman" w:cs="Times New Roman"/>
      <w:sz w:val="24"/>
      <w:szCs w:val="20"/>
      <w:lang w:eastAsia="pl-PL"/>
    </w:rPr>
  </w:style>
  <w:style w:type="character" w:customStyle="1" w:styleId="PodtytuZnak">
    <w:name w:val="Podtytuł Znak"/>
    <w:basedOn w:val="Domylnaczcionkaakapitu"/>
    <w:link w:val="Podtytu"/>
    <w:rsid w:val="0046762F"/>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rsid w:val="0046762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46762F"/>
    <w:rPr>
      <w:rFonts w:ascii="Times New Roman" w:eastAsia="Times New Roman" w:hAnsi="Times New Roman" w:cs="Times New Roman"/>
      <w:sz w:val="20"/>
      <w:szCs w:val="20"/>
      <w:lang w:eastAsia="pl-PL"/>
    </w:rPr>
  </w:style>
  <w:style w:type="character" w:styleId="Odwoanieprzypisudolnego">
    <w:name w:val="footnote reference"/>
    <w:semiHidden/>
    <w:rsid w:val="0046762F"/>
    <w:rPr>
      <w:vertAlign w:val="superscript"/>
    </w:rPr>
  </w:style>
  <w:style w:type="character" w:customStyle="1" w:styleId="Bodytext2">
    <w:name w:val="Body text (2)_"/>
    <w:link w:val="Bodytext21"/>
    <w:rsid w:val="0046762F"/>
    <w:rPr>
      <w:shd w:val="clear" w:color="auto" w:fill="FFFFFF"/>
    </w:rPr>
  </w:style>
  <w:style w:type="character" w:customStyle="1" w:styleId="Heading3">
    <w:name w:val="Heading #3_"/>
    <w:link w:val="Heading31"/>
    <w:rsid w:val="0046762F"/>
    <w:rPr>
      <w:shd w:val="clear" w:color="auto" w:fill="FFFFFF"/>
    </w:rPr>
  </w:style>
  <w:style w:type="paragraph" w:customStyle="1" w:styleId="Bodytext21">
    <w:name w:val="Body text (2)1"/>
    <w:basedOn w:val="Normalny"/>
    <w:link w:val="Bodytext2"/>
    <w:rsid w:val="0046762F"/>
    <w:pPr>
      <w:widowControl w:val="0"/>
      <w:shd w:val="clear" w:color="auto" w:fill="FFFFFF"/>
      <w:spacing w:after="1740" w:line="0" w:lineRule="atLeast"/>
      <w:ind w:hanging="940"/>
    </w:pPr>
  </w:style>
  <w:style w:type="paragraph" w:customStyle="1" w:styleId="Heading31">
    <w:name w:val="Heading #31"/>
    <w:basedOn w:val="Normalny"/>
    <w:link w:val="Heading3"/>
    <w:rsid w:val="0046762F"/>
    <w:pPr>
      <w:widowControl w:val="0"/>
      <w:shd w:val="clear" w:color="auto" w:fill="FFFFFF"/>
      <w:spacing w:after="0" w:line="288" w:lineRule="exact"/>
      <w:ind w:hanging="760"/>
      <w:jc w:val="both"/>
      <w:outlineLvl w:val="2"/>
    </w:pPr>
  </w:style>
  <w:style w:type="paragraph" w:styleId="Tekstpodstawowywcity">
    <w:name w:val="Body Text Indent"/>
    <w:basedOn w:val="Normalny"/>
    <w:link w:val="TekstpodstawowywcityZnak"/>
    <w:uiPriority w:val="99"/>
    <w:unhideWhenUsed/>
    <w:rsid w:val="0046762F"/>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46762F"/>
    <w:rPr>
      <w:rFonts w:ascii="Calibri" w:eastAsia="Calibri" w:hAnsi="Calibri" w:cs="Times New Roman"/>
    </w:rPr>
  </w:style>
  <w:style w:type="numbering" w:customStyle="1" w:styleId="Bezlisty1">
    <w:name w:val="Bez listy1"/>
    <w:next w:val="Bezlisty"/>
    <w:uiPriority w:val="99"/>
    <w:semiHidden/>
    <w:unhideWhenUsed/>
    <w:rsid w:val="0046762F"/>
  </w:style>
  <w:style w:type="numbering" w:customStyle="1" w:styleId="Bezlisty11">
    <w:name w:val="Bez listy11"/>
    <w:next w:val="Bezlisty"/>
    <w:semiHidden/>
    <w:rsid w:val="0046762F"/>
  </w:style>
  <w:style w:type="table" w:customStyle="1" w:styleId="Tabela-Siatka1">
    <w:name w:val="Tabela - Siatka1"/>
    <w:basedOn w:val="Standardowy"/>
    <w:next w:val="Tabela-Siatka"/>
    <w:rsid w:val="0046762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uiPriority w:val="99"/>
    <w:semiHidden/>
    <w:rsid w:val="0046762F"/>
    <w:rPr>
      <w:color w:val="808080"/>
    </w:rPr>
  </w:style>
  <w:style w:type="paragraph" w:customStyle="1" w:styleId="Akapitzlist2">
    <w:name w:val="Akapit z listą2"/>
    <w:basedOn w:val="Normalny"/>
    <w:uiPriority w:val="99"/>
    <w:rsid w:val="0046762F"/>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Data1">
    <w:name w:val="Data1"/>
    <w:basedOn w:val="Domylnaczcionkaakapitu"/>
    <w:rsid w:val="0046762F"/>
  </w:style>
  <w:style w:type="paragraph" w:customStyle="1" w:styleId="western">
    <w:name w:val="western"/>
    <w:basedOn w:val="Normalny"/>
    <w:rsid w:val="008266B8"/>
    <w:pPr>
      <w:spacing w:before="100" w:beforeAutospacing="1" w:after="142" w:line="288" w:lineRule="auto"/>
    </w:pPr>
    <w:rPr>
      <w:rFonts w:ascii="Liberation Serif" w:eastAsia="Times New Roman" w:hAnsi="Liberation Serif" w:cs="Liberation Serif"/>
      <w:color w:val="00000A"/>
      <w:sz w:val="24"/>
      <w:szCs w:val="24"/>
      <w:lang w:eastAsia="pl-PL"/>
    </w:rPr>
  </w:style>
  <w:style w:type="character" w:customStyle="1" w:styleId="DefaultZnak">
    <w:name w:val="Default Znak"/>
    <w:link w:val="Default"/>
    <w:rsid w:val="00C92673"/>
    <w:rPr>
      <w:rFonts w:ascii="Times New Roman" w:hAnsi="Times New Roman" w:cs="Times New Roman"/>
      <w:color w:val="000000"/>
      <w:sz w:val="24"/>
      <w:szCs w:val="24"/>
    </w:rPr>
  </w:style>
  <w:style w:type="paragraph" w:customStyle="1" w:styleId="Tytu1">
    <w:name w:val="Tytuł1"/>
    <w:basedOn w:val="Normalny"/>
    <w:rsid w:val="001931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ield">
    <w:name w:val="field"/>
    <w:basedOn w:val="Normalny"/>
    <w:rsid w:val="0019317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abel">
    <w:name w:val="label"/>
    <w:basedOn w:val="Domylnaczcionkaakapitu"/>
    <w:rsid w:val="0019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662862">
      <w:bodyDiv w:val="1"/>
      <w:marLeft w:val="0"/>
      <w:marRight w:val="0"/>
      <w:marTop w:val="0"/>
      <w:marBottom w:val="0"/>
      <w:divBdr>
        <w:top w:val="none" w:sz="0" w:space="0" w:color="auto"/>
        <w:left w:val="none" w:sz="0" w:space="0" w:color="auto"/>
        <w:bottom w:val="none" w:sz="0" w:space="0" w:color="auto"/>
        <w:right w:val="none" w:sz="0" w:space="0" w:color="auto"/>
      </w:divBdr>
    </w:div>
    <w:div w:id="577400688">
      <w:bodyDiv w:val="1"/>
      <w:marLeft w:val="0"/>
      <w:marRight w:val="0"/>
      <w:marTop w:val="0"/>
      <w:marBottom w:val="0"/>
      <w:divBdr>
        <w:top w:val="none" w:sz="0" w:space="0" w:color="auto"/>
        <w:left w:val="none" w:sz="0" w:space="0" w:color="auto"/>
        <w:bottom w:val="none" w:sz="0" w:space="0" w:color="auto"/>
        <w:right w:val="none" w:sz="0" w:space="0" w:color="auto"/>
      </w:divBdr>
      <w:divsChild>
        <w:div w:id="416825171">
          <w:marLeft w:val="360"/>
          <w:marRight w:val="0"/>
          <w:marTop w:val="0"/>
          <w:marBottom w:val="72"/>
          <w:divBdr>
            <w:top w:val="none" w:sz="0" w:space="0" w:color="auto"/>
            <w:left w:val="none" w:sz="0" w:space="0" w:color="auto"/>
            <w:bottom w:val="none" w:sz="0" w:space="0" w:color="auto"/>
            <w:right w:val="none" w:sz="0" w:space="0" w:color="auto"/>
          </w:divBdr>
        </w:div>
        <w:div w:id="1776904097">
          <w:marLeft w:val="360"/>
          <w:marRight w:val="0"/>
          <w:marTop w:val="0"/>
          <w:marBottom w:val="72"/>
          <w:divBdr>
            <w:top w:val="none" w:sz="0" w:space="0" w:color="auto"/>
            <w:left w:val="none" w:sz="0" w:space="0" w:color="auto"/>
            <w:bottom w:val="none" w:sz="0" w:space="0" w:color="auto"/>
            <w:right w:val="none" w:sz="0" w:space="0" w:color="auto"/>
          </w:divBdr>
          <w:divsChild>
            <w:div w:id="2111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54">
      <w:bodyDiv w:val="1"/>
      <w:marLeft w:val="0"/>
      <w:marRight w:val="0"/>
      <w:marTop w:val="0"/>
      <w:marBottom w:val="0"/>
      <w:divBdr>
        <w:top w:val="none" w:sz="0" w:space="0" w:color="auto"/>
        <w:left w:val="none" w:sz="0" w:space="0" w:color="auto"/>
        <w:bottom w:val="none" w:sz="0" w:space="0" w:color="auto"/>
        <w:right w:val="none" w:sz="0" w:space="0" w:color="auto"/>
      </w:divBdr>
      <w:divsChild>
        <w:div w:id="629746692">
          <w:marLeft w:val="360"/>
          <w:marRight w:val="0"/>
          <w:marTop w:val="0"/>
          <w:marBottom w:val="0"/>
          <w:divBdr>
            <w:top w:val="none" w:sz="0" w:space="0" w:color="auto"/>
            <w:left w:val="none" w:sz="0" w:space="0" w:color="auto"/>
            <w:bottom w:val="none" w:sz="0" w:space="0" w:color="auto"/>
            <w:right w:val="none" w:sz="0" w:space="0" w:color="auto"/>
          </w:divBdr>
          <w:divsChild>
            <w:div w:id="1656373327">
              <w:marLeft w:val="0"/>
              <w:marRight w:val="0"/>
              <w:marTop w:val="0"/>
              <w:marBottom w:val="0"/>
              <w:divBdr>
                <w:top w:val="none" w:sz="0" w:space="0" w:color="auto"/>
                <w:left w:val="none" w:sz="0" w:space="0" w:color="auto"/>
                <w:bottom w:val="none" w:sz="0" w:space="0" w:color="auto"/>
                <w:right w:val="none" w:sz="0" w:space="0" w:color="auto"/>
              </w:divBdr>
            </w:div>
          </w:divsChild>
        </w:div>
        <w:div w:id="900334525">
          <w:marLeft w:val="360"/>
          <w:marRight w:val="0"/>
          <w:marTop w:val="0"/>
          <w:marBottom w:val="0"/>
          <w:divBdr>
            <w:top w:val="none" w:sz="0" w:space="0" w:color="auto"/>
            <w:left w:val="none" w:sz="0" w:space="0" w:color="auto"/>
            <w:bottom w:val="none" w:sz="0" w:space="0" w:color="auto"/>
            <w:right w:val="none" w:sz="0" w:space="0" w:color="auto"/>
          </w:divBdr>
          <w:divsChild>
            <w:div w:id="1436051615">
              <w:marLeft w:val="0"/>
              <w:marRight w:val="0"/>
              <w:marTop w:val="0"/>
              <w:marBottom w:val="0"/>
              <w:divBdr>
                <w:top w:val="none" w:sz="0" w:space="0" w:color="auto"/>
                <w:left w:val="none" w:sz="0" w:space="0" w:color="auto"/>
                <w:bottom w:val="none" w:sz="0" w:space="0" w:color="auto"/>
                <w:right w:val="none" w:sz="0" w:space="0" w:color="auto"/>
              </w:divBdr>
            </w:div>
          </w:divsChild>
        </w:div>
        <w:div w:id="1561134545">
          <w:marLeft w:val="360"/>
          <w:marRight w:val="0"/>
          <w:marTop w:val="0"/>
          <w:marBottom w:val="0"/>
          <w:divBdr>
            <w:top w:val="none" w:sz="0" w:space="0" w:color="auto"/>
            <w:left w:val="none" w:sz="0" w:space="0" w:color="auto"/>
            <w:bottom w:val="none" w:sz="0" w:space="0" w:color="auto"/>
            <w:right w:val="none" w:sz="0" w:space="0" w:color="auto"/>
          </w:divBdr>
          <w:divsChild>
            <w:div w:id="1030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69303">
      <w:bodyDiv w:val="1"/>
      <w:marLeft w:val="0"/>
      <w:marRight w:val="0"/>
      <w:marTop w:val="0"/>
      <w:marBottom w:val="0"/>
      <w:divBdr>
        <w:top w:val="none" w:sz="0" w:space="0" w:color="auto"/>
        <w:left w:val="none" w:sz="0" w:space="0" w:color="auto"/>
        <w:bottom w:val="none" w:sz="0" w:space="0" w:color="auto"/>
        <w:right w:val="none" w:sz="0" w:space="0" w:color="auto"/>
      </w:divBdr>
      <w:divsChild>
        <w:div w:id="228343807">
          <w:marLeft w:val="787"/>
          <w:marRight w:val="787"/>
          <w:marTop w:val="0"/>
          <w:marBottom w:val="0"/>
          <w:divBdr>
            <w:top w:val="none" w:sz="0" w:space="0" w:color="auto"/>
            <w:left w:val="none" w:sz="0" w:space="0" w:color="auto"/>
            <w:bottom w:val="none" w:sz="0" w:space="0" w:color="auto"/>
            <w:right w:val="none" w:sz="0" w:space="0" w:color="auto"/>
          </w:divBdr>
          <w:divsChild>
            <w:div w:id="2024891072">
              <w:marLeft w:val="0"/>
              <w:marRight w:val="0"/>
              <w:marTop w:val="0"/>
              <w:marBottom w:val="0"/>
              <w:divBdr>
                <w:top w:val="none" w:sz="0" w:space="0" w:color="auto"/>
                <w:left w:val="none" w:sz="0" w:space="0" w:color="auto"/>
                <w:bottom w:val="none" w:sz="0" w:space="0" w:color="auto"/>
                <w:right w:val="none" w:sz="0" w:space="0" w:color="auto"/>
              </w:divBdr>
              <w:divsChild>
                <w:div w:id="801508339">
                  <w:marLeft w:val="0"/>
                  <w:marRight w:val="0"/>
                  <w:marTop w:val="0"/>
                  <w:marBottom w:val="0"/>
                  <w:divBdr>
                    <w:top w:val="none" w:sz="0" w:space="0" w:color="auto"/>
                    <w:left w:val="none" w:sz="0" w:space="0" w:color="auto"/>
                    <w:bottom w:val="none" w:sz="0" w:space="0" w:color="auto"/>
                    <w:right w:val="none" w:sz="0" w:space="0" w:color="auto"/>
                  </w:divBdr>
                  <w:divsChild>
                    <w:div w:id="2073648776">
                      <w:marLeft w:val="0"/>
                      <w:marRight w:val="0"/>
                      <w:marTop w:val="0"/>
                      <w:marBottom w:val="0"/>
                      <w:divBdr>
                        <w:top w:val="none" w:sz="0" w:space="0" w:color="auto"/>
                        <w:left w:val="none" w:sz="0" w:space="0" w:color="auto"/>
                        <w:bottom w:val="none" w:sz="0" w:space="0" w:color="auto"/>
                        <w:right w:val="none" w:sz="0" w:space="0" w:color="auto"/>
                      </w:divBdr>
                      <w:divsChild>
                        <w:div w:id="679046502">
                          <w:marLeft w:val="0"/>
                          <w:marRight w:val="0"/>
                          <w:marTop w:val="0"/>
                          <w:marBottom w:val="0"/>
                          <w:divBdr>
                            <w:top w:val="none" w:sz="0" w:space="0" w:color="auto"/>
                            <w:left w:val="none" w:sz="0" w:space="0" w:color="auto"/>
                            <w:bottom w:val="none" w:sz="0" w:space="0" w:color="auto"/>
                            <w:right w:val="none" w:sz="0" w:space="0" w:color="auto"/>
                          </w:divBdr>
                          <w:divsChild>
                            <w:div w:id="981620977">
                              <w:marLeft w:val="0"/>
                              <w:marRight w:val="0"/>
                              <w:marTop w:val="0"/>
                              <w:marBottom w:val="0"/>
                              <w:divBdr>
                                <w:top w:val="none" w:sz="0" w:space="0" w:color="auto"/>
                                <w:left w:val="none" w:sz="0" w:space="0" w:color="auto"/>
                                <w:bottom w:val="none" w:sz="0" w:space="0" w:color="auto"/>
                                <w:right w:val="none" w:sz="0" w:space="0" w:color="auto"/>
                              </w:divBdr>
                            </w:div>
                            <w:div w:id="10923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045213">
      <w:bodyDiv w:val="1"/>
      <w:marLeft w:val="0"/>
      <w:marRight w:val="0"/>
      <w:marTop w:val="0"/>
      <w:marBottom w:val="0"/>
      <w:divBdr>
        <w:top w:val="none" w:sz="0" w:space="0" w:color="auto"/>
        <w:left w:val="none" w:sz="0" w:space="0" w:color="auto"/>
        <w:bottom w:val="none" w:sz="0" w:space="0" w:color="auto"/>
        <w:right w:val="none" w:sz="0" w:space="0" w:color="auto"/>
      </w:divBdr>
    </w:div>
    <w:div w:id="928121993">
      <w:bodyDiv w:val="1"/>
      <w:marLeft w:val="0"/>
      <w:marRight w:val="0"/>
      <w:marTop w:val="0"/>
      <w:marBottom w:val="0"/>
      <w:divBdr>
        <w:top w:val="none" w:sz="0" w:space="0" w:color="auto"/>
        <w:left w:val="none" w:sz="0" w:space="0" w:color="auto"/>
        <w:bottom w:val="none" w:sz="0" w:space="0" w:color="auto"/>
        <w:right w:val="none" w:sz="0" w:space="0" w:color="auto"/>
      </w:divBdr>
      <w:divsChild>
        <w:div w:id="727800866">
          <w:marLeft w:val="0"/>
          <w:marRight w:val="0"/>
          <w:marTop w:val="0"/>
          <w:marBottom w:val="0"/>
          <w:divBdr>
            <w:top w:val="none" w:sz="0" w:space="0" w:color="auto"/>
            <w:left w:val="none" w:sz="0" w:space="0" w:color="auto"/>
            <w:bottom w:val="none" w:sz="0" w:space="0" w:color="auto"/>
            <w:right w:val="none" w:sz="0" w:space="0" w:color="auto"/>
          </w:divBdr>
          <w:divsChild>
            <w:div w:id="2182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4284">
      <w:bodyDiv w:val="1"/>
      <w:marLeft w:val="0"/>
      <w:marRight w:val="0"/>
      <w:marTop w:val="0"/>
      <w:marBottom w:val="0"/>
      <w:divBdr>
        <w:top w:val="none" w:sz="0" w:space="0" w:color="auto"/>
        <w:left w:val="none" w:sz="0" w:space="0" w:color="auto"/>
        <w:bottom w:val="none" w:sz="0" w:space="0" w:color="auto"/>
        <w:right w:val="none" w:sz="0" w:space="0" w:color="auto"/>
      </w:divBdr>
    </w:div>
    <w:div w:id="987630014">
      <w:bodyDiv w:val="1"/>
      <w:marLeft w:val="0"/>
      <w:marRight w:val="0"/>
      <w:marTop w:val="0"/>
      <w:marBottom w:val="0"/>
      <w:divBdr>
        <w:top w:val="none" w:sz="0" w:space="0" w:color="auto"/>
        <w:left w:val="none" w:sz="0" w:space="0" w:color="auto"/>
        <w:bottom w:val="none" w:sz="0" w:space="0" w:color="auto"/>
        <w:right w:val="none" w:sz="0" w:space="0" w:color="auto"/>
      </w:divBdr>
    </w:div>
    <w:div w:id="1708140848">
      <w:bodyDiv w:val="1"/>
      <w:marLeft w:val="0"/>
      <w:marRight w:val="0"/>
      <w:marTop w:val="0"/>
      <w:marBottom w:val="0"/>
      <w:divBdr>
        <w:top w:val="none" w:sz="0" w:space="0" w:color="auto"/>
        <w:left w:val="none" w:sz="0" w:space="0" w:color="auto"/>
        <w:bottom w:val="none" w:sz="0" w:space="0" w:color="auto"/>
        <w:right w:val="none" w:sz="0" w:space="0" w:color="auto"/>
      </w:divBdr>
    </w:div>
    <w:div w:id="21328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8732F-13F9-4076-879E-2325F035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6941</Words>
  <Characters>41652</Characters>
  <Application>Microsoft Office Word</Application>
  <DocSecurity>0</DocSecurity>
  <Lines>347</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Jankowski</dc:creator>
  <cp:keywords/>
  <dc:description/>
  <cp:lastModifiedBy>Administrator</cp:lastModifiedBy>
  <cp:revision>3</cp:revision>
  <cp:lastPrinted>2022-07-28T11:55:00Z</cp:lastPrinted>
  <dcterms:created xsi:type="dcterms:W3CDTF">2022-07-28T11:56:00Z</dcterms:created>
  <dcterms:modified xsi:type="dcterms:W3CDTF">2022-07-28T11:56:00Z</dcterms:modified>
</cp:coreProperties>
</file>