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A1A6A" w14:textId="35A3D25B" w:rsidR="00DF3164" w:rsidRDefault="00DF3164" w:rsidP="00DF3164">
      <w:pPr>
        <w:pStyle w:val="Tekstpodstawowy"/>
        <w:spacing w:line="360" w:lineRule="auto"/>
        <w:rPr>
          <w:rFonts w:ascii="Times New Roman" w:hAnsi="Times New Roman"/>
          <w:sz w:val="22"/>
          <w:szCs w:val="22"/>
        </w:rPr>
      </w:pPr>
      <w:bookmarkStart w:id="0" w:name="_GoBack"/>
      <w:bookmarkEnd w:id="0"/>
    </w:p>
    <w:p w14:paraId="07C4317F" w14:textId="123F4A99" w:rsidR="00DF3164" w:rsidRPr="00DF3164" w:rsidRDefault="00DF3164" w:rsidP="00DF3164">
      <w:pPr>
        <w:pStyle w:val="Tekstpodstawowy"/>
        <w:spacing w:line="276" w:lineRule="auto"/>
        <w:rPr>
          <w:b/>
          <w:sz w:val="22"/>
          <w:szCs w:val="22"/>
        </w:rPr>
      </w:pPr>
      <w:r>
        <w:rPr>
          <w:sz w:val="22"/>
          <w:szCs w:val="22"/>
        </w:rPr>
        <w:t xml:space="preserve">                                                                                                                              </w:t>
      </w:r>
      <w:r w:rsidR="00E67AD3">
        <w:rPr>
          <w:b/>
          <w:sz w:val="22"/>
          <w:szCs w:val="22"/>
        </w:rPr>
        <w:t>Załącznik nr 4</w:t>
      </w:r>
      <w:r w:rsidRPr="00DF3164">
        <w:rPr>
          <w:b/>
          <w:sz w:val="22"/>
          <w:szCs w:val="22"/>
        </w:rPr>
        <w:t xml:space="preserve"> do SWZ</w:t>
      </w:r>
    </w:p>
    <w:p w14:paraId="0CAB9893" w14:textId="4E04A2A8" w:rsidR="00DF3164" w:rsidRPr="00DF3164" w:rsidRDefault="00DF3164" w:rsidP="00DF3164">
      <w:pPr>
        <w:pStyle w:val="Tekstpodstawowy"/>
        <w:spacing w:line="276" w:lineRule="auto"/>
        <w:rPr>
          <w:sz w:val="22"/>
          <w:szCs w:val="22"/>
        </w:rPr>
      </w:pPr>
      <w:r>
        <w:rPr>
          <w:sz w:val="22"/>
          <w:szCs w:val="22"/>
        </w:rPr>
        <w:t xml:space="preserve">  </w:t>
      </w:r>
      <w:r w:rsidRPr="00DF3164">
        <w:rPr>
          <w:sz w:val="22"/>
          <w:szCs w:val="22"/>
        </w:rPr>
        <w:t xml:space="preserve">                                                                                                                                   </w:t>
      </w:r>
      <w:r>
        <w:rPr>
          <w:sz w:val="22"/>
          <w:szCs w:val="22"/>
        </w:rPr>
        <w:t xml:space="preserve">   </w:t>
      </w:r>
      <w:r w:rsidRPr="00DF3164">
        <w:rPr>
          <w:sz w:val="22"/>
          <w:szCs w:val="22"/>
        </w:rPr>
        <w:t>ZP.272.1.82.2024</w:t>
      </w:r>
    </w:p>
    <w:p w14:paraId="0DE0CF6E" w14:textId="4DC773CA" w:rsidR="00DF3164" w:rsidRPr="00DF3164" w:rsidRDefault="00DF3164" w:rsidP="00DF3164">
      <w:pPr>
        <w:tabs>
          <w:tab w:val="left" w:pos="7020"/>
        </w:tabs>
        <w:spacing w:line="276" w:lineRule="auto"/>
        <w:ind w:right="70"/>
        <w:rPr>
          <w:rFonts w:cs="Arial"/>
        </w:rPr>
      </w:pPr>
      <w:r w:rsidRPr="00324378">
        <w:rPr>
          <w:rFonts w:cs="Arial"/>
        </w:rPr>
        <w:t>Sprawa nr ……………..</w:t>
      </w:r>
    </w:p>
    <w:p w14:paraId="7AC33AC2" w14:textId="6E214855" w:rsidR="00F617FB" w:rsidRPr="00F617FB" w:rsidRDefault="00F617FB" w:rsidP="00DF3164">
      <w:pPr>
        <w:tabs>
          <w:tab w:val="left" w:pos="2475"/>
          <w:tab w:val="center" w:pos="4430"/>
          <w:tab w:val="left" w:pos="7020"/>
        </w:tabs>
        <w:spacing w:after="240" w:line="276" w:lineRule="auto"/>
        <w:ind w:left="357" w:right="70" w:hanging="357"/>
        <w:jc w:val="center"/>
        <w:rPr>
          <w:rFonts w:cs="Arial"/>
          <w:b/>
        </w:rPr>
      </w:pPr>
      <w:r w:rsidRPr="00F617FB">
        <w:rPr>
          <w:rFonts w:cs="Arial"/>
          <w:b/>
        </w:rPr>
        <w:t>Projektowane postanowienia umowy</w:t>
      </w:r>
    </w:p>
    <w:p w14:paraId="0909B157" w14:textId="5A75F5C1" w:rsidR="0033171D" w:rsidRPr="00F617FB" w:rsidRDefault="0033171D" w:rsidP="00DF3164">
      <w:pPr>
        <w:tabs>
          <w:tab w:val="left" w:pos="2475"/>
          <w:tab w:val="center" w:pos="4430"/>
          <w:tab w:val="left" w:pos="7020"/>
        </w:tabs>
        <w:spacing w:line="276" w:lineRule="auto"/>
        <w:ind w:left="357" w:right="70" w:hanging="357"/>
        <w:jc w:val="center"/>
        <w:rPr>
          <w:rFonts w:cs="Arial"/>
          <w:b/>
          <w:bCs/>
        </w:rPr>
      </w:pPr>
      <w:r>
        <w:rPr>
          <w:rFonts w:eastAsiaTheme="minorHAnsi" w:cstheme="minorBidi"/>
          <w:noProof/>
          <w:sz w:val="22"/>
        </w:rPr>
        <mc:AlternateContent>
          <mc:Choice Requires="wps">
            <w:drawing>
              <wp:anchor distT="0" distB="0" distL="114300" distR="114300" simplePos="0" relativeHeight="251674624" behindDoc="0" locked="0" layoutInCell="1" allowOverlap="1" wp14:anchorId="4A34CC50" wp14:editId="44EF2525">
                <wp:simplePos x="0" y="0"/>
                <wp:positionH relativeFrom="column">
                  <wp:posOffset>4728845</wp:posOffset>
                </wp:positionH>
                <wp:positionV relativeFrom="paragraph">
                  <wp:posOffset>-1286510</wp:posOffset>
                </wp:positionV>
                <wp:extent cx="1028700" cy="278765"/>
                <wp:effectExtent l="0" t="0" r="0" b="698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wps:spPr>
                      <wps:txbx>
                        <w:txbxContent>
                          <w:p w14:paraId="668EFE70" w14:textId="77777777" w:rsidR="005F3C1A" w:rsidRDefault="005F3C1A" w:rsidP="0033171D"/>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34CC50" id="_x0000_t202" coordsize="21600,21600" o:spt="202" path="m,l,21600r21600,l21600,xe">
                <v:stroke joinstyle="miter"/>
                <v:path gradientshapeok="t" o:connecttype="rect"/>
              </v:shapetype>
              <v:shape id="Pole tekstowe 5" o:spid="_x0000_s1026" type="#_x0000_t202" style="position:absolute;left:0;text-align:left;margin-left:372.35pt;margin-top:-101.3pt;width:8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" filled="f" stroked="f">
                <v:textbox>
                  <w:txbxContent>
                    <w:p w14:paraId="668EFE70" w14:textId="77777777" w:rsidR="005F3C1A" w:rsidRDefault="005F3C1A" w:rsidP="0033171D"/>
                  </w:txbxContent>
                </v:textbox>
              </v:shape>
            </w:pict>
          </mc:Fallback>
        </mc:AlternateContent>
      </w:r>
      <w:r w:rsidR="00F617FB" w:rsidRPr="00F617FB">
        <w:t xml:space="preserve"> </w:t>
      </w:r>
      <w:r w:rsidR="00F617FB" w:rsidRPr="00F617FB">
        <w:rPr>
          <w:rFonts w:eastAsiaTheme="minorHAnsi" w:cstheme="minorBidi"/>
          <w:b/>
          <w:bCs/>
          <w:noProof/>
          <w:sz w:val="22"/>
          <w:lang w:eastAsia="en-US"/>
        </w:rPr>
        <w:t>UMOWA Nr   …………………… (wzór)</w:t>
      </w:r>
      <w:r w:rsidRPr="00F617FB">
        <w:rPr>
          <w:rFonts w:cs="Arial"/>
          <w:b/>
          <w:bCs/>
        </w:rPr>
        <w:t xml:space="preserve"> </w:t>
      </w:r>
    </w:p>
    <w:p w14:paraId="53E51D43" w14:textId="77777777" w:rsidR="0033171D" w:rsidRDefault="0033171D" w:rsidP="00DF3164">
      <w:pPr>
        <w:spacing w:line="276" w:lineRule="auto"/>
        <w:jc w:val="both"/>
        <w:rPr>
          <w:rFonts w:eastAsia="Calibri" w:cs="Arial"/>
          <w:sz w:val="22"/>
          <w:szCs w:val="22"/>
          <w:lang w:eastAsia="ja-JP"/>
        </w:rPr>
      </w:pPr>
    </w:p>
    <w:p w14:paraId="17A07832" w14:textId="77777777" w:rsidR="0033171D" w:rsidRDefault="0033171D" w:rsidP="00F617FB">
      <w:pPr>
        <w:spacing w:line="276" w:lineRule="auto"/>
        <w:jc w:val="both"/>
        <w:rPr>
          <w:rFonts w:eastAsia="Calibri" w:cs="Arial"/>
          <w:lang w:eastAsia="en-US"/>
        </w:rPr>
      </w:pPr>
    </w:p>
    <w:p w14:paraId="504503BF" w14:textId="77777777" w:rsidR="00F617FB" w:rsidRPr="00F617FB" w:rsidRDefault="00F617FB" w:rsidP="00F617FB">
      <w:pPr>
        <w:spacing w:line="276" w:lineRule="auto"/>
        <w:jc w:val="both"/>
        <w:rPr>
          <w:rFonts w:eastAsia="Times New Roman" w:cs="Arial"/>
          <w:sz w:val="22"/>
          <w:szCs w:val="22"/>
        </w:rPr>
      </w:pPr>
      <w:r w:rsidRPr="00F617FB">
        <w:rPr>
          <w:rFonts w:eastAsia="Times New Roman" w:cs="Arial"/>
          <w:sz w:val="22"/>
          <w:szCs w:val="22"/>
        </w:rPr>
        <w:t xml:space="preserve">zawarta w dniu ………………… 2024 r. w Olsztynie, </w:t>
      </w:r>
      <w:r w:rsidRPr="00F617FB">
        <w:rPr>
          <w:rFonts w:eastAsia="Times New Roman" w:cs="Arial"/>
          <w:color w:val="000000"/>
          <w:sz w:val="22"/>
          <w:szCs w:val="22"/>
        </w:rPr>
        <w:t>w rezultacie postępowania o udzielenie zamówienia publicznego prowadzonego w trybie przetargu nieograniczonego, zgodnie z przepisami ustawy z dnia 11 września 2019 r. Prawo zamówień publicznych (Dz. U. z 2023 r. poz. 1605 ze zm.), pomiędzy:</w:t>
      </w:r>
    </w:p>
    <w:p w14:paraId="02AD8B36" w14:textId="77777777" w:rsidR="00F617FB" w:rsidRPr="00F617FB" w:rsidRDefault="00F617FB" w:rsidP="00F617FB">
      <w:pPr>
        <w:spacing w:line="276" w:lineRule="auto"/>
        <w:jc w:val="both"/>
        <w:rPr>
          <w:rFonts w:eastAsia="Times New Roman" w:cs="Arial"/>
          <w:sz w:val="22"/>
          <w:szCs w:val="22"/>
        </w:rPr>
      </w:pPr>
      <w:r w:rsidRPr="00F617FB">
        <w:rPr>
          <w:rFonts w:eastAsia="Times New Roman" w:cs="Arial"/>
          <w:b/>
          <w:sz w:val="22"/>
          <w:szCs w:val="22"/>
        </w:rPr>
        <w:t>Województwem Warmińsko-Mazurskim</w:t>
      </w:r>
      <w:r w:rsidRPr="00F617FB">
        <w:rPr>
          <w:rFonts w:eastAsia="Times New Roman" w:cs="Arial"/>
          <w:sz w:val="22"/>
          <w:szCs w:val="22"/>
        </w:rPr>
        <w:t xml:space="preserve"> z siedzibą w Olsztynie przy ul. Emilii Plater 1, 10-562 Olsztyn /NIP: 7393890447/, zwanym dalej </w:t>
      </w:r>
      <w:r w:rsidRPr="00F617FB">
        <w:rPr>
          <w:rFonts w:eastAsia="Times New Roman" w:cs="Arial"/>
          <w:b/>
          <w:sz w:val="22"/>
          <w:szCs w:val="22"/>
        </w:rPr>
        <w:t>Zamawiającym,</w:t>
      </w:r>
      <w:r w:rsidRPr="00F617FB">
        <w:rPr>
          <w:rFonts w:eastAsia="Times New Roman" w:cs="Arial"/>
          <w:sz w:val="22"/>
          <w:szCs w:val="22"/>
        </w:rPr>
        <w:t xml:space="preserve"> reprezentowanym przez Zarząd Województwa, w imieniu którego działają:</w:t>
      </w:r>
    </w:p>
    <w:p w14:paraId="56C23B68" w14:textId="77777777" w:rsidR="00F617FB" w:rsidRPr="00F617FB" w:rsidRDefault="00F617FB" w:rsidP="00BA3DE1">
      <w:pPr>
        <w:numPr>
          <w:ilvl w:val="0"/>
          <w:numId w:val="19"/>
        </w:numPr>
        <w:suppressAutoHyphens/>
        <w:spacing w:after="200" w:line="276" w:lineRule="auto"/>
        <w:ind w:left="0" w:firstLine="0"/>
        <w:contextualSpacing/>
        <w:rPr>
          <w:rFonts w:eastAsia="Times New Roman" w:cs="Arial"/>
          <w:sz w:val="22"/>
          <w:szCs w:val="22"/>
          <w:lang w:eastAsia="ar-SA"/>
        </w:rPr>
      </w:pPr>
      <w:r w:rsidRPr="00F617FB">
        <w:rPr>
          <w:rFonts w:eastAsia="Times New Roman" w:cs="Arial"/>
          <w:sz w:val="22"/>
          <w:szCs w:val="22"/>
        </w:rPr>
        <w:t>........................................................................................................................................</w:t>
      </w:r>
    </w:p>
    <w:p w14:paraId="746DE5BD" w14:textId="77777777" w:rsidR="00F617FB" w:rsidRPr="00F617FB" w:rsidRDefault="00F617FB" w:rsidP="00BA3DE1">
      <w:pPr>
        <w:numPr>
          <w:ilvl w:val="0"/>
          <w:numId w:val="19"/>
        </w:numPr>
        <w:suppressAutoHyphens/>
        <w:spacing w:after="200" w:line="276" w:lineRule="auto"/>
        <w:ind w:left="0" w:firstLine="0"/>
        <w:contextualSpacing/>
        <w:rPr>
          <w:rFonts w:eastAsia="Times New Roman" w:cs="Arial"/>
          <w:sz w:val="22"/>
          <w:szCs w:val="22"/>
          <w:lang w:eastAsia="ar-SA"/>
        </w:rPr>
      </w:pPr>
      <w:r w:rsidRPr="00F617FB">
        <w:rPr>
          <w:rFonts w:eastAsia="Times New Roman" w:cs="Arial"/>
          <w:sz w:val="22"/>
          <w:szCs w:val="22"/>
        </w:rPr>
        <w:t>........................................................................................................................................</w:t>
      </w:r>
    </w:p>
    <w:p w14:paraId="37137627" w14:textId="77777777" w:rsidR="00F617FB" w:rsidRPr="00F617FB" w:rsidRDefault="00F617FB" w:rsidP="00F617FB">
      <w:pPr>
        <w:widowControl w:val="0"/>
        <w:suppressAutoHyphens/>
        <w:spacing w:line="276" w:lineRule="auto"/>
        <w:jc w:val="both"/>
        <w:rPr>
          <w:rFonts w:eastAsia="Times New Roman" w:cs="Arial"/>
          <w:kern w:val="2"/>
          <w:sz w:val="22"/>
          <w:szCs w:val="22"/>
          <w:lang w:eastAsia="ja-JP" w:bidi="fa-IR"/>
        </w:rPr>
      </w:pPr>
      <w:r w:rsidRPr="00F617FB">
        <w:rPr>
          <w:rFonts w:eastAsia="Times New Roman" w:cs="Arial"/>
          <w:kern w:val="2"/>
          <w:sz w:val="22"/>
          <w:szCs w:val="22"/>
          <w:lang w:eastAsia="ja-JP" w:bidi="fa-IR"/>
        </w:rPr>
        <w:t>a:</w:t>
      </w:r>
    </w:p>
    <w:p w14:paraId="00A87EA1" w14:textId="77777777" w:rsidR="00F617FB" w:rsidRPr="00F617FB" w:rsidRDefault="00F617FB" w:rsidP="00F617FB">
      <w:pPr>
        <w:widowControl w:val="0"/>
        <w:suppressAutoHyphens/>
        <w:spacing w:line="276" w:lineRule="auto"/>
        <w:jc w:val="both"/>
        <w:rPr>
          <w:rFonts w:eastAsia="Times New Roman" w:cs="Arial"/>
          <w:kern w:val="2"/>
          <w:sz w:val="22"/>
          <w:szCs w:val="22"/>
          <w:lang w:eastAsia="ja-JP" w:bidi="fa-IR"/>
        </w:rPr>
      </w:pPr>
      <w:r w:rsidRPr="00F617FB">
        <w:rPr>
          <w:rFonts w:eastAsia="Times New Roman" w:cs="Arial"/>
          <w:kern w:val="2"/>
          <w:sz w:val="22"/>
          <w:szCs w:val="22"/>
          <w:lang w:eastAsia="ja-JP" w:bidi="fa-IR"/>
        </w:rPr>
        <w:t>…………………………………………………………………………………………………………..</w:t>
      </w:r>
    </w:p>
    <w:p w14:paraId="5B0E8C67" w14:textId="77777777" w:rsidR="00F617FB" w:rsidRPr="00F617FB" w:rsidRDefault="00F617FB" w:rsidP="00F617FB">
      <w:pPr>
        <w:widowControl w:val="0"/>
        <w:suppressAutoHyphens/>
        <w:spacing w:line="276" w:lineRule="auto"/>
        <w:jc w:val="both"/>
        <w:rPr>
          <w:rFonts w:eastAsia="Times New Roman" w:cs="Arial"/>
          <w:kern w:val="2"/>
          <w:sz w:val="22"/>
          <w:szCs w:val="22"/>
          <w:lang w:eastAsia="ja-JP" w:bidi="fa-IR"/>
        </w:rPr>
      </w:pPr>
      <w:r w:rsidRPr="00F617FB">
        <w:rPr>
          <w:rFonts w:eastAsia="Times New Roman" w:cs="Arial"/>
          <w:kern w:val="2"/>
          <w:sz w:val="22"/>
          <w:szCs w:val="22"/>
          <w:lang w:eastAsia="ja-JP" w:bidi="fa-IR"/>
        </w:rPr>
        <w:t xml:space="preserve">zwanym w dalszej części umowy „Wykonawcą”, </w:t>
      </w:r>
    </w:p>
    <w:p w14:paraId="582D21CF" w14:textId="77777777" w:rsidR="00F617FB" w:rsidRPr="00F617FB" w:rsidRDefault="00F617FB" w:rsidP="00F617FB">
      <w:pPr>
        <w:spacing w:line="276" w:lineRule="auto"/>
        <w:jc w:val="both"/>
        <w:rPr>
          <w:rFonts w:eastAsia="Times New Roman" w:cs="Arial"/>
          <w:color w:val="000000"/>
          <w:sz w:val="22"/>
          <w:szCs w:val="22"/>
        </w:rPr>
      </w:pPr>
      <w:r w:rsidRPr="00F617FB">
        <w:rPr>
          <w:rFonts w:eastAsia="Times New Roman" w:cs="Arial"/>
          <w:sz w:val="22"/>
          <w:szCs w:val="22"/>
        </w:rPr>
        <w:t>zaś wspólnie zwanymi dalej „Stronami” lub osobno „Stroną”.</w:t>
      </w:r>
    </w:p>
    <w:p w14:paraId="734D19A0" w14:textId="77777777" w:rsidR="00D45193" w:rsidRPr="007E760E" w:rsidRDefault="00D45193" w:rsidP="00F617FB">
      <w:pPr>
        <w:autoSpaceDE w:val="0"/>
        <w:autoSpaceDN w:val="0"/>
        <w:adjustRightInd w:val="0"/>
        <w:spacing w:line="276" w:lineRule="auto"/>
        <w:jc w:val="center"/>
        <w:rPr>
          <w:rFonts w:cs="Arial"/>
          <w:b/>
          <w:bCs/>
          <w:sz w:val="22"/>
          <w:szCs w:val="22"/>
        </w:rPr>
      </w:pPr>
    </w:p>
    <w:p w14:paraId="6FDD086E" w14:textId="77777777" w:rsidR="00187E16" w:rsidRPr="007E760E" w:rsidRDefault="00187E16" w:rsidP="00F617FB">
      <w:pPr>
        <w:autoSpaceDE w:val="0"/>
        <w:autoSpaceDN w:val="0"/>
        <w:adjustRightInd w:val="0"/>
        <w:spacing w:line="276" w:lineRule="auto"/>
        <w:jc w:val="center"/>
        <w:rPr>
          <w:rFonts w:cs="Arial"/>
          <w:b/>
          <w:bCs/>
          <w:sz w:val="22"/>
          <w:szCs w:val="22"/>
        </w:rPr>
      </w:pPr>
      <w:r w:rsidRPr="007E760E">
        <w:rPr>
          <w:rFonts w:cs="Arial"/>
          <w:b/>
          <w:bCs/>
          <w:sz w:val="22"/>
          <w:szCs w:val="22"/>
        </w:rPr>
        <w:t>§ 1</w:t>
      </w:r>
    </w:p>
    <w:p w14:paraId="0D99672A" w14:textId="1AFBB898" w:rsidR="00233693" w:rsidRDefault="007727C3" w:rsidP="002855CE">
      <w:pPr>
        <w:pStyle w:val="Akapitzlist"/>
        <w:numPr>
          <w:ilvl w:val="0"/>
          <w:numId w:val="4"/>
        </w:numPr>
        <w:spacing w:line="276" w:lineRule="auto"/>
        <w:ind w:left="426" w:right="23" w:hanging="426"/>
        <w:jc w:val="both"/>
        <w:rPr>
          <w:rFonts w:ascii="Arial" w:hAnsi="Arial" w:cs="Arial"/>
          <w:sz w:val="22"/>
          <w:szCs w:val="22"/>
        </w:rPr>
      </w:pPr>
      <w:r w:rsidRPr="007E760E">
        <w:rPr>
          <w:rFonts w:ascii="Arial" w:hAnsi="Arial" w:cs="Arial"/>
          <w:sz w:val="22"/>
          <w:szCs w:val="22"/>
        </w:rPr>
        <w:t xml:space="preserve">Przedmiotem umowy jest </w:t>
      </w:r>
      <w:bookmarkStart w:id="1" w:name="_Hlk163639049"/>
      <w:r w:rsidR="00715852">
        <w:rPr>
          <w:rFonts w:ascii="Arial" w:hAnsi="Arial" w:cs="Arial"/>
          <w:b/>
          <w:sz w:val="22"/>
          <w:szCs w:val="22"/>
        </w:rPr>
        <w:t>p</w:t>
      </w:r>
      <w:r w:rsidR="00715852" w:rsidRPr="00715852">
        <w:rPr>
          <w:rFonts w:ascii="Arial" w:hAnsi="Arial" w:cs="Arial"/>
          <w:b/>
          <w:sz w:val="22"/>
          <w:szCs w:val="22"/>
        </w:rPr>
        <w:t>oprowadzenie doradztwa specjalistycznego stacjonarnie i on-line z zakresu tworzenia i wdrażania lokalnych planów deinstytucjonalizacji usług społecznych (LPDI), dla jednostek samorządu terytorialnego, powiatowych centrów pomocy rodzinie, ośrodków pomocy społecznej oraz centrów usług społecznych z województwa warmińsko-mazurskiego w związku z realizacją projektu „Spójna Polityka Społeczna Warmii i Mazur” dofinansowanego w ramach programu Fundusze Europejskie dla Rozwoju Społecznego 2021-2027.</w:t>
      </w:r>
      <w:r w:rsidR="00483391" w:rsidRPr="00776F44">
        <w:rPr>
          <w:rFonts w:ascii="Arial" w:hAnsi="Arial" w:cs="Arial"/>
          <w:sz w:val="22"/>
          <w:szCs w:val="22"/>
        </w:rPr>
        <w:t xml:space="preserve"> </w:t>
      </w:r>
      <w:bookmarkEnd w:id="1"/>
    </w:p>
    <w:p w14:paraId="676F4DC0" w14:textId="550B9E34" w:rsidR="00715852" w:rsidRDefault="00715852" w:rsidP="002855CE">
      <w:pPr>
        <w:pStyle w:val="Akapitzlist"/>
        <w:numPr>
          <w:ilvl w:val="0"/>
          <w:numId w:val="4"/>
        </w:numPr>
        <w:spacing w:line="276" w:lineRule="auto"/>
        <w:ind w:left="426" w:right="23"/>
        <w:jc w:val="both"/>
        <w:rPr>
          <w:rFonts w:ascii="Arial" w:hAnsi="Arial" w:cs="Arial"/>
          <w:sz w:val="22"/>
          <w:szCs w:val="22"/>
        </w:rPr>
      </w:pPr>
      <w:r w:rsidRPr="00715852">
        <w:rPr>
          <w:rFonts w:ascii="Arial" w:hAnsi="Arial" w:cs="Arial"/>
          <w:sz w:val="22"/>
          <w:szCs w:val="22"/>
        </w:rPr>
        <w:t>Wykonawca zobowiązuje się wykonać przedmiot umowy, o którym mowa w ust. 1, zgodnie z niniejszą umową, Szczegółowym opisem przedmiotu zamówienia, stanowiącym załącznik nr 1 do umowy oraz złożoną ofertą stanowiącą załącznik nr 2 do umowy.</w:t>
      </w:r>
    </w:p>
    <w:p w14:paraId="42F3ABCE" w14:textId="77777777" w:rsidR="00F617FB" w:rsidRPr="00F617FB" w:rsidRDefault="00F617FB" w:rsidP="002855CE">
      <w:pPr>
        <w:pStyle w:val="Akapitzlist"/>
        <w:numPr>
          <w:ilvl w:val="0"/>
          <w:numId w:val="4"/>
        </w:numPr>
        <w:spacing w:line="276" w:lineRule="auto"/>
        <w:ind w:left="426" w:right="23"/>
        <w:jc w:val="both"/>
        <w:rPr>
          <w:rFonts w:ascii="Arial" w:hAnsi="Arial" w:cs="Arial"/>
          <w:sz w:val="22"/>
          <w:szCs w:val="22"/>
        </w:rPr>
      </w:pPr>
      <w:r w:rsidRPr="00F617FB">
        <w:rPr>
          <w:rFonts w:ascii="Arial" w:hAnsi="Arial" w:cs="Arial"/>
          <w:sz w:val="22"/>
          <w:szCs w:val="22"/>
        </w:rPr>
        <w:t xml:space="preserve">Ilekroć w niniejszej umowie lub w szczegółowym opisie przedmiotu zamówienia jest mowa o dniach roboczych rozumie się przez to dni tygodnia od poniedziałku od piątku, z wyłączeniem dni ustawowo wolnych od pracy. </w:t>
      </w:r>
    </w:p>
    <w:p w14:paraId="1912CD1D" w14:textId="77777777" w:rsidR="00F617FB" w:rsidRPr="00F617FB" w:rsidRDefault="00F617FB" w:rsidP="002855CE">
      <w:pPr>
        <w:pStyle w:val="Akapitzlist"/>
        <w:numPr>
          <w:ilvl w:val="0"/>
          <w:numId w:val="4"/>
        </w:numPr>
        <w:spacing w:line="276" w:lineRule="auto"/>
        <w:ind w:left="426" w:right="23"/>
        <w:jc w:val="both"/>
        <w:rPr>
          <w:rFonts w:ascii="Arial" w:hAnsi="Arial" w:cs="Arial"/>
          <w:sz w:val="22"/>
          <w:szCs w:val="22"/>
        </w:rPr>
      </w:pPr>
      <w:r w:rsidRPr="00F617FB">
        <w:rPr>
          <w:rFonts w:ascii="Arial" w:hAnsi="Arial" w:cs="Arial"/>
          <w:sz w:val="22"/>
          <w:szCs w:val="22"/>
        </w:rPr>
        <w:t>Poprzez godziny wykonanego doradztwa Zamawiający rozumie godziny zegarowe.</w:t>
      </w:r>
    </w:p>
    <w:p w14:paraId="01538BC2" w14:textId="77777777" w:rsidR="00F617FB" w:rsidRPr="00F617FB" w:rsidRDefault="00F617FB" w:rsidP="002855CE">
      <w:pPr>
        <w:pStyle w:val="Akapitzlist"/>
        <w:numPr>
          <w:ilvl w:val="0"/>
          <w:numId w:val="4"/>
        </w:numPr>
        <w:spacing w:line="276" w:lineRule="auto"/>
        <w:ind w:left="426" w:right="23"/>
        <w:jc w:val="both"/>
        <w:rPr>
          <w:rFonts w:ascii="Arial" w:hAnsi="Arial" w:cs="Arial"/>
          <w:sz w:val="22"/>
          <w:szCs w:val="22"/>
        </w:rPr>
      </w:pPr>
      <w:r w:rsidRPr="00F617FB">
        <w:rPr>
          <w:rFonts w:ascii="Arial" w:hAnsi="Arial" w:cs="Arial"/>
          <w:sz w:val="22"/>
          <w:szCs w:val="22"/>
        </w:rPr>
        <w:t>Wykonawca ma obowiązek uwzględnić uwagi Zamawiającego dotyczące sposobu wykonywania przedmiotu umowy.</w:t>
      </w:r>
    </w:p>
    <w:p w14:paraId="7D254A1E" w14:textId="77777777" w:rsidR="00F617FB" w:rsidRPr="008E2F78" w:rsidRDefault="00F617FB" w:rsidP="002855CE">
      <w:pPr>
        <w:pStyle w:val="Akapitzlist"/>
        <w:numPr>
          <w:ilvl w:val="0"/>
          <w:numId w:val="4"/>
        </w:numPr>
        <w:spacing w:line="276" w:lineRule="auto"/>
        <w:ind w:left="426" w:right="23"/>
        <w:jc w:val="both"/>
        <w:rPr>
          <w:rFonts w:ascii="Arial" w:hAnsi="Arial" w:cs="Arial"/>
          <w:sz w:val="22"/>
          <w:szCs w:val="22"/>
        </w:rPr>
      </w:pPr>
      <w:r w:rsidRPr="00F617FB">
        <w:rPr>
          <w:rFonts w:ascii="Arial" w:hAnsi="Arial" w:cs="Arial"/>
          <w:sz w:val="22"/>
          <w:szCs w:val="22"/>
        </w:rPr>
        <w:t xml:space="preserve">Do zadań </w:t>
      </w:r>
      <w:r w:rsidRPr="008E2F78">
        <w:rPr>
          <w:rFonts w:ascii="Arial" w:hAnsi="Arial" w:cs="Arial"/>
          <w:sz w:val="22"/>
          <w:szCs w:val="22"/>
        </w:rPr>
        <w:t>Zamawiającego należy rekrutacja uczestników doradztwa.</w:t>
      </w:r>
    </w:p>
    <w:p w14:paraId="1A996D65" w14:textId="401BA41A" w:rsidR="00F617FB" w:rsidRPr="008E2F78" w:rsidRDefault="00F617FB" w:rsidP="002855CE">
      <w:pPr>
        <w:pStyle w:val="Akapitzlist"/>
        <w:numPr>
          <w:ilvl w:val="0"/>
          <w:numId w:val="4"/>
        </w:numPr>
        <w:spacing w:line="276" w:lineRule="auto"/>
        <w:ind w:left="426" w:right="23"/>
        <w:jc w:val="both"/>
        <w:rPr>
          <w:rFonts w:ascii="Arial" w:hAnsi="Arial" w:cs="Arial"/>
          <w:sz w:val="22"/>
          <w:szCs w:val="22"/>
        </w:rPr>
      </w:pPr>
      <w:r w:rsidRPr="008E2F78">
        <w:rPr>
          <w:rFonts w:ascii="Arial" w:hAnsi="Arial" w:cs="Arial"/>
          <w:sz w:val="22"/>
          <w:szCs w:val="22"/>
        </w:rPr>
        <w:t>Zamawiający nie zwraca kosztów dojazdu osoby prowadzącej doradztwo na miejsce przeprowadzenia usługi, wyżywienia i noclegów.</w:t>
      </w:r>
    </w:p>
    <w:p w14:paraId="5A2AC291" w14:textId="77777777" w:rsidR="00F305B2" w:rsidRPr="007E760E" w:rsidRDefault="00F305B2" w:rsidP="00F617FB">
      <w:pPr>
        <w:autoSpaceDE w:val="0"/>
        <w:autoSpaceDN w:val="0"/>
        <w:adjustRightInd w:val="0"/>
        <w:spacing w:line="276" w:lineRule="auto"/>
        <w:jc w:val="center"/>
        <w:rPr>
          <w:rFonts w:cs="Arial"/>
          <w:b/>
          <w:bCs/>
          <w:sz w:val="22"/>
          <w:szCs w:val="22"/>
        </w:rPr>
      </w:pPr>
    </w:p>
    <w:p w14:paraId="130E3469" w14:textId="77777777" w:rsidR="009A60A0" w:rsidRPr="007E760E" w:rsidRDefault="009A60A0" w:rsidP="00F617FB">
      <w:pPr>
        <w:autoSpaceDE w:val="0"/>
        <w:autoSpaceDN w:val="0"/>
        <w:adjustRightInd w:val="0"/>
        <w:spacing w:line="276" w:lineRule="auto"/>
        <w:jc w:val="center"/>
        <w:rPr>
          <w:rFonts w:cs="Arial"/>
          <w:b/>
          <w:bCs/>
          <w:sz w:val="22"/>
          <w:szCs w:val="22"/>
        </w:rPr>
      </w:pPr>
      <w:r w:rsidRPr="007E760E">
        <w:rPr>
          <w:rFonts w:cs="Arial"/>
          <w:b/>
          <w:bCs/>
          <w:sz w:val="22"/>
          <w:szCs w:val="22"/>
        </w:rPr>
        <w:t>§ 2</w:t>
      </w:r>
    </w:p>
    <w:p w14:paraId="7DC694E5" w14:textId="31C9E943" w:rsidR="003A54E4" w:rsidRPr="003A54E4" w:rsidRDefault="00881C67" w:rsidP="00CB5CA2">
      <w:pPr>
        <w:pStyle w:val="Akapitzlist"/>
        <w:numPr>
          <w:ilvl w:val="3"/>
          <w:numId w:val="5"/>
        </w:numPr>
        <w:spacing w:after="240" w:line="276" w:lineRule="auto"/>
        <w:ind w:left="426" w:hanging="426"/>
        <w:jc w:val="both"/>
        <w:rPr>
          <w:rFonts w:ascii="Arial" w:hAnsi="Arial" w:cs="Arial"/>
          <w:color w:val="00B050"/>
          <w:sz w:val="22"/>
          <w:szCs w:val="22"/>
        </w:rPr>
      </w:pPr>
      <w:r w:rsidRPr="003A54E4">
        <w:rPr>
          <w:rFonts w:ascii="Arial" w:hAnsi="Arial" w:cs="Arial"/>
          <w:snapToGrid w:val="0"/>
          <w:sz w:val="22"/>
          <w:szCs w:val="22"/>
        </w:rPr>
        <w:t xml:space="preserve">Termin wykonania zamówienia: </w:t>
      </w:r>
      <w:r w:rsidR="003A54E4" w:rsidRPr="008E2F78">
        <w:rPr>
          <w:rFonts w:ascii="Arial" w:hAnsi="Arial" w:cs="Arial"/>
          <w:snapToGrid w:val="0"/>
          <w:sz w:val="22"/>
          <w:szCs w:val="22"/>
        </w:rPr>
        <w:t>24 miesi</w:t>
      </w:r>
      <w:r w:rsidR="00CB5CA2">
        <w:rPr>
          <w:rFonts w:ascii="Arial" w:hAnsi="Arial" w:cs="Arial"/>
          <w:snapToGrid w:val="0"/>
          <w:sz w:val="22"/>
          <w:szCs w:val="22"/>
        </w:rPr>
        <w:t>ące</w:t>
      </w:r>
      <w:r w:rsidR="003A54E4" w:rsidRPr="008E2F78">
        <w:rPr>
          <w:rFonts w:ascii="Arial" w:hAnsi="Arial" w:cs="Arial"/>
          <w:snapToGrid w:val="0"/>
          <w:sz w:val="22"/>
          <w:szCs w:val="22"/>
        </w:rPr>
        <w:t xml:space="preserve"> od dnia podpisania umowy.</w:t>
      </w:r>
    </w:p>
    <w:p w14:paraId="631F6374" w14:textId="6D0B769C" w:rsidR="00F617FB" w:rsidRPr="00DF3164" w:rsidRDefault="00881C67" w:rsidP="00DF3164">
      <w:pPr>
        <w:pStyle w:val="Akapitzlist"/>
        <w:numPr>
          <w:ilvl w:val="3"/>
          <w:numId w:val="5"/>
        </w:numPr>
        <w:spacing w:after="240" w:line="276" w:lineRule="auto"/>
        <w:ind w:left="426" w:hanging="426"/>
        <w:jc w:val="both"/>
        <w:rPr>
          <w:rFonts w:ascii="Arial" w:hAnsi="Arial" w:cs="Arial"/>
          <w:sz w:val="22"/>
          <w:szCs w:val="22"/>
        </w:rPr>
      </w:pPr>
      <w:r w:rsidRPr="003A54E4">
        <w:rPr>
          <w:rFonts w:ascii="Arial" w:hAnsi="Arial" w:cs="Arial"/>
          <w:sz w:val="22"/>
          <w:szCs w:val="22"/>
        </w:rPr>
        <w:lastRenderedPageBreak/>
        <w:t xml:space="preserve">Dokładne terminy </w:t>
      </w:r>
      <w:r w:rsidR="00217FD0" w:rsidRPr="003A54E4">
        <w:rPr>
          <w:rFonts w:ascii="Arial" w:hAnsi="Arial" w:cs="Arial"/>
          <w:sz w:val="22"/>
          <w:szCs w:val="22"/>
        </w:rPr>
        <w:t>doradztwa</w:t>
      </w:r>
      <w:r w:rsidRPr="003A54E4">
        <w:rPr>
          <w:rFonts w:ascii="Arial" w:hAnsi="Arial" w:cs="Arial"/>
          <w:sz w:val="22"/>
          <w:szCs w:val="22"/>
        </w:rPr>
        <w:t>, o który</w:t>
      </w:r>
      <w:r w:rsidR="005B616E" w:rsidRPr="003A54E4">
        <w:rPr>
          <w:rFonts w:ascii="Arial" w:hAnsi="Arial" w:cs="Arial"/>
          <w:sz w:val="22"/>
          <w:szCs w:val="22"/>
        </w:rPr>
        <w:t>m</w:t>
      </w:r>
      <w:r w:rsidRPr="003A54E4">
        <w:rPr>
          <w:rFonts w:ascii="Arial" w:hAnsi="Arial" w:cs="Arial"/>
          <w:sz w:val="22"/>
          <w:szCs w:val="22"/>
        </w:rPr>
        <w:t xml:space="preserve"> mowa w § 1 ust. 1 zostaną uzgodnione pomiędzy Wykonawcą a Zamawiającym, z uwzględnieniem zapisów § 4 umowy.</w:t>
      </w:r>
    </w:p>
    <w:p w14:paraId="5001A977" w14:textId="77777777" w:rsidR="00F617FB" w:rsidRDefault="00F617FB" w:rsidP="00F617FB">
      <w:pPr>
        <w:spacing w:line="276" w:lineRule="auto"/>
        <w:jc w:val="center"/>
        <w:rPr>
          <w:rFonts w:cs="Arial"/>
          <w:b/>
          <w:sz w:val="22"/>
          <w:szCs w:val="22"/>
        </w:rPr>
      </w:pPr>
    </w:p>
    <w:p w14:paraId="7D7EAA56" w14:textId="46373BE5" w:rsidR="009A60A0" w:rsidRPr="007E760E" w:rsidRDefault="009A60A0" w:rsidP="00F617FB">
      <w:pPr>
        <w:spacing w:line="276" w:lineRule="auto"/>
        <w:jc w:val="center"/>
        <w:rPr>
          <w:rFonts w:cs="Arial"/>
          <w:b/>
          <w:sz w:val="22"/>
          <w:szCs w:val="22"/>
        </w:rPr>
      </w:pPr>
      <w:r w:rsidRPr="007E760E">
        <w:rPr>
          <w:rFonts w:cs="Arial"/>
          <w:b/>
          <w:sz w:val="22"/>
          <w:szCs w:val="22"/>
        </w:rPr>
        <w:t>§ 3</w:t>
      </w:r>
    </w:p>
    <w:p w14:paraId="74522D0B" w14:textId="77777777" w:rsidR="00CB5CA2" w:rsidRPr="00CB5CA2" w:rsidRDefault="00CB5CA2" w:rsidP="00CB5CA2">
      <w:pPr>
        <w:pStyle w:val="Akapitzlist"/>
        <w:numPr>
          <w:ilvl w:val="0"/>
          <w:numId w:val="8"/>
        </w:numPr>
        <w:spacing w:line="276" w:lineRule="auto"/>
        <w:ind w:left="284"/>
        <w:rPr>
          <w:rFonts w:ascii="Arial" w:hAnsi="Arial" w:cs="Arial"/>
          <w:sz w:val="22"/>
          <w:szCs w:val="22"/>
        </w:rPr>
      </w:pPr>
      <w:r w:rsidRPr="00CB5CA2">
        <w:rPr>
          <w:rFonts w:ascii="Arial" w:hAnsi="Arial" w:cs="Arial"/>
          <w:sz w:val="22"/>
          <w:szCs w:val="22"/>
        </w:rPr>
        <w:t xml:space="preserve">Wykonawca zobowiązuje się zrealizować przedmiot umowy przy udziale osób spełniających wymagania kwalifikacyjne określone w rozdziale IX szczegółowego opisu przedmiotu zamówienia, stanowiącego załącznik nr 1 do umowy. </w:t>
      </w:r>
    </w:p>
    <w:p w14:paraId="298D6086" w14:textId="5072FE92" w:rsidR="00CB5CA2" w:rsidRDefault="00CB5CA2" w:rsidP="002855CE">
      <w:pPr>
        <w:pStyle w:val="Akapitzlist"/>
        <w:numPr>
          <w:ilvl w:val="0"/>
          <w:numId w:val="8"/>
        </w:numPr>
        <w:spacing w:after="240" w:line="276" w:lineRule="auto"/>
        <w:ind w:left="284"/>
        <w:jc w:val="both"/>
        <w:rPr>
          <w:rFonts w:ascii="Arial" w:hAnsi="Arial" w:cs="Arial"/>
          <w:sz w:val="22"/>
          <w:szCs w:val="22"/>
        </w:rPr>
      </w:pPr>
      <w:r w:rsidRPr="00CB5CA2">
        <w:rPr>
          <w:rFonts w:ascii="Arial" w:hAnsi="Arial" w:cs="Arial"/>
          <w:sz w:val="22"/>
          <w:szCs w:val="22"/>
        </w:rPr>
        <w:t xml:space="preserve">Wykonawca zobowiązuje się zrealizować przedmiot umowy przy udziale doradcy wskazanego w formularzu ofertowym i podlegającego ocenie ……………………… (imię i nazwisko doradcy) / Wykonawca zobowiązuje się zrealizować przedmiot umowy przy udziale doradcy wskazanego w formularzu ofertowym i podlegającego ocenie ……………………… (imię i nazwisko doradcy) w wymiarze minimum 70% godzin całej usługi*. </w:t>
      </w:r>
      <w:r w:rsidRPr="00CB5CA2">
        <w:rPr>
          <w:rFonts w:ascii="Arial" w:hAnsi="Arial" w:cs="Arial"/>
          <w:sz w:val="18"/>
          <w:szCs w:val="18"/>
        </w:rPr>
        <w:t>( dotyczy przypadku, gdy Wykonawca oświadczy w formularzu ofertowy</w:t>
      </w:r>
      <w:r>
        <w:rPr>
          <w:rFonts w:ascii="Arial" w:hAnsi="Arial" w:cs="Arial"/>
          <w:sz w:val="18"/>
          <w:szCs w:val="18"/>
        </w:rPr>
        <w:t>m</w:t>
      </w:r>
      <w:r w:rsidRPr="00CB5CA2">
        <w:rPr>
          <w:rFonts w:ascii="Arial" w:hAnsi="Arial" w:cs="Arial"/>
          <w:sz w:val="18"/>
          <w:szCs w:val="18"/>
        </w:rPr>
        <w:t>, że skieruje do realizacji umowy więcej niż jednego doradcę)</w:t>
      </w:r>
    </w:p>
    <w:p w14:paraId="7A2AFE82" w14:textId="3CEEA06E" w:rsidR="00006D7D" w:rsidRPr="00006D7D" w:rsidRDefault="00006D7D" w:rsidP="002855CE">
      <w:pPr>
        <w:pStyle w:val="Akapitzlist"/>
        <w:numPr>
          <w:ilvl w:val="0"/>
          <w:numId w:val="8"/>
        </w:numPr>
        <w:spacing w:after="240" w:line="276" w:lineRule="auto"/>
        <w:ind w:left="284"/>
        <w:jc w:val="both"/>
        <w:rPr>
          <w:rFonts w:ascii="Arial" w:hAnsi="Arial" w:cs="Arial"/>
          <w:sz w:val="22"/>
          <w:szCs w:val="22"/>
        </w:rPr>
      </w:pPr>
      <w:r w:rsidRPr="00006D7D">
        <w:rPr>
          <w:rFonts w:ascii="Arial" w:hAnsi="Arial" w:cs="Arial"/>
          <w:sz w:val="22"/>
          <w:szCs w:val="22"/>
        </w:rPr>
        <w:t>W przypadku zaistnienia okoliczności, z powodu których doradca wskazany w ofercie nie będzie mógł uczestniczyć w realizacji przedmiotu umowy, Wykonawca może powierzyć wykonanie przedmiotu umowy innemu doradcy o doświadczeniu/ kwalifikacjach/uprawnieniach nie mniejszym/mniejszych od</w:t>
      </w:r>
      <w:r>
        <w:rPr>
          <w:rFonts w:ascii="Arial" w:hAnsi="Arial" w:cs="Arial"/>
          <w:sz w:val="22"/>
          <w:szCs w:val="22"/>
        </w:rPr>
        <w:t xml:space="preserve"> </w:t>
      </w:r>
      <w:r w:rsidRPr="00006D7D">
        <w:rPr>
          <w:rFonts w:ascii="Arial" w:hAnsi="Arial" w:cs="Arial"/>
          <w:sz w:val="22"/>
          <w:szCs w:val="22"/>
        </w:rPr>
        <w:t xml:space="preserve">zastępowanego doradcy. </w:t>
      </w:r>
    </w:p>
    <w:p w14:paraId="683D0454" w14:textId="16408B5C" w:rsidR="00CB5CA2" w:rsidRPr="00745478" w:rsidRDefault="00CB5CA2" w:rsidP="00CB5CA2">
      <w:pPr>
        <w:pStyle w:val="Akapitzlist"/>
        <w:numPr>
          <w:ilvl w:val="0"/>
          <w:numId w:val="8"/>
        </w:numPr>
        <w:spacing w:line="276" w:lineRule="auto"/>
        <w:ind w:left="284"/>
        <w:rPr>
          <w:rFonts w:ascii="Arial" w:hAnsi="Arial" w:cs="Arial"/>
          <w:sz w:val="22"/>
          <w:szCs w:val="22"/>
        </w:rPr>
      </w:pPr>
      <w:r w:rsidRPr="00745478">
        <w:rPr>
          <w:rFonts w:ascii="Arial" w:hAnsi="Arial" w:cs="Arial"/>
          <w:sz w:val="22"/>
          <w:szCs w:val="22"/>
        </w:rPr>
        <w:t>Wykonawca na żądanie Zamawiającego ma obowiązek złożyć dokument potwierdzający doświadczenie wskazane w formularzu ofertowym ocenianego doradcy, tj. Wykaz zawierający szczegółowy wykaz godzin, zakres oraz instytucje, dla których prowadzono doradztwo/szkolenie/warsztat.</w:t>
      </w:r>
    </w:p>
    <w:p w14:paraId="4F1D28E0" w14:textId="57B224DD" w:rsidR="00A06E74" w:rsidRPr="00745478" w:rsidRDefault="00A06E74" w:rsidP="00CB5CA2">
      <w:pPr>
        <w:pStyle w:val="Akapitzlist"/>
        <w:numPr>
          <w:ilvl w:val="0"/>
          <w:numId w:val="8"/>
        </w:numPr>
        <w:spacing w:after="240" w:line="276" w:lineRule="auto"/>
        <w:ind w:left="284"/>
        <w:jc w:val="both"/>
        <w:rPr>
          <w:rFonts w:ascii="Arial" w:hAnsi="Arial" w:cs="Arial"/>
          <w:sz w:val="22"/>
          <w:szCs w:val="22"/>
        </w:rPr>
      </w:pPr>
      <w:r w:rsidRPr="00745478">
        <w:rPr>
          <w:rFonts w:ascii="Arial" w:hAnsi="Arial" w:cs="Arial"/>
          <w:sz w:val="22"/>
          <w:szCs w:val="22"/>
        </w:rPr>
        <w:t xml:space="preserve">Zamawiający zastrzega sobie prawo do wglądu i weryfikacji dokumentów potwierdzających wiedzę i doświadczenie doradcy wskazanego przez Wykonawcę.  </w:t>
      </w:r>
    </w:p>
    <w:p w14:paraId="4C5345C7" w14:textId="5C4F5BE8" w:rsidR="00881C67" w:rsidRPr="00F55B69" w:rsidRDefault="00881C67" w:rsidP="002855CE">
      <w:pPr>
        <w:pStyle w:val="Akapitzlist"/>
        <w:numPr>
          <w:ilvl w:val="0"/>
          <w:numId w:val="8"/>
        </w:numPr>
        <w:spacing w:after="240" w:line="276" w:lineRule="auto"/>
        <w:ind w:left="284"/>
        <w:jc w:val="both"/>
        <w:rPr>
          <w:rFonts w:ascii="Arial" w:hAnsi="Arial" w:cs="Arial"/>
          <w:sz w:val="22"/>
          <w:szCs w:val="22"/>
        </w:rPr>
      </w:pPr>
      <w:r w:rsidRPr="00544682">
        <w:rPr>
          <w:rFonts w:ascii="Arial" w:hAnsi="Arial" w:cs="Arial"/>
          <w:sz w:val="22"/>
          <w:szCs w:val="22"/>
        </w:rPr>
        <w:t xml:space="preserve">Zmiana, o której mowa w ust. </w:t>
      </w:r>
      <w:r w:rsidR="00492D00">
        <w:rPr>
          <w:rFonts w:ascii="Arial" w:hAnsi="Arial" w:cs="Arial"/>
          <w:sz w:val="22"/>
          <w:szCs w:val="22"/>
        </w:rPr>
        <w:t>3</w:t>
      </w:r>
      <w:r w:rsidRPr="00544682">
        <w:rPr>
          <w:rFonts w:ascii="Arial" w:hAnsi="Arial" w:cs="Arial"/>
          <w:sz w:val="22"/>
          <w:szCs w:val="22"/>
        </w:rPr>
        <w:t xml:space="preserve"> będzie mogła zostać dokonana na pisemny wniosek Wykonawcy oraz </w:t>
      </w:r>
      <w:r w:rsidRPr="00F55B69">
        <w:rPr>
          <w:rFonts w:ascii="Arial" w:hAnsi="Arial" w:cs="Arial"/>
          <w:sz w:val="22"/>
          <w:szCs w:val="22"/>
        </w:rPr>
        <w:t>za uprzednią zgodą Zamawiającego, wyrażoną w formie pisemnej pod rygorem nieważności.</w:t>
      </w:r>
    </w:p>
    <w:p w14:paraId="31A8C9CC" w14:textId="0451D8CA" w:rsidR="00881C67" w:rsidRPr="00F55B69" w:rsidRDefault="00881C67" w:rsidP="002855CE">
      <w:pPr>
        <w:pStyle w:val="Akapitzlist"/>
        <w:numPr>
          <w:ilvl w:val="0"/>
          <w:numId w:val="8"/>
        </w:numPr>
        <w:spacing w:after="240" w:line="276" w:lineRule="auto"/>
        <w:ind w:left="284"/>
        <w:jc w:val="both"/>
        <w:rPr>
          <w:rFonts w:ascii="Arial" w:hAnsi="Arial" w:cs="Arial"/>
          <w:sz w:val="22"/>
          <w:szCs w:val="22"/>
        </w:rPr>
      </w:pPr>
      <w:r w:rsidRPr="00F55B69">
        <w:rPr>
          <w:rFonts w:ascii="Arial" w:hAnsi="Arial" w:cs="Arial"/>
          <w:sz w:val="22"/>
          <w:szCs w:val="22"/>
        </w:rPr>
        <w:t xml:space="preserve">Zmiana, o której mowa w ust. </w:t>
      </w:r>
      <w:r w:rsidR="00492D00">
        <w:rPr>
          <w:rFonts w:ascii="Arial" w:hAnsi="Arial" w:cs="Arial"/>
          <w:sz w:val="22"/>
          <w:szCs w:val="22"/>
        </w:rPr>
        <w:t>3</w:t>
      </w:r>
      <w:r w:rsidRPr="00F55B69">
        <w:rPr>
          <w:rFonts w:ascii="Arial" w:hAnsi="Arial" w:cs="Arial"/>
          <w:sz w:val="22"/>
          <w:szCs w:val="22"/>
        </w:rPr>
        <w:t xml:space="preserve">, nie wymaga aneksu do umowy oraz nie będzie podstawą </w:t>
      </w:r>
      <w:r w:rsidRPr="00F55B69">
        <w:rPr>
          <w:rFonts w:ascii="Arial" w:hAnsi="Arial" w:cs="Arial"/>
          <w:sz w:val="22"/>
          <w:szCs w:val="22"/>
        </w:rPr>
        <w:br/>
        <w:t>do zmiany wynagrodzenia, o którym mowa w § 5 ust. 1 umowy.</w:t>
      </w:r>
    </w:p>
    <w:p w14:paraId="33525D2B" w14:textId="784D73B2" w:rsidR="00881C67" w:rsidRPr="00544682" w:rsidRDefault="00881C67" w:rsidP="002855CE">
      <w:pPr>
        <w:pStyle w:val="Akapitzlist"/>
        <w:numPr>
          <w:ilvl w:val="0"/>
          <w:numId w:val="8"/>
        </w:numPr>
        <w:spacing w:after="240" w:line="276" w:lineRule="auto"/>
        <w:ind w:left="284"/>
        <w:jc w:val="both"/>
        <w:rPr>
          <w:rFonts w:ascii="Arial" w:hAnsi="Arial" w:cs="Arial"/>
          <w:sz w:val="22"/>
          <w:szCs w:val="22"/>
        </w:rPr>
      </w:pPr>
      <w:r w:rsidRPr="00544682">
        <w:rPr>
          <w:rFonts w:ascii="Arial" w:hAnsi="Arial" w:cs="Arial"/>
          <w:sz w:val="22"/>
          <w:szCs w:val="22"/>
        </w:rPr>
        <w:t xml:space="preserve">W przypadku naruszenia postanowień ust. </w:t>
      </w:r>
      <w:r w:rsidR="00CB5CA2">
        <w:rPr>
          <w:rFonts w:ascii="Arial" w:hAnsi="Arial" w:cs="Arial"/>
          <w:sz w:val="22"/>
          <w:szCs w:val="22"/>
        </w:rPr>
        <w:t>1, 3, 4 i 6</w:t>
      </w:r>
      <w:r w:rsidRPr="00544682">
        <w:rPr>
          <w:rFonts w:ascii="Arial" w:hAnsi="Arial" w:cs="Arial"/>
          <w:sz w:val="22"/>
          <w:szCs w:val="22"/>
        </w:rPr>
        <w:t xml:space="preserve"> Zamawiający może odstąpić od umowy z przyczyn, za które odpowiedzialność ponosi Wykonawca, z zachowaniem prawa do kary umownej określonej </w:t>
      </w:r>
      <w:r w:rsidRPr="0042559F">
        <w:rPr>
          <w:rFonts w:ascii="Arial" w:hAnsi="Arial" w:cs="Arial"/>
          <w:sz w:val="22"/>
          <w:szCs w:val="22"/>
        </w:rPr>
        <w:t xml:space="preserve">w § </w:t>
      </w:r>
      <w:r w:rsidR="00B55DE2">
        <w:rPr>
          <w:rFonts w:ascii="Arial" w:hAnsi="Arial" w:cs="Arial"/>
          <w:sz w:val="22"/>
          <w:szCs w:val="22"/>
        </w:rPr>
        <w:t>9</w:t>
      </w:r>
      <w:r w:rsidRPr="0042559F">
        <w:rPr>
          <w:rFonts w:ascii="Arial" w:hAnsi="Arial" w:cs="Arial"/>
          <w:sz w:val="22"/>
          <w:szCs w:val="22"/>
        </w:rPr>
        <w:t xml:space="preserve"> ust. 1</w:t>
      </w:r>
      <w:r w:rsidR="00CB5CA2">
        <w:rPr>
          <w:rFonts w:ascii="Arial" w:hAnsi="Arial" w:cs="Arial"/>
          <w:sz w:val="22"/>
        </w:rPr>
        <w:t xml:space="preserve"> pkt 1 umowy.</w:t>
      </w:r>
    </w:p>
    <w:p w14:paraId="4AA26F88" w14:textId="4AA5DFD6" w:rsidR="00881C67" w:rsidRPr="00B416ED" w:rsidRDefault="00881C67" w:rsidP="002855CE">
      <w:pPr>
        <w:pStyle w:val="Akapitzlist"/>
        <w:numPr>
          <w:ilvl w:val="0"/>
          <w:numId w:val="8"/>
        </w:numPr>
        <w:spacing w:after="240" w:line="276" w:lineRule="auto"/>
        <w:ind w:left="284"/>
        <w:jc w:val="both"/>
        <w:rPr>
          <w:rFonts w:ascii="Arial" w:hAnsi="Arial" w:cs="Arial"/>
          <w:sz w:val="22"/>
          <w:szCs w:val="22"/>
        </w:rPr>
      </w:pPr>
      <w:r w:rsidRPr="00544682">
        <w:rPr>
          <w:rFonts w:ascii="Arial" w:hAnsi="Arial" w:cs="Arial"/>
          <w:sz w:val="22"/>
          <w:szCs w:val="22"/>
        </w:rPr>
        <w:t xml:space="preserve">Wykonawca ponosi odpowiedzialność za prawidłowe wykonanie umowy i zobowiązuje </w:t>
      </w:r>
      <w:r w:rsidRPr="00544682">
        <w:rPr>
          <w:rFonts w:ascii="Arial" w:hAnsi="Arial" w:cs="Arial"/>
          <w:sz w:val="22"/>
          <w:szCs w:val="22"/>
        </w:rPr>
        <w:br/>
        <w:t>się do wykonania niniejszej umowy przy zachowaniu najwyższej staranności.</w:t>
      </w:r>
    </w:p>
    <w:p w14:paraId="549D92E4" w14:textId="77777777" w:rsidR="00881C67" w:rsidRPr="007E760E" w:rsidRDefault="00881C67" w:rsidP="00F617FB">
      <w:pPr>
        <w:spacing w:line="276" w:lineRule="auto"/>
        <w:jc w:val="center"/>
        <w:rPr>
          <w:rFonts w:cs="Arial"/>
          <w:b/>
          <w:sz w:val="22"/>
          <w:szCs w:val="22"/>
        </w:rPr>
      </w:pPr>
      <w:r w:rsidRPr="007E760E">
        <w:rPr>
          <w:rFonts w:cs="Arial"/>
          <w:b/>
          <w:sz w:val="22"/>
          <w:szCs w:val="22"/>
        </w:rPr>
        <w:t>§ 4</w:t>
      </w:r>
    </w:p>
    <w:p w14:paraId="3C19108A" w14:textId="21819CB4" w:rsidR="00881C67" w:rsidRPr="008907BA" w:rsidRDefault="00881C67" w:rsidP="002855CE">
      <w:pPr>
        <w:pStyle w:val="Akapitzlist"/>
        <w:numPr>
          <w:ilvl w:val="0"/>
          <w:numId w:val="6"/>
        </w:numPr>
        <w:autoSpaceDE w:val="0"/>
        <w:autoSpaceDN w:val="0"/>
        <w:adjustRightInd w:val="0"/>
        <w:spacing w:line="276" w:lineRule="auto"/>
        <w:ind w:left="426" w:hanging="426"/>
        <w:jc w:val="both"/>
        <w:rPr>
          <w:rFonts w:ascii="Arial" w:hAnsi="Arial" w:cs="Arial"/>
          <w:sz w:val="22"/>
          <w:szCs w:val="22"/>
        </w:rPr>
      </w:pPr>
      <w:r w:rsidRPr="007E760E">
        <w:rPr>
          <w:rFonts w:ascii="Arial" w:hAnsi="Arial" w:cs="Arial"/>
          <w:sz w:val="22"/>
          <w:szCs w:val="22"/>
        </w:rPr>
        <w:t xml:space="preserve">Wykonawca </w:t>
      </w:r>
      <w:r w:rsidRPr="008907BA">
        <w:rPr>
          <w:rFonts w:ascii="Arial" w:hAnsi="Arial" w:cs="Arial"/>
          <w:sz w:val="22"/>
          <w:szCs w:val="22"/>
        </w:rPr>
        <w:t xml:space="preserve">będzie ustalał z </w:t>
      </w:r>
      <w:r w:rsidR="00673221" w:rsidRPr="008907BA">
        <w:rPr>
          <w:rFonts w:ascii="Arial" w:hAnsi="Arial" w:cs="Arial"/>
          <w:sz w:val="22"/>
          <w:szCs w:val="22"/>
        </w:rPr>
        <w:t xml:space="preserve">kadrą </w:t>
      </w:r>
      <w:r w:rsidR="00673221" w:rsidRPr="003A54E4">
        <w:rPr>
          <w:rFonts w:ascii="Arial" w:hAnsi="Arial" w:cs="Arial"/>
          <w:sz w:val="22"/>
          <w:szCs w:val="22"/>
        </w:rPr>
        <w:t xml:space="preserve">zarządzającą </w:t>
      </w:r>
      <w:r w:rsidR="00B55DE2" w:rsidRPr="003A54E4">
        <w:rPr>
          <w:rFonts w:ascii="Arial" w:hAnsi="Arial" w:cs="Arial"/>
          <w:sz w:val="22"/>
          <w:szCs w:val="22"/>
        </w:rPr>
        <w:t>jednostek</w:t>
      </w:r>
      <w:r w:rsidRPr="003A54E4">
        <w:rPr>
          <w:rFonts w:ascii="Arial" w:hAnsi="Arial" w:cs="Arial"/>
          <w:sz w:val="22"/>
          <w:szCs w:val="22"/>
        </w:rPr>
        <w:t xml:space="preserve"> har</w:t>
      </w:r>
      <w:r w:rsidRPr="008907BA">
        <w:rPr>
          <w:rFonts w:ascii="Arial" w:hAnsi="Arial" w:cs="Arial"/>
          <w:sz w:val="22"/>
          <w:szCs w:val="22"/>
        </w:rPr>
        <w:t xml:space="preserve">monogram spotkań </w:t>
      </w:r>
      <w:r w:rsidR="00217FD0" w:rsidRPr="008907BA">
        <w:rPr>
          <w:rFonts w:ascii="Arial" w:hAnsi="Arial" w:cs="Arial"/>
          <w:sz w:val="22"/>
          <w:szCs w:val="22"/>
        </w:rPr>
        <w:t>doradczych</w:t>
      </w:r>
      <w:r w:rsidRPr="008907BA">
        <w:rPr>
          <w:rFonts w:ascii="Arial" w:hAnsi="Arial" w:cs="Arial"/>
          <w:sz w:val="22"/>
          <w:szCs w:val="22"/>
        </w:rPr>
        <w:t xml:space="preserve"> według wzoru określonego w </w:t>
      </w:r>
      <w:r w:rsidRPr="00405B64">
        <w:rPr>
          <w:rFonts w:ascii="Arial" w:hAnsi="Arial" w:cs="Arial"/>
          <w:sz w:val="22"/>
          <w:szCs w:val="22"/>
        </w:rPr>
        <w:t xml:space="preserve">załączniku nr </w:t>
      </w:r>
      <w:r w:rsidR="00405B64" w:rsidRPr="00405B64">
        <w:rPr>
          <w:rFonts w:ascii="Arial" w:hAnsi="Arial" w:cs="Arial"/>
          <w:sz w:val="22"/>
          <w:szCs w:val="22"/>
        </w:rPr>
        <w:t>3</w:t>
      </w:r>
      <w:r w:rsidRPr="00405B64">
        <w:rPr>
          <w:rFonts w:ascii="Arial" w:hAnsi="Arial" w:cs="Arial"/>
          <w:sz w:val="22"/>
          <w:szCs w:val="22"/>
        </w:rPr>
        <w:t xml:space="preserve"> do umowy.</w:t>
      </w:r>
    </w:p>
    <w:p w14:paraId="12CAA768" w14:textId="48F90942" w:rsidR="0021096F" w:rsidRDefault="00492D00" w:rsidP="002855CE">
      <w:pPr>
        <w:pStyle w:val="Akapitzlist"/>
        <w:numPr>
          <w:ilvl w:val="0"/>
          <w:numId w:val="6"/>
        </w:numPr>
        <w:autoSpaceDE w:val="0"/>
        <w:autoSpaceDN w:val="0"/>
        <w:adjustRightInd w:val="0"/>
        <w:spacing w:line="276" w:lineRule="auto"/>
        <w:ind w:left="426" w:hanging="426"/>
        <w:jc w:val="both"/>
        <w:rPr>
          <w:rFonts w:ascii="Arial" w:hAnsi="Arial" w:cs="Arial"/>
          <w:sz w:val="22"/>
          <w:szCs w:val="22"/>
        </w:rPr>
      </w:pPr>
      <w:r w:rsidRPr="00492D00">
        <w:rPr>
          <w:rFonts w:ascii="Arial" w:hAnsi="Arial" w:cs="Arial"/>
          <w:sz w:val="22"/>
          <w:szCs w:val="22"/>
        </w:rPr>
        <w:t>Harmonogram powinien zostać przekazany Zamawiającemu najpóźniej do 19-tego dnia miesiąca poprzedzającego miesiąc realizacji doradztwa celem jego akceptacji przez Zamawiającego. Terminy realizacji poszczególnych spotkań doradczych mogą ulec zmianie po uzgodnieniu z Zamawiającym</w:t>
      </w:r>
      <w:r w:rsidR="00E55EB2">
        <w:rPr>
          <w:rFonts w:ascii="Arial" w:hAnsi="Arial" w:cs="Arial"/>
          <w:sz w:val="22"/>
          <w:szCs w:val="22"/>
        </w:rPr>
        <w:t xml:space="preserve">. </w:t>
      </w:r>
      <w:r w:rsidR="00CB5CA2">
        <w:rPr>
          <w:rFonts w:ascii="Arial" w:hAnsi="Arial" w:cs="Arial"/>
          <w:sz w:val="22"/>
        </w:rPr>
        <w:t>Wszelkie zmiany terminów spotkań doradczych powinny być przekazywane Zamawiającemu drogą mailową.</w:t>
      </w:r>
    </w:p>
    <w:p w14:paraId="6F17A33F" w14:textId="77777777" w:rsidR="00A06E74" w:rsidRPr="00170339" w:rsidRDefault="00A06E74" w:rsidP="002855CE">
      <w:pPr>
        <w:pStyle w:val="Akapitzlist"/>
        <w:numPr>
          <w:ilvl w:val="0"/>
          <w:numId w:val="6"/>
        </w:numPr>
        <w:autoSpaceDE w:val="0"/>
        <w:autoSpaceDN w:val="0"/>
        <w:adjustRightInd w:val="0"/>
        <w:spacing w:after="51" w:line="276" w:lineRule="auto"/>
        <w:ind w:left="426" w:hanging="426"/>
        <w:jc w:val="both"/>
        <w:rPr>
          <w:rFonts w:ascii="Arial" w:hAnsi="Arial" w:cs="Arial"/>
          <w:sz w:val="22"/>
        </w:rPr>
      </w:pPr>
      <w:r w:rsidRPr="001C17CC">
        <w:rPr>
          <w:rFonts w:ascii="Arial" w:hAnsi="Arial" w:cs="Arial"/>
          <w:sz w:val="22"/>
        </w:rPr>
        <w:t>Zamawiający przeprowadzi rekrutację osób na doradztwo i przekaże zestawienie Wykonawcy niezwłocznie po zawarciu umowy.</w:t>
      </w:r>
    </w:p>
    <w:p w14:paraId="78DE919B" w14:textId="6E7775BF" w:rsidR="00A06E74" w:rsidRPr="00282264" w:rsidRDefault="00A06E74" w:rsidP="002855CE">
      <w:pPr>
        <w:pStyle w:val="Akapitzlist"/>
        <w:numPr>
          <w:ilvl w:val="0"/>
          <w:numId w:val="6"/>
        </w:numPr>
        <w:autoSpaceDE w:val="0"/>
        <w:autoSpaceDN w:val="0"/>
        <w:adjustRightInd w:val="0"/>
        <w:spacing w:after="51" w:line="276" w:lineRule="auto"/>
        <w:ind w:left="426" w:hanging="426"/>
        <w:jc w:val="both"/>
        <w:rPr>
          <w:rFonts w:ascii="Arial" w:hAnsi="Arial" w:cs="Arial"/>
          <w:sz w:val="22"/>
        </w:rPr>
      </w:pPr>
      <w:r w:rsidRPr="00170339">
        <w:rPr>
          <w:rFonts w:ascii="Arial" w:hAnsi="Arial" w:cs="Arial"/>
          <w:sz w:val="22"/>
        </w:rPr>
        <w:t xml:space="preserve">Każdorazowo </w:t>
      </w:r>
      <w:r w:rsidRPr="00282264">
        <w:rPr>
          <w:rFonts w:ascii="Arial" w:hAnsi="Arial" w:cs="Arial"/>
          <w:sz w:val="22"/>
        </w:rPr>
        <w:t xml:space="preserve">doradca będzie zobowiązany do weryfikacji, czy osoby uczestniczące w spotkaniu doradczym znajdują się na liście uczestników z danej jednostki przekazanej przez Zamawiającego. </w:t>
      </w:r>
      <w:r>
        <w:rPr>
          <w:rFonts w:ascii="Arial" w:hAnsi="Arial" w:cs="Arial"/>
          <w:sz w:val="22"/>
        </w:rPr>
        <w:t>W</w:t>
      </w:r>
      <w:r w:rsidRPr="00282264">
        <w:rPr>
          <w:rFonts w:ascii="Arial" w:hAnsi="Arial" w:cs="Arial"/>
          <w:sz w:val="22"/>
        </w:rPr>
        <w:t xml:space="preserve"> przypadku gdy w spotkaniu uczestniczyć będzie większa liczba osób niż zgłoszone w rekrutacji </w:t>
      </w:r>
      <w:r w:rsidR="00CB5CA2">
        <w:rPr>
          <w:rFonts w:ascii="Arial" w:hAnsi="Arial" w:cs="Arial"/>
          <w:sz w:val="22"/>
        </w:rPr>
        <w:t xml:space="preserve">doradca </w:t>
      </w:r>
      <w:r>
        <w:rPr>
          <w:rFonts w:ascii="Arial" w:hAnsi="Arial" w:cs="Arial"/>
          <w:sz w:val="22"/>
        </w:rPr>
        <w:t xml:space="preserve">zobowiązany będzie </w:t>
      </w:r>
      <w:r w:rsidRPr="00282264">
        <w:rPr>
          <w:rFonts w:ascii="Arial" w:hAnsi="Arial" w:cs="Arial"/>
          <w:sz w:val="22"/>
        </w:rPr>
        <w:t>do zebrania formularzy zgłoszeniowych od instytucji, według wzorów przekazanych przez Zamawiającego.</w:t>
      </w:r>
    </w:p>
    <w:p w14:paraId="1D527913" w14:textId="372DE2DA" w:rsidR="00A06E74" w:rsidRPr="00A06E74" w:rsidRDefault="00A06E74" w:rsidP="002855CE">
      <w:pPr>
        <w:pStyle w:val="Akapitzlist"/>
        <w:numPr>
          <w:ilvl w:val="0"/>
          <w:numId w:val="6"/>
        </w:numPr>
        <w:autoSpaceDE w:val="0"/>
        <w:autoSpaceDN w:val="0"/>
        <w:adjustRightInd w:val="0"/>
        <w:spacing w:after="51" w:line="276" w:lineRule="auto"/>
        <w:ind w:left="426" w:hanging="426"/>
        <w:jc w:val="both"/>
        <w:rPr>
          <w:rFonts w:ascii="Arial" w:hAnsi="Arial" w:cs="Arial"/>
          <w:sz w:val="22"/>
        </w:rPr>
      </w:pPr>
      <w:r w:rsidRPr="0073111C">
        <w:rPr>
          <w:rFonts w:ascii="Arial" w:hAnsi="Arial" w:cs="Arial"/>
          <w:sz w:val="22"/>
        </w:rPr>
        <w:t>Wykonawca będzie zobowiązany do zebrania od uczestników doradztwa formularzy uczestnictwa w projekcie, według wzor</w:t>
      </w:r>
      <w:r>
        <w:rPr>
          <w:rFonts w:ascii="Arial" w:hAnsi="Arial" w:cs="Arial"/>
          <w:sz w:val="22"/>
        </w:rPr>
        <w:t>u</w:t>
      </w:r>
      <w:r w:rsidRPr="0073111C">
        <w:rPr>
          <w:rFonts w:ascii="Arial" w:hAnsi="Arial" w:cs="Arial"/>
          <w:sz w:val="22"/>
        </w:rPr>
        <w:t xml:space="preserve"> przekazan</w:t>
      </w:r>
      <w:r>
        <w:rPr>
          <w:rFonts w:ascii="Arial" w:hAnsi="Arial" w:cs="Arial"/>
          <w:sz w:val="22"/>
        </w:rPr>
        <w:t>ego</w:t>
      </w:r>
      <w:r w:rsidRPr="0073111C">
        <w:rPr>
          <w:rFonts w:ascii="Arial" w:hAnsi="Arial" w:cs="Arial"/>
          <w:sz w:val="22"/>
        </w:rPr>
        <w:t xml:space="preserve"> przez Zamawiającego</w:t>
      </w:r>
      <w:r>
        <w:rPr>
          <w:rFonts w:ascii="Arial" w:hAnsi="Arial" w:cs="Arial"/>
          <w:sz w:val="22"/>
        </w:rPr>
        <w:t>.</w:t>
      </w:r>
    </w:p>
    <w:p w14:paraId="77559BA7" w14:textId="77777777" w:rsidR="00500788" w:rsidRPr="007E760E" w:rsidRDefault="00500788" w:rsidP="00F617FB">
      <w:pPr>
        <w:pStyle w:val="Akapitzlist"/>
        <w:autoSpaceDE w:val="0"/>
        <w:autoSpaceDN w:val="0"/>
        <w:adjustRightInd w:val="0"/>
        <w:spacing w:line="276" w:lineRule="auto"/>
        <w:ind w:left="426"/>
        <w:jc w:val="both"/>
        <w:rPr>
          <w:rFonts w:ascii="Arial" w:hAnsi="Arial" w:cs="Arial"/>
          <w:sz w:val="22"/>
          <w:szCs w:val="22"/>
        </w:rPr>
      </w:pPr>
    </w:p>
    <w:p w14:paraId="0384F203" w14:textId="77777777" w:rsidR="00881C67" w:rsidRPr="007E760E" w:rsidRDefault="0021096F" w:rsidP="00F617FB">
      <w:pPr>
        <w:spacing w:line="276" w:lineRule="auto"/>
        <w:jc w:val="center"/>
        <w:rPr>
          <w:rFonts w:cs="Arial"/>
          <w:b/>
          <w:sz w:val="22"/>
          <w:szCs w:val="22"/>
        </w:rPr>
      </w:pPr>
      <w:r w:rsidRPr="007E760E">
        <w:rPr>
          <w:rFonts w:cs="Arial"/>
          <w:b/>
          <w:sz w:val="22"/>
          <w:szCs w:val="22"/>
        </w:rPr>
        <w:t>§ 5</w:t>
      </w:r>
    </w:p>
    <w:p w14:paraId="0BAC63B2" w14:textId="306AB359" w:rsidR="00A06E74" w:rsidRDefault="00D72531" w:rsidP="002855CE">
      <w:pPr>
        <w:numPr>
          <w:ilvl w:val="0"/>
          <w:numId w:val="3"/>
        </w:numPr>
        <w:tabs>
          <w:tab w:val="left" w:pos="9900"/>
        </w:tabs>
        <w:spacing w:line="276" w:lineRule="auto"/>
        <w:ind w:right="23"/>
        <w:jc w:val="both"/>
        <w:rPr>
          <w:rFonts w:cs="Arial"/>
          <w:sz w:val="22"/>
          <w:szCs w:val="22"/>
        </w:rPr>
      </w:pPr>
      <w:r w:rsidRPr="007C0826">
        <w:rPr>
          <w:rFonts w:cs="Arial"/>
          <w:sz w:val="22"/>
          <w:szCs w:val="22"/>
        </w:rPr>
        <w:t xml:space="preserve">Całkowite </w:t>
      </w:r>
      <w:r w:rsidR="00BF04EE" w:rsidRPr="007C0826">
        <w:rPr>
          <w:rFonts w:cs="Arial"/>
          <w:sz w:val="22"/>
          <w:szCs w:val="22"/>
        </w:rPr>
        <w:t>wyn</w:t>
      </w:r>
      <w:r w:rsidRPr="007C0826">
        <w:rPr>
          <w:rFonts w:cs="Arial"/>
          <w:sz w:val="22"/>
          <w:szCs w:val="22"/>
        </w:rPr>
        <w:t>agrodzenie Wykonawcy za należyte</w:t>
      </w:r>
      <w:r w:rsidR="00BF04EE" w:rsidRPr="007C0826">
        <w:rPr>
          <w:rFonts w:cs="Arial"/>
          <w:sz w:val="22"/>
          <w:szCs w:val="22"/>
        </w:rPr>
        <w:t xml:space="preserve"> </w:t>
      </w:r>
      <w:r w:rsidRPr="007C0826">
        <w:rPr>
          <w:rFonts w:cs="Arial"/>
          <w:sz w:val="22"/>
          <w:szCs w:val="22"/>
        </w:rPr>
        <w:t>wykonanie</w:t>
      </w:r>
      <w:r w:rsidR="00BF04EE" w:rsidRPr="007C0826">
        <w:rPr>
          <w:rFonts w:cs="Arial"/>
          <w:sz w:val="22"/>
          <w:szCs w:val="22"/>
        </w:rPr>
        <w:t xml:space="preserve"> przedmiotu niniejszej umowy nie przekroczy kwoty </w:t>
      </w:r>
      <w:r w:rsidR="00E55EB2">
        <w:rPr>
          <w:rFonts w:cs="Arial"/>
          <w:b/>
          <w:sz w:val="22"/>
          <w:szCs w:val="22"/>
        </w:rPr>
        <w:t xml:space="preserve">………….. </w:t>
      </w:r>
      <w:r w:rsidR="00F57BD5" w:rsidRPr="007C0826">
        <w:rPr>
          <w:rFonts w:cs="Arial"/>
          <w:b/>
          <w:sz w:val="22"/>
          <w:szCs w:val="22"/>
        </w:rPr>
        <w:t xml:space="preserve"> </w:t>
      </w:r>
      <w:r w:rsidR="00896E67" w:rsidRPr="007C0826">
        <w:rPr>
          <w:rFonts w:cs="Arial"/>
          <w:b/>
          <w:sz w:val="22"/>
          <w:szCs w:val="22"/>
        </w:rPr>
        <w:t>zł</w:t>
      </w:r>
      <w:r w:rsidR="00BF04EE" w:rsidRPr="007C0826">
        <w:rPr>
          <w:rFonts w:cs="Arial"/>
          <w:b/>
          <w:sz w:val="22"/>
          <w:szCs w:val="22"/>
        </w:rPr>
        <w:t xml:space="preserve"> brutto (słownie: </w:t>
      </w:r>
      <w:r w:rsidR="00E55EB2">
        <w:rPr>
          <w:rFonts w:cs="Arial"/>
          <w:b/>
          <w:sz w:val="22"/>
          <w:szCs w:val="22"/>
        </w:rPr>
        <w:t>……………………………</w:t>
      </w:r>
      <w:r w:rsidR="00A06E74">
        <w:rPr>
          <w:rFonts w:cs="Arial"/>
          <w:b/>
          <w:sz w:val="22"/>
          <w:szCs w:val="22"/>
        </w:rPr>
        <w:t xml:space="preserve"> złotych brutto</w:t>
      </w:r>
      <w:r w:rsidR="00F57BD5" w:rsidRPr="007C0826">
        <w:rPr>
          <w:rFonts w:cs="Arial"/>
          <w:b/>
          <w:sz w:val="22"/>
          <w:szCs w:val="22"/>
        </w:rPr>
        <w:t>)</w:t>
      </w:r>
      <w:r w:rsidR="00BF04EE" w:rsidRPr="007C0826">
        <w:rPr>
          <w:rFonts w:cs="Arial"/>
          <w:b/>
          <w:sz w:val="22"/>
          <w:szCs w:val="22"/>
        </w:rPr>
        <w:t>,</w:t>
      </w:r>
      <w:r w:rsidR="00BF04EE" w:rsidRPr="007C0826">
        <w:rPr>
          <w:rFonts w:cs="Arial"/>
          <w:sz w:val="22"/>
          <w:szCs w:val="22"/>
        </w:rPr>
        <w:t xml:space="preserve"> w tym należny podatek VAT</w:t>
      </w:r>
      <w:r w:rsidR="00CB5CA2">
        <w:rPr>
          <w:rFonts w:cs="Arial"/>
          <w:sz w:val="22"/>
          <w:szCs w:val="22"/>
        </w:rPr>
        <w:t>.</w:t>
      </w:r>
    </w:p>
    <w:p w14:paraId="1EEA3C58" w14:textId="77777777" w:rsidR="00A06E74" w:rsidRPr="00A06E74" w:rsidRDefault="00A06E74" w:rsidP="002855CE">
      <w:pPr>
        <w:pStyle w:val="Akapitzlist"/>
        <w:numPr>
          <w:ilvl w:val="0"/>
          <w:numId w:val="3"/>
        </w:numPr>
        <w:spacing w:line="276" w:lineRule="auto"/>
        <w:rPr>
          <w:rFonts w:ascii="Arial" w:hAnsi="Arial" w:cs="Arial"/>
          <w:sz w:val="22"/>
          <w:szCs w:val="22"/>
        </w:rPr>
      </w:pPr>
      <w:r w:rsidRPr="00A06E74">
        <w:rPr>
          <w:rFonts w:ascii="Arial" w:hAnsi="Arial" w:cs="Arial"/>
          <w:sz w:val="22"/>
          <w:szCs w:val="22"/>
        </w:rPr>
        <w:t xml:space="preserve">Całkowita cena </w:t>
      </w:r>
      <w:r w:rsidRPr="00A06E74">
        <w:rPr>
          <w:rFonts w:ascii="Arial" w:hAnsi="Arial" w:cs="Arial"/>
          <w:b/>
          <w:bCs/>
          <w:sz w:val="22"/>
          <w:szCs w:val="22"/>
        </w:rPr>
        <w:t>1 godziny doradztwa stacjonarnego wynosi……..….. zł brutto, całkowita cena 1 godziny doradztwa on-line wynosi ……… zł brutto.</w:t>
      </w:r>
      <w:r w:rsidRPr="00A06E74">
        <w:rPr>
          <w:rFonts w:ascii="Arial" w:hAnsi="Arial" w:cs="Arial"/>
          <w:sz w:val="22"/>
          <w:szCs w:val="22"/>
        </w:rPr>
        <w:t xml:space="preserve"> </w:t>
      </w:r>
    </w:p>
    <w:p w14:paraId="346932C8" w14:textId="77777777" w:rsidR="00A06E74" w:rsidRPr="00A06E74" w:rsidRDefault="00A06E74" w:rsidP="002855CE">
      <w:pPr>
        <w:pStyle w:val="Akapitzlist"/>
        <w:numPr>
          <w:ilvl w:val="0"/>
          <w:numId w:val="3"/>
        </w:numPr>
        <w:spacing w:line="276" w:lineRule="auto"/>
        <w:rPr>
          <w:rFonts w:ascii="Arial" w:hAnsi="Arial" w:cs="Arial"/>
          <w:sz w:val="22"/>
          <w:szCs w:val="22"/>
        </w:rPr>
      </w:pPr>
      <w:r w:rsidRPr="00A06E74">
        <w:rPr>
          <w:rFonts w:ascii="Arial" w:hAnsi="Arial" w:cs="Arial"/>
          <w:sz w:val="22"/>
          <w:szCs w:val="22"/>
        </w:rPr>
        <w:t>Wykonawcy przysługiwać będzie faktyczne wynagrodzenie w wysokości stanowiącej iloczyn faktycznie wykonanej liczby godzin doradztwa stacjonarnego lub on-line i stawki za godzinę tego doradztwa określonej w ust. 2.</w:t>
      </w:r>
    </w:p>
    <w:p w14:paraId="127988D4" w14:textId="707139D5" w:rsidR="003D1E2B" w:rsidRPr="003A54E4" w:rsidRDefault="003D1E2B" w:rsidP="002855CE">
      <w:pPr>
        <w:pStyle w:val="Tekstpodstawowy"/>
        <w:widowControl w:val="0"/>
        <w:numPr>
          <w:ilvl w:val="0"/>
          <w:numId w:val="3"/>
        </w:numPr>
        <w:spacing w:after="0" w:line="276" w:lineRule="auto"/>
        <w:jc w:val="both"/>
        <w:rPr>
          <w:rFonts w:cs="Arial"/>
          <w:b/>
          <w:sz w:val="22"/>
          <w:szCs w:val="22"/>
        </w:rPr>
      </w:pPr>
      <w:r w:rsidRPr="005D6661">
        <w:rPr>
          <w:rFonts w:cs="Arial"/>
          <w:sz w:val="22"/>
          <w:szCs w:val="22"/>
        </w:rPr>
        <w:t xml:space="preserve">Zakres usługi obejmuje poprowadzenie maksymalnie </w:t>
      </w:r>
      <w:r>
        <w:rPr>
          <w:rFonts w:cs="Arial"/>
          <w:sz w:val="22"/>
          <w:szCs w:val="22"/>
        </w:rPr>
        <w:t>1300</w:t>
      </w:r>
      <w:r w:rsidRPr="005D6661">
        <w:rPr>
          <w:rFonts w:cs="Arial"/>
          <w:sz w:val="22"/>
          <w:szCs w:val="22"/>
        </w:rPr>
        <w:t xml:space="preserve"> godzin </w:t>
      </w:r>
      <w:r w:rsidRPr="003A54E4">
        <w:rPr>
          <w:rFonts w:cs="Arial"/>
          <w:sz w:val="22"/>
          <w:szCs w:val="22"/>
        </w:rPr>
        <w:t>doradztwa (6</w:t>
      </w:r>
      <w:r w:rsidR="00B55DE2" w:rsidRPr="003A54E4">
        <w:rPr>
          <w:rFonts w:cs="Arial"/>
          <w:sz w:val="22"/>
          <w:szCs w:val="22"/>
        </w:rPr>
        <w:t>5</w:t>
      </w:r>
      <w:r w:rsidRPr="003A54E4">
        <w:rPr>
          <w:rFonts w:cs="Arial"/>
          <w:sz w:val="22"/>
          <w:szCs w:val="22"/>
        </w:rPr>
        <w:t>0 godzin stacjonarnie i 6</w:t>
      </w:r>
      <w:r w:rsidR="00B55DE2" w:rsidRPr="003A54E4">
        <w:rPr>
          <w:rFonts w:cs="Arial"/>
          <w:sz w:val="22"/>
          <w:szCs w:val="22"/>
        </w:rPr>
        <w:t>5</w:t>
      </w:r>
      <w:r w:rsidRPr="003A54E4">
        <w:rPr>
          <w:rFonts w:cs="Arial"/>
          <w:sz w:val="22"/>
          <w:szCs w:val="22"/>
        </w:rPr>
        <w:t xml:space="preserve">0 godzin on-line). Zamawiający zastrzega możliwość zmniejszenia ilości godzin doradztwa do minimum 1000 godzin (500 godzin stacjonarnie i 500 godzin on-line). </w:t>
      </w:r>
    </w:p>
    <w:p w14:paraId="70E18391" w14:textId="77777777" w:rsidR="003D1E2B" w:rsidRPr="003D1E2B" w:rsidRDefault="003D1E2B" w:rsidP="002855CE">
      <w:pPr>
        <w:pStyle w:val="Akapitzlist"/>
        <w:numPr>
          <w:ilvl w:val="0"/>
          <w:numId w:val="3"/>
        </w:numPr>
        <w:spacing w:line="276" w:lineRule="auto"/>
        <w:rPr>
          <w:rFonts w:ascii="Arial" w:hAnsi="Arial" w:cs="Arial"/>
          <w:sz w:val="22"/>
          <w:szCs w:val="22"/>
        </w:rPr>
      </w:pPr>
      <w:r w:rsidRPr="003D1E2B">
        <w:rPr>
          <w:rFonts w:ascii="Arial" w:hAnsi="Arial" w:cs="Arial"/>
          <w:sz w:val="22"/>
          <w:szCs w:val="22"/>
        </w:rPr>
        <w:t xml:space="preserve">Kwota, o której mowa w ust. 1 oznacza górną granicę, do jakiej Zamawiający zobowiązany jest do zapłaty za świadczenie Wykonawcy objęte niniejszą umową. Z zastrzeżeniem ust. 4, Zamawiający zastrzega sobie prawo do niewykorzystania kwoty, o której mowa w ust. 1. Wykonawcy nie przysługuje z tego tytułu jakiekolwiek roszczenie wobec Zamawiającego, w tym z tytułu poniesionych kosztów i wydatków. </w:t>
      </w:r>
    </w:p>
    <w:p w14:paraId="791BAF56" w14:textId="77777777" w:rsidR="003D1E2B" w:rsidRPr="003D1E2B" w:rsidRDefault="003D1E2B" w:rsidP="002855CE">
      <w:pPr>
        <w:pStyle w:val="Akapitzlist"/>
        <w:numPr>
          <w:ilvl w:val="0"/>
          <w:numId w:val="3"/>
        </w:numPr>
        <w:spacing w:line="276" w:lineRule="auto"/>
        <w:rPr>
          <w:rFonts w:ascii="Arial" w:hAnsi="Arial" w:cs="Arial"/>
          <w:sz w:val="22"/>
          <w:szCs w:val="22"/>
        </w:rPr>
      </w:pPr>
      <w:r w:rsidRPr="003D1E2B">
        <w:rPr>
          <w:rFonts w:ascii="Arial" w:hAnsi="Arial" w:cs="Arial"/>
          <w:sz w:val="22"/>
          <w:szCs w:val="22"/>
        </w:rPr>
        <w:t>Nie później niż do 5-go dnia roboczego następnego miesiąca, w którym świadczone było doradztwo, Wykonawca przekaże Zmawiającemu w formie papierowej: listy obecności uczestników, raport z doradztwa przygotowany przez prowadzącego w przypadku formy stacjonarnej, sprawozdania z doradztwa w przypadku formy zdalnej, zgodnie ze wzorami określonymi odpowiednio w załącznikach nr 4 i 5 do niniejszej umowy.</w:t>
      </w:r>
    </w:p>
    <w:p w14:paraId="3A1FB9D8" w14:textId="77777777" w:rsidR="003D1E2B" w:rsidRPr="003D1E2B" w:rsidRDefault="003D1E2B" w:rsidP="002855CE">
      <w:pPr>
        <w:pStyle w:val="Akapitzlist"/>
        <w:numPr>
          <w:ilvl w:val="0"/>
          <w:numId w:val="3"/>
        </w:numPr>
        <w:spacing w:line="276" w:lineRule="auto"/>
        <w:rPr>
          <w:rFonts w:ascii="Arial" w:hAnsi="Arial" w:cs="Arial"/>
          <w:sz w:val="22"/>
          <w:szCs w:val="22"/>
        </w:rPr>
      </w:pPr>
      <w:r w:rsidRPr="003D1E2B">
        <w:rPr>
          <w:rFonts w:ascii="Arial" w:hAnsi="Arial" w:cs="Arial"/>
          <w:sz w:val="22"/>
          <w:szCs w:val="22"/>
        </w:rPr>
        <w:t xml:space="preserve">Zamawiający wystawi protokół odbioru usługi niezwłocznie po otrzymaniu prawidłowo wypełnionych dokumentów określonych w ust. 6. </w:t>
      </w:r>
    </w:p>
    <w:p w14:paraId="7106066A" w14:textId="77777777" w:rsidR="003D1E2B" w:rsidRPr="00170339" w:rsidRDefault="003D1E2B" w:rsidP="002855CE">
      <w:pPr>
        <w:pStyle w:val="Akapitzlist"/>
        <w:numPr>
          <w:ilvl w:val="0"/>
          <w:numId w:val="3"/>
        </w:numPr>
        <w:autoSpaceDE w:val="0"/>
        <w:autoSpaceDN w:val="0"/>
        <w:adjustRightInd w:val="0"/>
        <w:spacing w:line="276" w:lineRule="auto"/>
        <w:jc w:val="both"/>
        <w:rPr>
          <w:rFonts w:cs="Arial"/>
          <w:sz w:val="22"/>
        </w:rPr>
      </w:pPr>
      <w:r w:rsidRPr="00170339">
        <w:rPr>
          <w:rFonts w:ascii="Arial" w:hAnsi="Arial" w:cs="Arial"/>
          <w:sz w:val="22"/>
        </w:rPr>
        <w:t>Wykonawca wystawi fakturę/rachunek za każdy miesiąc realizacji przedmiotu umowy na podstawie rzeczywistej realizacji usługi. Podstawę do wystawienia faktury/rachunku stanowić będzie należyte wykonanie umowy potwierdzone podpisanym przez Zamawiającego bez zastrzeżeń protokołem odbioru usługi</w:t>
      </w:r>
      <w:r>
        <w:rPr>
          <w:rFonts w:ascii="Arial" w:hAnsi="Arial" w:cs="Arial"/>
          <w:sz w:val="22"/>
        </w:rPr>
        <w:t xml:space="preserve">. Protokół powinien być podpisany również przez Wykonawcę. </w:t>
      </w:r>
      <w:r w:rsidRPr="00170339">
        <w:rPr>
          <w:rFonts w:ascii="Arial" w:hAnsi="Arial" w:cs="Arial"/>
          <w:sz w:val="22"/>
        </w:rPr>
        <w:t>Osobą upoważnioną ze strony Zamawiającego do jednoosobowego podpisania protokołu odbioru, niezależnie od osób uprawnionych do reprezentowania Zamawiającego, jest ……………………. lub ……………………..</w:t>
      </w:r>
    </w:p>
    <w:p w14:paraId="0F30F79D" w14:textId="77777777" w:rsidR="003D1E2B" w:rsidRPr="00170339" w:rsidRDefault="003D1E2B" w:rsidP="002855CE">
      <w:pPr>
        <w:numPr>
          <w:ilvl w:val="0"/>
          <w:numId w:val="3"/>
        </w:numPr>
        <w:tabs>
          <w:tab w:val="left" w:pos="0"/>
        </w:tabs>
        <w:spacing w:line="276" w:lineRule="auto"/>
        <w:jc w:val="both"/>
        <w:rPr>
          <w:rFonts w:cs="Arial"/>
          <w:sz w:val="22"/>
        </w:rPr>
      </w:pPr>
      <w:r w:rsidRPr="00170339">
        <w:rPr>
          <w:rFonts w:cs="Arial"/>
          <w:sz w:val="22"/>
        </w:rPr>
        <w:t>Wynagrodzenie Wykonawcy jest współfinansowane przez Unię Europejską w ramach Europejskiego Funduszu Społecznego Plus.</w:t>
      </w:r>
    </w:p>
    <w:p w14:paraId="64980A30" w14:textId="77777777" w:rsidR="003D1E2B" w:rsidRPr="00170339" w:rsidRDefault="003D1E2B" w:rsidP="002855CE">
      <w:pPr>
        <w:numPr>
          <w:ilvl w:val="0"/>
          <w:numId w:val="3"/>
        </w:numPr>
        <w:tabs>
          <w:tab w:val="left" w:pos="0"/>
        </w:tabs>
        <w:spacing w:line="276" w:lineRule="auto"/>
        <w:jc w:val="both"/>
        <w:rPr>
          <w:rFonts w:cs="Arial"/>
          <w:sz w:val="22"/>
        </w:rPr>
      </w:pPr>
      <w:r w:rsidRPr="00170339">
        <w:rPr>
          <w:rFonts w:cs="Arial"/>
          <w:color w:val="000000"/>
          <w:sz w:val="22"/>
        </w:rPr>
        <w:t xml:space="preserve">Fakturę/rachunek </w:t>
      </w:r>
      <w:r w:rsidRPr="00170339">
        <w:rPr>
          <w:rFonts w:cs="Arial"/>
          <w:sz w:val="22"/>
        </w:rPr>
        <w:t>Wykonawca wystawi na:</w:t>
      </w:r>
    </w:p>
    <w:p w14:paraId="37CBD092" w14:textId="77777777" w:rsidR="003D1E2B" w:rsidRPr="00170339" w:rsidRDefault="003D1E2B" w:rsidP="003D1E2B">
      <w:pPr>
        <w:pStyle w:val="Akapitzlist"/>
        <w:autoSpaceDE w:val="0"/>
        <w:autoSpaceDN w:val="0"/>
        <w:adjustRightInd w:val="0"/>
        <w:ind w:left="426"/>
        <w:jc w:val="both"/>
        <w:rPr>
          <w:rFonts w:ascii="Arial" w:hAnsi="Arial" w:cs="Arial"/>
          <w:sz w:val="22"/>
        </w:rPr>
      </w:pPr>
      <w:r w:rsidRPr="00170339">
        <w:rPr>
          <w:rFonts w:ascii="Arial" w:hAnsi="Arial" w:cs="Arial"/>
          <w:sz w:val="22"/>
          <w:u w:val="single"/>
        </w:rPr>
        <w:t>Nabywcę</w:t>
      </w:r>
      <w:r w:rsidRPr="00170339">
        <w:rPr>
          <w:rFonts w:ascii="Arial" w:hAnsi="Arial" w:cs="Arial"/>
          <w:sz w:val="22"/>
        </w:rPr>
        <w:t xml:space="preserve">: Województwo Warmińsko-Mazurskie, ul. Emilii Plater 1, 10-562 Olsztyn, NIP:7393890447. </w:t>
      </w:r>
    </w:p>
    <w:p w14:paraId="210D318E" w14:textId="77777777" w:rsidR="003D1E2B" w:rsidRPr="00170339" w:rsidRDefault="003D1E2B" w:rsidP="003D1E2B">
      <w:pPr>
        <w:pStyle w:val="Akapitzlist"/>
        <w:autoSpaceDE w:val="0"/>
        <w:autoSpaceDN w:val="0"/>
        <w:adjustRightInd w:val="0"/>
        <w:ind w:left="426"/>
        <w:jc w:val="both"/>
        <w:rPr>
          <w:rFonts w:ascii="Arial" w:hAnsi="Arial" w:cs="Arial"/>
          <w:sz w:val="22"/>
        </w:rPr>
      </w:pPr>
      <w:r w:rsidRPr="00170339">
        <w:rPr>
          <w:rFonts w:ascii="Arial" w:hAnsi="Arial" w:cs="Arial"/>
          <w:sz w:val="22"/>
          <w:u w:val="single"/>
        </w:rPr>
        <w:t>Odbiorcę</w:t>
      </w:r>
      <w:r w:rsidRPr="00170339">
        <w:rPr>
          <w:rFonts w:ascii="Arial" w:hAnsi="Arial" w:cs="Arial"/>
          <w:sz w:val="22"/>
        </w:rPr>
        <w:t xml:space="preserve">: Urząd Marszałkowski Województwa Warmińsko-Mazurskiego w Olsztynie, ul. Emilii Plater 1, 10-562 Olsztyn. </w:t>
      </w:r>
    </w:p>
    <w:p w14:paraId="1232D720"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W przypadku, gdy dane Zamawiającego wymienione na fakturze/rachunku nie będą zgodne z danymi Zamawiającego określonymi w ust. 10 lub faktura/rachunek w inny sposób będzie błędna, Zamawiający odmówi przyjęcia faktury/rachunku, a termin zapłaty wynagrodzenia określony w ust. 13 nie będzie rozpoczęty.</w:t>
      </w:r>
    </w:p>
    <w:p w14:paraId="4373A57D"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sz w:val="22"/>
        </w:rPr>
        <w:t>Wykonawca może przekazać Zamawiającemu fakturę elektroniczną za pośrednictwem Platformy Elektronicznego Fakturowania. Zamawiający korzysta z platformy elektronicznego fakturowania stworzonej przez firmę Infinite IT Solutions (</w:t>
      </w:r>
      <w:hyperlink r:id="rId8" w:history="1">
        <w:r w:rsidRPr="00170339">
          <w:rPr>
            <w:rStyle w:val="Hipercze"/>
            <w:rFonts w:ascii="Arial" w:hAnsi="Arial" w:cs="Arial"/>
            <w:sz w:val="22"/>
          </w:rPr>
          <w:t>https://brokerinfinite.efaktura.gov.pl</w:t>
        </w:r>
      </w:hyperlink>
      <w:r w:rsidRPr="00170339">
        <w:rPr>
          <w:rFonts w:ascii="Arial" w:hAnsi="Arial" w:cs="Arial"/>
          <w:sz w:val="22"/>
        </w:rPr>
        <w:t>) o adresie skrzynki: „Typ numeru PEPPOL: NIP” oraz „Numer PEPPOL Zamawiającego: 7392965551”. Ustrukturyzowana faktura elektroniczna winna zawierać dane wymagane przepisami o podatku od towarów i usług  oraz dane zawierające informacje dotyczące odbiorcy płatności, o którym mowa w ust. 10. Faktura powinna także zawierać numer i datę zawarcia niniejszej umowy.</w:t>
      </w:r>
    </w:p>
    <w:p w14:paraId="46A09576"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sz w:val="22"/>
        </w:rPr>
        <w:lastRenderedPageBreak/>
        <w:t>Wypłata wynagrodzenia nastąpi przelewem na rachunek bankowy Wykonawcy wskazany na fakturze/rachunku, w terminie 21 dni od dnia doręczenia Zamawiającemu prawidłowo wystawionej faktury/rachunku, po wykonaniu i potwierdzeniu przez Zamawiającego należytego wykonania umowy przez Wykonawcę.</w:t>
      </w:r>
    </w:p>
    <w:p w14:paraId="19929CAC"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sz w:val="22"/>
        </w:rPr>
        <w:t>Za datę zapłaty Strony ustalają dzień wydania dyspozycji przelewu z rachunku bankowego Zamawiającego na rachunek bankowy Wykonawcy.</w:t>
      </w:r>
    </w:p>
    <w:p w14:paraId="28912CEE"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sz w:val="22"/>
        </w:rPr>
        <w:t xml:space="preserve">Za każdy dzień opóźnienia w zapłacie wynagrodzenia, Wykonawca może żądać od Zamawiającego odsetek ustawowych za opóźnienie. </w:t>
      </w:r>
    </w:p>
    <w:p w14:paraId="64757403"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sz w:val="22"/>
        </w:rPr>
        <w:t>Wynagrodzenie Wykonawcy za wykonanie przedmiotu umowy, ustalone zgodnie z ust. 3, zawiera w sobie wszystkie koszty i wydatki Wykonawcy związane z prawidłową realizacją umowy i zaspokaja wszelkie roszczenia Wykonawcy wobec Zamawiającego z tytułu wykonania umowy.</w:t>
      </w:r>
    </w:p>
    <w:p w14:paraId="08F070DC"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Cena ofertowa, wskazana w ofercie złożonej przez Wykonawcę, o którym mowa w art. 1 pkt 1b ustawy z dnia 10 października 2002 r. o minimalnym wynagrodzeniu za pracę została ustalona w taki sposób, aby wysokość wynagrodzenia za każdą godzinę świadczenia przez tego Wykonawcę usług nie była niższa niż wysokość minimalnej stawki godzinowej ustalonej zgodnie z art. 2 ust. 3a, 3b i 5 ww. ustawy.</w:t>
      </w:r>
    </w:p>
    <w:p w14:paraId="0B264C44"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Cena ofertowa wskazana w ofercie złożonej przez Wykonawców wspólnie ubiegających się o udzielenie zamówienia została ustalona w taki sposób, aby wysokość wynagrodzenia każdego z Wykonawców, który jest osobą wymienioną w art. 1 pkt 1b ustawy z dnia 10 października 2002 r. o minimalnym wynagrodzeniu za pracę za każdą godzinę świadczenia przez niego usług nie była niższa niż wysokość minimalnej stawki godzinowej ustalonej zgodnie z art. 2 ust. 3a, 3b i 5 ww. ustawy.</w:t>
      </w:r>
    </w:p>
    <w:p w14:paraId="574883D9"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 niezatrudniającymi pracowników ani niemającymi zawartych umów ze zleceniobiorcami, Wykonawcy przysługuje wynagrodzenie obliczone zgodnie z ust. 3.</w:t>
      </w:r>
    </w:p>
    <w:p w14:paraId="13F7100C"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Strony ustalają iż w celu umożliwienia wykonania przez Zamawiającego obowiązków określonych w art. 8b ustawy z dnia 10 października 2002 r. o minimalnym wynagrodzeniu za pracę, Zamawiający ma prawo zwrócić się do Wykonawcy od dnia zawarcia niniejszej umowy do dnia przedawnienia roszczeń z tytułu tej umowy o złożenie przez Wykonawcę oświadczenia, czy w okresie wykonywania niniejszej umowy jest on Wykonawcą, o którym mowa w ust. 19, zaś Wykonawca jest zobowiązany do złożenia oświadczenia zgodnego ze stanem rzeczywistym. W przypadku Wykonawców, którym wspólnie udzielono wykonania zamówienia objętego niniejszą umową, postanowienia zdania pierwszego odnoszą się do każdego z tych Wykonawców.</w:t>
      </w:r>
    </w:p>
    <w:p w14:paraId="082F6BA3" w14:textId="77777777" w:rsidR="003D1E2B" w:rsidRPr="00170339" w:rsidRDefault="003D1E2B" w:rsidP="002855CE">
      <w:pPr>
        <w:pStyle w:val="Akapitzlist"/>
        <w:numPr>
          <w:ilvl w:val="0"/>
          <w:numId w:val="3"/>
        </w:numPr>
        <w:autoSpaceDE w:val="0"/>
        <w:autoSpaceDN w:val="0"/>
        <w:adjustRightInd w:val="0"/>
        <w:spacing w:line="276" w:lineRule="auto"/>
        <w:jc w:val="both"/>
        <w:rPr>
          <w:rFonts w:ascii="Arial" w:hAnsi="Arial" w:cs="Arial"/>
          <w:sz w:val="22"/>
        </w:rPr>
      </w:pPr>
      <w:r w:rsidRPr="00170339">
        <w:rPr>
          <w:rFonts w:ascii="Arial" w:hAnsi="Arial" w:cs="Arial"/>
          <w:color w:val="000000"/>
          <w:sz w:val="22"/>
        </w:rPr>
        <w:t xml:space="preserve">W celu umożliwienia wykonania przez Zamawiającego obowiązków określonych </w:t>
      </w:r>
      <w:r w:rsidRPr="00170339">
        <w:rPr>
          <w:rFonts w:ascii="Arial" w:hAnsi="Arial" w:cs="Arial"/>
          <w:color w:val="000000"/>
          <w:sz w:val="22"/>
        </w:rPr>
        <w:br/>
        <w:t>w art. 8b ustawy z dnia 10 października 2002 r. o minimalnym wynagrodzeniu za pracę Wykonawca, o którym mowa w ust. 19 jest zobowiązany do potwierdzania liczby godzin wykonywania usługi będącej przedmiotem niniejszej umowy, w postaci dokonania stosownej adnotacji na wystawionej fakturze/rachunku.</w:t>
      </w:r>
    </w:p>
    <w:p w14:paraId="719A8DD7" w14:textId="77777777" w:rsidR="003D1E2B" w:rsidRDefault="003D1E2B" w:rsidP="00E3296D">
      <w:pPr>
        <w:autoSpaceDE w:val="0"/>
        <w:autoSpaceDN w:val="0"/>
        <w:adjustRightInd w:val="0"/>
        <w:spacing w:line="276" w:lineRule="auto"/>
        <w:rPr>
          <w:rFonts w:cs="Arial"/>
          <w:b/>
          <w:sz w:val="22"/>
          <w:szCs w:val="22"/>
        </w:rPr>
      </w:pPr>
    </w:p>
    <w:p w14:paraId="529A8B19" w14:textId="41CD0737" w:rsidR="00C20547" w:rsidRPr="007E760E" w:rsidRDefault="00C20547" w:rsidP="00F617FB">
      <w:pPr>
        <w:autoSpaceDE w:val="0"/>
        <w:autoSpaceDN w:val="0"/>
        <w:adjustRightInd w:val="0"/>
        <w:spacing w:line="276" w:lineRule="auto"/>
        <w:jc w:val="center"/>
        <w:rPr>
          <w:rFonts w:cs="Arial"/>
          <w:b/>
          <w:sz w:val="22"/>
          <w:szCs w:val="22"/>
        </w:rPr>
      </w:pPr>
      <w:r w:rsidRPr="007E760E">
        <w:rPr>
          <w:rFonts w:cs="Arial"/>
          <w:b/>
          <w:sz w:val="22"/>
          <w:szCs w:val="22"/>
        </w:rPr>
        <w:t xml:space="preserve">§ </w:t>
      </w:r>
      <w:r w:rsidR="003E62BA" w:rsidRPr="007E760E">
        <w:rPr>
          <w:rFonts w:cs="Arial"/>
          <w:b/>
          <w:sz w:val="22"/>
          <w:szCs w:val="22"/>
        </w:rPr>
        <w:t>6</w:t>
      </w:r>
    </w:p>
    <w:p w14:paraId="201419A0"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sz w:val="22"/>
          <w:szCs w:val="22"/>
        </w:rPr>
        <w:t>Wykonawca zobowiązuje się, że wykonując przedmiot umowy, nie naruszy praw majątkowych osób trzecich i przekaże Zamawiającemu wszelkie mogące stanowić przedmiot prawa autorskiego wyniki prac powstałe przy realizacji przedmiotu umowy,  w tym w szczególności: filmy, rysunki, zdjęcia, grafiki itp. w stanie wolnym od obciążeń prawami osób trzecich, oryginalne, do których przysługują mu wszelkie i w żaden sposób nieograniczone autorskie prawa majątkowe i prawa pokrewne.</w:t>
      </w:r>
    </w:p>
    <w:p w14:paraId="3E27E1EC"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sz w:val="22"/>
          <w:szCs w:val="22"/>
        </w:rPr>
        <w:t xml:space="preserve">W ramach wynagrodzenia, o którym mowa w § 5 ust. 1, Wykonawca przenosi na Zamawiającego całość majątkowych praw autorskich i praw pokrewnych do nieograniczonego w czasie i przestrzeni korzystania i rozporządzania wynikami prac wskazanymi </w:t>
      </w:r>
      <w:bookmarkStart w:id="2" w:name="_Hlk38890006"/>
      <w:r w:rsidRPr="003D1E2B">
        <w:rPr>
          <w:rFonts w:eastAsia="Times New Roman" w:cs="Arial"/>
          <w:sz w:val="22"/>
          <w:szCs w:val="22"/>
        </w:rPr>
        <w:t>w ust. 1 umowy w całości</w:t>
      </w:r>
      <w:bookmarkEnd w:id="2"/>
      <w:r w:rsidRPr="003D1E2B">
        <w:rPr>
          <w:rFonts w:eastAsia="Times New Roman" w:cs="Arial"/>
          <w:sz w:val="22"/>
          <w:szCs w:val="22"/>
        </w:rPr>
        <w:t xml:space="preserve">, zarówno w częściach jak i we </w:t>
      </w:r>
      <w:r w:rsidRPr="003D1E2B">
        <w:rPr>
          <w:rFonts w:eastAsia="Times New Roman" w:cs="Arial"/>
          <w:sz w:val="22"/>
          <w:szCs w:val="22"/>
        </w:rPr>
        <w:lastRenderedPageBreak/>
        <w:t>fragmentach w kraju i za granicą oraz udziela Zamawiającemu wyłącznego prawa zezwalania na wykonywanie autorskich praw zależnych, jak również prawa przenoszenia praw nabytych na podstawie niniejszej umowy na inne osoby lub upoważnia ich do wykonywania tych praw.</w:t>
      </w:r>
    </w:p>
    <w:p w14:paraId="1B12E990"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sz w:val="22"/>
          <w:szCs w:val="22"/>
        </w:rPr>
        <w:t>Przeniesienie majątkowych praw autorskich do wyników prac, o których mowa w ust. 1, następuje z chwilą wypłaty wynagrodzenia, o którym mowa w 5 ust. 1, bez ograniczeń co do terytorium, czasu, liczby egzemplarzy, w zakresie wszystkich znanych w chwili zawarcia umowy pól eksploatacji, a w szczególności:</w:t>
      </w:r>
    </w:p>
    <w:p w14:paraId="3F96F016"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utrwalanie, kopiowanie, zwielokrotnianie – dowolną techniką i na dowolnym nośniku, wprowadzanie do pamięci komputerów i serwerów sieci komputerowych,</w:t>
      </w:r>
    </w:p>
    <w:p w14:paraId="1C854D5E" w14:textId="77777777" w:rsidR="003D1E2B" w:rsidRPr="003D1E2B" w:rsidRDefault="003D1E2B" w:rsidP="004D2231">
      <w:pPr>
        <w:numPr>
          <w:ilvl w:val="0"/>
          <w:numId w:val="27"/>
        </w:numPr>
        <w:spacing w:after="200" w:line="256" w:lineRule="auto"/>
        <w:jc w:val="both"/>
        <w:rPr>
          <w:rFonts w:eastAsia="Times New Roman" w:cs="Arial"/>
          <w:sz w:val="22"/>
          <w:szCs w:val="22"/>
        </w:rPr>
      </w:pPr>
      <w:r w:rsidRPr="003D1E2B">
        <w:rPr>
          <w:rFonts w:eastAsia="Times New Roman" w:cs="Arial"/>
          <w:sz w:val="22"/>
          <w:szCs w:val="22"/>
        </w:rPr>
        <w:t>wystawianie lub publiczną prezentację, w tym podczas seminariów i konferencji,</w:t>
      </w:r>
    </w:p>
    <w:p w14:paraId="40F5CCAA"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publiczne udostępnienie wyników prac w taki sposób, aby każdy mógł mieć do niego dostęp w miejscu i czasie przez siebie wybranym,</w:t>
      </w:r>
    </w:p>
    <w:p w14:paraId="30B97478"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wykorzystanie w materiałach wydawniczych oraz we wszelkiego rodzaju mediach audio-wizualnych i komputerowych,</w:t>
      </w:r>
    </w:p>
    <w:p w14:paraId="55B5E9D9"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prawo do korzystania z wyników prac w całości lub z części oraz ich łączenia z innymi utworami, opracowanie poprzez: dodanie różnych elementów, uaktualnienie, modyfikację, zmianę barw, okładek, wielkości i treści całości lub ich części oraz tłumaczenie na różne języki,</w:t>
      </w:r>
    </w:p>
    <w:p w14:paraId="3ED903E5"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 xml:space="preserve">publikacja i rozpowszechnianie w całości lub w części za pomocą wizji lub fonii, </w:t>
      </w:r>
      <w:r w:rsidRPr="003D1E2B">
        <w:rPr>
          <w:rFonts w:eastAsia="Times New Roman" w:cs="Arial"/>
          <w:sz w:val="22"/>
          <w:szCs w:val="22"/>
        </w:rPr>
        <w:br/>
        <w:t>w tym w sieci Internet, łącznie z utrwalaniem w pamięci RAM oraz zezwalaniem na tworzenie i nadawanie kompilacji,</w:t>
      </w:r>
    </w:p>
    <w:p w14:paraId="26774EC5" w14:textId="77777777" w:rsidR="003D1E2B" w:rsidRPr="003D1E2B" w:rsidRDefault="003D1E2B" w:rsidP="004D2231">
      <w:pPr>
        <w:numPr>
          <w:ilvl w:val="0"/>
          <w:numId w:val="27"/>
        </w:numPr>
        <w:spacing w:line="256" w:lineRule="auto"/>
        <w:jc w:val="both"/>
        <w:rPr>
          <w:rFonts w:eastAsia="Times New Roman" w:cs="Arial"/>
          <w:sz w:val="22"/>
          <w:szCs w:val="22"/>
        </w:rPr>
      </w:pPr>
      <w:r w:rsidRPr="003D1E2B">
        <w:rPr>
          <w:rFonts w:eastAsia="Times New Roman" w:cs="Arial"/>
          <w:sz w:val="22"/>
          <w:szCs w:val="22"/>
        </w:rPr>
        <w:t>wykorzystanie wyników prac w całości lub ich fragmentów do celów informacyjnych lub promocyjnych Zamawiającego.</w:t>
      </w:r>
    </w:p>
    <w:p w14:paraId="4A15A898" w14:textId="77777777" w:rsidR="003D1E2B" w:rsidRPr="003D1E2B" w:rsidRDefault="003D1E2B" w:rsidP="004D2231">
      <w:pPr>
        <w:numPr>
          <w:ilvl w:val="0"/>
          <w:numId w:val="26"/>
        </w:numPr>
        <w:spacing w:line="256" w:lineRule="auto"/>
        <w:jc w:val="both"/>
        <w:rPr>
          <w:rFonts w:eastAsia="Times New Roman" w:cs="Arial"/>
          <w:sz w:val="22"/>
          <w:szCs w:val="22"/>
        </w:rPr>
      </w:pPr>
      <w:r w:rsidRPr="003D1E2B">
        <w:rPr>
          <w:rFonts w:eastAsia="Times New Roman" w:cs="Arial"/>
          <w:sz w:val="22"/>
          <w:szCs w:val="22"/>
        </w:rPr>
        <w:t>W ramach wynagrodzenia, o którym mowa w § 5 ust. 1, Wykonawca przenosi na Zamawiającego prawo do wyrażenia zgody na wykonywanie praw zależnych do wyników prac, o których mowa w ust. 1.</w:t>
      </w:r>
    </w:p>
    <w:p w14:paraId="3BF19E92" w14:textId="77777777" w:rsidR="003D1E2B" w:rsidRPr="003D1E2B" w:rsidRDefault="003D1E2B" w:rsidP="004D2231">
      <w:pPr>
        <w:numPr>
          <w:ilvl w:val="0"/>
          <w:numId w:val="26"/>
        </w:numPr>
        <w:spacing w:line="256" w:lineRule="auto"/>
        <w:jc w:val="both"/>
        <w:rPr>
          <w:rFonts w:eastAsia="Times New Roman" w:cs="Arial"/>
          <w:sz w:val="22"/>
          <w:szCs w:val="22"/>
        </w:rPr>
      </w:pPr>
      <w:r w:rsidRPr="003D1E2B">
        <w:rPr>
          <w:rFonts w:eastAsia="Times New Roman" w:cs="Arial"/>
          <w:sz w:val="22"/>
          <w:szCs w:val="22"/>
        </w:rPr>
        <w:t>Utrwalone wyniki prac określone w ust. 1 Wykonawca może pozostawić w swojej siedzibie wyłącznie dla celów dokumentacyjnych.</w:t>
      </w:r>
    </w:p>
    <w:p w14:paraId="3F5D083A" w14:textId="28C86B86" w:rsidR="003D1E2B" w:rsidRPr="003D1E2B" w:rsidRDefault="003D1E2B" w:rsidP="004D2231">
      <w:pPr>
        <w:numPr>
          <w:ilvl w:val="0"/>
          <w:numId w:val="26"/>
        </w:numPr>
        <w:spacing w:line="256" w:lineRule="auto"/>
        <w:jc w:val="both"/>
        <w:rPr>
          <w:rFonts w:eastAsia="Times New Roman" w:cs="Arial"/>
          <w:sz w:val="22"/>
          <w:szCs w:val="22"/>
        </w:rPr>
      </w:pPr>
      <w:r w:rsidRPr="003D1E2B">
        <w:rPr>
          <w:rFonts w:eastAsia="Times New Roman" w:cs="Arial"/>
          <w:sz w:val="22"/>
          <w:szCs w:val="22"/>
        </w:rPr>
        <w:t xml:space="preserve">Wykonawca jest odpowiedzialny względem Zamawiającego za wszelkie wady prawne wyników prac, o którym mowa w ust. 1, a w szczególności za ewentualne roszczenia osób trzecich wynikające z naruszenia praw własności intelektualnej, przepisów ustawy z dnia 4 lutego 1994 r. o prawie autorskim i prawach pokrewnych. </w:t>
      </w:r>
    </w:p>
    <w:p w14:paraId="6F1173F5"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sz w:val="22"/>
          <w:szCs w:val="22"/>
        </w:rPr>
        <w:t>Wykonawca odpowiada za naruszenie dóbr osobistych osób trzecich w wynikach prac oraz praw autorskich i pokrewnych osób trzecich do nich, a w przypadku skierowania 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14:paraId="0B9A6482"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sz w:val="22"/>
          <w:szCs w:val="22"/>
        </w:rPr>
        <w:t>Z chwilą dostarczenia Zamawiającemu wyników prac Wykonawca przenosi na Zamawiającego własność egzemplarzy (nośników materialnych), na których dane wyniki prac utrwalono.</w:t>
      </w:r>
    </w:p>
    <w:p w14:paraId="3D0E9549" w14:textId="77777777" w:rsidR="003D1E2B" w:rsidRPr="003D1E2B" w:rsidRDefault="003D1E2B" w:rsidP="004D2231">
      <w:pPr>
        <w:numPr>
          <w:ilvl w:val="0"/>
          <w:numId w:val="26"/>
        </w:numPr>
        <w:spacing w:line="256" w:lineRule="auto"/>
        <w:ind w:left="357" w:hanging="357"/>
        <w:jc w:val="both"/>
        <w:rPr>
          <w:rFonts w:eastAsia="Times New Roman" w:cs="Arial"/>
          <w:sz w:val="22"/>
          <w:szCs w:val="22"/>
        </w:rPr>
      </w:pPr>
      <w:r w:rsidRPr="003D1E2B">
        <w:rPr>
          <w:rFonts w:eastAsia="Times New Roman" w:cs="Arial"/>
          <w:bCs/>
          <w:sz w:val="22"/>
          <w:szCs w:val="22"/>
        </w:rPr>
        <w:t>Wykonawca zobowiązuje się, że wszystkie utwory, dzieła, efekty pracy twórczej i naukowej</w:t>
      </w:r>
      <w:r w:rsidRPr="003D1E2B">
        <w:rPr>
          <w:rFonts w:eastAsia="Times New Roman" w:cs="Arial"/>
          <w:sz w:val="22"/>
          <w:szCs w:val="22"/>
        </w:rPr>
        <w:t xml:space="preserve"> </w:t>
      </w:r>
      <w:r w:rsidRPr="003D1E2B">
        <w:rPr>
          <w:rFonts w:eastAsia="Times New Roman" w:cs="Arial"/>
          <w:bCs/>
          <w:sz w:val="22"/>
          <w:szCs w:val="22"/>
        </w:rPr>
        <w:t>wytworzone w ramach realizacji umowy, których cechy świadczą o tym, że mogą być przedmiotem ochrony praw</w:t>
      </w:r>
      <w:r w:rsidRPr="003D1E2B">
        <w:rPr>
          <w:rFonts w:eastAsia="Times New Roman" w:cs="Arial"/>
          <w:sz w:val="22"/>
          <w:szCs w:val="22"/>
        </w:rPr>
        <w:t xml:space="preserve"> </w:t>
      </w:r>
      <w:r w:rsidRPr="003D1E2B">
        <w:rPr>
          <w:rFonts w:eastAsia="Times New Roman" w:cs="Arial"/>
          <w:bCs/>
          <w:sz w:val="22"/>
          <w:szCs w:val="22"/>
        </w:rPr>
        <w:t>autorskich, zostaną udostępnione w ramach licencji otwartej typu „Creative Commons” („CC”).</w:t>
      </w:r>
      <w:r w:rsidRPr="003D1E2B">
        <w:rPr>
          <w:rFonts w:eastAsia="Times New Roman" w:cs="Arial"/>
          <w:sz w:val="22"/>
          <w:szCs w:val="22"/>
        </w:rPr>
        <w:t xml:space="preserve"> </w:t>
      </w:r>
    </w:p>
    <w:p w14:paraId="7381E4FD" w14:textId="77777777" w:rsidR="003D1E2B" w:rsidRPr="003D1E2B" w:rsidRDefault="003D1E2B" w:rsidP="003D1E2B">
      <w:pPr>
        <w:spacing w:line="276" w:lineRule="auto"/>
        <w:ind w:left="284"/>
        <w:jc w:val="both"/>
        <w:rPr>
          <w:rFonts w:eastAsia="Times New Roman" w:cs="Arial"/>
          <w:sz w:val="22"/>
          <w:szCs w:val="22"/>
        </w:rPr>
      </w:pPr>
    </w:p>
    <w:p w14:paraId="593AA516" w14:textId="77777777" w:rsidR="003D1E2B" w:rsidRPr="003D1E2B" w:rsidRDefault="003D1E2B" w:rsidP="003D1E2B">
      <w:pPr>
        <w:tabs>
          <w:tab w:val="left" w:pos="4151"/>
        </w:tabs>
        <w:spacing w:line="276" w:lineRule="auto"/>
        <w:jc w:val="center"/>
        <w:rPr>
          <w:rFonts w:eastAsia="Times New Roman" w:cs="Arial"/>
          <w:b/>
          <w:sz w:val="22"/>
          <w:szCs w:val="22"/>
        </w:rPr>
      </w:pPr>
      <w:r w:rsidRPr="003D1E2B">
        <w:rPr>
          <w:rFonts w:eastAsia="Times New Roman" w:cs="Arial"/>
          <w:b/>
          <w:sz w:val="22"/>
          <w:szCs w:val="22"/>
        </w:rPr>
        <w:t>§ 7</w:t>
      </w:r>
    </w:p>
    <w:p w14:paraId="49FE65D7" w14:textId="20F95EF3" w:rsidR="00C67F40" w:rsidRPr="002867A0" w:rsidRDefault="003D1E2B" w:rsidP="002867A0">
      <w:pPr>
        <w:spacing w:line="276" w:lineRule="auto"/>
        <w:contextualSpacing/>
        <w:jc w:val="both"/>
        <w:rPr>
          <w:rFonts w:eastAsia="Times New Roman" w:cs="Arial"/>
          <w:sz w:val="22"/>
          <w:szCs w:val="22"/>
        </w:rPr>
      </w:pPr>
      <w:r w:rsidRPr="003D1E2B">
        <w:rPr>
          <w:rFonts w:eastAsia="Times New Roman" w:cs="Arial"/>
          <w:sz w:val="22"/>
          <w:szCs w:val="22"/>
        </w:rPr>
        <w:t>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 rozumiane jako konieczne i odpowiednie zmiany i dostosowania nie nakładające nieproporcjonalnego lub nadmiernego obciążenia, jeśli jest to potrzebne w konkretnym przypadku w celu zapewnienia dostępności osobom ze szczególnymi potrzebami.</w:t>
      </w:r>
    </w:p>
    <w:p w14:paraId="3548BD93" w14:textId="77777777" w:rsidR="00C24964" w:rsidRDefault="00C24964" w:rsidP="003D1E2B">
      <w:pPr>
        <w:tabs>
          <w:tab w:val="left" w:pos="4151"/>
        </w:tabs>
        <w:spacing w:line="276" w:lineRule="auto"/>
        <w:jc w:val="center"/>
        <w:rPr>
          <w:rFonts w:eastAsia="Times New Roman" w:cs="Arial"/>
          <w:b/>
          <w:sz w:val="22"/>
          <w:szCs w:val="22"/>
        </w:rPr>
      </w:pPr>
    </w:p>
    <w:p w14:paraId="27766056" w14:textId="5BC87BF8" w:rsidR="003D1E2B" w:rsidRPr="003D1E2B" w:rsidRDefault="003D1E2B" w:rsidP="003D1E2B">
      <w:pPr>
        <w:tabs>
          <w:tab w:val="left" w:pos="4151"/>
        </w:tabs>
        <w:spacing w:line="276" w:lineRule="auto"/>
        <w:jc w:val="center"/>
        <w:rPr>
          <w:rFonts w:eastAsia="Times New Roman" w:cs="Arial"/>
          <w:sz w:val="22"/>
          <w:szCs w:val="22"/>
        </w:rPr>
      </w:pPr>
      <w:r w:rsidRPr="003D1E2B">
        <w:rPr>
          <w:rFonts w:eastAsia="Times New Roman" w:cs="Arial"/>
          <w:b/>
          <w:sz w:val="22"/>
          <w:szCs w:val="22"/>
        </w:rPr>
        <w:t>§ 8</w:t>
      </w:r>
    </w:p>
    <w:p w14:paraId="035A8256" w14:textId="77777777" w:rsidR="003D1E2B" w:rsidRPr="003D1E2B" w:rsidRDefault="003D1E2B" w:rsidP="004D2231">
      <w:pPr>
        <w:numPr>
          <w:ilvl w:val="0"/>
          <w:numId w:val="24"/>
        </w:numPr>
        <w:suppressAutoHyphens/>
        <w:spacing w:after="200" w:line="276" w:lineRule="auto"/>
        <w:ind w:left="284"/>
        <w:contextualSpacing/>
        <w:jc w:val="both"/>
        <w:rPr>
          <w:rFonts w:eastAsia="Times New Roman" w:cs="Arial"/>
          <w:sz w:val="22"/>
          <w:szCs w:val="22"/>
          <w:lang w:eastAsia="zh-CN"/>
        </w:rPr>
      </w:pPr>
      <w:r w:rsidRPr="003D1E2B">
        <w:rPr>
          <w:rFonts w:eastAsia="Times New Roman" w:cs="Arial"/>
          <w:sz w:val="22"/>
          <w:szCs w:val="22"/>
          <w:lang w:eastAsia="zh-CN"/>
        </w:rPr>
        <w:t xml:space="preserve">Wykonawca zobowiązuje się do wypełniania obowiązków informacyjnych i promocyjnych zgodnie z zapisami </w:t>
      </w:r>
      <w:r w:rsidRPr="003D1E2B">
        <w:rPr>
          <w:rFonts w:eastAsia="Times New Roman" w:cs="Arial"/>
          <w:i/>
          <w:sz w:val="22"/>
          <w:szCs w:val="22"/>
          <w:lang w:eastAsia="zh-CN"/>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 z dnia 30 czerwca 2021 r. z późn. zm.) </w:t>
      </w:r>
      <w:r w:rsidRPr="003D1E2B">
        <w:rPr>
          <w:rFonts w:eastAsia="Times New Roman" w:cs="Arial"/>
          <w:sz w:val="22"/>
          <w:szCs w:val="22"/>
          <w:lang w:eastAsia="zh-CN"/>
        </w:rPr>
        <w:t xml:space="preserve">oraz zgodnie z instrukcjami i wskazówkami zawartymi w Obowiązkach informacyjnych beneficjenta, określonych w załączniku nr 6, w tym w szczególności do: </w:t>
      </w:r>
    </w:p>
    <w:p w14:paraId="4246CE78" w14:textId="77777777" w:rsidR="003D1E2B" w:rsidRPr="003D1E2B" w:rsidRDefault="003D1E2B" w:rsidP="00BA3DE1">
      <w:pPr>
        <w:numPr>
          <w:ilvl w:val="0"/>
          <w:numId w:val="20"/>
        </w:numPr>
        <w:tabs>
          <w:tab w:val="left" w:pos="284"/>
        </w:tabs>
        <w:suppressAutoHyphens/>
        <w:spacing w:line="276" w:lineRule="auto"/>
        <w:ind w:left="709" w:hanging="283"/>
        <w:jc w:val="both"/>
        <w:rPr>
          <w:rFonts w:eastAsia="Times New Roman" w:cs="Arial"/>
          <w:sz w:val="22"/>
          <w:szCs w:val="22"/>
          <w:lang w:eastAsia="zh-CN"/>
        </w:rPr>
      </w:pPr>
      <w:r w:rsidRPr="003D1E2B">
        <w:rPr>
          <w:rFonts w:eastAsia="Times New Roman" w:cs="Arial"/>
          <w:sz w:val="22"/>
          <w:szCs w:val="22"/>
          <w:lang w:eastAsia="zh-CN"/>
        </w:rPr>
        <w:t>oznaczania znakiem Unii Europejskiej i znakiem Funduszy Europejskich:</w:t>
      </w:r>
    </w:p>
    <w:p w14:paraId="316BB866" w14:textId="77777777" w:rsidR="003D1E2B" w:rsidRPr="003D1E2B" w:rsidRDefault="003D1E2B" w:rsidP="00BA3DE1">
      <w:pPr>
        <w:numPr>
          <w:ilvl w:val="0"/>
          <w:numId w:val="21"/>
        </w:numPr>
        <w:tabs>
          <w:tab w:val="left" w:pos="284"/>
        </w:tabs>
        <w:suppressAutoHyphens/>
        <w:spacing w:line="276" w:lineRule="auto"/>
        <w:ind w:left="993" w:hanging="284"/>
        <w:jc w:val="both"/>
        <w:rPr>
          <w:rFonts w:eastAsia="Times New Roman" w:cs="Arial"/>
          <w:sz w:val="22"/>
          <w:szCs w:val="22"/>
          <w:lang w:eastAsia="zh-CN"/>
        </w:rPr>
      </w:pPr>
      <w:r w:rsidRPr="003D1E2B">
        <w:rPr>
          <w:rFonts w:eastAsia="Times New Roman" w:cs="Arial"/>
          <w:sz w:val="22"/>
          <w:szCs w:val="22"/>
          <w:lang w:eastAsia="zh-CN"/>
        </w:rPr>
        <w:t>wszystkich prowadzonych działań informacyjnych i promocyjnych dotyczących realizowanej umowy,</w:t>
      </w:r>
    </w:p>
    <w:p w14:paraId="0C8DDCA0" w14:textId="77777777" w:rsidR="003D1E2B" w:rsidRPr="003D1E2B" w:rsidRDefault="003D1E2B" w:rsidP="00BA3DE1">
      <w:pPr>
        <w:numPr>
          <w:ilvl w:val="0"/>
          <w:numId w:val="21"/>
        </w:numPr>
        <w:tabs>
          <w:tab w:val="left" w:pos="284"/>
        </w:tabs>
        <w:suppressAutoHyphens/>
        <w:spacing w:line="276" w:lineRule="auto"/>
        <w:ind w:left="993" w:hanging="284"/>
        <w:jc w:val="both"/>
        <w:rPr>
          <w:rFonts w:eastAsia="Times New Roman" w:cs="Arial"/>
          <w:sz w:val="22"/>
          <w:szCs w:val="22"/>
          <w:lang w:eastAsia="zh-CN"/>
        </w:rPr>
      </w:pPr>
      <w:r w:rsidRPr="003D1E2B">
        <w:rPr>
          <w:rFonts w:eastAsia="Times New Roman" w:cs="Arial"/>
          <w:sz w:val="22"/>
          <w:szCs w:val="22"/>
          <w:lang w:eastAsia="zh-CN"/>
        </w:rPr>
        <w:t>wszystkich dokumentów związanych z realizacją umowy, podawanych do wiadomości publicznej;</w:t>
      </w:r>
    </w:p>
    <w:p w14:paraId="3955A91D" w14:textId="77777777" w:rsidR="003D1E2B" w:rsidRPr="003D1E2B" w:rsidRDefault="003D1E2B" w:rsidP="00BA3DE1">
      <w:pPr>
        <w:numPr>
          <w:ilvl w:val="0"/>
          <w:numId w:val="20"/>
        </w:numPr>
        <w:tabs>
          <w:tab w:val="left" w:pos="284"/>
        </w:tabs>
        <w:suppressAutoHyphens/>
        <w:spacing w:line="276" w:lineRule="auto"/>
        <w:ind w:left="709" w:hanging="283"/>
        <w:jc w:val="both"/>
        <w:rPr>
          <w:rFonts w:eastAsia="Times New Roman" w:cs="Arial"/>
          <w:sz w:val="22"/>
          <w:szCs w:val="22"/>
          <w:lang w:eastAsia="zh-CN"/>
        </w:rPr>
      </w:pPr>
      <w:r w:rsidRPr="003D1E2B">
        <w:rPr>
          <w:rFonts w:eastAsia="Times New Roman" w:cs="Arial"/>
          <w:sz w:val="22"/>
          <w:szCs w:val="22"/>
          <w:lang w:eastAsia="zh-CN"/>
        </w:rPr>
        <w:t xml:space="preserve">oznaczania wszystkich dokumentów i materiałów powstałych w ramach realizowanej umowy; </w:t>
      </w:r>
    </w:p>
    <w:p w14:paraId="26457FD9" w14:textId="77777777" w:rsidR="003D1E2B" w:rsidRPr="003D1E2B" w:rsidRDefault="003D1E2B" w:rsidP="00BA3DE1">
      <w:pPr>
        <w:numPr>
          <w:ilvl w:val="0"/>
          <w:numId w:val="20"/>
        </w:numPr>
        <w:tabs>
          <w:tab w:val="left" w:pos="284"/>
        </w:tabs>
        <w:suppressAutoHyphens/>
        <w:spacing w:line="276" w:lineRule="auto"/>
        <w:ind w:left="709" w:hanging="283"/>
        <w:jc w:val="both"/>
        <w:rPr>
          <w:rFonts w:eastAsia="Times New Roman" w:cs="Arial"/>
          <w:sz w:val="22"/>
          <w:szCs w:val="22"/>
          <w:lang w:eastAsia="zh-CN"/>
        </w:rPr>
      </w:pPr>
      <w:r w:rsidRPr="003D1E2B">
        <w:rPr>
          <w:rFonts w:eastAsia="Times New Roman" w:cs="Arial"/>
          <w:sz w:val="22"/>
          <w:szCs w:val="22"/>
          <w:lang w:eastAsia="zh-CN"/>
        </w:rPr>
        <w:t>przekazywania informacji, uczestnikom wsparcia, że projekt, pn. „Spójna Polityka Społeczna Warmii i Mazur”, uzyskał dofinansowanie ze środków UE, przynajmniej w formie słownej oraz odpowiedniego oznakowania;</w:t>
      </w:r>
    </w:p>
    <w:p w14:paraId="53467828" w14:textId="77777777" w:rsidR="003D1E2B" w:rsidRPr="003D1E2B" w:rsidRDefault="003D1E2B" w:rsidP="00BA3DE1">
      <w:pPr>
        <w:numPr>
          <w:ilvl w:val="0"/>
          <w:numId w:val="20"/>
        </w:numPr>
        <w:tabs>
          <w:tab w:val="left" w:pos="284"/>
        </w:tabs>
        <w:suppressAutoHyphens/>
        <w:spacing w:line="276" w:lineRule="auto"/>
        <w:ind w:left="709" w:hanging="283"/>
        <w:jc w:val="both"/>
        <w:rPr>
          <w:rFonts w:eastAsia="Times New Roman" w:cs="Arial"/>
          <w:sz w:val="22"/>
          <w:szCs w:val="22"/>
          <w:lang w:eastAsia="zh-CN"/>
        </w:rPr>
      </w:pPr>
      <w:r w:rsidRPr="003D1E2B">
        <w:rPr>
          <w:rFonts w:eastAsia="Times New Roman" w:cs="Arial"/>
          <w:sz w:val="22"/>
          <w:szCs w:val="22"/>
          <w:lang w:eastAsia="zh-CN"/>
        </w:rPr>
        <w:t>dokumentowania działań informacyjnych i promocyjnych prowadzonych w ramach umowy;</w:t>
      </w:r>
    </w:p>
    <w:p w14:paraId="517C6594" w14:textId="77777777" w:rsidR="003D1E2B" w:rsidRPr="003D1E2B" w:rsidRDefault="003D1E2B" w:rsidP="00BA3DE1">
      <w:pPr>
        <w:numPr>
          <w:ilvl w:val="0"/>
          <w:numId w:val="20"/>
        </w:numPr>
        <w:tabs>
          <w:tab w:val="left" w:pos="284"/>
        </w:tabs>
        <w:suppressAutoHyphens/>
        <w:spacing w:line="276" w:lineRule="auto"/>
        <w:ind w:left="709" w:hanging="283"/>
        <w:jc w:val="both"/>
        <w:rPr>
          <w:rFonts w:eastAsia="Times New Roman" w:cs="Arial"/>
          <w:sz w:val="22"/>
          <w:szCs w:val="22"/>
          <w:lang w:eastAsia="zh-CN"/>
        </w:rPr>
      </w:pPr>
      <w:r w:rsidRPr="003D1E2B">
        <w:rPr>
          <w:rFonts w:eastAsia="Times New Roman" w:cs="Arial"/>
          <w:sz w:val="22"/>
          <w:szCs w:val="22"/>
          <w:lang w:eastAsia="zh-CN"/>
        </w:rPr>
        <w:t>umieszczania przynajmniej jednego plakatu o minimalnym formacie A3, przekazanego przez Zamawiającego, w miejscach realizacji umowy.</w:t>
      </w:r>
    </w:p>
    <w:p w14:paraId="2C51D0CF" w14:textId="77777777" w:rsidR="003D1E2B" w:rsidRPr="003D1E2B" w:rsidRDefault="003D1E2B" w:rsidP="004D2231">
      <w:pPr>
        <w:numPr>
          <w:ilvl w:val="0"/>
          <w:numId w:val="24"/>
        </w:numPr>
        <w:suppressAutoHyphens/>
        <w:spacing w:line="276" w:lineRule="auto"/>
        <w:ind w:left="284"/>
        <w:contextualSpacing/>
        <w:jc w:val="both"/>
        <w:rPr>
          <w:rFonts w:eastAsia="Times New Roman" w:cs="Arial"/>
          <w:sz w:val="22"/>
          <w:szCs w:val="22"/>
          <w:lang w:eastAsia="zh-CN"/>
        </w:rPr>
      </w:pPr>
      <w:r w:rsidRPr="003D1E2B">
        <w:rPr>
          <w:rFonts w:eastAsia="Times New Roman" w:cs="Arial"/>
          <w:sz w:val="22"/>
          <w:szCs w:val="22"/>
          <w:lang w:eastAsia="zh-CN"/>
        </w:rPr>
        <w:t>Wariant logotypów (wersja kolor lub monochromatyczna) Wykonawca każdorazowo uzgodni z Zamawiającym.</w:t>
      </w:r>
    </w:p>
    <w:p w14:paraId="59C45A35" w14:textId="77777777" w:rsidR="003D1E2B" w:rsidRPr="003D1E2B" w:rsidRDefault="003D1E2B" w:rsidP="004D2231">
      <w:pPr>
        <w:numPr>
          <w:ilvl w:val="0"/>
          <w:numId w:val="24"/>
        </w:numPr>
        <w:suppressAutoHyphens/>
        <w:spacing w:after="200" w:line="276" w:lineRule="auto"/>
        <w:ind w:left="284"/>
        <w:contextualSpacing/>
        <w:jc w:val="both"/>
        <w:rPr>
          <w:rFonts w:eastAsia="Times New Roman" w:cs="Arial"/>
          <w:sz w:val="22"/>
          <w:szCs w:val="22"/>
          <w:lang w:eastAsia="zh-CN"/>
        </w:rPr>
      </w:pPr>
      <w:r w:rsidRPr="003D1E2B">
        <w:rPr>
          <w:rFonts w:eastAsia="Times New Roman" w:cs="Arial"/>
          <w:sz w:val="22"/>
          <w:szCs w:val="22"/>
          <w:lang w:eastAsia="zh-CN"/>
        </w:rPr>
        <w:t>Wykonawca zobowiązuje się do przedstawienia na wezwanie Zamawiającego wszelkich informacji i wyjaśnień związanych z realizacją przedmiotu umowy w terminie określonym przez Zamawiającego.</w:t>
      </w:r>
    </w:p>
    <w:p w14:paraId="5CC58841" w14:textId="77777777" w:rsidR="003D1E2B" w:rsidRPr="003D1E2B" w:rsidRDefault="003D1E2B" w:rsidP="003D1E2B">
      <w:pPr>
        <w:spacing w:line="276" w:lineRule="auto"/>
        <w:contextualSpacing/>
        <w:jc w:val="both"/>
        <w:rPr>
          <w:rFonts w:eastAsia="Times New Roman" w:cs="Arial"/>
          <w:sz w:val="22"/>
          <w:szCs w:val="22"/>
        </w:rPr>
      </w:pPr>
    </w:p>
    <w:p w14:paraId="21092020" w14:textId="77777777" w:rsidR="003D1E2B" w:rsidRPr="003D1E2B" w:rsidRDefault="003D1E2B" w:rsidP="003D1E2B">
      <w:pPr>
        <w:tabs>
          <w:tab w:val="left" w:pos="4151"/>
        </w:tabs>
        <w:spacing w:line="276" w:lineRule="auto"/>
        <w:jc w:val="center"/>
        <w:rPr>
          <w:rFonts w:eastAsia="Times New Roman" w:cs="Arial"/>
          <w:b/>
          <w:sz w:val="22"/>
          <w:szCs w:val="22"/>
        </w:rPr>
      </w:pPr>
      <w:bookmarkStart w:id="3" w:name="_Hlk159319544"/>
      <w:r w:rsidRPr="003D1E2B">
        <w:rPr>
          <w:rFonts w:eastAsia="Times New Roman" w:cs="Arial"/>
          <w:b/>
          <w:sz w:val="22"/>
          <w:szCs w:val="22"/>
        </w:rPr>
        <w:t>§ 9</w:t>
      </w:r>
    </w:p>
    <w:bookmarkEnd w:id="3"/>
    <w:p w14:paraId="7E7C3B23" w14:textId="77777777" w:rsidR="004D2231" w:rsidRPr="004D2231" w:rsidRDefault="004D2231" w:rsidP="00375994">
      <w:pPr>
        <w:numPr>
          <w:ilvl w:val="0"/>
          <w:numId w:val="54"/>
        </w:numPr>
        <w:spacing w:after="200" w:line="276" w:lineRule="auto"/>
        <w:contextualSpacing/>
        <w:jc w:val="both"/>
        <w:rPr>
          <w:rFonts w:eastAsia="Times New Roman" w:cs="Arial"/>
          <w:sz w:val="22"/>
          <w:szCs w:val="22"/>
        </w:rPr>
      </w:pPr>
      <w:r w:rsidRPr="004D2231">
        <w:rPr>
          <w:rFonts w:eastAsia="Times New Roman" w:cs="Arial"/>
          <w:sz w:val="22"/>
          <w:szCs w:val="22"/>
        </w:rPr>
        <w:t>Wykonawca zapłaci Zamawiającemu karę umowną:</w:t>
      </w:r>
    </w:p>
    <w:p w14:paraId="7EF5A79F" w14:textId="77777777" w:rsidR="004D2231" w:rsidRPr="004D2231" w:rsidRDefault="004D2231" w:rsidP="00375994">
      <w:pPr>
        <w:numPr>
          <w:ilvl w:val="1"/>
          <w:numId w:val="55"/>
        </w:numPr>
        <w:spacing w:after="200" w:line="276" w:lineRule="auto"/>
        <w:ind w:left="709"/>
        <w:contextualSpacing/>
        <w:jc w:val="both"/>
        <w:rPr>
          <w:rFonts w:eastAsia="Times New Roman" w:cs="Arial"/>
          <w:sz w:val="22"/>
          <w:szCs w:val="22"/>
        </w:rPr>
      </w:pPr>
      <w:bookmarkStart w:id="4" w:name="_Hlk170979807"/>
      <w:r w:rsidRPr="004D2231">
        <w:rPr>
          <w:rFonts w:eastAsia="Times New Roman" w:cs="Arial"/>
          <w:sz w:val="22"/>
          <w:szCs w:val="22"/>
        </w:rPr>
        <w:t>w wysokości 20% wynagrodzenia brutto określonego w § 5 ust. 1 umowy w przypadku nieuzasadnionego odstąpienia od umowy przez Wykonawcę lub odstąpienia od umowy przez Zamawiającego z przyczyn, za które odpowiedzialność ponosi Wykonawca</w:t>
      </w:r>
      <w:bookmarkEnd w:id="4"/>
      <w:r w:rsidRPr="004D2231">
        <w:rPr>
          <w:rFonts w:eastAsia="Times New Roman" w:cs="Arial"/>
          <w:sz w:val="22"/>
          <w:szCs w:val="22"/>
        </w:rPr>
        <w:t>; w przypadku nieuzasadnionego odstąpienia od części umowy przez Wykonawcę lub odstąpienia od części umowy przez Zamawiającego z przyczyn, za które odpowiedzialność ponosi Wykonawca, Wykonawca zapłaci Zamawiającemu karę umowną w wysokości 20% wynagrodzenia należnego za wykonanie części umowy, od której odstąpiono, przy założeniu, że nie doszło do zmniejszenia ilości godzin doradztwa, o którym mowa w § 5 ust. 4;</w:t>
      </w:r>
    </w:p>
    <w:p w14:paraId="312C6CFC" w14:textId="77777777" w:rsidR="004D2231" w:rsidRPr="004D2231" w:rsidRDefault="004D2231" w:rsidP="00375994">
      <w:pPr>
        <w:numPr>
          <w:ilvl w:val="1"/>
          <w:numId w:val="55"/>
        </w:numPr>
        <w:spacing w:after="200" w:line="276" w:lineRule="auto"/>
        <w:ind w:left="709"/>
        <w:contextualSpacing/>
        <w:jc w:val="both"/>
        <w:rPr>
          <w:rFonts w:eastAsia="Times New Roman" w:cs="Arial"/>
          <w:sz w:val="22"/>
          <w:szCs w:val="22"/>
        </w:rPr>
      </w:pPr>
      <w:r w:rsidRPr="004D2231">
        <w:rPr>
          <w:rFonts w:eastAsia="Times New Roman" w:cs="Arial"/>
          <w:bCs/>
          <w:sz w:val="22"/>
          <w:szCs w:val="22"/>
        </w:rPr>
        <w:t>w przypadku niewykonania doradztwa z winy Wykonawcy w terminach określanych w harmonogramach bądź aktualizacjach do harmonogramów, Wykonawca zapłaci Zamawiającemu karę umowną w wysokości 5% maksymalnego wynagrodzenia brutto, określonego w § 5 ust. 1 umowy;</w:t>
      </w:r>
    </w:p>
    <w:p w14:paraId="105DBA85" w14:textId="3FE569D8" w:rsidR="004D2231" w:rsidRPr="004D2231" w:rsidRDefault="004D2231" w:rsidP="00375994">
      <w:pPr>
        <w:numPr>
          <w:ilvl w:val="1"/>
          <w:numId w:val="55"/>
        </w:numPr>
        <w:spacing w:after="200" w:line="276" w:lineRule="auto"/>
        <w:ind w:left="709"/>
        <w:contextualSpacing/>
        <w:jc w:val="both"/>
        <w:rPr>
          <w:rFonts w:eastAsia="Times New Roman" w:cs="Arial"/>
          <w:sz w:val="22"/>
          <w:szCs w:val="22"/>
        </w:rPr>
      </w:pPr>
      <w:r w:rsidRPr="004D2231">
        <w:rPr>
          <w:rFonts w:eastAsia="Times New Roman" w:cs="Arial"/>
          <w:sz w:val="22"/>
          <w:szCs w:val="22"/>
        </w:rPr>
        <w:t>w przypadku nie zrealizowania z winy Wykonawcy minimalnej liczby godzin doradztwa, określonej w § 5 ust.4, Wykonawca zapłaci Zamawiającemu karę umowną w wysokości 20% wynagrodzenia brutto należnego za niewykonane godziny doradztwa;</w:t>
      </w:r>
    </w:p>
    <w:p w14:paraId="76C931EA" w14:textId="77777777" w:rsidR="004D2231" w:rsidRPr="004D2231" w:rsidRDefault="004D2231" w:rsidP="00375994">
      <w:pPr>
        <w:numPr>
          <w:ilvl w:val="1"/>
          <w:numId w:val="55"/>
        </w:numPr>
        <w:spacing w:after="200" w:line="276" w:lineRule="auto"/>
        <w:ind w:left="709"/>
        <w:contextualSpacing/>
        <w:jc w:val="both"/>
        <w:rPr>
          <w:rFonts w:eastAsia="Times New Roman" w:cs="Arial"/>
          <w:sz w:val="22"/>
          <w:szCs w:val="22"/>
        </w:rPr>
      </w:pPr>
      <w:r w:rsidRPr="004D2231">
        <w:rPr>
          <w:rFonts w:eastAsia="Times New Roman" w:cs="Arial"/>
          <w:sz w:val="22"/>
          <w:szCs w:val="22"/>
        </w:rPr>
        <w:t>za każdy przypadek braku zapłaty lub nieterminowej zapłaty wynagrodzenia należnego podwykonawcom z tytułu zmiany wysokości wynagrodzenia, o której mowa w § 10 ust. 7-9, Wykonawca zapłaci Zamawiającemu karę umowną w wysokości 0,5% wynagrodzenia brutto określonego w § 5 ust. 1 umowy.</w:t>
      </w:r>
    </w:p>
    <w:p w14:paraId="1F8CE7A7" w14:textId="77777777" w:rsidR="004D2231" w:rsidRPr="004D2231" w:rsidRDefault="004D2231" w:rsidP="00375994">
      <w:pPr>
        <w:numPr>
          <w:ilvl w:val="0"/>
          <w:numId w:val="55"/>
        </w:numPr>
        <w:spacing w:after="200" w:line="276" w:lineRule="auto"/>
        <w:ind w:left="357" w:hanging="357"/>
        <w:contextualSpacing/>
        <w:jc w:val="both"/>
        <w:rPr>
          <w:rFonts w:eastAsia="Times New Roman" w:cs="Arial"/>
          <w:bCs/>
          <w:sz w:val="22"/>
          <w:szCs w:val="22"/>
        </w:rPr>
      </w:pPr>
      <w:r w:rsidRPr="004D2231">
        <w:rPr>
          <w:rFonts w:eastAsia="Times New Roman" w:cs="Arial"/>
          <w:bCs/>
          <w:sz w:val="22"/>
          <w:szCs w:val="22"/>
        </w:rPr>
        <w:t>Łączna wysokość kar umownych, o których mowa w ust. 1 pkt 2, 3, i 4 nie może przekroczyć 20% całkowitego wynagrodzenia brutto, określonego w § 5 ust. 1 umowy.</w:t>
      </w:r>
    </w:p>
    <w:p w14:paraId="7B9FBF11" w14:textId="77777777" w:rsidR="004D2231" w:rsidRPr="004D2231" w:rsidRDefault="004D2231" w:rsidP="00375994">
      <w:pPr>
        <w:numPr>
          <w:ilvl w:val="0"/>
          <w:numId w:val="55"/>
        </w:numPr>
        <w:spacing w:after="200" w:line="276" w:lineRule="auto"/>
        <w:ind w:left="357" w:hanging="357"/>
        <w:contextualSpacing/>
        <w:jc w:val="both"/>
        <w:rPr>
          <w:rFonts w:eastAsia="Times New Roman" w:cs="Arial"/>
          <w:sz w:val="22"/>
          <w:szCs w:val="22"/>
        </w:rPr>
      </w:pPr>
      <w:r w:rsidRPr="004D2231">
        <w:rPr>
          <w:rFonts w:eastAsia="Times New Roman" w:cs="Arial"/>
          <w:sz w:val="22"/>
          <w:szCs w:val="22"/>
        </w:rPr>
        <w:lastRenderedPageBreak/>
        <w:t>W przypadku nieuzasadnionego odstąpienia od umowy przez Zamawiającego lub odstąpienia od umowy przez Wykonawcę z przyczyn, za które odpowiedzialność ponosi Zamawiający, Zamawiający zapłaci Wykonawcy karę umowną w wysokości 20% całkowitego wynagrodzenia brutto określonego w § 5 ust. 1 umowy. W przypadku nieuzasadnionego odstąpienia od części umowy przez Zamawiającego lub odstąpienia od części umowy przez Wykonawcą z przyczyn, za które odpowiedzialność ponosi Zamawiający, Zamawiający zapłaci Wykonawcy karę umowną w wysokości 20% wynagrodzenia należnego za wykonanie części umowy, od której odstąpiono, przy założeniu, że nie doszło do zmniejszenia ilości godzin doradztwa, o którym mowa w § 5 ust. 4.</w:t>
      </w:r>
    </w:p>
    <w:p w14:paraId="3A71E15E" w14:textId="77777777" w:rsidR="004D2231" w:rsidRPr="004D2231" w:rsidRDefault="004D2231" w:rsidP="00375994">
      <w:pPr>
        <w:numPr>
          <w:ilvl w:val="0"/>
          <w:numId w:val="55"/>
        </w:numPr>
        <w:spacing w:after="200" w:line="276" w:lineRule="auto"/>
        <w:ind w:left="357" w:hanging="357"/>
        <w:contextualSpacing/>
        <w:jc w:val="both"/>
        <w:rPr>
          <w:rFonts w:eastAsia="Times New Roman" w:cs="Arial"/>
          <w:sz w:val="22"/>
          <w:szCs w:val="22"/>
        </w:rPr>
      </w:pPr>
      <w:r w:rsidRPr="004D2231">
        <w:rPr>
          <w:rFonts w:eastAsia="Times New Roman" w:cs="Arial"/>
          <w:sz w:val="22"/>
          <w:szCs w:val="22"/>
        </w:rPr>
        <w:t xml:space="preserve">Strony zapłacą kary umowne wynikające z treści umowy w terminie 14 dni od dnia otrzymania wezwania do zapłaty lub noty obciążeniowej wystawionego przez drugą Stronę umowy. Za datę zapłaty uważa się datę obciążenia rachunku bankowego Strony zobowiązanej do zapłaty kary. </w:t>
      </w:r>
    </w:p>
    <w:p w14:paraId="62B707D8" w14:textId="77777777" w:rsidR="0098081A" w:rsidRDefault="004D2231" w:rsidP="00375994">
      <w:pPr>
        <w:numPr>
          <w:ilvl w:val="0"/>
          <w:numId w:val="55"/>
        </w:numPr>
        <w:spacing w:after="200" w:line="276" w:lineRule="auto"/>
        <w:ind w:left="357" w:hanging="357"/>
        <w:contextualSpacing/>
        <w:jc w:val="both"/>
        <w:rPr>
          <w:rFonts w:eastAsia="Times New Roman" w:cs="Arial"/>
          <w:bCs/>
          <w:sz w:val="22"/>
          <w:szCs w:val="22"/>
        </w:rPr>
      </w:pPr>
      <w:r w:rsidRPr="004D2231">
        <w:rPr>
          <w:rFonts w:eastAsia="Times New Roman" w:cs="Arial"/>
          <w:bCs/>
          <w:sz w:val="22"/>
          <w:szCs w:val="22"/>
        </w:rPr>
        <w:t>Łączna maksymalna wysokość kar umownych, których strona może dochodzić na podstawie niniejszej umowy nie może przekroczyć 20% całkowitego wynagrodzenia brutto określonego  w § 5 ust. 1 umowy.</w:t>
      </w:r>
    </w:p>
    <w:p w14:paraId="4269FDBE" w14:textId="08C7593C" w:rsidR="003D1E2B" w:rsidRPr="0098081A" w:rsidRDefault="004D2231" w:rsidP="00375994">
      <w:pPr>
        <w:numPr>
          <w:ilvl w:val="0"/>
          <w:numId w:val="55"/>
        </w:numPr>
        <w:spacing w:after="200" w:line="276" w:lineRule="auto"/>
        <w:ind w:left="357" w:hanging="357"/>
        <w:contextualSpacing/>
        <w:jc w:val="both"/>
        <w:rPr>
          <w:rFonts w:eastAsia="Times New Roman" w:cs="Arial"/>
          <w:bCs/>
          <w:sz w:val="22"/>
          <w:szCs w:val="22"/>
        </w:rPr>
      </w:pPr>
      <w:r w:rsidRPr="0098081A">
        <w:rPr>
          <w:rFonts w:eastAsia="Times New Roman" w:cs="Arial"/>
          <w:sz w:val="22"/>
          <w:szCs w:val="22"/>
        </w:rPr>
        <w:t xml:space="preserve">Strony mają prawo dochodzenia na zasadach ogólnych odszkodowania przewyższającego wysokość zastrzeżonych kar umownych. </w:t>
      </w:r>
      <w:r w:rsidR="003D1E2B" w:rsidRPr="0098081A">
        <w:rPr>
          <w:rFonts w:eastAsia="Times New Roman" w:cs="Arial"/>
          <w:sz w:val="22"/>
          <w:szCs w:val="22"/>
        </w:rPr>
        <w:t xml:space="preserve"> </w:t>
      </w:r>
    </w:p>
    <w:p w14:paraId="77382814" w14:textId="77777777" w:rsidR="003D1E2B" w:rsidRPr="003D1E2B" w:rsidRDefault="003D1E2B" w:rsidP="003D1E2B">
      <w:pPr>
        <w:tabs>
          <w:tab w:val="num" w:pos="284"/>
        </w:tabs>
        <w:spacing w:line="276" w:lineRule="auto"/>
        <w:rPr>
          <w:rFonts w:eastAsia="Times New Roman" w:cs="Arial"/>
          <w:sz w:val="22"/>
          <w:szCs w:val="22"/>
        </w:rPr>
      </w:pPr>
    </w:p>
    <w:p w14:paraId="40668119" w14:textId="77777777" w:rsidR="003D1E2B" w:rsidRPr="003D1E2B" w:rsidRDefault="003D1E2B" w:rsidP="003D1E2B">
      <w:pPr>
        <w:tabs>
          <w:tab w:val="num" w:pos="284"/>
        </w:tabs>
        <w:spacing w:line="276" w:lineRule="auto"/>
        <w:jc w:val="center"/>
        <w:rPr>
          <w:rFonts w:eastAsia="Times New Roman" w:cs="Arial"/>
          <w:b/>
          <w:sz w:val="22"/>
          <w:szCs w:val="22"/>
        </w:rPr>
      </w:pPr>
      <w:r w:rsidRPr="003D1E2B">
        <w:rPr>
          <w:rFonts w:eastAsia="Times New Roman" w:cs="Arial"/>
          <w:b/>
          <w:sz w:val="22"/>
          <w:szCs w:val="22"/>
        </w:rPr>
        <w:t>§ 10</w:t>
      </w:r>
    </w:p>
    <w:p w14:paraId="2AA58593" w14:textId="799B9F39" w:rsidR="0098081A" w:rsidRPr="0098081A" w:rsidRDefault="0098081A" w:rsidP="00375994">
      <w:pPr>
        <w:numPr>
          <w:ilvl w:val="0"/>
          <w:numId w:val="57"/>
        </w:numPr>
        <w:spacing w:after="200" w:line="276" w:lineRule="auto"/>
        <w:contextualSpacing/>
        <w:jc w:val="both"/>
        <w:rPr>
          <w:rFonts w:eastAsia="Times New Roman" w:cs="Arial"/>
          <w:sz w:val="22"/>
          <w:szCs w:val="22"/>
        </w:rPr>
      </w:pPr>
      <w:r w:rsidRPr="0098081A">
        <w:rPr>
          <w:rFonts w:eastAsia="Times New Roman" w:cs="Arial"/>
          <w:sz w:val="22"/>
          <w:szCs w:val="22"/>
        </w:rPr>
        <w:t>Zakazuje się istotnych zmian postanowień zawartej umowy, z zastrzeżeniem wyjątków przewidzianych w treści umowy.</w:t>
      </w:r>
    </w:p>
    <w:p w14:paraId="2B02353D" w14:textId="77777777" w:rsidR="0098081A" w:rsidRPr="00170339" w:rsidRDefault="0098081A" w:rsidP="0098081A">
      <w:pPr>
        <w:numPr>
          <w:ilvl w:val="0"/>
          <w:numId w:val="23"/>
        </w:numPr>
        <w:spacing w:line="276" w:lineRule="auto"/>
        <w:ind w:left="426" w:hanging="426"/>
        <w:jc w:val="both"/>
        <w:rPr>
          <w:rFonts w:eastAsia="Calibri" w:cs="Arial"/>
          <w:sz w:val="22"/>
          <w:lang w:eastAsia="en-US"/>
        </w:rPr>
      </w:pPr>
      <w:r w:rsidRPr="00170339">
        <w:rPr>
          <w:rFonts w:eastAsia="Calibri" w:cs="Arial"/>
          <w:sz w:val="22"/>
          <w:lang w:eastAsia="en-US"/>
        </w:rPr>
        <w:t>Dopuszczalna jest zmiana umowy, jeżeli zachodz</w:t>
      </w:r>
      <w:r>
        <w:rPr>
          <w:rFonts w:eastAsia="Calibri" w:cs="Arial"/>
          <w:sz w:val="22"/>
          <w:lang w:eastAsia="en-US"/>
        </w:rPr>
        <w:t xml:space="preserve">ą okoliczności, o których mowa </w:t>
      </w:r>
      <w:r w:rsidRPr="00170339">
        <w:rPr>
          <w:rFonts w:eastAsia="Calibri" w:cs="Arial"/>
          <w:sz w:val="22"/>
          <w:lang w:eastAsia="en-US"/>
        </w:rPr>
        <w:br/>
        <w:t>w art. 455 ustawy Pzp.</w:t>
      </w:r>
    </w:p>
    <w:p w14:paraId="0EC14107" w14:textId="77777777" w:rsidR="0098081A" w:rsidRPr="00B22F72" w:rsidRDefault="0098081A" w:rsidP="0098081A">
      <w:pPr>
        <w:numPr>
          <w:ilvl w:val="0"/>
          <w:numId w:val="23"/>
        </w:numPr>
        <w:spacing w:line="276" w:lineRule="auto"/>
        <w:ind w:left="426" w:hanging="426"/>
        <w:jc w:val="both"/>
        <w:rPr>
          <w:rFonts w:eastAsia="Calibri" w:cs="Arial"/>
          <w:sz w:val="22"/>
          <w:lang w:eastAsia="en-US"/>
        </w:rPr>
      </w:pPr>
      <w:r w:rsidRPr="00170339">
        <w:rPr>
          <w:rFonts w:eastAsia="Calibri" w:cs="Arial"/>
          <w:kern w:val="1"/>
          <w:sz w:val="22"/>
          <w:lang w:eastAsia="en-US"/>
        </w:rPr>
        <w:t>Strony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w:t>
      </w:r>
      <w:r>
        <w:rPr>
          <w:rFonts w:eastAsia="Calibri" w:cs="Arial"/>
          <w:kern w:val="1"/>
          <w:sz w:val="22"/>
          <w:lang w:eastAsia="en-US"/>
        </w:rPr>
        <w:t xml:space="preserve"> – </w:t>
      </w:r>
      <w:r w:rsidRPr="00170339">
        <w:rPr>
          <w:rFonts w:eastAsia="Calibri" w:cs="Arial"/>
          <w:kern w:val="1"/>
          <w:sz w:val="22"/>
          <w:lang w:eastAsia="en-US"/>
        </w:rPr>
        <w:t>w takim zakresie, w jakim będzie to niezbędne w celu dostosowania postanowień umowy do zaistniałego nowego stanu prawnego lub faktycznego w przypadku, gdy konieczność wprowadzenia zmian wynika z okoliczności trudnych do przewidzenia, przy zachowaniu należytej staranności, w dniu zawarcia Umowy, na które to okoliczności Strony nie mi</w:t>
      </w:r>
      <w:r>
        <w:rPr>
          <w:rFonts w:eastAsia="Calibri" w:cs="Arial"/>
          <w:kern w:val="1"/>
          <w:sz w:val="22"/>
          <w:lang w:eastAsia="en-US"/>
        </w:rPr>
        <w:t xml:space="preserve">ały wpływu, w tym spowodowanych </w:t>
      </w:r>
      <w:r w:rsidRPr="00B22F72">
        <w:rPr>
          <w:rFonts w:cs="Arial"/>
          <w:sz w:val="22"/>
        </w:rPr>
        <w:t>zmianą powszechnie obowiązujących przepisów prawa lub wynikających z prawomocnych orzeczeń lub ostatecznych aktów admin</w:t>
      </w:r>
      <w:r>
        <w:rPr>
          <w:rFonts w:cs="Arial"/>
          <w:sz w:val="22"/>
        </w:rPr>
        <w:t xml:space="preserve">istracyjnych właściwych organów; </w:t>
      </w:r>
      <w:r w:rsidRPr="00B22F72">
        <w:rPr>
          <w:rFonts w:eastAsia="Calibri" w:cs="Arial"/>
          <w:sz w:val="22"/>
          <w:lang w:eastAsia="en-US"/>
        </w:rPr>
        <w:t>siłą wyższą</w:t>
      </w:r>
      <w:r>
        <w:rPr>
          <w:rFonts w:eastAsia="Calibri" w:cs="Arial"/>
          <w:sz w:val="22"/>
          <w:lang w:eastAsia="en-US"/>
        </w:rPr>
        <w:t xml:space="preserve"> – </w:t>
      </w:r>
      <w:r w:rsidRPr="00B22F72">
        <w:rPr>
          <w:rFonts w:eastAsia="Calibri" w:cs="Arial"/>
          <w:sz w:val="22"/>
          <w:lang w:eastAsia="en-US"/>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w:t>
      </w:r>
      <w:r>
        <w:rPr>
          <w:rFonts w:eastAsia="Calibri" w:cs="Arial"/>
          <w:sz w:val="22"/>
          <w:lang w:eastAsia="en-US"/>
        </w:rPr>
        <w:t xml:space="preserve"> – </w:t>
      </w:r>
      <w:r w:rsidRPr="00B22F72">
        <w:rPr>
          <w:rFonts w:eastAsia="Calibri" w:cs="Arial"/>
          <w:sz w:val="22"/>
          <w:lang w:eastAsia="en-US"/>
        </w:rPr>
        <w:t xml:space="preserve">w takim zakresie, w jakim będzie to niezbędne w celu dostosowania postanowień umowy do zaistniałego stanu prawnego lub faktycznego. </w:t>
      </w:r>
    </w:p>
    <w:p w14:paraId="26E8512F" w14:textId="77777777" w:rsidR="0098081A" w:rsidRDefault="0098081A" w:rsidP="0098081A">
      <w:pPr>
        <w:numPr>
          <w:ilvl w:val="0"/>
          <w:numId w:val="23"/>
        </w:numPr>
        <w:spacing w:line="276" w:lineRule="auto"/>
        <w:ind w:left="426" w:hanging="426"/>
        <w:jc w:val="both"/>
        <w:rPr>
          <w:rFonts w:cs="Arial"/>
          <w:sz w:val="22"/>
        </w:rPr>
      </w:pPr>
      <w:r w:rsidRPr="00170339">
        <w:rPr>
          <w:rFonts w:cs="Arial"/>
          <w:sz w:val="22"/>
        </w:rPr>
        <w:t xml:space="preserve">Warunkiem wprowadzenia zmian, o których mowa </w:t>
      </w:r>
      <w:r w:rsidRPr="0066366D">
        <w:rPr>
          <w:rFonts w:cs="Arial"/>
          <w:sz w:val="22"/>
        </w:rPr>
        <w:t xml:space="preserve">w ust. 3 </w:t>
      </w:r>
      <w:r w:rsidRPr="00170339">
        <w:rPr>
          <w:rFonts w:cs="Arial"/>
          <w:sz w:val="22"/>
        </w:rPr>
        <w:t xml:space="preserve">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 </w:t>
      </w:r>
      <w:bookmarkStart w:id="5" w:name="_Hlk64632703"/>
    </w:p>
    <w:p w14:paraId="397F2EEC" w14:textId="77777777" w:rsidR="0098081A" w:rsidRPr="00F67E03" w:rsidRDefault="0098081A" w:rsidP="0098081A">
      <w:pPr>
        <w:numPr>
          <w:ilvl w:val="0"/>
          <w:numId w:val="23"/>
        </w:numPr>
        <w:spacing w:line="276" w:lineRule="auto"/>
        <w:ind w:left="426" w:hanging="426"/>
        <w:jc w:val="both"/>
        <w:rPr>
          <w:rFonts w:cs="Arial"/>
          <w:sz w:val="22"/>
        </w:rPr>
      </w:pPr>
      <w:r w:rsidRPr="00F67E03">
        <w:rPr>
          <w:rFonts w:cs="Arial"/>
          <w:sz w:val="22"/>
          <w:lang w:eastAsia="ar-SA"/>
        </w:rPr>
        <w:t xml:space="preserve">Zamawiający dopuszcza również możliwość dokonania zmiany wysokości wynagrodzenia </w:t>
      </w:r>
      <w:bookmarkEnd w:id="5"/>
      <w:r w:rsidRPr="00F67E03">
        <w:rPr>
          <w:rFonts w:cs="Arial"/>
          <w:sz w:val="22"/>
          <w:lang w:eastAsia="ar-SA"/>
        </w:rPr>
        <w:t>Wykonawcy w przypadku zmiany:</w:t>
      </w:r>
    </w:p>
    <w:p w14:paraId="5F37EC13" w14:textId="77777777" w:rsidR="0098081A" w:rsidRPr="00F67E03" w:rsidRDefault="0098081A" w:rsidP="00375994">
      <w:pPr>
        <w:numPr>
          <w:ilvl w:val="0"/>
          <w:numId w:val="56"/>
        </w:numPr>
        <w:spacing w:line="276" w:lineRule="auto"/>
        <w:ind w:left="709" w:hanging="283"/>
        <w:contextualSpacing/>
        <w:jc w:val="both"/>
        <w:rPr>
          <w:rFonts w:cs="Arial"/>
          <w:sz w:val="22"/>
          <w:lang w:eastAsia="ar-SA"/>
        </w:rPr>
      </w:pPr>
      <w:r w:rsidRPr="00F67E03">
        <w:rPr>
          <w:rFonts w:cs="Arial"/>
          <w:sz w:val="22"/>
          <w:lang w:eastAsia="ar-SA"/>
        </w:rPr>
        <w:t xml:space="preserve">stawki </w:t>
      </w:r>
      <w:bookmarkStart w:id="6" w:name="_Hlk64627327"/>
      <w:r w:rsidRPr="00F67E03">
        <w:rPr>
          <w:rFonts w:cs="Arial"/>
          <w:sz w:val="22"/>
          <w:lang w:eastAsia="ar-SA"/>
        </w:rPr>
        <w:t>podatku od towarów i usług oraz podatku akcyzowego</w:t>
      </w:r>
      <w:bookmarkEnd w:id="6"/>
      <w:r w:rsidRPr="00F67E03">
        <w:rPr>
          <w:rFonts w:cs="Arial"/>
          <w:sz w:val="22"/>
          <w:lang w:eastAsia="ar-SA"/>
        </w:rPr>
        <w:t>;</w:t>
      </w:r>
    </w:p>
    <w:p w14:paraId="7F6874A8" w14:textId="77777777" w:rsidR="0098081A" w:rsidRPr="00F67E03" w:rsidRDefault="0098081A" w:rsidP="00375994">
      <w:pPr>
        <w:numPr>
          <w:ilvl w:val="0"/>
          <w:numId w:val="56"/>
        </w:numPr>
        <w:spacing w:line="276" w:lineRule="auto"/>
        <w:ind w:left="709" w:hanging="283"/>
        <w:contextualSpacing/>
        <w:jc w:val="both"/>
        <w:rPr>
          <w:rFonts w:cs="Arial"/>
          <w:sz w:val="22"/>
          <w:lang w:eastAsia="ar-SA"/>
        </w:rPr>
      </w:pPr>
      <w:r w:rsidRPr="00F67E03">
        <w:rPr>
          <w:rFonts w:cs="Arial"/>
          <w:sz w:val="22"/>
          <w:lang w:eastAsia="ar-SA"/>
        </w:rPr>
        <w:t xml:space="preserve"> wysokości minimalnego wynagrodzenia za pracę albo wysokości minimalnej stawki godzinowej, ustalonych na podstawie ustawy z dnia 10 października 2002 r. o minimalnym wynagrodzeniu za pracę;</w:t>
      </w:r>
    </w:p>
    <w:p w14:paraId="6550567A" w14:textId="77777777" w:rsidR="0098081A" w:rsidRPr="00F67E03" w:rsidRDefault="0098081A" w:rsidP="00375994">
      <w:pPr>
        <w:numPr>
          <w:ilvl w:val="0"/>
          <w:numId w:val="56"/>
        </w:numPr>
        <w:spacing w:line="276" w:lineRule="auto"/>
        <w:ind w:left="709" w:hanging="283"/>
        <w:contextualSpacing/>
        <w:jc w:val="both"/>
        <w:rPr>
          <w:rFonts w:cs="Arial"/>
          <w:sz w:val="22"/>
          <w:lang w:eastAsia="ar-SA"/>
        </w:rPr>
      </w:pPr>
      <w:r w:rsidRPr="00F67E03">
        <w:rPr>
          <w:rFonts w:cs="Arial"/>
          <w:sz w:val="22"/>
          <w:lang w:eastAsia="ar-SA"/>
        </w:rPr>
        <w:t>zasad podlegania ubezpieczeniom społecznym lub ubezpieczeniu zdrowotnemu lub wysokości stawki składki na ubezpieczenia społeczne lub ubezpieczenie zdrowotne;</w:t>
      </w:r>
    </w:p>
    <w:p w14:paraId="5612737D" w14:textId="77777777" w:rsidR="0098081A" w:rsidRDefault="0098081A" w:rsidP="00375994">
      <w:pPr>
        <w:numPr>
          <w:ilvl w:val="0"/>
          <w:numId w:val="56"/>
        </w:numPr>
        <w:spacing w:line="276" w:lineRule="auto"/>
        <w:ind w:left="709" w:hanging="283"/>
        <w:contextualSpacing/>
        <w:jc w:val="both"/>
        <w:rPr>
          <w:rFonts w:cs="Arial"/>
          <w:sz w:val="22"/>
          <w:lang w:eastAsia="ar-SA"/>
        </w:rPr>
      </w:pPr>
      <w:r w:rsidRPr="00F67E03">
        <w:rPr>
          <w:rFonts w:cs="Arial"/>
          <w:sz w:val="22"/>
          <w:lang w:eastAsia="ar-SA"/>
        </w:rPr>
        <w:t>zasad gromadzenia i wysokości wpłat do pracowniczych planów kapitałowych, o których mowa w ustawie z dnia 4 października 2018 r. o pra</w:t>
      </w:r>
      <w:r>
        <w:rPr>
          <w:rFonts w:cs="Arial"/>
          <w:sz w:val="22"/>
          <w:lang w:eastAsia="ar-SA"/>
        </w:rPr>
        <w:t xml:space="preserve">cowniczych planach kapitałowych </w:t>
      </w:r>
    </w:p>
    <w:p w14:paraId="1CE57534" w14:textId="77777777" w:rsidR="0098081A" w:rsidRDefault="0098081A" w:rsidP="0098081A">
      <w:pPr>
        <w:ind w:left="426"/>
        <w:contextualSpacing/>
        <w:jc w:val="both"/>
        <w:rPr>
          <w:rFonts w:cs="Arial"/>
          <w:sz w:val="22"/>
        </w:rPr>
      </w:pPr>
      <w:r w:rsidRPr="00F67E03">
        <w:rPr>
          <w:rFonts w:cs="Arial"/>
          <w:sz w:val="22"/>
        </w:rPr>
        <w:lastRenderedPageBreak/>
        <w:t>‒ jeżeli zmiany te będą miały wpływ na koszty wykonania zamówienia przez Wykonawcę.</w:t>
      </w:r>
    </w:p>
    <w:p w14:paraId="29CE09DC" w14:textId="77777777" w:rsidR="0098081A" w:rsidRDefault="0098081A" w:rsidP="0098081A">
      <w:pPr>
        <w:numPr>
          <w:ilvl w:val="0"/>
          <w:numId w:val="23"/>
        </w:numPr>
        <w:spacing w:line="276" w:lineRule="auto"/>
        <w:jc w:val="both"/>
        <w:rPr>
          <w:rFonts w:cs="Arial"/>
          <w:sz w:val="22"/>
        </w:rPr>
      </w:pPr>
      <w:r w:rsidRPr="00F67E03">
        <w:rPr>
          <w:rFonts w:cs="Arial"/>
          <w:sz w:val="22"/>
        </w:rPr>
        <w:t>W przypadku zaistnienia którejkolwiek z o</w:t>
      </w:r>
      <w:r>
        <w:rPr>
          <w:rFonts w:cs="Arial"/>
          <w:sz w:val="22"/>
        </w:rPr>
        <w:t>koliczności określonych w ust. 5</w:t>
      </w:r>
      <w:r w:rsidRPr="00F67E03">
        <w:rPr>
          <w:rFonts w:cs="Arial"/>
          <w:sz w:val="22"/>
        </w:rPr>
        <w:t>, każda ze Stron ma prawo wystąpić do drugiej Strony, z wnioskiem na piśmie pod rygorem nieważności, o wprowadzenie odpowiednich zmian wysokości wynagrodzenia Wykonawcy zawierającym stosowne uzasadnienie (w tym niezbędne dokumenty potwierdzające zasadność złożenia takiego wniosku). Uzasadnienie wniosku powinno zawierać w szczególności wskazanie kosztów wykonania zamówienia, które uległy zmianie na skutek zaistnienia którejkolwiek z tych okoliczności.</w:t>
      </w:r>
    </w:p>
    <w:p w14:paraId="605CF8B7" w14:textId="3929A758" w:rsidR="0098081A" w:rsidRPr="00F67E03" w:rsidRDefault="0098081A" w:rsidP="0098081A">
      <w:pPr>
        <w:numPr>
          <w:ilvl w:val="0"/>
          <w:numId w:val="23"/>
        </w:numPr>
        <w:spacing w:line="276" w:lineRule="auto"/>
        <w:jc w:val="both"/>
        <w:rPr>
          <w:rFonts w:cs="Arial"/>
          <w:sz w:val="22"/>
        </w:rPr>
      </w:pPr>
      <w:r w:rsidRPr="00894338">
        <w:rPr>
          <w:rFonts w:eastAsia="Calibri" w:cs="Arial"/>
          <w:sz w:val="22"/>
          <w:lang w:eastAsia="en-US"/>
        </w:rPr>
        <w:t>Ponadto z zastrzeżeniem postanowień ust.</w:t>
      </w:r>
      <w:r>
        <w:rPr>
          <w:rFonts w:eastAsia="Calibri" w:cs="Arial"/>
          <w:sz w:val="22"/>
          <w:lang w:eastAsia="en-US"/>
        </w:rPr>
        <w:t xml:space="preserve"> 8 </w:t>
      </w:r>
      <w:r w:rsidRPr="00F67E03">
        <w:rPr>
          <w:rFonts w:eastAsia="Calibri" w:cs="Arial"/>
          <w:sz w:val="22"/>
          <w:lang w:eastAsia="en-US"/>
        </w:rPr>
        <w:t xml:space="preserve">Zamawiający przewiduje możliwość zmiany wysokości </w:t>
      </w:r>
      <w:r>
        <w:rPr>
          <w:rFonts w:eastAsia="Calibri" w:cs="Arial"/>
          <w:sz w:val="22"/>
          <w:lang w:eastAsia="en-US"/>
        </w:rPr>
        <w:t>cen</w:t>
      </w:r>
      <w:r w:rsidRPr="00F67E03">
        <w:rPr>
          <w:rFonts w:eastAsia="Calibri" w:cs="Arial"/>
          <w:sz w:val="22"/>
          <w:lang w:eastAsia="en-US"/>
        </w:rPr>
        <w:t xml:space="preserve">, o </w:t>
      </w:r>
      <w:r w:rsidR="005F3C1A" w:rsidRPr="00F67E03">
        <w:rPr>
          <w:rFonts w:eastAsia="Calibri" w:cs="Arial"/>
          <w:sz w:val="22"/>
          <w:lang w:eastAsia="en-US"/>
        </w:rPr>
        <w:t>któr</w:t>
      </w:r>
      <w:r w:rsidR="005F3C1A">
        <w:rPr>
          <w:rFonts w:eastAsia="Calibri" w:cs="Arial"/>
          <w:sz w:val="22"/>
          <w:lang w:eastAsia="en-US"/>
        </w:rPr>
        <w:t>ych</w:t>
      </w:r>
      <w:r w:rsidR="005F3C1A" w:rsidRPr="00F67E03">
        <w:rPr>
          <w:rFonts w:eastAsia="Calibri" w:cs="Arial"/>
          <w:sz w:val="22"/>
          <w:lang w:eastAsia="en-US"/>
        </w:rPr>
        <w:t xml:space="preserve"> </w:t>
      </w:r>
      <w:r w:rsidRPr="00F67E03">
        <w:rPr>
          <w:rFonts w:eastAsia="Calibri" w:cs="Arial"/>
          <w:sz w:val="22"/>
          <w:lang w:eastAsia="en-US"/>
        </w:rPr>
        <w:t xml:space="preserve">mowa w § 5 ust. </w:t>
      </w:r>
      <w:r>
        <w:rPr>
          <w:rFonts w:eastAsia="Calibri" w:cs="Arial"/>
          <w:sz w:val="22"/>
          <w:lang w:eastAsia="en-US"/>
        </w:rPr>
        <w:t>2</w:t>
      </w:r>
      <w:r w:rsidRPr="00F67E03">
        <w:rPr>
          <w:rFonts w:eastAsia="Calibri" w:cs="Arial"/>
          <w:sz w:val="22"/>
          <w:lang w:eastAsia="en-US"/>
        </w:rPr>
        <w:t xml:space="preserve"> w przypadku zmiany ceny materiałów lub kosztów związanych z realizacją zamówienia co najmniej o 3,3%, tj. gdy nastąpił wzrost lub spadek cen tych materiałów lub kosztów co najmniej o 3,3%. Przez zmianę ceny materiałów lub kosztów rozumie się wzrost odpowiednio cen lub kosztów, jak i ich obniżenie, względem ceny lub kosztu przyjętych w celu ustalenia wynagrodzenia Wykonawcy zawartego w ofercie. Strony ustalają jako początkowy termin ustalenia zmiany </w:t>
      </w:r>
      <w:r>
        <w:rPr>
          <w:rFonts w:eastAsia="Calibri" w:cs="Arial"/>
          <w:sz w:val="22"/>
          <w:lang w:eastAsia="en-US"/>
        </w:rPr>
        <w:t xml:space="preserve">cen, o </w:t>
      </w:r>
      <w:r w:rsidR="005F3C1A">
        <w:rPr>
          <w:rFonts w:eastAsia="Calibri" w:cs="Arial"/>
          <w:sz w:val="22"/>
          <w:lang w:eastAsia="en-US"/>
        </w:rPr>
        <w:t xml:space="preserve">których </w:t>
      </w:r>
      <w:r>
        <w:rPr>
          <w:rFonts w:eastAsia="Calibri" w:cs="Arial"/>
          <w:sz w:val="22"/>
          <w:lang w:eastAsia="en-US"/>
        </w:rPr>
        <w:t>mowa w § 5 ust. 2,</w:t>
      </w:r>
      <w:r w:rsidR="005F3C1A">
        <w:rPr>
          <w:rFonts w:eastAsia="Calibri" w:cs="Arial"/>
          <w:sz w:val="22"/>
          <w:lang w:eastAsia="en-US"/>
        </w:rPr>
        <w:t xml:space="preserve"> </w:t>
      </w:r>
      <w:r w:rsidRPr="00F67E03">
        <w:rPr>
          <w:rFonts w:eastAsia="Calibri" w:cs="Arial"/>
          <w:sz w:val="22"/>
          <w:lang w:eastAsia="en-US"/>
        </w:rPr>
        <w:t xml:space="preserve">datę zawarcia umowy, z zastrzeżeniem przypadku, gdy umowa zostanie zawarta po upływie 180 dni od dnia upływu terminu składania ofert, wówczas początkowym terminem ustalenia zmiany </w:t>
      </w:r>
      <w:r>
        <w:rPr>
          <w:rFonts w:eastAsia="Calibri" w:cs="Arial"/>
          <w:sz w:val="22"/>
          <w:lang w:eastAsia="en-US"/>
        </w:rPr>
        <w:t>cen, o któr</w:t>
      </w:r>
      <w:r w:rsidR="005F3C1A">
        <w:rPr>
          <w:rFonts w:eastAsia="Calibri" w:cs="Arial"/>
          <w:sz w:val="22"/>
          <w:lang w:eastAsia="en-US"/>
        </w:rPr>
        <w:t>ych</w:t>
      </w:r>
      <w:r>
        <w:rPr>
          <w:rFonts w:eastAsia="Calibri" w:cs="Arial"/>
          <w:sz w:val="22"/>
          <w:lang w:eastAsia="en-US"/>
        </w:rPr>
        <w:t xml:space="preserve"> mowa w §</w:t>
      </w:r>
      <w:r w:rsidRPr="00F67E03">
        <w:rPr>
          <w:rFonts w:eastAsia="Calibri" w:cs="Arial"/>
          <w:sz w:val="22"/>
          <w:lang w:eastAsia="en-US"/>
        </w:rPr>
        <w:t xml:space="preserve"> </w:t>
      </w:r>
      <w:r>
        <w:rPr>
          <w:rFonts w:eastAsia="Calibri" w:cs="Arial"/>
          <w:sz w:val="22"/>
          <w:lang w:eastAsia="en-US"/>
        </w:rPr>
        <w:t xml:space="preserve">5 ust. 2, </w:t>
      </w:r>
      <w:r w:rsidRPr="00F67E03">
        <w:rPr>
          <w:rFonts w:eastAsia="Calibri" w:cs="Arial"/>
          <w:sz w:val="22"/>
          <w:lang w:eastAsia="en-US"/>
        </w:rPr>
        <w:t xml:space="preserve">jest dzień otwarcia ofert. </w:t>
      </w:r>
    </w:p>
    <w:p w14:paraId="69BE5C5E" w14:textId="7B7A3987" w:rsidR="0098081A" w:rsidRPr="00894338" w:rsidRDefault="0098081A" w:rsidP="0098081A">
      <w:pPr>
        <w:numPr>
          <w:ilvl w:val="0"/>
          <w:numId w:val="23"/>
        </w:numPr>
        <w:spacing w:line="276" w:lineRule="auto"/>
        <w:ind w:left="426" w:hanging="426"/>
        <w:jc w:val="both"/>
        <w:rPr>
          <w:rFonts w:cs="Arial"/>
          <w:sz w:val="22"/>
        </w:rPr>
      </w:pPr>
      <w:r w:rsidRPr="00170339">
        <w:rPr>
          <w:rFonts w:eastAsia="Calibri" w:cs="Arial"/>
          <w:sz w:val="22"/>
          <w:lang w:eastAsia="en-US"/>
        </w:rPr>
        <w:t xml:space="preserve">Strony ustalają, że punktem odniesienia do zmiany </w:t>
      </w:r>
      <w:r>
        <w:rPr>
          <w:rFonts w:eastAsia="Calibri" w:cs="Arial"/>
          <w:sz w:val="22"/>
          <w:lang w:eastAsia="en-US"/>
        </w:rPr>
        <w:t>cen, o któr</w:t>
      </w:r>
      <w:r w:rsidR="005F3C1A">
        <w:rPr>
          <w:rFonts w:eastAsia="Calibri" w:cs="Arial"/>
          <w:sz w:val="22"/>
          <w:lang w:eastAsia="en-US"/>
        </w:rPr>
        <w:t>ych</w:t>
      </w:r>
      <w:r>
        <w:rPr>
          <w:rFonts w:eastAsia="Calibri" w:cs="Arial"/>
          <w:sz w:val="22"/>
          <w:lang w:eastAsia="en-US"/>
        </w:rPr>
        <w:t xml:space="preserve"> mowa w §</w:t>
      </w:r>
      <w:r w:rsidRPr="00F67E03">
        <w:rPr>
          <w:rFonts w:eastAsia="Calibri" w:cs="Arial"/>
          <w:sz w:val="22"/>
          <w:lang w:eastAsia="en-US"/>
        </w:rPr>
        <w:t xml:space="preserve"> </w:t>
      </w:r>
      <w:r>
        <w:rPr>
          <w:rFonts w:eastAsia="Calibri" w:cs="Arial"/>
          <w:sz w:val="22"/>
          <w:lang w:eastAsia="en-US"/>
        </w:rPr>
        <w:t xml:space="preserve">5 ust. 2, </w:t>
      </w:r>
      <w:r w:rsidRPr="00170339">
        <w:rPr>
          <w:rFonts w:eastAsia="Calibri" w:cs="Arial"/>
          <w:sz w:val="22"/>
          <w:lang w:eastAsia="en-US"/>
        </w:rPr>
        <w:t>będą wyliczenia zmian cen materiałów lub kosztów związanych z realizacją zamówienia przedstawione przez Wykonawcę, z tym zastrzeżeniem, że strony</w:t>
      </w:r>
      <w:r>
        <w:rPr>
          <w:rFonts w:eastAsia="Calibri" w:cs="Arial"/>
          <w:sz w:val="22"/>
          <w:lang w:eastAsia="en-US"/>
        </w:rPr>
        <w:t xml:space="preserve"> każdorazowo</w:t>
      </w:r>
      <w:r w:rsidRPr="00170339">
        <w:rPr>
          <w:rFonts w:eastAsia="Calibri" w:cs="Arial"/>
          <w:sz w:val="22"/>
          <w:lang w:eastAsia="en-US"/>
        </w:rPr>
        <w:t xml:space="preserve"> wykluczają wzrost </w:t>
      </w:r>
      <w:r>
        <w:rPr>
          <w:rFonts w:eastAsia="Calibri" w:cs="Arial"/>
          <w:sz w:val="22"/>
          <w:lang w:eastAsia="en-US"/>
        </w:rPr>
        <w:t>cen, o któr</w:t>
      </w:r>
      <w:r w:rsidR="005F3C1A">
        <w:rPr>
          <w:rFonts w:eastAsia="Calibri" w:cs="Arial"/>
          <w:sz w:val="22"/>
          <w:lang w:eastAsia="en-US"/>
        </w:rPr>
        <w:t>ych</w:t>
      </w:r>
      <w:r>
        <w:rPr>
          <w:rFonts w:eastAsia="Calibri" w:cs="Arial"/>
          <w:sz w:val="22"/>
          <w:lang w:eastAsia="en-US"/>
        </w:rPr>
        <w:t xml:space="preserve"> mowa w §</w:t>
      </w:r>
      <w:r w:rsidRPr="00F67E03">
        <w:rPr>
          <w:rFonts w:eastAsia="Calibri" w:cs="Arial"/>
          <w:sz w:val="22"/>
          <w:lang w:eastAsia="en-US"/>
        </w:rPr>
        <w:t xml:space="preserve"> </w:t>
      </w:r>
      <w:r>
        <w:rPr>
          <w:rFonts w:eastAsia="Calibri" w:cs="Arial"/>
          <w:sz w:val="22"/>
          <w:lang w:eastAsia="en-US"/>
        </w:rPr>
        <w:t>5 ust. 2,</w:t>
      </w:r>
      <w:r w:rsidRPr="00170339">
        <w:rPr>
          <w:rFonts w:eastAsia="Calibri" w:cs="Arial"/>
          <w:sz w:val="22"/>
          <w:lang w:eastAsia="en-US"/>
        </w:rPr>
        <w:t xml:space="preserve"> o wskaźnik wyższy niż średnioroczny wskaźnik cen towarów i usług konsumpcyjnych ogółem w 2024 r. oraz 2025 r. podany w Komunikacie Prezesa Głównego Urzędu Statystycznego na podstawie stosownych przepisów prawa, a także o kwotę większą niż 1% </w:t>
      </w:r>
      <w:r>
        <w:rPr>
          <w:rFonts w:eastAsia="Calibri" w:cs="Arial"/>
          <w:sz w:val="22"/>
          <w:lang w:eastAsia="en-US"/>
        </w:rPr>
        <w:t>cen</w:t>
      </w:r>
      <w:r w:rsidRPr="00170339">
        <w:rPr>
          <w:rFonts w:eastAsia="Calibri" w:cs="Arial"/>
          <w:sz w:val="22"/>
          <w:lang w:eastAsia="en-US"/>
        </w:rPr>
        <w:t>, o któr</w:t>
      </w:r>
      <w:r w:rsidR="00835BF5">
        <w:rPr>
          <w:rFonts w:eastAsia="Calibri" w:cs="Arial"/>
          <w:sz w:val="22"/>
          <w:lang w:eastAsia="en-US"/>
        </w:rPr>
        <w:t>ych</w:t>
      </w:r>
      <w:r w:rsidRPr="00170339">
        <w:rPr>
          <w:rFonts w:eastAsia="Calibri" w:cs="Arial"/>
          <w:sz w:val="22"/>
          <w:lang w:eastAsia="en-US"/>
        </w:rPr>
        <w:t xml:space="preserve"> mowa w § 5 ust. </w:t>
      </w:r>
      <w:r>
        <w:rPr>
          <w:rFonts w:eastAsia="Calibri" w:cs="Arial"/>
          <w:sz w:val="22"/>
          <w:lang w:eastAsia="en-US"/>
        </w:rPr>
        <w:t>2</w:t>
      </w:r>
      <w:r w:rsidRPr="00170339">
        <w:rPr>
          <w:rFonts w:eastAsia="Calibri" w:cs="Arial"/>
          <w:sz w:val="22"/>
          <w:lang w:eastAsia="en-US"/>
        </w:rPr>
        <w:t>.</w:t>
      </w:r>
    </w:p>
    <w:p w14:paraId="46EA84D3" w14:textId="77777777" w:rsidR="0098081A" w:rsidRPr="00894338" w:rsidRDefault="0098081A" w:rsidP="0098081A">
      <w:pPr>
        <w:numPr>
          <w:ilvl w:val="0"/>
          <w:numId w:val="23"/>
        </w:numPr>
        <w:spacing w:line="276" w:lineRule="auto"/>
        <w:ind w:left="426" w:hanging="426"/>
        <w:jc w:val="both"/>
        <w:rPr>
          <w:rFonts w:cs="Arial"/>
          <w:sz w:val="22"/>
        </w:rPr>
      </w:pPr>
      <w:r w:rsidRPr="00170339">
        <w:rPr>
          <w:rFonts w:eastAsia="Calibri" w:cs="Arial"/>
          <w:sz w:val="22"/>
          <w:lang w:eastAsia="en-US"/>
        </w:rPr>
        <w:t xml:space="preserve">Strony ustalają, że zmiana </w:t>
      </w:r>
      <w:r>
        <w:rPr>
          <w:rFonts w:eastAsia="Calibri" w:cs="Arial"/>
          <w:sz w:val="22"/>
          <w:lang w:eastAsia="en-US"/>
        </w:rPr>
        <w:t>przewidziana w ust. 7 i 8</w:t>
      </w:r>
      <w:r w:rsidRPr="00170339">
        <w:rPr>
          <w:rFonts w:eastAsia="Calibri" w:cs="Arial"/>
          <w:sz w:val="22"/>
          <w:lang w:eastAsia="en-US"/>
        </w:rPr>
        <w:t xml:space="preserve"> może dotyczyć wyłącznie wynagrodzenia należnego za okres świadczenia usług, których świadczenie przypada od pierwszego dnia miesiąca następującego po miesiącu, w którym opublikowano w Biuletynie Statystycznym GUS na stronie internetowej Głównego Urzędu Statystycznego Komunikat </w:t>
      </w:r>
      <w:r w:rsidRPr="00FA1BC6">
        <w:rPr>
          <w:rFonts w:eastAsia="Calibri" w:cs="Arial"/>
          <w:sz w:val="22"/>
          <w:lang w:eastAsia="en-US"/>
        </w:rPr>
        <w:t>Prezesa Głównego Urzędu Statystycznego</w:t>
      </w:r>
      <w:r w:rsidRPr="00FA1BC6">
        <w:rPr>
          <w:rFonts w:eastAsia="Calibri" w:cs="Arial"/>
          <w:color w:val="0000FF"/>
          <w:sz w:val="22"/>
          <w:lang w:eastAsia="en-US"/>
        </w:rPr>
        <w:t xml:space="preserve"> </w:t>
      </w:r>
      <w:r w:rsidRPr="00FA1BC6">
        <w:rPr>
          <w:rFonts w:eastAsia="Calibri" w:cs="Arial"/>
          <w:sz w:val="22"/>
          <w:lang w:eastAsia="en-US"/>
        </w:rPr>
        <w:t>w sprawie średniorocznego wskaźnika cen towarów i usług konsumpcyjnych ogółem odpowiednio w 2024 r. oraz 2025 r.,</w:t>
      </w:r>
      <w:r w:rsidRPr="00170339">
        <w:rPr>
          <w:rFonts w:eastAsia="Calibri" w:cs="Arial"/>
          <w:sz w:val="22"/>
          <w:lang w:eastAsia="en-US"/>
        </w:rPr>
        <w:t xml:space="preserve"> ogłaszanego przez Prezesa GUS na podstawie ustawy z dnia 17 grudnia 1998 r. o emeryturach i rentach z Funduszu Ubezpieczeń Społecznych.</w:t>
      </w:r>
    </w:p>
    <w:p w14:paraId="2DF6641A" w14:textId="77777777" w:rsidR="0098081A" w:rsidRPr="00170339" w:rsidRDefault="0098081A" w:rsidP="0098081A">
      <w:pPr>
        <w:numPr>
          <w:ilvl w:val="0"/>
          <w:numId w:val="23"/>
        </w:numPr>
        <w:spacing w:line="276" w:lineRule="auto"/>
        <w:ind w:left="426" w:hanging="426"/>
        <w:jc w:val="both"/>
        <w:rPr>
          <w:rFonts w:cs="Arial"/>
          <w:sz w:val="22"/>
        </w:rPr>
      </w:pPr>
      <w:r w:rsidRPr="00170339">
        <w:rPr>
          <w:rFonts w:eastAsia="Calibri" w:cs="Arial"/>
          <w:sz w:val="22"/>
          <w:lang w:eastAsia="en-US"/>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14:paraId="606AFDEE" w14:textId="77777777" w:rsidR="0098081A" w:rsidRPr="00170339" w:rsidRDefault="0098081A" w:rsidP="0098081A">
      <w:pPr>
        <w:numPr>
          <w:ilvl w:val="0"/>
          <w:numId w:val="23"/>
        </w:numPr>
        <w:spacing w:line="276" w:lineRule="auto"/>
        <w:ind w:left="426" w:hanging="426"/>
        <w:jc w:val="both"/>
        <w:rPr>
          <w:rFonts w:cs="Arial"/>
          <w:sz w:val="22"/>
        </w:rPr>
      </w:pPr>
      <w:r w:rsidRPr="00170339">
        <w:rPr>
          <w:rFonts w:eastAsia="Calibri" w:cs="Arial"/>
          <w:sz w:val="22"/>
          <w:lang w:eastAsia="en-US"/>
        </w:rPr>
        <w:t xml:space="preserve">Wykonawca, którego wynagrodzenie zostało zmienione zgodnie z ust. </w:t>
      </w:r>
      <w:r>
        <w:rPr>
          <w:rFonts w:eastAsia="Calibri" w:cs="Arial"/>
          <w:sz w:val="22"/>
          <w:lang w:eastAsia="en-US"/>
        </w:rPr>
        <w:t>7-9</w:t>
      </w:r>
      <w:r w:rsidRPr="00170339">
        <w:rPr>
          <w:rFonts w:eastAsia="Calibri" w:cs="Arial"/>
          <w:sz w:val="22"/>
          <w:lang w:eastAsia="en-U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39C6E0E" w14:textId="77777777" w:rsidR="0098081A" w:rsidRPr="00170339" w:rsidRDefault="0098081A" w:rsidP="0098081A">
      <w:pPr>
        <w:ind w:left="851" w:hanging="426"/>
        <w:contextualSpacing/>
        <w:jc w:val="both"/>
        <w:rPr>
          <w:rFonts w:eastAsia="Calibri" w:cs="Arial"/>
          <w:sz w:val="22"/>
          <w:lang w:eastAsia="en-US"/>
        </w:rPr>
      </w:pPr>
      <w:r w:rsidRPr="00170339">
        <w:rPr>
          <w:rFonts w:eastAsia="Calibri" w:cs="Arial"/>
          <w:sz w:val="22"/>
          <w:lang w:eastAsia="en-US"/>
        </w:rPr>
        <w:t>1) przedmiotem umowy są usługi;</w:t>
      </w:r>
    </w:p>
    <w:p w14:paraId="2336B35A" w14:textId="77777777" w:rsidR="0098081A" w:rsidRPr="00170339" w:rsidRDefault="0098081A" w:rsidP="0098081A">
      <w:pPr>
        <w:ind w:left="851" w:hanging="426"/>
        <w:contextualSpacing/>
        <w:jc w:val="both"/>
        <w:rPr>
          <w:rFonts w:eastAsia="Calibri" w:cs="Arial"/>
          <w:sz w:val="22"/>
          <w:lang w:eastAsia="en-US"/>
        </w:rPr>
      </w:pPr>
      <w:r w:rsidRPr="00170339">
        <w:rPr>
          <w:rFonts w:eastAsia="Calibri" w:cs="Arial"/>
          <w:sz w:val="22"/>
          <w:lang w:eastAsia="en-US"/>
        </w:rPr>
        <w:t>2) okres obowiązywania umowy przekracza 6 miesięcy.</w:t>
      </w:r>
    </w:p>
    <w:p w14:paraId="048B5A3E" w14:textId="77777777" w:rsidR="0098081A" w:rsidRPr="00170339" w:rsidRDefault="0098081A" w:rsidP="0098081A">
      <w:pPr>
        <w:numPr>
          <w:ilvl w:val="0"/>
          <w:numId w:val="23"/>
        </w:numPr>
        <w:spacing w:line="276" w:lineRule="auto"/>
        <w:ind w:left="426" w:hanging="426"/>
        <w:jc w:val="both"/>
        <w:rPr>
          <w:rFonts w:cs="Arial"/>
          <w:sz w:val="22"/>
        </w:rPr>
      </w:pPr>
      <w:r w:rsidRPr="00170339">
        <w:rPr>
          <w:rFonts w:eastAsia="Calibri" w:cs="Arial"/>
          <w:sz w:val="22"/>
          <w:lang w:eastAsia="en-US"/>
        </w:rPr>
        <w:t xml:space="preserve">Wniosek o dokonanie zmiany, o której mowa </w:t>
      </w:r>
      <w:r w:rsidRPr="00A5079C">
        <w:rPr>
          <w:rFonts w:eastAsia="Calibri" w:cs="Arial"/>
          <w:sz w:val="22"/>
          <w:lang w:eastAsia="en-US"/>
        </w:rPr>
        <w:t xml:space="preserve">w ust. 7 </w:t>
      </w:r>
      <w:r w:rsidRPr="00170339">
        <w:rPr>
          <w:rFonts w:eastAsia="Calibri" w:cs="Arial"/>
          <w:sz w:val="22"/>
          <w:lang w:eastAsia="en-US"/>
        </w:rPr>
        <w:t xml:space="preserve">wymaga formy pisemnej pod rygorem nieważności oraz musi zawierać uzasadnienie, w tym niezbędne dokumenty, potwierdzające zaistnienie okoliczności opisanych </w:t>
      </w:r>
      <w:r w:rsidRPr="00A5079C">
        <w:rPr>
          <w:rFonts w:eastAsia="Calibri" w:cs="Arial"/>
          <w:sz w:val="22"/>
          <w:lang w:eastAsia="en-US"/>
        </w:rPr>
        <w:t>w ust. 7</w:t>
      </w:r>
      <w:r w:rsidRPr="00170339">
        <w:rPr>
          <w:rFonts w:eastAsia="Calibri" w:cs="Arial"/>
          <w:sz w:val="22"/>
          <w:lang w:eastAsia="en-US"/>
        </w:rPr>
        <w:t>.</w:t>
      </w:r>
    </w:p>
    <w:p w14:paraId="7111A821" w14:textId="77777777" w:rsidR="0098081A" w:rsidRPr="00170339" w:rsidRDefault="0098081A" w:rsidP="0098081A">
      <w:pPr>
        <w:numPr>
          <w:ilvl w:val="0"/>
          <w:numId w:val="23"/>
        </w:numPr>
        <w:spacing w:line="276" w:lineRule="auto"/>
        <w:ind w:left="426" w:hanging="426"/>
        <w:jc w:val="both"/>
        <w:rPr>
          <w:rFonts w:cs="Arial"/>
          <w:sz w:val="22"/>
        </w:rPr>
      </w:pPr>
      <w:r w:rsidRPr="00170339">
        <w:rPr>
          <w:rFonts w:cs="Arial"/>
          <w:sz w:val="22"/>
        </w:rPr>
        <w:t>Wszelkie zmiany niniejszej umowy wymagają zachowania formy pisemnej pod rygorem nieważności z zastrzeżeniem wyjątków przewidzianych w treści umowy.</w:t>
      </w:r>
    </w:p>
    <w:p w14:paraId="361286D0" w14:textId="77777777" w:rsidR="003D1E2B" w:rsidRPr="003D1E2B" w:rsidRDefault="003D1E2B" w:rsidP="003D1E2B">
      <w:pPr>
        <w:tabs>
          <w:tab w:val="left" w:pos="4151"/>
        </w:tabs>
        <w:spacing w:line="276" w:lineRule="auto"/>
        <w:jc w:val="center"/>
        <w:rPr>
          <w:rFonts w:eastAsia="Times New Roman" w:cs="Arial"/>
          <w:sz w:val="22"/>
          <w:szCs w:val="22"/>
        </w:rPr>
      </w:pPr>
    </w:p>
    <w:p w14:paraId="43BBEC15" w14:textId="77777777" w:rsidR="0098081A" w:rsidRPr="0098081A" w:rsidRDefault="0098081A" w:rsidP="0098081A">
      <w:pPr>
        <w:pStyle w:val="Tekstpodstawowy"/>
        <w:tabs>
          <w:tab w:val="num" w:pos="284"/>
        </w:tabs>
        <w:spacing w:line="276" w:lineRule="auto"/>
        <w:jc w:val="center"/>
        <w:rPr>
          <w:rFonts w:cs="Arial"/>
          <w:b/>
          <w:bCs/>
          <w:sz w:val="22"/>
          <w:szCs w:val="22"/>
        </w:rPr>
      </w:pPr>
      <w:r w:rsidRPr="0098081A">
        <w:rPr>
          <w:rFonts w:cs="Arial"/>
          <w:b/>
          <w:bCs/>
          <w:sz w:val="22"/>
          <w:szCs w:val="22"/>
        </w:rPr>
        <w:t>§ 11</w:t>
      </w:r>
    </w:p>
    <w:p w14:paraId="1B5CB0D5"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rPr>
        <w:lastRenderedPageBreak/>
        <w:t>W sprawach realizacji umowy strony porozumiewają się za pośrednictwem telefonu i poczty elektronicznej.</w:t>
      </w:r>
    </w:p>
    <w:p w14:paraId="4DF88EA1"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rPr>
        <w:t>Wykonawca, w ciągu 3 dni roboczych od dnia zawarcia umowy przekaże Zamawiającemu dane kontaktowe osoby/osób wyznaczonych do merytorycznej współpracy i koordynacji w wykonywaniu umowy, zawierające: imię i nazwisko, nr telefonu, adres poczty elektronicznej.</w:t>
      </w:r>
    </w:p>
    <w:p w14:paraId="5384999E"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color w:val="000000"/>
          <w:sz w:val="22"/>
        </w:rPr>
        <w:t>W przypadku, gdy Wykonawca nie przekaże danych, o których mowa w ust. 2, Zamawiający, w sprawach realizacji umowy, wykorzysta dane kontaktowe Wykonawcy zawarte w ofercie.</w:t>
      </w:r>
    </w:p>
    <w:p w14:paraId="21062827"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rPr>
        <w:t>Osobą odpowiedzialną za realizację umowy ze strony Zamawiającego jest: .</w:t>
      </w:r>
      <w:r>
        <w:rPr>
          <w:rFonts w:cs="Arial"/>
          <w:sz w:val="22"/>
        </w:rPr>
        <w:t>......................</w:t>
      </w:r>
    </w:p>
    <w:p w14:paraId="043F2D46"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rPr>
        <w:t>Osobami wyznaczonymi do merytorycznej współpracy i koordynacji w wykonywaniu umowy ze strony Zamawiającego są: .............</w:t>
      </w:r>
      <w:r>
        <w:rPr>
          <w:rFonts w:cs="Arial"/>
          <w:sz w:val="22"/>
        </w:rPr>
        <w:t>......................</w:t>
      </w:r>
      <w:r w:rsidRPr="00170339">
        <w:rPr>
          <w:rFonts w:cs="Arial"/>
          <w:sz w:val="22"/>
        </w:rPr>
        <w:t>, tel.: ………..……, e-mail.: ………..…</w:t>
      </w:r>
    </w:p>
    <w:p w14:paraId="06B88663"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rPr>
        <w:t>Osobą uprawnioną ze strony Zamawiającego do jednoosobowego podpisywania dokumentów podlegających akceptacji Zamawiającego na podstawie niniejszej umowy, niezależnie od osób uprawnionych do reprezentacji Zam</w:t>
      </w:r>
      <w:r>
        <w:rPr>
          <w:rFonts w:cs="Arial"/>
          <w:sz w:val="22"/>
        </w:rPr>
        <w:t>awiającego, jest ………………….</w:t>
      </w:r>
    </w:p>
    <w:p w14:paraId="70084107" w14:textId="77777777" w:rsidR="0098081A" w:rsidRPr="00170339"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cs="Arial"/>
          <w:sz w:val="22"/>
          <w:lang w:eastAsia="zh-CN"/>
        </w:rPr>
        <w:t>Zmiana danych i osób, o których mowa w ust. 2, 4-6 następuje poprzez pisemne powiadomienie drugiej strony i nie stanowi zmiany treści umowy wymagającej aneksu.</w:t>
      </w:r>
    </w:p>
    <w:p w14:paraId="07B3AB2C" w14:textId="77777777" w:rsidR="0098081A" w:rsidRDefault="0098081A" w:rsidP="0098081A">
      <w:pPr>
        <w:numPr>
          <w:ilvl w:val="6"/>
          <w:numId w:val="25"/>
        </w:numPr>
        <w:tabs>
          <w:tab w:val="clear" w:pos="5040"/>
        </w:tabs>
        <w:spacing w:line="276" w:lineRule="auto"/>
        <w:ind w:left="426" w:hanging="426"/>
        <w:jc w:val="both"/>
        <w:rPr>
          <w:rFonts w:cs="Arial"/>
          <w:color w:val="000000"/>
          <w:sz w:val="22"/>
        </w:rPr>
      </w:pPr>
      <w:r w:rsidRPr="00170339">
        <w:rPr>
          <w:rFonts w:eastAsiaTheme="minorHAnsi" w:cs="Arial"/>
          <w:sz w:val="22"/>
          <w:lang w:eastAsia="en-US"/>
        </w:rPr>
        <w:t>Niezależnie od sposobów porozumiewania się określonych w ust. 1 Wykonawca lub upoważniony przez niego przedstawiciel będzie zobowiązany do osobistego stawienia się w siedzibie Zamawiającego……………………………… w Olsztynie przy ulicy …………., jeżeli Zamawiający uzna to za konieczne.</w:t>
      </w:r>
    </w:p>
    <w:p w14:paraId="12BA73C1" w14:textId="77777777" w:rsidR="0098081A" w:rsidRPr="00FA1BC6" w:rsidRDefault="0098081A" w:rsidP="0098081A">
      <w:pPr>
        <w:numPr>
          <w:ilvl w:val="6"/>
          <w:numId w:val="25"/>
        </w:numPr>
        <w:tabs>
          <w:tab w:val="clear" w:pos="5040"/>
        </w:tabs>
        <w:autoSpaceDE w:val="0"/>
        <w:autoSpaceDN w:val="0"/>
        <w:adjustRightInd w:val="0"/>
        <w:spacing w:line="276" w:lineRule="auto"/>
        <w:ind w:left="426" w:hanging="426"/>
        <w:jc w:val="both"/>
        <w:rPr>
          <w:rFonts w:cs="Arial"/>
          <w:sz w:val="22"/>
        </w:rPr>
      </w:pPr>
      <w:r w:rsidRPr="00917FB2">
        <w:rPr>
          <w:rFonts w:cs="Arial"/>
          <w:sz w:val="22"/>
        </w:rPr>
        <w:t xml:space="preserve">Wzajemne udostępnienie danych osobowych osób odpowiedzialnych za realizację  zamówienia ze strony Zamawiającego i ze strony Wykonawcy wskazanych w ust. 2, 5 i 6 stanowi udostępnienie danych pomiędzy niezależnymi administratorami. Każda ze Stron jako administrator udostępnionych jej danych osobowych samodzielnie decyduje o celach i środkach przetwarzania udostępnionych jej danych osobowych, w granicach </w:t>
      </w:r>
      <w:r w:rsidRPr="00FA1BC6">
        <w:rPr>
          <w:rFonts w:cs="Arial"/>
          <w:sz w:val="22"/>
        </w:rPr>
        <w:t>obowiązującego prawa i ponosi za to odpowiedzialność.</w:t>
      </w:r>
    </w:p>
    <w:p w14:paraId="15F77281" w14:textId="77777777" w:rsidR="0098081A" w:rsidRPr="00FA1BC6" w:rsidRDefault="0098081A" w:rsidP="0098081A">
      <w:pPr>
        <w:numPr>
          <w:ilvl w:val="6"/>
          <w:numId w:val="25"/>
        </w:numPr>
        <w:tabs>
          <w:tab w:val="clear" w:pos="5040"/>
        </w:tabs>
        <w:autoSpaceDE w:val="0"/>
        <w:autoSpaceDN w:val="0"/>
        <w:adjustRightInd w:val="0"/>
        <w:spacing w:line="276" w:lineRule="auto"/>
        <w:ind w:left="426" w:hanging="426"/>
        <w:jc w:val="both"/>
        <w:rPr>
          <w:rFonts w:cs="Arial"/>
          <w:sz w:val="22"/>
        </w:rPr>
      </w:pPr>
      <w:r w:rsidRPr="00FA1BC6">
        <w:rPr>
          <w:rFonts w:cs="Arial"/>
          <w:sz w:val="22"/>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 Treść klauzuli ze strony Zamawiającego stanowi załącznik nr 7 do umowy. Treść klauzuli ze strony Wykonawcy zostanie udostępniona w momencie podpisania Umowy.</w:t>
      </w:r>
    </w:p>
    <w:p w14:paraId="50F08BF7" w14:textId="77777777" w:rsidR="0098081A" w:rsidRPr="00917FB2" w:rsidRDefault="0098081A" w:rsidP="0098081A">
      <w:pPr>
        <w:numPr>
          <w:ilvl w:val="6"/>
          <w:numId w:val="25"/>
        </w:numPr>
        <w:tabs>
          <w:tab w:val="clear" w:pos="5040"/>
        </w:tabs>
        <w:autoSpaceDE w:val="0"/>
        <w:autoSpaceDN w:val="0"/>
        <w:adjustRightInd w:val="0"/>
        <w:spacing w:line="276" w:lineRule="auto"/>
        <w:ind w:left="426" w:hanging="426"/>
        <w:jc w:val="both"/>
        <w:rPr>
          <w:rFonts w:cs="Arial"/>
          <w:sz w:val="22"/>
        </w:rPr>
      </w:pPr>
      <w:r w:rsidRPr="00FA1BC6">
        <w:rPr>
          <w:rFonts w:cs="Arial"/>
          <w:sz w:val="22"/>
        </w:rPr>
        <w:t>Treść klauzuli informacyjnej ze strony Beneficjenta środków europejskich w perspektywie</w:t>
      </w:r>
      <w:r w:rsidRPr="00917FB2">
        <w:rPr>
          <w:rFonts w:cs="Arial"/>
          <w:sz w:val="22"/>
        </w:rPr>
        <w:t xml:space="preserve"> finansowej 2021-2027 w związku z realizacją projektu „Spójna Polityka Społeczna Warmii i Mazur” z programu Fundusze Europejskie dla Rozwoju Społecznego 2021-2027 stanowi załącznik nr </w:t>
      </w:r>
      <w:r>
        <w:rPr>
          <w:rFonts w:cs="Arial"/>
          <w:sz w:val="22"/>
        </w:rPr>
        <w:t>8</w:t>
      </w:r>
      <w:r w:rsidRPr="00917FB2">
        <w:rPr>
          <w:rFonts w:cs="Arial"/>
          <w:sz w:val="22"/>
        </w:rPr>
        <w:t xml:space="preserve"> do umowy. Treść klauzul informacyjnych ze strony Instytucji Pośredniczącej oraz Instytucji Zarządzającej zostanie udostępniona w momencie podpisania Umowy.</w:t>
      </w:r>
    </w:p>
    <w:p w14:paraId="2C61EC88" w14:textId="77777777" w:rsidR="0098081A" w:rsidRDefault="0098081A" w:rsidP="003D1E2B">
      <w:pPr>
        <w:tabs>
          <w:tab w:val="left" w:pos="4151"/>
        </w:tabs>
        <w:spacing w:line="276" w:lineRule="auto"/>
        <w:jc w:val="center"/>
        <w:rPr>
          <w:rFonts w:eastAsia="Times New Roman" w:cs="Arial"/>
          <w:b/>
          <w:sz w:val="22"/>
          <w:szCs w:val="22"/>
        </w:rPr>
      </w:pPr>
    </w:p>
    <w:p w14:paraId="7FCA9E91" w14:textId="37BEC71E" w:rsidR="003D1E2B" w:rsidRPr="003D1E2B" w:rsidRDefault="003D1E2B" w:rsidP="003D1E2B">
      <w:pPr>
        <w:tabs>
          <w:tab w:val="left" w:pos="4151"/>
        </w:tabs>
        <w:spacing w:line="276" w:lineRule="auto"/>
        <w:jc w:val="center"/>
        <w:rPr>
          <w:rFonts w:eastAsia="Times New Roman" w:cs="Arial"/>
          <w:sz w:val="22"/>
          <w:szCs w:val="22"/>
        </w:rPr>
      </w:pPr>
      <w:r w:rsidRPr="003D1E2B">
        <w:rPr>
          <w:rFonts w:eastAsia="Times New Roman" w:cs="Arial"/>
          <w:b/>
          <w:sz w:val="22"/>
          <w:szCs w:val="22"/>
        </w:rPr>
        <w:t>§ 1</w:t>
      </w:r>
      <w:r w:rsidR="00375994">
        <w:rPr>
          <w:rFonts w:eastAsia="Times New Roman" w:cs="Arial"/>
          <w:b/>
          <w:sz w:val="22"/>
          <w:szCs w:val="22"/>
        </w:rPr>
        <w:t>2</w:t>
      </w:r>
    </w:p>
    <w:p w14:paraId="1B322C0C" w14:textId="77777777" w:rsidR="003D1E2B" w:rsidRPr="003D1E2B" w:rsidRDefault="003D1E2B" w:rsidP="004D2231">
      <w:pPr>
        <w:numPr>
          <w:ilvl w:val="6"/>
          <w:numId w:val="22"/>
        </w:numPr>
        <w:autoSpaceDE w:val="0"/>
        <w:autoSpaceDN w:val="0"/>
        <w:adjustRightInd w:val="0"/>
        <w:spacing w:after="200" w:line="276" w:lineRule="auto"/>
        <w:ind w:left="426" w:hanging="426"/>
        <w:contextualSpacing/>
        <w:jc w:val="both"/>
        <w:rPr>
          <w:rFonts w:eastAsia="Times New Roman" w:cs="Arial"/>
          <w:sz w:val="22"/>
          <w:szCs w:val="22"/>
        </w:rPr>
      </w:pPr>
      <w:r w:rsidRPr="003D1E2B">
        <w:rPr>
          <w:rFonts w:eastAsia="Times New Roman" w:cs="Arial"/>
          <w:sz w:val="22"/>
          <w:szCs w:val="22"/>
        </w:rPr>
        <w:t>Zamawiający może odstąpić od umowy na podstawie art. 456 ustawy Prawo zamówień publicznych w razie zaistnienia okoliczności w nim opisanych. W takim przypadku Wykonawca może żądać wyłącznie wynagrodzenia należnego z tytułu wykonania części umowy.</w:t>
      </w:r>
    </w:p>
    <w:p w14:paraId="6ED07623" w14:textId="77777777" w:rsidR="003D1E2B" w:rsidRPr="003D1E2B" w:rsidRDefault="003D1E2B" w:rsidP="004D2231">
      <w:pPr>
        <w:numPr>
          <w:ilvl w:val="6"/>
          <w:numId w:val="22"/>
        </w:numPr>
        <w:autoSpaceDE w:val="0"/>
        <w:autoSpaceDN w:val="0"/>
        <w:adjustRightInd w:val="0"/>
        <w:spacing w:after="200" w:line="276" w:lineRule="auto"/>
        <w:ind w:left="426" w:hanging="426"/>
        <w:contextualSpacing/>
        <w:jc w:val="both"/>
        <w:rPr>
          <w:rFonts w:eastAsia="Times New Roman" w:cs="Arial"/>
          <w:sz w:val="22"/>
          <w:szCs w:val="22"/>
        </w:rPr>
      </w:pPr>
      <w:r w:rsidRPr="003D1E2B">
        <w:rPr>
          <w:rFonts w:eastAsia="Times New Roman" w:cs="Arial"/>
          <w:sz w:val="22"/>
          <w:szCs w:val="22"/>
        </w:rPr>
        <w:t>Z przyczyn, za które odpowiedzialność ponosi Wykonawca, w szczególności w przypadku niewykonania lub nienależytego wykonania umowy przez Wykonawcę, Zamawiający może odstąpić od umowy w całości lub w części, nie później niż w ciągu 30 dni następujących po upływie terminu wykonania przedmiotu umowy, o którym mowa  w § 2 ust. 1 umowy.</w:t>
      </w:r>
    </w:p>
    <w:p w14:paraId="4E511C3E" w14:textId="77777777" w:rsidR="003D1E2B" w:rsidRPr="003D1E2B" w:rsidRDefault="003D1E2B" w:rsidP="004D2231">
      <w:pPr>
        <w:numPr>
          <w:ilvl w:val="6"/>
          <w:numId w:val="22"/>
        </w:numPr>
        <w:autoSpaceDE w:val="0"/>
        <w:autoSpaceDN w:val="0"/>
        <w:adjustRightInd w:val="0"/>
        <w:spacing w:after="200" w:line="276" w:lineRule="auto"/>
        <w:ind w:left="426" w:hanging="426"/>
        <w:contextualSpacing/>
        <w:jc w:val="both"/>
        <w:rPr>
          <w:rFonts w:eastAsia="Times New Roman" w:cs="Arial"/>
          <w:sz w:val="22"/>
          <w:szCs w:val="22"/>
        </w:rPr>
      </w:pPr>
      <w:r w:rsidRPr="003D1E2B">
        <w:rPr>
          <w:rFonts w:eastAsia="Times New Roman" w:cs="Arial"/>
          <w:sz w:val="22"/>
          <w:szCs w:val="22"/>
        </w:rPr>
        <w:t xml:space="preserve">Z przyczyn, za które odpowiedzialność ponosi Zamawiający, Wykonawca może odstąpić od umowy, nie później niż w ciągu 30 dni następujących po upływie terminu wykonania przedmiotu umowy, o którym mowa w § 2 ust. 1 umowy. </w:t>
      </w:r>
    </w:p>
    <w:p w14:paraId="18B5565C" w14:textId="77777777" w:rsidR="003D1E2B" w:rsidRPr="003D1E2B" w:rsidRDefault="003D1E2B" w:rsidP="004D2231">
      <w:pPr>
        <w:numPr>
          <w:ilvl w:val="6"/>
          <w:numId w:val="22"/>
        </w:numPr>
        <w:autoSpaceDE w:val="0"/>
        <w:autoSpaceDN w:val="0"/>
        <w:adjustRightInd w:val="0"/>
        <w:spacing w:after="200" w:line="276" w:lineRule="auto"/>
        <w:ind w:left="426" w:hanging="426"/>
        <w:contextualSpacing/>
        <w:jc w:val="both"/>
        <w:rPr>
          <w:rFonts w:eastAsia="Times New Roman" w:cs="Arial"/>
          <w:sz w:val="22"/>
          <w:szCs w:val="22"/>
        </w:rPr>
      </w:pPr>
      <w:r w:rsidRPr="003D1E2B">
        <w:rPr>
          <w:rFonts w:eastAsia="Times New Roman" w:cs="Arial"/>
          <w:sz w:val="22"/>
          <w:szCs w:val="22"/>
        </w:rPr>
        <w:lastRenderedPageBreak/>
        <w:t>Odstąpienie od umowy którejkolwiek ze Stron wymaga zachowania formy pisemnej pod rygorem nieważności oraz wymaga uzasadnienia.</w:t>
      </w:r>
    </w:p>
    <w:p w14:paraId="7FBEC71B" w14:textId="77777777" w:rsidR="003D1E2B" w:rsidRPr="003D1E2B" w:rsidRDefault="003D1E2B" w:rsidP="004D2231">
      <w:pPr>
        <w:numPr>
          <w:ilvl w:val="6"/>
          <w:numId w:val="22"/>
        </w:numPr>
        <w:autoSpaceDE w:val="0"/>
        <w:autoSpaceDN w:val="0"/>
        <w:adjustRightInd w:val="0"/>
        <w:spacing w:after="200" w:line="276" w:lineRule="auto"/>
        <w:ind w:left="426" w:hanging="426"/>
        <w:contextualSpacing/>
        <w:jc w:val="both"/>
        <w:rPr>
          <w:rFonts w:eastAsia="Times New Roman" w:cs="Arial"/>
          <w:sz w:val="22"/>
          <w:szCs w:val="22"/>
        </w:rPr>
      </w:pPr>
      <w:r w:rsidRPr="003D1E2B">
        <w:rPr>
          <w:rFonts w:eastAsia="Times New Roman" w:cs="Arial"/>
          <w:sz w:val="22"/>
          <w:szCs w:val="22"/>
        </w:rPr>
        <w:t xml:space="preserve">Termin na odstąpienie od umowy Strony uznają za zachowany, jeśli Strona wysłała w tym terminie oświadczenie o odstąpieniu od umowy przesyłką poleconą w polskiej placówce pocztowej operatora wyznaczonego w rozumieniu ustawy z dnia 23 listopada 2012 r. Prawo pocztowe.  </w:t>
      </w:r>
    </w:p>
    <w:p w14:paraId="54E96625" w14:textId="77777777" w:rsidR="003D1E2B" w:rsidRPr="003D1E2B" w:rsidRDefault="003D1E2B" w:rsidP="003D1E2B">
      <w:pPr>
        <w:tabs>
          <w:tab w:val="left" w:pos="4151"/>
        </w:tabs>
        <w:spacing w:line="276" w:lineRule="auto"/>
        <w:jc w:val="center"/>
        <w:rPr>
          <w:rFonts w:eastAsia="Times New Roman" w:cs="Arial"/>
          <w:sz w:val="22"/>
          <w:szCs w:val="22"/>
        </w:rPr>
      </w:pPr>
    </w:p>
    <w:p w14:paraId="190085B7" w14:textId="1B077227" w:rsidR="003D1E2B" w:rsidRPr="003D1E2B" w:rsidRDefault="003D1E2B" w:rsidP="003D1E2B">
      <w:pPr>
        <w:tabs>
          <w:tab w:val="left" w:pos="4151"/>
        </w:tabs>
        <w:spacing w:line="276" w:lineRule="auto"/>
        <w:jc w:val="center"/>
        <w:rPr>
          <w:rFonts w:eastAsia="Times New Roman" w:cs="Arial"/>
          <w:b/>
          <w:sz w:val="22"/>
          <w:szCs w:val="22"/>
        </w:rPr>
      </w:pPr>
      <w:r w:rsidRPr="003D1E2B">
        <w:rPr>
          <w:rFonts w:eastAsia="Times New Roman" w:cs="Arial"/>
          <w:b/>
          <w:sz w:val="22"/>
          <w:szCs w:val="22"/>
        </w:rPr>
        <w:t>§ 1</w:t>
      </w:r>
      <w:r w:rsidR="00375994">
        <w:rPr>
          <w:rFonts w:eastAsia="Times New Roman" w:cs="Arial"/>
          <w:b/>
          <w:sz w:val="22"/>
          <w:szCs w:val="22"/>
        </w:rPr>
        <w:t>3</w:t>
      </w:r>
    </w:p>
    <w:p w14:paraId="19425FC7"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Zamawiający</w:t>
      </w:r>
      <w:r w:rsidRPr="00170339">
        <w:rPr>
          <w:rFonts w:cs="Arial"/>
          <w:sz w:val="22"/>
          <w:lang w:eastAsia="zh-CN"/>
        </w:rPr>
        <w:t xml:space="preserve">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w:t>
      </w:r>
      <w:r w:rsidRPr="001F4E32">
        <w:rPr>
          <w:rFonts w:eastAsia="Calibri" w:cs="Arial"/>
          <w:color w:val="000000"/>
          <w:sz w:val="22"/>
          <w:lang w:eastAsia="en-US"/>
        </w:rPr>
        <w:t>Rozporządzenia Parlamentu Europejskiego Rady (UE) 2016/679 z dnia 27 kwietnia 2016 r. w sprawie ochrony osób fizycznych w związku z przetwarzaniem danych osobowych i w sprawie swobodnego przepływu takich danych oraz uchylenia dyrektywy 95/46/WE, zwane dalej „RODO”.</w:t>
      </w:r>
    </w:p>
    <w:p w14:paraId="2261150F"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Zamawiający</w:t>
      </w:r>
      <w:r w:rsidRPr="00170339">
        <w:rPr>
          <w:rFonts w:cs="Arial"/>
          <w:sz w:val="22"/>
          <w:lang w:eastAsia="zh-CN"/>
        </w:rPr>
        <w:t xml:space="preserve"> powierza Wykonawcy przetwarzanie danych osobowych wyłącznie w celu i w zakresie niezbędnym do należytego wykonania umowy.</w:t>
      </w:r>
    </w:p>
    <w:p w14:paraId="0171AA08" w14:textId="74361C20"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Rodzaje</w:t>
      </w:r>
      <w:r w:rsidRPr="00170339">
        <w:rPr>
          <w:rFonts w:cs="Arial"/>
          <w:sz w:val="22"/>
          <w:lang w:eastAsia="zh-CN"/>
        </w:rPr>
        <w:t xml:space="preserve"> powierzonych do przetwarzania danych osobowych to: </w:t>
      </w:r>
      <w:r>
        <w:rPr>
          <w:rFonts w:cs="Arial"/>
          <w:sz w:val="22"/>
          <w:lang w:eastAsia="zh-CN"/>
        </w:rPr>
        <w:t xml:space="preserve">wszystkie dane zawarte w formularzach zgłoszeniowych oraz formularzach uczestnictwa stanowiących odpowiednio załączniki nr 1 i 3 do Regulaminu rekrutacji dostępnego pod adresem: </w:t>
      </w:r>
      <w:r w:rsidRPr="005E4AD4">
        <w:rPr>
          <w:rFonts w:cs="Arial"/>
          <w:sz w:val="22"/>
          <w:lang w:eastAsia="zh-CN"/>
        </w:rPr>
        <w:t>https://sps.warmia.mazury.pl/regulamin-rekrutacji</w:t>
      </w:r>
      <w:r w:rsidRPr="00170339">
        <w:rPr>
          <w:rFonts w:cs="Arial"/>
          <w:sz w:val="22"/>
          <w:lang w:eastAsia="zh-CN"/>
        </w:rPr>
        <w:t>. Kategorie osób to:</w:t>
      </w:r>
      <w:r>
        <w:rPr>
          <w:rFonts w:cs="Arial"/>
          <w:sz w:val="22"/>
          <w:lang w:eastAsia="zh-CN"/>
        </w:rPr>
        <w:t xml:space="preserve"> </w:t>
      </w:r>
      <w:r w:rsidRPr="00460908">
        <w:rPr>
          <w:rFonts w:cs="Arial"/>
          <w:sz w:val="22"/>
          <w:lang w:eastAsia="zh-CN"/>
        </w:rPr>
        <w:t>pracownicy</w:t>
      </w:r>
      <w:r w:rsidR="0074060E" w:rsidRPr="0074060E">
        <w:t xml:space="preserve"> </w:t>
      </w:r>
      <w:r w:rsidR="0074060E" w:rsidRPr="0074060E">
        <w:rPr>
          <w:rFonts w:cs="Arial"/>
          <w:sz w:val="22"/>
          <w:lang w:eastAsia="zh-CN"/>
        </w:rPr>
        <w:t>jednostek samorządu terytorialnego, powiatowych centrów pomocy rodzinie, ośrodków pomocy społecznej oraz centrów usług społecznych</w:t>
      </w:r>
      <w:r w:rsidRPr="00460908">
        <w:rPr>
          <w:rFonts w:cs="Arial"/>
          <w:sz w:val="22"/>
          <w:lang w:eastAsia="zh-CN"/>
        </w:rPr>
        <w:t xml:space="preserve"> z województwa warmińsko-mazurskiego</w:t>
      </w:r>
      <w:r>
        <w:rPr>
          <w:rFonts w:cs="Arial"/>
          <w:sz w:val="22"/>
          <w:lang w:eastAsia="zh-CN"/>
        </w:rPr>
        <w:t>.</w:t>
      </w:r>
    </w:p>
    <w:p w14:paraId="0094B69F"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ponosi odpowiedzialność, tak wobec osób trzecich, jak i wobec Zamawiającego, za szkody powstałe w związku z nieprzestrzeganiem </w:t>
      </w:r>
      <w:r w:rsidRPr="001F4E32">
        <w:rPr>
          <w:rFonts w:eastAsia="Calibri" w:cs="Arial"/>
          <w:color w:val="000000"/>
          <w:sz w:val="22"/>
          <w:lang w:eastAsia="en-US"/>
        </w:rPr>
        <w:t>RODO</w:t>
      </w:r>
      <w:r w:rsidRPr="00170339">
        <w:rPr>
          <w:rFonts w:cs="Arial"/>
          <w:sz w:val="22"/>
          <w:lang w:eastAsia="zh-CN"/>
        </w:rPr>
        <w:t xml:space="preserve"> oraz za przetwarzanie powierzonych do przetwarzania danych osobowych niezgodnie z umową.</w:t>
      </w:r>
    </w:p>
    <w:p w14:paraId="642EB0B3"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oraz pracownicy Wykonawcy:</w:t>
      </w:r>
    </w:p>
    <w:p w14:paraId="6E3DBE8B" w14:textId="77777777" w:rsidR="00375994" w:rsidRPr="00170339" w:rsidRDefault="00375994" w:rsidP="0081624F">
      <w:pPr>
        <w:numPr>
          <w:ilvl w:val="0"/>
          <w:numId w:val="63"/>
        </w:numPr>
        <w:suppressAutoHyphens/>
        <w:spacing w:line="276" w:lineRule="auto"/>
        <w:ind w:left="709"/>
        <w:contextualSpacing/>
        <w:jc w:val="both"/>
        <w:rPr>
          <w:rFonts w:cs="Arial"/>
          <w:sz w:val="22"/>
          <w:lang w:eastAsia="zh-CN"/>
        </w:rPr>
      </w:pPr>
      <w:r w:rsidRPr="00170339">
        <w:rPr>
          <w:rFonts w:cs="Arial"/>
          <w:sz w:val="22"/>
          <w:lang w:eastAsia="zh-CN"/>
        </w:rPr>
        <w:t> nie decydują o celach i środkach przetwarzania danych osobowych,</w:t>
      </w:r>
    </w:p>
    <w:p w14:paraId="51C3C139" w14:textId="77777777" w:rsidR="00375994" w:rsidRPr="00170339" w:rsidRDefault="00375994" w:rsidP="0081624F">
      <w:pPr>
        <w:numPr>
          <w:ilvl w:val="0"/>
          <w:numId w:val="63"/>
        </w:numPr>
        <w:suppressAutoHyphens/>
        <w:spacing w:line="276" w:lineRule="auto"/>
        <w:ind w:left="709"/>
        <w:contextualSpacing/>
        <w:jc w:val="both"/>
        <w:rPr>
          <w:rFonts w:cs="Arial"/>
          <w:sz w:val="22"/>
          <w:lang w:eastAsia="zh-CN"/>
        </w:rPr>
      </w:pPr>
      <w:r w:rsidRPr="00170339">
        <w:rPr>
          <w:rFonts w:cs="Arial"/>
          <w:sz w:val="22"/>
          <w:lang w:eastAsia="zh-CN"/>
        </w:rPr>
        <w:t> 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14:paraId="5DD882BE" w14:textId="77777777" w:rsidR="00375994" w:rsidRPr="00170339" w:rsidRDefault="00375994" w:rsidP="0081624F">
      <w:pPr>
        <w:numPr>
          <w:ilvl w:val="0"/>
          <w:numId w:val="63"/>
        </w:numPr>
        <w:suppressAutoHyphens/>
        <w:spacing w:line="276" w:lineRule="auto"/>
        <w:ind w:left="709"/>
        <w:contextualSpacing/>
        <w:jc w:val="both"/>
        <w:rPr>
          <w:rFonts w:cs="Arial"/>
          <w:sz w:val="22"/>
          <w:lang w:eastAsia="zh-CN"/>
        </w:rPr>
      </w:pPr>
      <w:r w:rsidRPr="00170339">
        <w:rPr>
          <w:rFonts w:cs="Arial"/>
          <w:sz w:val="22"/>
          <w:lang w:eastAsia="zh-CN"/>
        </w:rPr>
        <w:t>nie są uprawnieni do wykorzystywania danych osobowych powierzonych do przetwarzania niniejszą umową dla celu innego niż określony w  ust. 3.</w:t>
      </w:r>
    </w:p>
    <w:p w14:paraId="561CA776"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zobowiązuje się do udzielania Zamawiającemu szerokiej pomocy w wywiązywaniu się z obowiązków określonych w art. 32–36 </w:t>
      </w:r>
      <w:r w:rsidRPr="001F4E32">
        <w:rPr>
          <w:rFonts w:eastAsia="Calibri" w:cs="Arial"/>
          <w:color w:val="000000"/>
          <w:sz w:val="22"/>
          <w:lang w:eastAsia="en-US"/>
        </w:rPr>
        <w:t>RODO</w:t>
      </w:r>
      <w:r w:rsidRPr="00170339">
        <w:rPr>
          <w:rFonts w:cs="Arial"/>
          <w:sz w:val="22"/>
          <w:lang w:eastAsia="zh-CN"/>
        </w:rPr>
        <w:t>.</w:t>
      </w:r>
    </w:p>
    <w:p w14:paraId="24513E0C"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Zamawiający</w:t>
      </w:r>
      <w:r w:rsidRPr="00170339">
        <w:rPr>
          <w:rFonts w:cs="Arial"/>
          <w:sz w:val="22"/>
          <w:lang w:eastAsia="zh-CN"/>
        </w:rPr>
        <w:t xml:space="preserve"> umocowuje Wykonawcę do wydawania pracownikom Wykonawcy upoważnień do przetwarzania danych osobowych. Zamawiający dopuszcza stosowanie przez Wykonawcę wzoru upoważnienia do przetwarzania danych osobowych, stanowiącego część Polityki Bezpieczeństwa Wykonawcy.</w:t>
      </w:r>
    </w:p>
    <w:p w14:paraId="5BC62694"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zobowiązuje się do przetwarzania powierzonych danych osobowych zgodnie z obowiązującymi przepisami, w szczególności przepisami </w:t>
      </w:r>
      <w:r w:rsidRPr="001F4E32">
        <w:rPr>
          <w:rFonts w:eastAsia="Calibri" w:cs="Arial"/>
          <w:color w:val="000000"/>
          <w:sz w:val="22"/>
          <w:lang w:eastAsia="en-US"/>
        </w:rPr>
        <w:t>RODO</w:t>
      </w:r>
      <w:r w:rsidRPr="00170339">
        <w:rPr>
          <w:rFonts w:cs="Arial"/>
          <w:sz w:val="22"/>
          <w:lang w:eastAsia="zh-CN"/>
        </w:rPr>
        <w:t xml:space="preserve"> oraz innymi przepisami powszechnie obowiązującymi, w tym wydanymi na podstawie </w:t>
      </w:r>
      <w:r w:rsidRPr="001F4E32">
        <w:rPr>
          <w:rFonts w:eastAsia="Calibri" w:cs="Arial"/>
          <w:color w:val="000000"/>
          <w:sz w:val="22"/>
          <w:lang w:eastAsia="en-US"/>
        </w:rPr>
        <w:t>RODO</w:t>
      </w:r>
      <w:r w:rsidRPr="00170339">
        <w:rPr>
          <w:rFonts w:cs="Arial"/>
          <w:sz w:val="22"/>
          <w:lang w:eastAsia="zh-CN"/>
        </w:rPr>
        <w:t>.</w:t>
      </w:r>
    </w:p>
    <w:p w14:paraId="5BC2DBE6"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Przed</w:t>
      </w:r>
      <w:r w:rsidRPr="00170339">
        <w:rPr>
          <w:rFonts w:cs="Arial"/>
          <w:sz w:val="22"/>
          <w:lang w:eastAsia="zh-CN"/>
        </w:rPr>
        <w:t xml:space="preserve">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w:t>
      </w:r>
      <w:r w:rsidRPr="001F4E32">
        <w:t xml:space="preserve"> </w:t>
      </w:r>
      <w:r w:rsidRPr="001F4E32">
        <w:rPr>
          <w:rFonts w:cs="Arial"/>
          <w:sz w:val="22"/>
          <w:lang w:eastAsia="zh-CN"/>
        </w:rPr>
        <w:t xml:space="preserve">z dnia 10 maja 2018 r. o ochronie danych osobowych </w:t>
      </w:r>
      <w:r w:rsidRPr="00170339">
        <w:rPr>
          <w:rFonts w:cs="Arial"/>
          <w:sz w:val="22"/>
          <w:lang w:eastAsia="zh-CN"/>
        </w:rPr>
        <w:t xml:space="preserve">oraz </w:t>
      </w:r>
      <w:r w:rsidRPr="001F4E32">
        <w:rPr>
          <w:rFonts w:eastAsia="Calibri" w:cs="Arial"/>
          <w:color w:val="000000"/>
          <w:sz w:val="22"/>
          <w:lang w:eastAsia="en-US"/>
        </w:rPr>
        <w:t>RODO</w:t>
      </w:r>
      <w:r w:rsidRPr="00170339">
        <w:rPr>
          <w:rFonts w:cs="Arial"/>
          <w:sz w:val="22"/>
          <w:lang w:eastAsia="zh-CN"/>
        </w:rPr>
        <w:t>.</w:t>
      </w:r>
    </w:p>
    <w:p w14:paraId="5D7AE21E"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w szczególności zobowiązuje się do:</w:t>
      </w:r>
    </w:p>
    <w:p w14:paraId="4E417163"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lastRenderedPageBreak/>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3FA7D0A9"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t>przechowywania dokumentów w specjalnie do tego przeznaczonych szafach zamykanych na zamek lub w zamykanych na zamek pomieszczeniach, niedostępnych dla osób nieupoważnionych do przetwarzania danych osobowych;</w:t>
      </w:r>
    </w:p>
    <w:p w14:paraId="23FCBA3D"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t>ograniczenia dostępu do powierzonych do przetwarzania danych osobowych, wyłącznie do pracowników Wykonawcy posiadających upoważnienie do przetwarzania powierzonych danych osobowych;</w:t>
      </w:r>
    </w:p>
    <w:p w14:paraId="31817DA5"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t>prowadzenia ewidencji pracowników upoważnionych do przetwarzania danych osobowych;</w:t>
      </w:r>
    </w:p>
    <w:p w14:paraId="4FBDE15B"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427B45A9" w14:textId="77777777" w:rsidR="00375994" w:rsidRPr="00170339" w:rsidRDefault="00375994" w:rsidP="00375994">
      <w:pPr>
        <w:numPr>
          <w:ilvl w:val="0"/>
          <w:numId w:val="60"/>
        </w:numPr>
        <w:suppressAutoHyphens/>
        <w:spacing w:line="276" w:lineRule="auto"/>
        <w:contextualSpacing/>
        <w:jc w:val="both"/>
        <w:rPr>
          <w:rFonts w:cs="Arial"/>
          <w:sz w:val="22"/>
          <w:lang w:eastAsia="zh-CN"/>
        </w:rPr>
      </w:pPr>
      <w:r w:rsidRPr="00170339">
        <w:rPr>
          <w:rFonts w:cs="Arial"/>
          <w:sz w:val="22"/>
          <w:lang w:eastAsia="zh-CN"/>
        </w:rPr>
        <w:t>prowadzenia stałego nadzoru nad swoimi pracownikami w zakresie zabezpieczenia przetwarzanych danych osobowych oraz wymagania od nich przestrzegania należytej staranności w zakresie zachowania w tajemnicy danych osobowych i ich zabezpieczenia.</w:t>
      </w:r>
    </w:p>
    <w:p w14:paraId="0E2C49ED"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zobowiąże swoich pracowników do zachowania powierzonych danych osobowych i sposobów ich zabezpieczenia w tajemnicy, także po ustaniu zatrudnienia u Wykonawcy.</w:t>
      </w:r>
    </w:p>
    <w:p w14:paraId="541CC14B"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poinformuje Zamawiającego:</w:t>
      </w:r>
    </w:p>
    <w:p w14:paraId="6E303CED" w14:textId="77777777" w:rsidR="00375994" w:rsidRPr="00170339" w:rsidRDefault="00375994" w:rsidP="00375994">
      <w:pPr>
        <w:numPr>
          <w:ilvl w:val="0"/>
          <w:numId w:val="61"/>
        </w:numPr>
        <w:suppressAutoHyphens/>
        <w:spacing w:line="276" w:lineRule="auto"/>
        <w:contextualSpacing/>
        <w:jc w:val="both"/>
        <w:rPr>
          <w:rFonts w:cs="Arial"/>
          <w:sz w:val="22"/>
          <w:lang w:eastAsia="zh-CN"/>
        </w:rPr>
      </w:pPr>
      <w:r w:rsidRPr="00170339">
        <w:rPr>
          <w:rFonts w:cs="Arial"/>
          <w:sz w:val="22"/>
          <w:lang w:eastAsia="zh-CN"/>
        </w:rPr>
        <w:t>niezwłocznie, nie później jednak niż w ciągu 24 godzin od stwierdzenia o wszelkich przypadkach naruszenia ochrony danych osobowych, w tym o naruszeniach obowiązków Wykonawcy dotyczących ochrony powierzonych danych osobowych, naruszenia tajemnicy tych danych osobowych lub ich niewłaściwego użycia; informacja musi co najmniej:</w:t>
      </w:r>
    </w:p>
    <w:p w14:paraId="4B9E3267" w14:textId="77777777" w:rsidR="00375994" w:rsidRPr="00170339" w:rsidRDefault="00375994" w:rsidP="00375994">
      <w:pPr>
        <w:numPr>
          <w:ilvl w:val="0"/>
          <w:numId w:val="62"/>
        </w:numPr>
        <w:suppressAutoHyphens/>
        <w:spacing w:line="276" w:lineRule="auto"/>
        <w:ind w:left="1134"/>
        <w:contextualSpacing/>
        <w:jc w:val="both"/>
        <w:rPr>
          <w:rFonts w:cs="Arial"/>
          <w:sz w:val="22"/>
          <w:lang w:eastAsia="zh-CN"/>
        </w:rPr>
      </w:pPr>
      <w:r w:rsidRPr="00170339">
        <w:rPr>
          <w:rFonts w:cs="Arial"/>
          <w:sz w:val="22"/>
          <w:lang w:eastAsia="zh-CN"/>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0F007F40" w14:textId="77777777" w:rsidR="00375994" w:rsidRPr="00170339" w:rsidRDefault="00375994" w:rsidP="00375994">
      <w:pPr>
        <w:numPr>
          <w:ilvl w:val="0"/>
          <w:numId w:val="62"/>
        </w:numPr>
        <w:suppressAutoHyphens/>
        <w:spacing w:line="276" w:lineRule="auto"/>
        <w:ind w:left="1134"/>
        <w:contextualSpacing/>
        <w:jc w:val="both"/>
        <w:rPr>
          <w:rFonts w:cs="Arial"/>
          <w:sz w:val="22"/>
          <w:lang w:eastAsia="zh-CN"/>
        </w:rPr>
      </w:pPr>
      <w:r w:rsidRPr="00170339">
        <w:rPr>
          <w:rFonts w:cs="Arial"/>
          <w:sz w:val="22"/>
          <w:lang w:eastAsia="zh-CN"/>
        </w:rPr>
        <w:t xml:space="preserve">opisywać możliwe konsekwencje naruszenia ochrony danych osobowych; </w:t>
      </w:r>
    </w:p>
    <w:p w14:paraId="211E67F5" w14:textId="77777777" w:rsidR="00375994" w:rsidRPr="00170339" w:rsidRDefault="00375994" w:rsidP="00375994">
      <w:pPr>
        <w:numPr>
          <w:ilvl w:val="0"/>
          <w:numId w:val="62"/>
        </w:numPr>
        <w:suppressAutoHyphens/>
        <w:spacing w:line="276" w:lineRule="auto"/>
        <w:ind w:left="1134"/>
        <w:contextualSpacing/>
        <w:jc w:val="both"/>
        <w:rPr>
          <w:rFonts w:cs="Arial"/>
          <w:sz w:val="22"/>
          <w:lang w:eastAsia="zh-CN"/>
        </w:rPr>
      </w:pPr>
      <w:r w:rsidRPr="00170339">
        <w:rPr>
          <w:rFonts w:cs="Arial"/>
          <w:sz w:val="22"/>
          <w:lang w:eastAsia="zh-CN"/>
        </w:rPr>
        <w:t>opisywać środki zastosowane lub proponowane przez Wykonawcę w celu zaradzenia naruszeniu ochrony danych osobowych, w tym w stosownych przypadkach środki w celu zminimalizowania jego ewentualnych negatywnych skutków;</w:t>
      </w:r>
    </w:p>
    <w:p w14:paraId="2686F434" w14:textId="77777777" w:rsidR="00375994" w:rsidRPr="00170339" w:rsidRDefault="00375994" w:rsidP="00375994">
      <w:pPr>
        <w:numPr>
          <w:ilvl w:val="0"/>
          <w:numId w:val="61"/>
        </w:numPr>
        <w:suppressAutoHyphens/>
        <w:spacing w:line="276" w:lineRule="auto"/>
        <w:ind w:left="709" w:hanging="283"/>
        <w:contextualSpacing/>
        <w:jc w:val="both"/>
        <w:rPr>
          <w:rFonts w:cs="Arial"/>
          <w:sz w:val="22"/>
          <w:lang w:eastAsia="zh-CN"/>
        </w:rPr>
      </w:pPr>
      <w:r w:rsidRPr="00170339">
        <w:rPr>
          <w:rFonts w:cs="Arial"/>
          <w:sz w:val="22"/>
          <w:lang w:eastAsia="zh-CN"/>
        </w:rPr>
        <w:t>niezwłocznie o wszelkich czynnościach z własnym udziałem w sprawach dotyczących ochrony danych osobowych prowadzonych w szczególności przez Inspektora ochrony danych</w:t>
      </w:r>
      <w:r w:rsidRPr="00170339">
        <w:rPr>
          <w:rFonts w:cs="Arial"/>
          <w:i/>
          <w:iCs/>
          <w:sz w:val="22"/>
          <w:lang w:eastAsia="zh-CN"/>
        </w:rPr>
        <w:t xml:space="preserve"> </w:t>
      </w:r>
      <w:r w:rsidRPr="00170339">
        <w:rPr>
          <w:rFonts w:cs="Arial"/>
          <w:sz w:val="22"/>
          <w:lang w:eastAsia="zh-CN"/>
        </w:rPr>
        <w:t xml:space="preserve">(lub każdorazowy inny organ nadzorczy w rozumieniu </w:t>
      </w:r>
      <w:r w:rsidRPr="001F4E32">
        <w:rPr>
          <w:rFonts w:eastAsia="Calibri" w:cs="Arial"/>
          <w:color w:val="000000"/>
          <w:sz w:val="22"/>
          <w:lang w:eastAsia="en-US"/>
        </w:rPr>
        <w:t>RODO</w:t>
      </w:r>
      <w:r w:rsidRPr="00170339">
        <w:rPr>
          <w:rFonts w:cs="Arial"/>
          <w:sz w:val="22"/>
          <w:lang w:eastAsia="zh-CN"/>
        </w:rPr>
        <w:t>), Policję, sąd lub inne organy.</w:t>
      </w:r>
    </w:p>
    <w:p w14:paraId="22532C55"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zobowiązuje się do udzielenia Zamawiającemu, na każde jego żądanie, informacji na temat przetwarzania powierzonych do przetwarzania danych osobowych.</w:t>
      </w:r>
    </w:p>
    <w:p w14:paraId="6BD8909E"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umożliwi Zamawiającemu lub podmiotowi przez niego upoważnionemu dokonywanie w każdym czasie kontroli zgodności przetwarzania powierzonych do przetwarzania danych osobowych z Ustawą</w:t>
      </w:r>
      <w:r>
        <w:rPr>
          <w:rFonts w:cs="Arial"/>
          <w:sz w:val="22"/>
          <w:lang w:eastAsia="zh-CN"/>
        </w:rPr>
        <w:t xml:space="preserve"> </w:t>
      </w:r>
      <w:r w:rsidRPr="001F4E32">
        <w:rPr>
          <w:rFonts w:cs="Arial"/>
          <w:sz w:val="22"/>
          <w:lang w:eastAsia="zh-CN"/>
        </w:rPr>
        <w:t>o ochronie danych osobowych</w:t>
      </w:r>
      <w:r w:rsidRPr="00170339">
        <w:rPr>
          <w:rFonts w:cs="Arial"/>
          <w:sz w:val="22"/>
          <w:lang w:eastAsia="zh-CN"/>
        </w:rPr>
        <w:t xml:space="preserve">, </w:t>
      </w:r>
      <w:r w:rsidRPr="001F4E32">
        <w:rPr>
          <w:rFonts w:eastAsia="Calibri" w:cs="Arial"/>
          <w:color w:val="000000"/>
          <w:sz w:val="22"/>
          <w:lang w:eastAsia="en-US"/>
        </w:rPr>
        <w:t>RODO</w:t>
      </w:r>
      <w:r w:rsidRPr="00170339">
        <w:rPr>
          <w:rFonts w:cs="Arial"/>
          <w:sz w:val="22"/>
          <w:lang w:eastAsia="zh-CN"/>
        </w:rPr>
        <w:t xml:space="preserve"> lub umową w miejscach, w których są one przetwarzane, w tym w siedzibie Wykonawcy, w szczególności z prawem Zamawiającego lub podmiotu przez niego upoważnionemu do:</w:t>
      </w:r>
    </w:p>
    <w:p w14:paraId="6E30F222" w14:textId="77777777" w:rsidR="00375994" w:rsidRPr="00170339" w:rsidRDefault="00375994" w:rsidP="00375994">
      <w:pPr>
        <w:numPr>
          <w:ilvl w:val="0"/>
          <w:numId w:val="63"/>
        </w:numPr>
        <w:suppressAutoHyphens/>
        <w:spacing w:line="276" w:lineRule="auto"/>
        <w:ind w:left="709"/>
        <w:contextualSpacing/>
        <w:jc w:val="both"/>
        <w:rPr>
          <w:rFonts w:cs="Arial"/>
          <w:sz w:val="22"/>
          <w:lang w:eastAsia="zh-CN"/>
        </w:rPr>
      </w:pPr>
      <w:r w:rsidRPr="00170339">
        <w:rPr>
          <w:rFonts w:cs="Arial"/>
          <w:sz w:val="22"/>
          <w:lang w:eastAsia="zh-CN"/>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w:t>
      </w:r>
      <w:r>
        <w:rPr>
          <w:rFonts w:cs="Arial"/>
          <w:sz w:val="22"/>
          <w:lang w:eastAsia="zh-CN"/>
        </w:rPr>
        <w:t xml:space="preserve"> </w:t>
      </w:r>
      <w:r w:rsidRPr="001F4E32">
        <w:rPr>
          <w:rFonts w:cs="Arial"/>
          <w:sz w:val="22"/>
          <w:lang w:eastAsia="zh-CN"/>
        </w:rPr>
        <w:t>o ochronie danych osobowych</w:t>
      </w:r>
      <w:r w:rsidRPr="00170339">
        <w:rPr>
          <w:rFonts w:cs="Arial"/>
          <w:sz w:val="22"/>
          <w:lang w:eastAsia="zh-CN"/>
        </w:rPr>
        <w:t xml:space="preserve">, </w:t>
      </w:r>
      <w:r w:rsidRPr="001F4E32">
        <w:rPr>
          <w:rFonts w:eastAsia="Calibri" w:cs="Arial"/>
          <w:color w:val="000000"/>
          <w:sz w:val="22"/>
          <w:lang w:eastAsia="en-US"/>
        </w:rPr>
        <w:t>RODO</w:t>
      </w:r>
      <w:r w:rsidRPr="00170339">
        <w:rPr>
          <w:rFonts w:cs="Arial"/>
          <w:sz w:val="22"/>
          <w:lang w:eastAsia="zh-CN"/>
        </w:rPr>
        <w:t xml:space="preserve"> lub umową;</w:t>
      </w:r>
    </w:p>
    <w:p w14:paraId="66C6028D" w14:textId="77777777" w:rsidR="00375994" w:rsidRPr="00170339" w:rsidRDefault="00375994" w:rsidP="00375994">
      <w:pPr>
        <w:numPr>
          <w:ilvl w:val="0"/>
          <w:numId w:val="63"/>
        </w:numPr>
        <w:suppressAutoHyphens/>
        <w:spacing w:line="276" w:lineRule="auto"/>
        <w:ind w:left="709" w:hanging="283"/>
        <w:contextualSpacing/>
        <w:jc w:val="both"/>
        <w:rPr>
          <w:rFonts w:cs="Arial"/>
          <w:sz w:val="22"/>
          <w:lang w:eastAsia="zh-CN"/>
        </w:rPr>
      </w:pPr>
      <w:r w:rsidRPr="00170339">
        <w:rPr>
          <w:rFonts w:cs="Arial"/>
          <w:sz w:val="22"/>
          <w:lang w:eastAsia="zh-CN"/>
        </w:rPr>
        <w:t>żądania złożenia pisemnych lub ustnych wyjaśnień w zakresie niezbędnym do ustalenia stanu faktycznego;</w:t>
      </w:r>
    </w:p>
    <w:p w14:paraId="555CD355" w14:textId="77777777" w:rsidR="00375994" w:rsidRPr="00170339" w:rsidRDefault="00375994" w:rsidP="00375994">
      <w:pPr>
        <w:numPr>
          <w:ilvl w:val="0"/>
          <w:numId w:val="63"/>
        </w:numPr>
        <w:suppressAutoHyphens/>
        <w:spacing w:line="276" w:lineRule="auto"/>
        <w:ind w:left="709" w:hanging="283"/>
        <w:contextualSpacing/>
        <w:jc w:val="both"/>
        <w:rPr>
          <w:rFonts w:cs="Arial"/>
          <w:sz w:val="22"/>
          <w:lang w:eastAsia="zh-CN"/>
        </w:rPr>
      </w:pPr>
      <w:r w:rsidRPr="00170339">
        <w:rPr>
          <w:rFonts w:cs="Arial"/>
          <w:sz w:val="22"/>
          <w:lang w:eastAsia="zh-CN"/>
        </w:rPr>
        <w:lastRenderedPageBreak/>
        <w:t>wglądu do wszelkich dokumentów i wszelkich danych mających bezpośredni związek z przedmiotem kontroli oraz sporządzania ich kopii;</w:t>
      </w:r>
    </w:p>
    <w:p w14:paraId="6524443C" w14:textId="77777777" w:rsidR="00375994" w:rsidRPr="00170339" w:rsidRDefault="00375994" w:rsidP="00375994">
      <w:pPr>
        <w:numPr>
          <w:ilvl w:val="0"/>
          <w:numId w:val="63"/>
        </w:numPr>
        <w:suppressAutoHyphens/>
        <w:spacing w:line="276" w:lineRule="auto"/>
        <w:ind w:left="709" w:hanging="283"/>
        <w:contextualSpacing/>
        <w:jc w:val="both"/>
        <w:rPr>
          <w:rFonts w:cs="Arial"/>
          <w:sz w:val="22"/>
          <w:lang w:eastAsia="zh-CN"/>
        </w:rPr>
      </w:pPr>
      <w:r w:rsidRPr="00170339">
        <w:rPr>
          <w:rFonts w:cs="Arial"/>
          <w:sz w:val="22"/>
          <w:lang w:eastAsia="zh-CN"/>
        </w:rPr>
        <w:t>przeprowadzania oględzin urządzeń i nośników oraz oględzin na stacjach klienckich używanych do przetwarzania danych osobowych.</w:t>
      </w:r>
    </w:p>
    <w:p w14:paraId="3B5AA244"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Pisemne</w:t>
      </w:r>
      <w:r w:rsidRPr="00170339">
        <w:rPr>
          <w:rFonts w:cs="Arial"/>
          <w:sz w:val="22"/>
          <w:lang w:eastAsia="zh-CN"/>
        </w:rPr>
        <w:t xml:space="preserve"> zawiadomienie o zamiarze przeprowadzenia kontroli powinno być przekazane Wykonawcy co najmniej 3 dni przed dniem rozpoczęcia kontroli.</w:t>
      </w:r>
    </w:p>
    <w:p w14:paraId="1F0FD6D5"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170339">
        <w:rPr>
          <w:rFonts w:cs="Arial"/>
          <w:sz w:val="22"/>
          <w:lang w:eastAsia="zh-CN"/>
        </w:rPr>
        <w:t>W przypadku powzięcia przez Zamawiającego wiadomości o rażącym naruszeniu przez Wykonawcę zobowiązań wynikających z Ustawy</w:t>
      </w:r>
      <w:r w:rsidRPr="001F4E32">
        <w:t xml:space="preserve"> </w:t>
      </w:r>
      <w:r w:rsidRPr="001F4E32">
        <w:rPr>
          <w:rFonts w:cs="Arial"/>
          <w:sz w:val="22"/>
          <w:lang w:eastAsia="zh-CN"/>
        </w:rPr>
        <w:t>o ochronie danych osobowych</w:t>
      </w:r>
      <w:r w:rsidRPr="00170339">
        <w:rPr>
          <w:rFonts w:cs="Arial"/>
          <w:sz w:val="22"/>
          <w:lang w:eastAsia="zh-CN"/>
        </w:rPr>
        <w:t xml:space="preserve">, </w:t>
      </w:r>
      <w:r w:rsidRPr="001F4E32">
        <w:rPr>
          <w:rFonts w:eastAsia="Calibri" w:cs="Arial"/>
          <w:color w:val="000000"/>
          <w:sz w:val="22"/>
          <w:lang w:eastAsia="en-US"/>
        </w:rPr>
        <w:t>RODO</w:t>
      </w:r>
      <w:r w:rsidRPr="00170339">
        <w:rPr>
          <w:rFonts w:cs="Arial"/>
          <w:sz w:val="22"/>
          <w:lang w:eastAsia="zh-CN"/>
        </w:rPr>
        <w:t xml:space="preserve"> lub z niniejszej umowy, Wykonawca umożliwi Zamawiającemu lub podmiotowi przez niego upoważnionemu, dokonanie niezapowiedzianej kontroli, w celu o którym mowa w ust.15.</w:t>
      </w:r>
    </w:p>
    <w:p w14:paraId="3DB171D6"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jest zobowiązany zastosować się do zaleceń Zamawiającego dotyczących poprawy jakości zabezpieczenia powierzonych do przetwarzania danych osobowych oraz sposobu ich przetwarzania, wynikających z kontroli przeprowadzonych na podstawie ust. 15. </w:t>
      </w:r>
    </w:p>
    <w:p w14:paraId="5B68EB05"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dokumentuje wszelkie naruszenia ochrony danych osobowych, w tym okoliczności naruszenia ochrony danych osobowych, jego skutki oraz podjęte działania zaradcze.</w:t>
      </w:r>
    </w:p>
    <w:p w14:paraId="630CF535"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Zamawiający</w:t>
      </w:r>
      <w:r w:rsidRPr="00170339">
        <w:rPr>
          <w:rFonts w:cs="Arial"/>
          <w:sz w:val="22"/>
          <w:lang w:eastAsia="zh-CN"/>
        </w:rPr>
        <w:t xml:space="preserve"> powierza Wykonawcy przetwarzanie danych osobowych na okres obowiązywania umowy.</w:t>
      </w:r>
    </w:p>
    <w:p w14:paraId="0327DCA8"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sz w:val="22"/>
          <w:lang w:eastAsia="zh-CN"/>
        </w:rPr>
      </w:pPr>
      <w:r w:rsidRPr="00F819CE">
        <w:rPr>
          <w:rFonts w:eastAsia="Times New Roman" w:cs="Arial"/>
          <w:sz w:val="22"/>
          <w:szCs w:val="22"/>
        </w:rPr>
        <w:t>Wykonawca</w:t>
      </w:r>
      <w:r w:rsidRPr="00170339">
        <w:rPr>
          <w:rFonts w:cs="Arial"/>
          <w:sz w:val="22"/>
          <w:lang w:eastAsia="zh-CN"/>
        </w:rPr>
        <w:t xml:space="preserve">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2B48C9D0" w14:textId="77777777" w:rsidR="00375994" w:rsidRPr="00170339" w:rsidRDefault="00375994" w:rsidP="00F819CE">
      <w:pPr>
        <w:numPr>
          <w:ilvl w:val="0"/>
          <w:numId w:val="66"/>
        </w:numPr>
        <w:autoSpaceDE w:val="0"/>
        <w:autoSpaceDN w:val="0"/>
        <w:adjustRightInd w:val="0"/>
        <w:spacing w:after="200" w:line="276" w:lineRule="auto"/>
        <w:ind w:left="426"/>
        <w:contextualSpacing/>
        <w:jc w:val="both"/>
        <w:rPr>
          <w:rFonts w:cs="Arial"/>
          <w:b/>
          <w:bCs/>
          <w:sz w:val="22"/>
        </w:rPr>
      </w:pPr>
      <w:r w:rsidRPr="00170339">
        <w:rPr>
          <w:rFonts w:cs="Arial"/>
          <w:sz w:val="22"/>
          <w:lang w:eastAsia="zh-CN"/>
        </w:rPr>
        <w:t xml:space="preserve">W </w:t>
      </w:r>
      <w:r w:rsidRPr="00F819CE">
        <w:rPr>
          <w:rFonts w:eastAsia="Times New Roman" w:cs="Arial"/>
          <w:sz w:val="22"/>
          <w:szCs w:val="22"/>
        </w:rPr>
        <w:t>sprawach</w:t>
      </w:r>
      <w:r w:rsidRPr="00170339">
        <w:rPr>
          <w:rFonts w:cs="Arial"/>
          <w:sz w:val="22"/>
          <w:lang w:eastAsia="zh-CN"/>
        </w:rPr>
        <w:t xml:space="preserve"> nieuregulowanych w niniejszym paragrafie mają zastosowanie przepisy Ustawy </w:t>
      </w:r>
      <w:r>
        <w:rPr>
          <w:rFonts w:cs="Arial"/>
          <w:sz w:val="22"/>
          <w:lang w:eastAsia="zh-CN"/>
        </w:rPr>
        <w:t xml:space="preserve">z 10 maja 2018 r. </w:t>
      </w:r>
      <w:r w:rsidRPr="001F4E32">
        <w:rPr>
          <w:rFonts w:cs="Arial"/>
          <w:sz w:val="22"/>
          <w:lang w:eastAsia="zh-CN"/>
        </w:rPr>
        <w:t xml:space="preserve">o ochronie danych osobowych </w:t>
      </w:r>
      <w:r w:rsidRPr="00170339">
        <w:rPr>
          <w:rFonts w:cs="Arial"/>
          <w:sz w:val="22"/>
          <w:lang w:eastAsia="zh-CN"/>
        </w:rPr>
        <w:t>i </w:t>
      </w:r>
      <w:r w:rsidRPr="001F4E32">
        <w:rPr>
          <w:rFonts w:eastAsia="Calibri" w:cs="Arial"/>
          <w:color w:val="000000"/>
          <w:sz w:val="22"/>
          <w:lang w:eastAsia="en-US"/>
        </w:rPr>
        <w:t>RODO</w:t>
      </w:r>
      <w:r w:rsidRPr="00170339">
        <w:rPr>
          <w:rFonts w:cs="Arial"/>
          <w:sz w:val="22"/>
          <w:lang w:eastAsia="zh-CN"/>
        </w:rPr>
        <w:t xml:space="preserve"> oraz inne powszechnie obowiązujące przepisy, w tym wydane na podstawie </w:t>
      </w:r>
      <w:r w:rsidRPr="001F4E32">
        <w:rPr>
          <w:rFonts w:eastAsia="Calibri" w:cs="Arial"/>
          <w:color w:val="000000"/>
          <w:sz w:val="22"/>
          <w:lang w:eastAsia="en-US"/>
        </w:rPr>
        <w:t>RODO</w:t>
      </w:r>
      <w:r w:rsidRPr="00170339">
        <w:rPr>
          <w:rFonts w:cs="Arial"/>
          <w:sz w:val="22"/>
          <w:lang w:eastAsia="zh-CN"/>
        </w:rPr>
        <w:t>.</w:t>
      </w:r>
    </w:p>
    <w:p w14:paraId="1BBEEC99" w14:textId="77777777" w:rsidR="003D1E2B" w:rsidRPr="003D1E2B" w:rsidRDefault="003D1E2B" w:rsidP="003D1E2B">
      <w:pPr>
        <w:tabs>
          <w:tab w:val="left" w:pos="284"/>
          <w:tab w:val="left" w:pos="426"/>
        </w:tabs>
        <w:autoSpaceDE w:val="0"/>
        <w:autoSpaceDN w:val="0"/>
        <w:adjustRightInd w:val="0"/>
        <w:spacing w:line="276" w:lineRule="auto"/>
        <w:ind w:left="284" w:hanging="284"/>
        <w:jc w:val="center"/>
        <w:rPr>
          <w:rFonts w:eastAsia="Times New Roman" w:cs="Arial"/>
          <w:b/>
          <w:sz w:val="22"/>
          <w:szCs w:val="22"/>
        </w:rPr>
      </w:pPr>
    </w:p>
    <w:p w14:paraId="06877304" w14:textId="7AFE35C1" w:rsidR="003D1E2B" w:rsidRPr="003D1E2B" w:rsidRDefault="003D1E2B" w:rsidP="003D1E2B">
      <w:pPr>
        <w:tabs>
          <w:tab w:val="left" w:pos="284"/>
          <w:tab w:val="left" w:pos="426"/>
        </w:tabs>
        <w:autoSpaceDE w:val="0"/>
        <w:autoSpaceDN w:val="0"/>
        <w:adjustRightInd w:val="0"/>
        <w:spacing w:line="276" w:lineRule="auto"/>
        <w:ind w:left="284" w:hanging="284"/>
        <w:jc w:val="center"/>
        <w:rPr>
          <w:rFonts w:eastAsia="Times New Roman" w:cs="Arial"/>
          <w:b/>
          <w:sz w:val="22"/>
          <w:szCs w:val="22"/>
        </w:rPr>
      </w:pPr>
      <w:r w:rsidRPr="003D1E2B">
        <w:rPr>
          <w:rFonts w:eastAsia="Times New Roman" w:cs="Arial"/>
          <w:b/>
          <w:sz w:val="22"/>
          <w:szCs w:val="22"/>
        </w:rPr>
        <w:t>§ 1</w:t>
      </w:r>
      <w:r w:rsidR="00563AC1">
        <w:rPr>
          <w:rFonts w:eastAsia="Times New Roman" w:cs="Arial"/>
          <w:b/>
          <w:sz w:val="22"/>
          <w:szCs w:val="22"/>
        </w:rPr>
        <w:t>4</w:t>
      </w:r>
    </w:p>
    <w:p w14:paraId="1554143B" w14:textId="004A11A7" w:rsidR="003D1E2B" w:rsidRPr="00F9140A" w:rsidRDefault="003D1E2B" w:rsidP="00375994">
      <w:pPr>
        <w:numPr>
          <w:ilvl w:val="0"/>
          <w:numId w:val="53"/>
        </w:numPr>
        <w:suppressAutoHyphens/>
        <w:spacing w:after="200" w:line="276" w:lineRule="auto"/>
        <w:contextualSpacing/>
        <w:jc w:val="both"/>
        <w:rPr>
          <w:rFonts w:eastAsia="Times New Roman" w:cs="Arial"/>
          <w:sz w:val="22"/>
          <w:szCs w:val="22"/>
          <w:lang w:eastAsia="zh-CN"/>
        </w:rPr>
      </w:pPr>
      <w:r w:rsidRPr="00F9140A">
        <w:rPr>
          <w:rFonts w:eastAsia="Times New Roman" w:cs="Arial"/>
          <w:sz w:val="22"/>
          <w:szCs w:val="22"/>
          <w:lang w:eastAsia="zh-CN"/>
        </w:rPr>
        <w:t>W sprawach nieuregulowanych niniejszą umową wiąże oferta Wykonawcy, postanowienia zawarte w specyfikacji warunków zamówienia oraz zastosowanie mają w szczególności przepisy ustawy Prawo zamówień publicznych, kodeksu cywilnego, aktów wykonawczych do ustaw oraz RODO i ustawy o ochronie danych osobowych.</w:t>
      </w:r>
    </w:p>
    <w:p w14:paraId="5598E29D" w14:textId="77777777" w:rsidR="003D1E2B" w:rsidRPr="003D1E2B" w:rsidRDefault="003D1E2B" w:rsidP="00375994">
      <w:pPr>
        <w:numPr>
          <w:ilvl w:val="0"/>
          <w:numId w:val="53"/>
        </w:numPr>
        <w:suppressAutoHyphens/>
        <w:spacing w:after="200" w:line="276" w:lineRule="auto"/>
        <w:contextualSpacing/>
        <w:jc w:val="both"/>
        <w:rPr>
          <w:rFonts w:eastAsia="Times New Roman" w:cs="Arial"/>
          <w:sz w:val="22"/>
          <w:szCs w:val="22"/>
          <w:lang w:eastAsia="zh-CN"/>
        </w:rPr>
      </w:pPr>
      <w:r w:rsidRPr="003D1E2B">
        <w:rPr>
          <w:rFonts w:eastAsia="Times New Roman" w:cs="Arial"/>
          <w:sz w:val="22"/>
          <w:szCs w:val="22"/>
          <w:lang w:eastAsia="zh-CN"/>
        </w:rPr>
        <w:t>Ewentualne kwestie sporne wynikłe w trakcie realizacji niniejszej umowy Strony będą się starały rozstrzygać polubownie. W przypadku braku porozumienia spory rozstrzygane będą przez sąd powszechny właściwy miejscowo dla siedziby Zamawiającego.</w:t>
      </w:r>
    </w:p>
    <w:p w14:paraId="653A904D" w14:textId="77777777" w:rsidR="003D1E2B" w:rsidRPr="003D1E2B" w:rsidRDefault="003D1E2B" w:rsidP="00375994">
      <w:pPr>
        <w:numPr>
          <w:ilvl w:val="0"/>
          <w:numId w:val="53"/>
        </w:numPr>
        <w:suppressAutoHyphens/>
        <w:spacing w:after="200" w:line="276" w:lineRule="auto"/>
        <w:contextualSpacing/>
        <w:jc w:val="both"/>
        <w:rPr>
          <w:rFonts w:eastAsia="Times New Roman" w:cs="Arial"/>
          <w:sz w:val="22"/>
          <w:szCs w:val="22"/>
          <w:lang w:eastAsia="zh-CN"/>
        </w:rPr>
      </w:pPr>
      <w:r w:rsidRPr="003D1E2B">
        <w:rPr>
          <w:rFonts w:eastAsia="Times New Roman" w:cs="Arial"/>
          <w:sz w:val="22"/>
          <w:szCs w:val="22"/>
          <w:lang w:eastAsia="zh-CN"/>
        </w:rPr>
        <w:t xml:space="preserve">Wykonawca nie może bez zgody Zamawiającego wyrażonej w formie pisemnej pod rygorem nieważności przenosić na podmioty trzecie wierzytelności wynikających z niniejszej umowy. </w:t>
      </w:r>
    </w:p>
    <w:p w14:paraId="12BED010" w14:textId="77777777" w:rsidR="003D1E2B" w:rsidRPr="003D1E2B" w:rsidRDefault="003D1E2B" w:rsidP="00375994">
      <w:pPr>
        <w:numPr>
          <w:ilvl w:val="0"/>
          <w:numId w:val="53"/>
        </w:numPr>
        <w:suppressAutoHyphens/>
        <w:spacing w:after="200" w:line="276" w:lineRule="auto"/>
        <w:contextualSpacing/>
        <w:jc w:val="both"/>
        <w:rPr>
          <w:rFonts w:eastAsia="Times New Roman" w:cs="Arial"/>
          <w:sz w:val="22"/>
          <w:szCs w:val="22"/>
          <w:lang w:eastAsia="zh-CN"/>
        </w:rPr>
      </w:pPr>
      <w:r w:rsidRPr="003D1E2B">
        <w:rPr>
          <w:rFonts w:eastAsia="Times New Roman" w:cs="Arial"/>
          <w:sz w:val="22"/>
          <w:szCs w:val="22"/>
          <w:lang w:eastAsia="zh-CN"/>
        </w:rPr>
        <w:t>Załączniki do umowy stanowią jej integralną część.</w:t>
      </w:r>
    </w:p>
    <w:p w14:paraId="3D40B37B" w14:textId="77777777" w:rsidR="003D1E2B" w:rsidRPr="003D1E2B" w:rsidRDefault="003D1E2B" w:rsidP="00375994">
      <w:pPr>
        <w:numPr>
          <w:ilvl w:val="0"/>
          <w:numId w:val="53"/>
        </w:numPr>
        <w:suppressAutoHyphens/>
        <w:spacing w:after="200" w:line="276" w:lineRule="auto"/>
        <w:contextualSpacing/>
        <w:jc w:val="both"/>
        <w:rPr>
          <w:rFonts w:eastAsia="Times New Roman" w:cs="Arial"/>
          <w:sz w:val="22"/>
          <w:szCs w:val="22"/>
          <w:lang w:eastAsia="zh-CN"/>
        </w:rPr>
      </w:pPr>
      <w:r w:rsidRPr="003D1E2B">
        <w:rPr>
          <w:rFonts w:eastAsia="Times New Roman" w:cs="Arial"/>
          <w:sz w:val="22"/>
          <w:szCs w:val="22"/>
          <w:lang w:eastAsia="zh-CN"/>
        </w:rPr>
        <w:t>Umowę sporządzono w trzech jednobrzmiących egzemplarzach, w tym dwa dla Zamawiającego oraz jeden dla Wykonawcy.</w:t>
      </w:r>
    </w:p>
    <w:p w14:paraId="549A8470" w14:textId="77777777" w:rsidR="008C6C82" w:rsidRPr="007E760E" w:rsidRDefault="008C6C82" w:rsidP="00F617FB">
      <w:pPr>
        <w:spacing w:line="276" w:lineRule="auto"/>
        <w:jc w:val="both"/>
        <w:rPr>
          <w:rFonts w:cs="Arial"/>
          <w:sz w:val="22"/>
          <w:szCs w:val="22"/>
        </w:rPr>
      </w:pPr>
    </w:p>
    <w:p w14:paraId="46D79853" w14:textId="77777777" w:rsidR="00B7201E" w:rsidRDefault="00B7201E" w:rsidP="00F617FB">
      <w:pPr>
        <w:spacing w:line="276" w:lineRule="auto"/>
        <w:jc w:val="both"/>
        <w:rPr>
          <w:rFonts w:cs="Arial"/>
          <w:sz w:val="22"/>
          <w:szCs w:val="22"/>
        </w:rPr>
      </w:pPr>
    </w:p>
    <w:p w14:paraId="4C12BFC9" w14:textId="77777777" w:rsidR="006301BC" w:rsidRPr="007E760E" w:rsidRDefault="006301BC" w:rsidP="00F617FB">
      <w:pPr>
        <w:spacing w:line="276" w:lineRule="auto"/>
        <w:jc w:val="both"/>
        <w:rPr>
          <w:rFonts w:cs="Arial"/>
          <w:sz w:val="22"/>
          <w:szCs w:val="22"/>
        </w:rPr>
      </w:pPr>
    </w:p>
    <w:p w14:paraId="57FB879C" w14:textId="77777777" w:rsidR="009A60A0" w:rsidRPr="007E760E" w:rsidRDefault="009A60A0" w:rsidP="00F617FB">
      <w:pPr>
        <w:spacing w:line="276" w:lineRule="auto"/>
        <w:ind w:firstLine="708"/>
        <w:jc w:val="both"/>
        <w:rPr>
          <w:rFonts w:cs="Arial"/>
          <w:sz w:val="22"/>
          <w:szCs w:val="22"/>
        </w:rPr>
      </w:pPr>
      <w:r w:rsidRPr="007E760E">
        <w:rPr>
          <w:rFonts w:cs="Arial"/>
          <w:sz w:val="22"/>
          <w:szCs w:val="22"/>
        </w:rPr>
        <w:t>...................................</w:t>
      </w:r>
      <w:r w:rsidRPr="007E760E">
        <w:rPr>
          <w:rFonts w:cs="Arial"/>
          <w:sz w:val="22"/>
          <w:szCs w:val="22"/>
        </w:rPr>
        <w:tab/>
      </w:r>
      <w:r w:rsidRPr="007E760E">
        <w:rPr>
          <w:rFonts w:cs="Arial"/>
          <w:sz w:val="22"/>
          <w:szCs w:val="22"/>
        </w:rPr>
        <w:tab/>
      </w:r>
      <w:r w:rsidRPr="007E760E">
        <w:rPr>
          <w:rFonts w:cs="Arial"/>
          <w:sz w:val="22"/>
          <w:szCs w:val="22"/>
        </w:rPr>
        <w:tab/>
      </w:r>
      <w:r w:rsidRPr="007E760E">
        <w:rPr>
          <w:rFonts w:cs="Arial"/>
          <w:sz w:val="22"/>
          <w:szCs w:val="22"/>
        </w:rPr>
        <w:tab/>
      </w:r>
      <w:r w:rsidRPr="007E760E">
        <w:rPr>
          <w:rFonts w:cs="Arial"/>
          <w:sz w:val="22"/>
          <w:szCs w:val="22"/>
        </w:rPr>
        <w:tab/>
      </w:r>
      <w:r w:rsidR="00E8751D" w:rsidRPr="007E760E">
        <w:rPr>
          <w:rFonts w:cs="Arial"/>
          <w:sz w:val="22"/>
          <w:szCs w:val="22"/>
        </w:rPr>
        <w:t xml:space="preserve"> </w:t>
      </w:r>
      <w:r w:rsidRPr="007E760E">
        <w:rPr>
          <w:rFonts w:cs="Arial"/>
          <w:sz w:val="22"/>
          <w:szCs w:val="22"/>
        </w:rPr>
        <w:t>......................................</w:t>
      </w:r>
    </w:p>
    <w:p w14:paraId="5A69291A" w14:textId="4BC14BFE" w:rsidR="00BF1BC5" w:rsidRPr="007E760E" w:rsidRDefault="009A60A0" w:rsidP="00F617FB">
      <w:pPr>
        <w:spacing w:line="276" w:lineRule="auto"/>
        <w:ind w:left="708" w:firstLine="708"/>
        <w:jc w:val="both"/>
        <w:rPr>
          <w:rFonts w:cs="Arial"/>
          <w:b/>
          <w:sz w:val="22"/>
          <w:szCs w:val="22"/>
        </w:rPr>
      </w:pPr>
      <w:r w:rsidRPr="007E760E">
        <w:rPr>
          <w:rFonts w:cs="Arial"/>
          <w:b/>
          <w:sz w:val="22"/>
          <w:szCs w:val="22"/>
        </w:rPr>
        <w:t>Zamawiający</w:t>
      </w:r>
      <w:r w:rsidRPr="007E760E">
        <w:rPr>
          <w:rFonts w:cs="Arial"/>
          <w:b/>
          <w:sz w:val="22"/>
          <w:szCs w:val="22"/>
        </w:rPr>
        <w:tab/>
      </w:r>
      <w:r w:rsidRPr="007E760E">
        <w:rPr>
          <w:rFonts w:cs="Arial"/>
          <w:b/>
          <w:sz w:val="22"/>
          <w:szCs w:val="22"/>
        </w:rPr>
        <w:tab/>
      </w:r>
      <w:r w:rsidRPr="007E760E">
        <w:rPr>
          <w:rFonts w:cs="Arial"/>
          <w:b/>
          <w:sz w:val="22"/>
          <w:szCs w:val="22"/>
        </w:rPr>
        <w:tab/>
      </w:r>
      <w:r w:rsidRPr="007E760E">
        <w:rPr>
          <w:rFonts w:cs="Arial"/>
          <w:b/>
          <w:sz w:val="22"/>
          <w:szCs w:val="22"/>
        </w:rPr>
        <w:tab/>
      </w:r>
      <w:r w:rsidRPr="007E760E">
        <w:rPr>
          <w:rFonts w:cs="Arial"/>
          <w:b/>
          <w:sz w:val="22"/>
          <w:szCs w:val="22"/>
        </w:rPr>
        <w:tab/>
      </w:r>
      <w:r w:rsidRPr="007E760E">
        <w:rPr>
          <w:rFonts w:cs="Arial"/>
          <w:b/>
          <w:sz w:val="22"/>
          <w:szCs w:val="22"/>
        </w:rPr>
        <w:tab/>
      </w:r>
      <w:r w:rsidR="00E8751D" w:rsidRPr="007E760E">
        <w:rPr>
          <w:rFonts w:cs="Arial"/>
          <w:b/>
          <w:sz w:val="22"/>
          <w:szCs w:val="22"/>
        </w:rPr>
        <w:t xml:space="preserve"> </w:t>
      </w:r>
      <w:r w:rsidRPr="007E760E">
        <w:rPr>
          <w:rFonts w:cs="Arial"/>
          <w:b/>
          <w:sz w:val="22"/>
          <w:szCs w:val="22"/>
        </w:rPr>
        <w:t>Wykonawca</w:t>
      </w:r>
    </w:p>
    <w:p w14:paraId="14D4BCA4" w14:textId="77777777" w:rsidR="007178F8" w:rsidRPr="007178F8" w:rsidRDefault="007178F8" w:rsidP="00F617FB">
      <w:pPr>
        <w:spacing w:line="276" w:lineRule="auto"/>
        <w:rPr>
          <w:rFonts w:eastAsia="Calibri" w:cs="Arial"/>
          <w:sz w:val="22"/>
          <w:szCs w:val="22"/>
          <w:lang w:eastAsia="zh-CN"/>
        </w:rPr>
      </w:pPr>
    </w:p>
    <w:p w14:paraId="31360C62" w14:textId="1B984F66" w:rsidR="007178F8" w:rsidRPr="007178F8" w:rsidRDefault="00405B64" w:rsidP="00F617FB">
      <w:pPr>
        <w:tabs>
          <w:tab w:val="left" w:pos="10080"/>
        </w:tabs>
        <w:spacing w:line="276" w:lineRule="auto"/>
        <w:rPr>
          <w:rFonts w:eastAsia="Calibri" w:cs="Arial"/>
          <w:sz w:val="22"/>
          <w:szCs w:val="22"/>
          <w:lang w:eastAsia="zh-CN"/>
        </w:rPr>
      </w:pPr>
      <w:r>
        <w:rPr>
          <w:rFonts w:eastAsia="Calibri" w:cs="Arial"/>
          <w:sz w:val="22"/>
          <w:szCs w:val="22"/>
          <w:lang w:eastAsia="zh-CN"/>
        </w:rPr>
        <w:tab/>
      </w:r>
    </w:p>
    <w:p w14:paraId="419711A6" w14:textId="77777777" w:rsidR="007178F8" w:rsidRPr="007E760E" w:rsidRDefault="007178F8" w:rsidP="00F617FB">
      <w:pPr>
        <w:pStyle w:val="Akapitzlist"/>
        <w:autoSpaceDE w:val="0"/>
        <w:autoSpaceDN w:val="0"/>
        <w:adjustRightInd w:val="0"/>
        <w:spacing w:line="276" w:lineRule="auto"/>
        <w:ind w:left="426"/>
        <w:jc w:val="both"/>
        <w:rPr>
          <w:rFonts w:ascii="Arial" w:hAnsi="Arial" w:cs="Arial"/>
          <w:b/>
          <w:sz w:val="22"/>
          <w:szCs w:val="22"/>
        </w:rPr>
      </w:pPr>
      <w:r w:rsidRPr="007E760E">
        <w:rPr>
          <w:rFonts w:ascii="Arial" w:hAnsi="Arial" w:cs="Arial"/>
          <w:b/>
          <w:sz w:val="22"/>
          <w:szCs w:val="22"/>
        </w:rPr>
        <w:lastRenderedPageBreak/>
        <w:t>Załączniki:</w:t>
      </w:r>
      <w:r w:rsidRPr="007E760E">
        <w:rPr>
          <w:rFonts w:ascii="Arial" w:hAnsi="Arial" w:cs="Arial"/>
          <w:b/>
          <w:sz w:val="22"/>
          <w:szCs w:val="22"/>
        </w:rPr>
        <w:tab/>
      </w:r>
    </w:p>
    <w:p w14:paraId="16D2EBF3" w14:textId="77777777" w:rsidR="00715852" w:rsidRPr="005E341C" w:rsidRDefault="00715852" w:rsidP="004D2231">
      <w:pPr>
        <w:numPr>
          <w:ilvl w:val="0"/>
          <w:numId w:val="28"/>
        </w:numPr>
        <w:tabs>
          <w:tab w:val="clear" w:pos="720"/>
          <w:tab w:val="num" w:pos="851"/>
        </w:tabs>
        <w:autoSpaceDE w:val="0"/>
        <w:autoSpaceDN w:val="0"/>
        <w:adjustRightInd w:val="0"/>
        <w:spacing w:line="276" w:lineRule="auto"/>
        <w:jc w:val="both"/>
        <w:rPr>
          <w:rFonts w:cs="Arial"/>
          <w:sz w:val="22"/>
          <w:szCs w:val="22"/>
        </w:rPr>
      </w:pPr>
      <w:r w:rsidRPr="005E341C">
        <w:rPr>
          <w:rFonts w:cs="Arial"/>
          <w:sz w:val="22"/>
          <w:szCs w:val="22"/>
        </w:rPr>
        <w:t>Załącznik nr 1 –  Szczegółowy opis przedmiotu zamówienia</w:t>
      </w:r>
    </w:p>
    <w:p w14:paraId="5B8CEE69" w14:textId="63ACDFC6" w:rsidR="007178F8" w:rsidRPr="005E341C" w:rsidRDefault="00715852" w:rsidP="004D2231">
      <w:pPr>
        <w:numPr>
          <w:ilvl w:val="0"/>
          <w:numId w:val="28"/>
        </w:numPr>
        <w:tabs>
          <w:tab w:val="clear" w:pos="720"/>
          <w:tab w:val="num" w:pos="851"/>
        </w:tabs>
        <w:autoSpaceDE w:val="0"/>
        <w:autoSpaceDN w:val="0"/>
        <w:adjustRightInd w:val="0"/>
        <w:spacing w:line="276" w:lineRule="auto"/>
        <w:jc w:val="both"/>
        <w:rPr>
          <w:rFonts w:cs="Arial"/>
          <w:sz w:val="22"/>
          <w:szCs w:val="22"/>
        </w:rPr>
      </w:pPr>
      <w:r w:rsidRPr="005E341C">
        <w:rPr>
          <w:rFonts w:cs="Arial"/>
          <w:sz w:val="22"/>
          <w:szCs w:val="22"/>
        </w:rPr>
        <w:t xml:space="preserve"> Załącznik nr 2 – Oferta Wykonawcy</w:t>
      </w:r>
    </w:p>
    <w:p w14:paraId="48A31B92" w14:textId="5D23FFFF" w:rsidR="007178F8" w:rsidRPr="005E341C" w:rsidRDefault="007178F8" w:rsidP="004D2231">
      <w:pPr>
        <w:numPr>
          <w:ilvl w:val="0"/>
          <w:numId w:val="28"/>
        </w:numPr>
        <w:autoSpaceDE w:val="0"/>
        <w:autoSpaceDN w:val="0"/>
        <w:adjustRightInd w:val="0"/>
        <w:spacing w:line="276" w:lineRule="auto"/>
        <w:jc w:val="both"/>
        <w:rPr>
          <w:rFonts w:cs="Arial"/>
          <w:sz w:val="22"/>
          <w:szCs w:val="22"/>
        </w:rPr>
      </w:pPr>
      <w:r w:rsidRPr="005E341C">
        <w:rPr>
          <w:rFonts w:cs="Arial"/>
          <w:sz w:val="22"/>
          <w:szCs w:val="22"/>
        </w:rPr>
        <w:t xml:space="preserve">Załącznik nr </w:t>
      </w:r>
      <w:r w:rsidR="00FB33BD" w:rsidRPr="005E341C">
        <w:rPr>
          <w:rFonts w:cs="Arial"/>
          <w:sz w:val="22"/>
          <w:szCs w:val="22"/>
        </w:rPr>
        <w:t>3</w:t>
      </w:r>
      <w:r w:rsidRPr="005E341C">
        <w:rPr>
          <w:rFonts w:cs="Arial"/>
          <w:sz w:val="22"/>
          <w:szCs w:val="22"/>
        </w:rPr>
        <w:t xml:space="preserve"> – Wzór harmonogramu spotkań doradczych</w:t>
      </w:r>
    </w:p>
    <w:p w14:paraId="2CD26DEB" w14:textId="1D287C5A" w:rsidR="005E341C" w:rsidRPr="005E341C" w:rsidRDefault="005E341C" w:rsidP="004D2231">
      <w:pPr>
        <w:pStyle w:val="Akapitzlist"/>
        <w:numPr>
          <w:ilvl w:val="0"/>
          <w:numId w:val="28"/>
        </w:numPr>
        <w:rPr>
          <w:rFonts w:ascii="Arial" w:hAnsi="Arial" w:cs="Arial"/>
          <w:sz w:val="22"/>
          <w:szCs w:val="22"/>
        </w:rPr>
      </w:pPr>
      <w:r w:rsidRPr="005E341C">
        <w:rPr>
          <w:rFonts w:ascii="Arial" w:hAnsi="Arial" w:cs="Arial"/>
          <w:sz w:val="22"/>
          <w:szCs w:val="22"/>
        </w:rPr>
        <w:t>Załącznik nr 4 – wzór listy obecności z doradztwa stacjonarnego/ wzór listy obecności z doradztwa on-line</w:t>
      </w:r>
    </w:p>
    <w:p w14:paraId="4920AF0E" w14:textId="653E7308" w:rsidR="005E341C" w:rsidRPr="005E341C" w:rsidRDefault="005E341C" w:rsidP="004D2231">
      <w:pPr>
        <w:pStyle w:val="Akapitzlist"/>
        <w:numPr>
          <w:ilvl w:val="0"/>
          <w:numId w:val="28"/>
        </w:numPr>
        <w:tabs>
          <w:tab w:val="left" w:pos="0"/>
        </w:tabs>
        <w:suppressAutoHyphens/>
        <w:spacing w:line="276" w:lineRule="auto"/>
        <w:jc w:val="both"/>
        <w:rPr>
          <w:rFonts w:ascii="Arial" w:hAnsi="Arial" w:cs="Arial"/>
          <w:sz w:val="22"/>
        </w:rPr>
      </w:pPr>
      <w:r w:rsidRPr="005E341C">
        <w:rPr>
          <w:rFonts w:ascii="Arial" w:hAnsi="Arial" w:cs="Arial"/>
          <w:sz w:val="22"/>
          <w:szCs w:val="22"/>
        </w:rPr>
        <w:t xml:space="preserve">Załącznik nr  5 – </w:t>
      </w:r>
      <w:r w:rsidRPr="005E341C">
        <w:rPr>
          <w:rFonts w:ascii="Arial" w:hAnsi="Arial" w:cs="Arial"/>
          <w:sz w:val="22"/>
        </w:rPr>
        <w:t xml:space="preserve">wzór raportu/sprawozdania z doradztwa </w:t>
      </w:r>
    </w:p>
    <w:p w14:paraId="6B96881A" w14:textId="745B711A" w:rsidR="005E341C" w:rsidRPr="005E341C" w:rsidRDefault="005E341C" w:rsidP="004D2231">
      <w:pPr>
        <w:numPr>
          <w:ilvl w:val="0"/>
          <w:numId w:val="28"/>
        </w:numPr>
        <w:autoSpaceDE w:val="0"/>
        <w:autoSpaceDN w:val="0"/>
        <w:adjustRightInd w:val="0"/>
        <w:spacing w:line="276" w:lineRule="auto"/>
        <w:jc w:val="both"/>
        <w:rPr>
          <w:rFonts w:eastAsia="CIDFont+F2" w:cs="Arial"/>
          <w:sz w:val="22"/>
          <w:szCs w:val="22"/>
        </w:rPr>
      </w:pPr>
      <w:r w:rsidRPr="005E341C">
        <w:rPr>
          <w:rFonts w:cs="Arial"/>
          <w:sz w:val="22"/>
          <w:szCs w:val="22"/>
        </w:rPr>
        <w:t xml:space="preserve">Załącznik nr  </w:t>
      </w:r>
      <w:r>
        <w:rPr>
          <w:rFonts w:cs="Arial"/>
          <w:sz w:val="22"/>
          <w:szCs w:val="22"/>
        </w:rPr>
        <w:t>6</w:t>
      </w:r>
      <w:r w:rsidRPr="005E341C">
        <w:rPr>
          <w:rFonts w:cs="Arial"/>
          <w:sz w:val="22"/>
          <w:szCs w:val="22"/>
        </w:rPr>
        <w:t xml:space="preserve"> – </w:t>
      </w:r>
      <w:r w:rsidRPr="005E341C">
        <w:rPr>
          <w:rFonts w:eastAsia="CIDFont+F2" w:cs="Arial"/>
          <w:sz w:val="22"/>
          <w:szCs w:val="22"/>
        </w:rPr>
        <w:t>obowiązki Informacyjne Beneficjenta</w:t>
      </w:r>
    </w:p>
    <w:p w14:paraId="08F02BB5" w14:textId="209C2F53" w:rsidR="005E341C" w:rsidRPr="005E341C" w:rsidRDefault="005E341C" w:rsidP="004D2231">
      <w:pPr>
        <w:numPr>
          <w:ilvl w:val="0"/>
          <w:numId w:val="28"/>
        </w:numPr>
        <w:autoSpaceDE w:val="0"/>
        <w:autoSpaceDN w:val="0"/>
        <w:adjustRightInd w:val="0"/>
        <w:spacing w:line="276" w:lineRule="auto"/>
        <w:jc w:val="both"/>
        <w:rPr>
          <w:rFonts w:eastAsia="CIDFont+F2" w:cs="Arial"/>
          <w:sz w:val="22"/>
          <w:szCs w:val="22"/>
        </w:rPr>
      </w:pPr>
      <w:r w:rsidRPr="005E341C">
        <w:rPr>
          <w:rFonts w:cs="Arial"/>
          <w:sz w:val="22"/>
          <w:szCs w:val="22"/>
        </w:rPr>
        <w:t xml:space="preserve">Załącznik nr  </w:t>
      </w:r>
      <w:r>
        <w:rPr>
          <w:rFonts w:cs="Arial"/>
          <w:sz w:val="22"/>
          <w:szCs w:val="22"/>
        </w:rPr>
        <w:t>7</w:t>
      </w:r>
      <w:r w:rsidRPr="005E341C">
        <w:rPr>
          <w:rFonts w:cs="Arial"/>
          <w:sz w:val="22"/>
          <w:szCs w:val="22"/>
        </w:rPr>
        <w:t xml:space="preserve"> – </w:t>
      </w:r>
      <w:r w:rsidRPr="005E341C">
        <w:rPr>
          <w:rFonts w:eastAsia="CIDFont+F2" w:cs="Arial"/>
          <w:sz w:val="22"/>
          <w:szCs w:val="22"/>
        </w:rPr>
        <w:t>klauzula informacyjna ze strony Zamawiającego</w:t>
      </w:r>
    </w:p>
    <w:p w14:paraId="00C985B7" w14:textId="3918B03C" w:rsidR="005E341C" w:rsidRPr="005E341C" w:rsidRDefault="005E341C" w:rsidP="004D2231">
      <w:pPr>
        <w:numPr>
          <w:ilvl w:val="0"/>
          <w:numId w:val="28"/>
        </w:numPr>
        <w:autoSpaceDE w:val="0"/>
        <w:autoSpaceDN w:val="0"/>
        <w:adjustRightInd w:val="0"/>
        <w:spacing w:line="276" w:lineRule="auto"/>
        <w:jc w:val="both"/>
        <w:rPr>
          <w:rFonts w:eastAsia="CIDFont+F2" w:cs="Arial"/>
          <w:sz w:val="22"/>
          <w:szCs w:val="22"/>
        </w:rPr>
      </w:pPr>
      <w:r w:rsidRPr="005E341C">
        <w:rPr>
          <w:rFonts w:cs="Arial"/>
          <w:sz w:val="22"/>
          <w:szCs w:val="22"/>
        </w:rPr>
        <w:t xml:space="preserve">Załącznik nr  </w:t>
      </w:r>
      <w:r>
        <w:rPr>
          <w:rFonts w:cs="Arial"/>
          <w:sz w:val="22"/>
          <w:szCs w:val="22"/>
        </w:rPr>
        <w:t>8</w:t>
      </w:r>
      <w:r w:rsidRPr="005E341C">
        <w:rPr>
          <w:rFonts w:cs="Arial"/>
          <w:sz w:val="22"/>
          <w:szCs w:val="22"/>
        </w:rPr>
        <w:t xml:space="preserve"> – </w:t>
      </w:r>
      <w:r>
        <w:rPr>
          <w:rFonts w:cs="Arial"/>
          <w:sz w:val="22"/>
          <w:szCs w:val="22"/>
        </w:rPr>
        <w:t>k</w:t>
      </w:r>
      <w:r w:rsidRPr="005E341C">
        <w:rPr>
          <w:rFonts w:eastAsia="CIDFont+F2" w:cs="Arial"/>
          <w:sz w:val="22"/>
          <w:szCs w:val="22"/>
        </w:rPr>
        <w:t>lauzula informacyjna ze strony Beneficjenta</w:t>
      </w:r>
    </w:p>
    <w:p w14:paraId="7E56FA24" w14:textId="77777777" w:rsidR="003321F8" w:rsidRDefault="003321F8" w:rsidP="003321F8">
      <w:pPr>
        <w:rPr>
          <w:sz w:val="22"/>
          <w:szCs w:val="22"/>
        </w:rPr>
        <w:sectPr w:rsidR="003321F8" w:rsidSect="007A1DE4">
          <w:headerReference w:type="default" r:id="rId9"/>
          <w:footerReference w:type="default" r:id="rId10"/>
          <w:headerReference w:type="first" r:id="rId11"/>
          <w:footerReference w:type="first" r:id="rId12"/>
          <w:pgSz w:w="11920" w:h="16850"/>
          <w:pgMar w:top="1985" w:right="460" w:bottom="900" w:left="620" w:header="708" w:footer="703" w:gutter="0"/>
          <w:pgNumType w:start="1"/>
          <w:cols w:space="708"/>
          <w:titlePg/>
          <w:docGrid w:linePitch="326"/>
        </w:sectPr>
      </w:pPr>
    </w:p>
    <w:p w14:paraId="3D6AC152" w14:textId="7A3FD839" w:rsidR="00FB33BD" w:rsidRPr="007E760E" w:rsidRDefault="00FB33BD" w:rsidP="00C67F40">
      <w:pPr>
        <w:jc w:val="right"/>
        <w:rPr>
          <w:sz w:val="22"/>
          <w:szCs w:val="22"/>
        </w:rPr>
      </w:pPr>
      <w:r w:rsidRPr="007E760E">
        <w:rPr>
          <w:sz w:val="22"/>
          <w:szCs w:val="22"/>
        </w:rPr>
        <w:lastRenderedPageBreak/>
        <w:t xml:space="preserve">Załącznik nr </w:t>
      </w:r>
      <w:r w:rsidR="00F35160">
        <w:rPr>
          <w:sz w:val="22"/>
          <w:szCs w:val="22"/>
        </w:rPr>
        <w:t>3</w:t>
      </w:r>
      <w:r w:rsidRPr="007E760E">
        <w:rPr>
          <w:sz w:val="22"/>
          <w:szCs w:val="22"/>
        </w:rPr>
        <w:t xml:space="preserve"> do umowy</w:t>
      </w:r>
    </w:p>
    <w:p w14:paraId="43874D5E" w14:textId="77777777" w:rsidR="00FB33BD" w:rsidRPr="007E760E" w:rsidRDefault="00FB33BD" w:rsidP="00FB33BD">
      <w:pPr>
        <w:spacing w:line="276" w:lineRule="auto"/>
        <w:jc w:val="right"/>
        <w:rPr>
          <w:rFonts w:cs="Arial"/>
          <w:b/>
          <w:sz w:val="22"/>
          <w:szCs w:val="22"/>
        </w:rPr>
      </w:pPr>
    </w:p>
    <w:p w14:paraId="38AFDC2D" w14:textId="77777777" w:rsidR="00FB33BD" w:rsidRPr="007E760E" w:rsidRDefault="00FB33BD" w:rsidP="00FB33BD">
      <w:pPr>
        <w:spacing w:line="276" w:lineRule="auto"/>
        <w:jc w:val="right"/>
        <w:rPr>
          <w:rFonts w:cs="Arial"/>
          <w:b/>
          <w:sz w:val="22"/>
          <w:szCs w:val="22"/>
        </w:rPr>
      </w:pPr>
    </w:p>
    <w:p w14:paraId="4D9E79B2" w14:textId="77777777" w:rsidR="00FB33BD" w:rsidRPr="007E760E" w:rsidRDefault="00FB33BD" w:rsidP="00FB33BD">
      <w:pPr>
        <w:spacing w:line="276" w:lineRule="auto"/>
        <w:jc w:val="center"/>
        <w:rPr>
          <w:rFonts w:cs="Arial"/>
          <w:b/>
          <w:bCs/>
          <w:sz w:val="22"/>
          <w:szCs w:val="22"/>
        </w:rPr>
      </w:pPr>
    </w:p>
    <w:p w14:paraId="175F7427" w14:textId="41488FD7" w:rsidR="00FB33BD" w:rsidRDefault="00FB33BD" w:rsidP="002855CE">
      <w:pPr>
        <w:spacing w:line="276" w:lineRule="auto"/>
        <w:ind w:left="142" w:right="492"/>
        <w:jc w:val="center"/>
        <w:rPr>
          <w:rFonts w:cs="Arial"/>
          <w:b/>
          <w:bCs/>
          <w:sz w:val="22"/>
          <w:szCs w:val="22"/>
        </w:rPr>
      </w:pPr>
      <w:r w:rsidRPr="00F86A7C">
        <w:rPr>
          <w:rFonts w:cs="Arial"/>
          <w:b/>
          <w:bCs/>
          <w:sz w:val="22"/>
          <w:szCs w:val="22"/>
        </w:rPr>
        <w:t xml:space="preserve">Harmonogram </w:t>
      </w:r>
      <w:r w:rsidRPr="00FB33BD">
        <w:rPr>
          <w:rFonts w:cs="Arial"/>
          <w:b/>
          <w:bCs/>
          <w:sz w:val="22"/>
          <w:szCs w:val="22"/>
        </w:rPr>
        <w:t>poprowadzeni</w:t>
      </w:r>
      <w:r w:rsidR="00F35160">
        <w:rPr>
          <w:rFonts w:cs="Arial"/>
          <w:b/>
          <w:bCs/>
          <w:sz w:val="22"/>
          <w:szCs w:val="22"/>
        </w:rPr>
        <w:t>a</w:t>
      </w:r>
      <w:r w:rsidRPr="00FB33BD">
        <w:rPr>
          <w:rFonts w:cs="Arial"/>
          <w:b/>
          <w:bCs/>
          <w:sz w:val="22"/>
          <w:szCs w:val="22"/>
        </w:rPr>
        <w:t xml:space="preserve"> </w:t>
      </w:r>
      <w:bookmarkStart w:id="7" w:name="_Hlk163639688"/>
      <w:r w:rsidRPr="00FB33BD">
        <w:rPr>
          <w:rFonts w:cs="Arial"/>
          <w:b/>
          <w:bCs/>
          <w:sz w:val="22"/>
          <w:szCs w:val="22"/>
        </w:rPr>
        <w:t>doradztwa specjalistycznego stacjonarnie i on-line z zakresu tworzenia i wdrażania lokalnych planów deinstytucjonalizacji usług społecznych (LPDI), dla jednostek samorządu terytorialnego, powiatowych centrów pomocy rodzinie, ośrodków pomocy społecznej oraz centrów usług społecznych z województwa warmińsko-mazurskiego w związku z realizacją projektu „Spójna Polityka Społeczna Warmii i Mazur” dofinansowanego w ramach programu Fundusze Europejskie dla Rozwoju Społecznego 2021-2027.</w:t>
      </w:r>
    </w:p>
    <w:p w14:paraId="17C30D30" w14:textId="1DE540DC" w:rsidR="002855CE" w:rsidRDefault="002855CE" w:rsidP="00FB33BD">
      <w:pPr>
        <w:spacing w:line="276" w:lineRule="auto"/>
        <w:jc w:val="center"/>
        <w:rPr>
          <w:rFonts w:cs="Arial"/>
          <w:b/>
          <w:bCs/>
          <w:sz w:val="22"/>
          <w:szCs w:val="22"/>
        </w:rPr>
      </w:pPr>
    </w:p>
    <w:p w14:paraId="7EF600D3" w14:textId="77777777" w:rsidR="002855CE" w:rsidRPr="007E760E" w:rsidRDefault="002855CE" w:rsidP="00FB33BD">
      <w:pPr>
        <w:spacing w:line="276" w:lineRule="auto"/>
        <w:jc w:val="center"/>
        <w:rPr>
          <w:rFonts w:cs="Arial"/>
          <w:sz w:val="22"/>
          <w:szCs w:val="22"/>
        </w:rPr>
      </w:pPr>
    </w:p>
    <w:bookmarkEnd w:id="7"/>
    <w:p w14:paraId="1F92C482" w14:textId="77777777" w:rsidR="002855CE" w:rsidRPr="002855CE" w:rsidRDefault="002855CE" w:rsidP="002855CE">
      <w:pPr>
        <w:numPr>
          <w:ilvl w:val="0"/>
          <w:numId w:val="7"/>
        </w:numPr>
        <w:spacing w:before="120" w:after="600" w:line="276" w:lineRule="auto"/>
        <w:ind w:left="284" w:hanging="284"/>
        <w:contextualSpacing/>
        <w:rPr>
          <w:rFonts w:cs="Arial"/>
          <w:sz w:val="22"/>
          <w:szCs w:val="22"/>
        </w:rPr>
      </w:pPr>
      <w:r w:rsidRPr="002855CE">
        <w:rPr>
          <w:rFonts w:cs="Arial"/>
          <w:sz w:val="22"/>
          <w:szCs w:val="22"/>
        </w:rPr>
        <w:t>Za miesiąc/rok: …………………………………..</w:t>
      </w:r>
    </w:p>
    <w:p w14:paraId="5C8971E9" w14:textId="77777777" w:rsidR="002855CE" w:rsidRPr="002855CE" w:rsidRDefault="002855CE" w:rsidP="002855CE">
      <w:pPr>
        <w:spacing w:before="120" w:after="600" w:line="276" w:lineRule="auto"/>
        <w:ind w:left="284"/>
        <w:contextualSpacing/>
        <w:rPr>
          <w:rFonts w:cs="Arial"/>
          <w:sz w:val="22"/>
          <w:szCs w:val="22"/>
        </w:rPr>
      </w:pPr>
    </w:p>
    <w:p w14:paraId="1FE3EAD0" w14:textId="77777777" w:rsidR="002855CE" w:rsidRPr="002855CE" w:rsidRDefault="002855CE" w:rsidP="002855CE">
      <w:pPr>
        <w:numPr>
          <w:ilvl w:val="0"/>
          <w:numId w:val="7"/>
        </w:numPr>
        <w:spacing w:before="120" w:after="240" w:line="276" w:lineRule="auto"/>
        <w:ind w:left="284" w:hanging="284"/>
        <w:contextualSpacing/>
        <w:rPr>
          <w:rFonts w:cs="Arial"/>
          <w:sz w:val="22"/>
          <w:szCs w:val="22"/>
        </w:rPr>
      </w:pPr>
      <w:r w:rsidRPr="002855CE">
        <w:rPr>
          <w:rFonts w:cs="Arial"/>
          <w:sz w:val="22"/>
          <w:szCs w:val="22"/>
        </w:rPr>
        <w:t>Imię i nazwisko doradcy realizującego usługę: ……………………….</w:t>
      </w:r>
    </w:p>
    <w:p w14:paraId="05B3E803" w14:textId="77777777" w:rsidR="002855CE" w:rsidRPr="002855CE" w:rsidRDefault="002855CE" w:rsidP="002855CE">
      <w:pPr>
        <w:spacing w:line="276" w:lineRule="auto"/>
        <w:ind w:left="284"/>
        <w:contextualSpacing/>
        <w:rPr>
          <w:rFonts w:cs="Arial"/>
          <w:sz w:val="22"/>
          <w:szCs w:val="22"/>
        </w:rPr>
      </w:pPr>
    </w:p>
    <w:p w14:paraId="61D86247" w14:textId="77777777" w:rsidR="002855CE" w:rsidRPr="002855CE" w:rsidRDefault="002855CE" w:rsidP="002855CE">
      <w:pPr>
        <w:spacing w:line="276" w:lineRule="auto"/>
        <w:rPr>
          <w:rFonts w:cs="Arial"/>
          <w:i/>
          <w:sz w:val="22"/>
          <w:szCs w:val="22"/>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93"/>
        <w:gridCol w:w="2268"/>
        <w:gridCol w:w="2632"/>
      </w:tblGrid>
      <w:tr w:rsidR="002855CE" w:rsidRPr="002855CE" w14:paraId="79F7F095" w14:textId="77777777" w:rsidTr="00B55DE2">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F178F" w14:textId="77777777" w:rsidR="002855CE" w:rsidRPr="002855CE" w:rsidRDefault="002855CE" w:rsidP="002855CE">
            <w:pPr>
              <w:spacing w:line="276" w:lineRule="auto"/>
              <w:jc w:val="center"/>
              <w:rPr>
                <w:rFonts w:cs="Arial"/>
                <w:b/>
                <w:sz w:val="22"/>
                <w:szCs w:val="22"/>
              </w:rPr>
            </w:pPr>
            <w:r w:rsidRPr="002855CE">
              <w:rPr>
                <w:rFonts w:cs="Arial"/>
                <w:b/>
                <w:sz w:val="22"/>
                <w:szCs w:val="22"/>
              </w:rPr>
              <w:t>Data realizacji usługi</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793A8" w14:textId="77777777" w:rsidR="002855CE" w:rsidRPr="002855CE" w:rsidRDefault="002855CE" w:rsidP="002855CE">
            <w:pPr>
              <w:spacing w:line="276" w:lineRule="auto"/>
              <w:jc w:val="center"/>
              <w:rPr>
                <w:rFonts w:cs="Arial"/>
                <w:b/>
                <w:sz w:val="22"/>
                <w:szCs w:val="22"/>
              </w:rPr>
            </w:pPr>
            <w:r w:rsidRPr="002855CE">
              <w:rPr>
                <w:rFonts w:cs="Arial"/>
                <w:b/>
                <w:sz w:val="22"/>
                <w:szCs w:val="22"/>
              </w:rPr>
              <w:t>Miejsce realizacji usługi (tj. siedziba jednostki lub on-line)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84B2E" w14:textId="77777777" w:rsidR="002855CE" w:rsidRPr="002855CE" w:rsidRDefault="002855CE" w:rsidP="002855CE">
            <w:pPr>
              <w:spacing w:line="276" w:lineRule="auto"/>
              <w:jc w:val="center"/>
              <w:rPr>
                <w:rFonts w:cs="Arial"/>
                <w:b/>
                <w:sz w:val="22"/>
                <w:szCs w:val="22"/>
              </w:rPr>
            </w:pPr>
            <w:r w:rsidRPr="002855CE">
              <w:rPr>
                <w:rFonts w:cs="Arial"/>
                <w:b/>
                <w:sz w:val="22"/>
                <w:szCs w:val="22"/>
              </w:rPr>
              <w:t xml:space="preserve">Nazwa instytucji </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8F191" w14:textId="77777777" w:rsidR="002855CE" w:rsidRPr="002855CE" w:rsidRDefault="002855CE" w:rsidP="002855CE">
            <w:pPr>
              <w:spacing w:line="276" w:lineRule="auto"/>
              <w:jc w:val="center"/>
              <w:rPr>
                <w:rFonts w:cs="Arial"/>
                <w:b/>
                <w:color w:val="FF0000"/>
                <w:sz w:val="22"/>
                <w:szCs w:val="22"/>
              </w:rPr>
            </w:pPr>
            <w:r w:rsidRPr="002855CE">
              <w:rPr>
                <w:rFonts w:cs="Arial"/>
                <w:b/>
                <w:sz w:val="22"/>
                <w:szCs w:val="22"/>
              </w:rPr>
              <w:t>Liczba godzin</w:t>
            </w:r>
          </w:p>
        </w:tc>
      </w:tr>
      <w:tr w:rsidR="002855CE" w:rsidRPr="002855CE" w14:paraId="22DB9295"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58B13"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64536FD"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B4EA4"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61E4D566" w14:textId="77777777" w:rsidR="002855CE" w:rsidRPr="002855CE" w:rsidRDefault="002855CE" w:rsidP="002855CE">
            <w:pPr>
              <w:spacing w:line="276" w:lineRule="auto"/>
              <w:jc w:val="right"/>
              <w:rPr>
                <w:rFonts w:cs="Arial"/>
                <w:color w:val="FF0000"/>
                <w:sz w:val="22"/>
                <w:szCs w:val="22"/>
              </w:rPr>
            </w:pPr>
          </w:p>
        </w:tc>
      </w:tr>
      <w:tr w:rsidR="002855CE" w:rsidRPr="002855CE" w14:paraId="106275C0"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32084"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3533F3F"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BAE1ED0"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61E103FA" w14:textId="77777777" w:rsidR="002855CE" w:rsidRPr="002855CE" w:rsidRDefault="002855CE" w:rsidP="002855CE">
            <w:pPr>
              <w:spacing w:line="276" w:lineRule="auto"/>
              <w:jc w:val="right"/>
              <w:rPr>
                <w:rFonts w:cs="Arial"/>
                <w:color w:val="FF0000"/>
                <w:sz w:val="22"/>
                <w:szCs w:val="22"/>
              </w:rPr>
            </w:pPr>
          </w:p>
        </w:tc>
      </w:tr>
      <w:tr w:rsidR="002855CE" w:rsidRPr="002855CE" w14:paraId="558D2ADF"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BF7C1"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96C7902"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16B3005"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181E180B" w14:textId="77777777" w:rsidR="002855CE" w:rsidRPr="002855CE" w:rsidRDefault="002855CE" w:rsidP="002855CE">
            <w:pPr>
              <w:spacing w:line="276" w:lineRule="auto"/>
              <w:jc w:val="right"/>
              <w:rPr>
                <w:rFonts w:cs="Arial"/>
                <w:color w:val="FF0000"/>
                <w:sz w:val="22"/>
                <w:szCs w:val="22"/>
              </w:rPr>
            </w:pPr>
          </w:p>
        </w:tc>
      </w:tr>
      <w:tr w:rsidR="002855CE" w:rsidRPr="002855CE" w14:paraId="2272974F"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294CA"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502D2D1"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85E4FB4"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45247393" w14:textId="77777777" w:rsidR="002855CE" w:rsidRPr="002855CE" w:rsidRDefault="002855CE" w:rsidP="002855CE">
            <w:pPr>
              <w:spacing w:line="276" w:lineRule="auto"/>
              <w:jc w:val="right"/>
              <w:rPr>
                <w:rFonts w:cs="Arial"/>
                <w:color w:val="FF0000"/>
                <w:sz w:val="22"/>
                <w:szCs w:val="22"/>
              </w:rPr>
            </w:pPr>
          </w:p>
        </w:tc>
      </w:tr>
      <w:tr w:rsidR="002855CE" w:rsidRPr="002855CE" w14:paraId="22EC2D8D"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816D"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A28F043"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F9626FC"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7E6279EB" w14:textId="77777777" w:rsidR="002855CE" w:rsidRPr="002855CE" w:rsidRDefault="002855CE" w:rsidP="002855CE">
            <w:pPr>
              <w:spacing w:line="276" w:lineRule="auto"/>
              <w:jc w:val="right"/>
              <w:rPr>
                <w:rFonts w:cs="Arial"/>
                <w:color w:val="FF0000"/>
                <w:sz w:val="22"/>
                <w:szCs w:val="22"/>
              </w:rPr>
            </w:pPr>
          </w:p>
        </w:tc>
      </w:tr>
      <w:tr w:rsidR="002855CE" w:rsidRPr="002855CE" w14:paraId="6ED892E0"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C3364"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86C73DF"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A6051B"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231EC782" w14:textId="77777777" w:rsidR="002855CE" w:rsidRPr="002855CE" w:rsidRDefault="002855CE" w:rsidP="002855CE">
            <w:pPr>
              <w:spacing w:line="276" w:lineRule="auto"/>
              <w:jc w:val="right"/>
              <w:rPr>
                <w:rFonts w:cs="Arial"/>
                <w:color w:val="FF0000"/>
                <w:sz w:val="22"/>
                <w:szCs w:val="22"/>
              </w:rPr>
            </w:pPr>
          </w:p>
        </w:tc>
      </w:tr>
      <w:tr w:rsidR="002855CE" w:rsidRPr="002855CE" w14:paraId="6E4D419D"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7949D"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D5CFA9D"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3073FFD"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382E966A" w14:textId="77777777" w:rsidR="002855CE" w:rsidRPr="002855CE" w:rsidRDefault="002855CE" w:rsidP="002855CE">
            <w:pPr>
              <w:spacing w:line="276" w:lineRule="auto"/>
              <w:jc w:val="right"/>
              <w:rPr>
                <w:rFonts w:cs="Arial"/>
                <w:color w:val="FF0000"/>
                <w:sz w:val="22"/>
                <w:szCs w:val="22"/>
              </w:rPr>
            </w:pPr>
          </w:p>
        </w:tc>
      </w:tr>
      <w:tr w:rsidR="002855CE" w:rsidRPr="002855CE" w14:paraId="653E1687"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B0D76"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2A0313A"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68D2AE0"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00B2C50C" w14:textId="77777777" w:rsidR="002855CE" w:rsidRPr="002855CE" w:rsidRDefault="002855CE" w:rsidP="002855CE">
            <w:pPr>
              <w:spacing w:line="276" w:lineRule="auto"/>
              <w:jc w:val="right"/>
              <w:rPr>
                <w:rFonts w:cs="Arial"/>
                <w:color w:val="FF0000"/>
                <w:sz w:val="22"/>
                <w:szCs w:val="22"/>
              </w:rPr>
            </w:pPr>
          </w:p>
        </w:tc>
      </w:tr>
      <w:tr w:rsidR="002855CE" w:rsidRPr="002855CE" w14:paraId="6A9A7F08"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32997"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08F3E0E"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24C5B68"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365B60BA" w14:textId="77777777" w:rsidR="002855CE" w:rsidRPr="002855CE" w:rsidRDefault="002855CE" w:rsidP="002855CE">
            <w:pPr>
              <w:spacing w:line="276" w:lineRule="auto"/>
              <w:jc w:val="right"/>
              <w:rPr>
                <w:rFonts w:cs="Arial"/>
                <w:color w:val="FF0000"/>
                <w:sz w:val="22"/>
                <w:szCs w:val="22"/>
              </w:rPr>
            </w:pPr>
          </w:p>
        </w:tc>
      </w:tr>
      <w:tr w:rsidR="002855CE" w:rsidRPr="002855CE" w14:paraId="78E71824"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85057" w14:textId="77777777" w:rsidR="002855CE" w:rsidRPr="002855CE" w:rsidRDefault="002855CE" w:rsidP="002855CE">
            <w:pPr>
              <w:spacing w:line="276" w:lineRule="auto"/>
              <w:jc w:val="center"/>
              <w:rPr>
                <w:rFonts w:cs="Arial"/>
                <w:b/>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DFEEBCE"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7A8FB48"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78BCAA88" w14:textId="77777777" w:rsidR="002855CE" w:rsidRPr="002855CE" w:rsidRDefault="002855CE" w:rsidP="002855CE">
            <w:pPr>
              <w:spacing w:line="276" w:lineRule="auto"/>
              <w:jc w:val="right"/>
              <w:rPr>
                <w:rFonts w:cs="Arial"/>
                <w:color w:val="FF0000"/>
                <w:sz w:val="22"/>
                <w:szCs w:val="22"/>
              </w:rPr>
            </w:pPr>
          </w:p>
        </w:tc>
      </w:tr>
      <w:tr w:rsidR="002855CE" w:rsidRPr="002855CE" w14:paraId="24F67EAF" w14:textId="77777777" w:rsidTr="00B55DE2">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61D48" w14:textId="77777777" w:rsidR="002855CE" w:rsidRPr="002855CE" w:rsidRDefault="002855CE" w:rsidP="002855CE">
            <w:pPr>
              <w:spacing w:line="276" w:lineRule="auto"/>
              <w:jc w:val="center"/>
              <w:rPr>
                <w:rFonts w:cs="Arial"/>
                <w:b/>
                <w:sz w:val="22"/>
                <w:szCs w:val="22"/>
              </w:rPr>
            </w:pPr>
            <w:r w:rsidRPr="002855CE">
              <w:rPr>
                <w:rFonts w:cs="Arial"/>
                <w:b/>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DEE24E8" w14:textId="77777777" w:rsidR="002855CE" w:rsidRPr="002855CE" w:rsidRDefault="002855CE" w:rsidP="002855CE">
            <w:pPr>
              <w:spacing w:line="276" w:lineRule="auto"/>
              <w:jc w:val="right"/>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0A9246" w14:textId="77777777" w:rsidR="002855CE" w:rsidRPr="002855CE" w:rsidRDefault="002855CE" w:rsidP="002855CE">
            <w:pPr>
              <w:spacing w:line="276" w:lineRule="auto"/>
              <w:jc w:val="right"/>
              <w:rPr>
                <w:rFonts w:cs="Arial"/>
                <w:sz w:val="22"/>
                <w:szCs w:val="22"/>
              </w:rPr>
            </w:pPr>
          </w:p>
        </w:tc>
        <w:tc>
          <w:tcPr>
            <w:tcW w:w="2632" w:type="dxa"/>
            <w:tcBorders>
              <w:top w:val="single" w:sz="4" w:space="0" w:color="auto"/>
              <w:left w:val="single" w:sz="4" w:space="0" w:color="auto"/>
              <w:bottom w:val="single" w:sz="4" w:space="0" w:color="auto"/>
              <w:right w:val="single" w:sz="4" w:space="0" w:color="auto"/>
            </w:tcBorders>
            <w:shd w:val="clear" w:color="auto" w:fill="FFFFFF"/>
            <w:vAlign w:val="center"/>
          </w:tcPr>
          <w:p w14:paraId="349A77E6" w14:textId="77777777" w:rsidR="002855CE" w:rsidRPr="002855CE" w:rsidRDefault="002855CE" w:rsidP="002855CE">
            <w:pPr>
              <w:spacing w:line="276" w:lineRule="auto"/>
              <w:jc w:val="right"/>
              <w:rPr>
                <w:rFonts w:cs="Arial"/>
                <w:color w:val="FF0000"/>
                <w:sz w:val="22"/>
                <w:szCs w:val="22"/>
              </w:rPr>
            </w:pPr>
          </w:p>
        </w:tc>
      </w:tr>
    </w:tbl>
    <w:p w14:paraId="1F66C808" w14:textId="77777777" w:rsidR="002855CE" w:rsidRPr="002855CE" w:rsidRDefault="002855CE" w:rsidP="002855CE">
      <w:pPr>
        <w:spacing w:line="276" w:lineRule="auto"/>
        <w:jc w:val="right"/>
        <w:rPr>
          <w:rFonts w:cs="Arial"/>
          <w:sz w:val="22"/>
          <w:szCs w:val="22"/>
        </w:rPr>
      </w:pPr>
    </w:p>
    <w:p w14:paraId="4514A72F" w14:textId="77777777" w:rsidR="002855CE" w:rsidRPr="002855CE" w:rsidRDefault="002855CE" w:rsidP="002855CE">
      <w:pPr>
        <w:spacing w:line="276" w:lineRule="auto"/>
        <w:jc w:val="right"/>
        <w:rPr>
          <w:rFonts w:cs="Arial"/>
          <w:sz w:val="22"/>
          <w:szCs w:val="22"/>
        </w:rPr>
      </w:pPr>
    </w:p>
    <w:p w14:paraId="445E8C77" w14:textId="77777777" w:rsidR="002855CE" w:rsidRPr="002855CE" w:rsidRDefault="002855CE" w:rsidP="002855CE">
      <w:pPr>
        <w:spacing w:line="276" w:lineRule="auto"/>
        <w:jc w:val="right"/>
        <w:rPr>
          <w:rFonts w:cs="Arial"/>
          <w:sz w:val="22"/>
          <w:szCs w:val="22"/>
        </w:rPr>
      </w:pPr>
    </w:p>
    <w:p w14:paraId="7A3F9BA0" w14:textId="77777777" w:rsidR="002855CE" w:rsidRPr="002855CE" w:rsidRDefault="002855CE" w:rsidP="002855CE">
      <w:pPr>
        <w:spacing w:line="276" w:lineRule="auto"/>
        <w:rPr>
          <w:rFonts w:cs="Arial"/>
          <w:sz w:val="22"/>
          <w:szCs w:val="22"/>
        </w:rPr>
      </w:pPr>
    </w:p>
    <w:p w14:paraId="754246A1" w14:textId="77777777" w:rsidR="002855CE" w:rsidRPr="002855CE" w:rsidRDefault="002855CE" w:rsidP="002855CE">
      <w:pPr>
        <w:spacing w:line="276" w:lineRule="auto"/>
        <w:ind w:left="709"/>
        <w:rPr>
          <w:rFonts w:cs="Arial"/>
          <w:sz w:val="22"/>
          <w:szCs w:val="22"/>
        </w:rPr>
      </w:pPr>
      <w:r w:rsidRPr="002855CE">
        <w:rPr>
          <w:rFonts w:cs="Arial"/>
          <w:sz w:val="22"/>
          <w:szCs w:val="22"/>
        </w:rPr>
        <w:t>Akceptuję:</w:t>
      </w:r>
    </w:p>
    <w:p w14:paraId="0A9C71EC" w14:textId="77777777" w:rsidR="002855CE" w:rsidRPr="002855CE" w:rsidRDefault="002855CE" w:rsidP="002855CE">
      <w:pPr>
        <w:spacing w:line="276" w:lineRule="auto"/>
        <w:ind w:left="709"/>
        <w:jc w:val="right"/>
        <w:rPr>
          <w:rFonts w:cs="Arial"/>
          <w:sz w:val="22"/>
          <w:szCs w:val="22"/>
        </w:rPr>
      </w:pPr>
    </w:p>
    <w:p w14:paraId="2ECB1FB6" w14:textId="77777777" w:rsidR="002855CE" w:rsidRPr="002855CE" w:rsidRDefault="002855CE" w:rsidP="002855CE">
      <w:pPr>
        <w:spacing w:line="276" w:lineRule="auto"/>
        <w:ind w:left="709"/>
        <w:jc w:val="center"/>
        <w:rPr>
          <w:rFonts w:cs="Arial"/>
          <w:b/>
          <w:sz w:val="22"/>
          <w:szCs w:val="22"/>
        </w:rPr>
      </w:pPr>
      <w:r w:rsidRPr="002855CE">
        <w:rPr>
          <w:rFonts w:cs="Arial"/>
          <w:sz w:val="22"/>
          <w:szCs w:val="22"/>
        </w:rPr>
        <w:t xml:space="preserve">……………….………………………….                                </w:t>
      </w:r>
      <w:r w:rsidRPr="002855CE">
        <w:rPr>
          <w:rFonts w:cs="Arial"/>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b/>
          <w:sz w:val="22"/>
          <w:szCs w:val="22"/>
        </w:rPr>
        <w:tab/>
      </w:r>
      <w:r w:rsidRPr="002855CE">
        <w:rPr>
          <w:rFonts w:cs="Arial"/>
          <w:sz w:val="22"/>
          <w:szCs w:val="22"/>
        </w:rPr>
        <w:t>…………………………………</w:t>
      </w:r>
    </w:p>
    <w:p w14:paraId="418C4CB4" w14:textId="77777777" w:rsidR="002855CE" w:rsidRPr="002855CE" w:rsidRDefault="002855CE" w:rsidP="002855CE">
      <w:pPr>
        <w:spacing w:line="276" w:lineRule="auto"/>
        <w:ind w:left="709"/>
        <w:rPr>
          <w:rFonts w:cs="Arial"/>
          <w:sz w:val="22"/>
          <w:szCs w:val="22"/>
        </w:rPr>
      </w:pPr>
      <w:r w:rsidRPr="002855CE">
        <w:rPr>
          <w:rFonts w:cs="Arial"/>
          <w:sz w:val="22"/>
          <w:szCs w:val="22"/>
        </w:rPr>
        <w:t>Dyrektor lub Z-ca Dyrektora ROPS</w:t>
      </w:r>
      <w:r w:rsidRPr="002855CE">
        <w:rPr>
          <w:rFonts w:cs="Arial"/>
          <w:sz w:val="22"/>
          <w:szCs w:val="22"/>
        </w:rPr>
        <w:tab/>
      </w:r>
      <w:r w:rsidRPr="002855CE">
        <w:rPr>
          <w:rFonts w:cs="Arial"/>
          <w:sz w:val="22"/>
          <w:szCs w:val="22"/>
        </w:rPr>
        <w:tab/>
      </w:r>
      <w:r w:rsidRPr="002855CE">
        <w:rPr>
          <w:rFonts w:cs="Arial"/>
          <w:sz w:val="22"/>
          <w:szCs w:val="22"/>
        </w:rPr>
        <w:tab/>
      </w:r>
      <w:r w:rsidRPr="002855CE">
        <w:rPr>
          <w:rFonts w:cs="Arial"/>
          <w:sz w:val="22"/>
          <w:szCs w:val="22"/>
        </w:rPr>
        <w:tab/>
      </w:r>
      <w:r w:rsidRPr="002855CE">
        <w:rPr>
          <w:rFonts w:cs="Arial"/>
          <w:sz w:val="22"/>
          <w:szCs w:val="22"/>
        </w:rPr>
        <w:tab/>
      </w:r>
      <w:r w:rsidRPr="002855CE">
        <w:rPr>
          <w:rFonts w:cs="Arial"/>
          <w:sz w:val="22"/>
          <w:szCs w:val="22"/>
        </w:rPr>
        <w:tab/>
        <w:t>Podpis</w:t>
      </w:r>
    </w:p>
    <w:p w14:paraId="3E676916" w14:textId="77777777" w:rsidR="002855CE" w:rsidRPr="002855CE" w:rsidRDefault="002855CE" w:rsidP="002855CE">
      <w:pPr>
        <w:spacing w:after="160" w:line="259" w:lineRule="auto"/>
        <w:ind w:left="709"/>
        <w:rPr>
          <w:rFonts w:cs="Arial"/>
          <w:sz w:val="22"/>
          <w:szCs w:val="22"/>
        </w:rPr>
      </w:pPr>
    </w:p>
    <w:p w14:paraId="5F5DBA35" w14:textId="77777777" w:rsidR="00D1016E" w:rsidRDefault="00D1016E" w:rsidP="007178F8">
      <w:pPr>
        <w:rPr>
          <w:rFonts w:eastAsia="Calibri" w:cs="Arial"/>
          <w:sz w:val="22"/>
          <w:szCs w:val="22"/>
          <w:lang w:eastAsia="zh-CN"/>
        </w:rPr>
        <w:sectPr w:rsidR="00D1016E" w:rsidSect="003321F8">
          <w:pgSz w:w="11920" w:h="16850"/>
          <w:pgMar w:top="1985" w:right="460" w:bottom="900" w:left="620" w:header="708" w:footer="703" w:gutter="0"/>
          <w:pgNumType w:start="1"/>
          <w:cols w:space="708"/>
          <w:titlePg/>
          <w:docGrid w:linePitch="326"/>
        </w:sectPr>
      </w:pPr>
    </w:p>
    <w:p w14:paraId="702B9842" w14:textId="77777777" w:rsidR="007178F8" w:rsidRDefault="007178F8" w:rsidP="007178F8">
      <w:pPr>
        <w:rPr>
          <w:rFonts w:eastAsia="Calibri" w:cs="Arial"/>
          <w:sz w:val="22"/>
          <w:szCs w:val="22"/>
          <w:lang w:eastAsia="zh-CN"/>
        </w:rPr>
      </w:pPr>
    </w:p>
    <w:p w14:paraId="7D5F141E" w14:textId="77777777" w:rsidR="00D1016E" w:rsidRDefault="00D1016E" w:rsidP="00D1016E">
      <w:pPr>
        <w:rPr>
          <w:rFonts w:eastAsia="Calibri" w:cs="Arial"/>
          <w:sz w:val="22"/>
          <w:szCs w:val="22"/>
          <w:lang w:eastAsia="zh-CN"/>
        </w:rPr>
      </w:pPr>
    </w:p>
    <w:p w14:paraId="75B4D0BC" w14:textId="77777777" w:rsidR="00D1016E" w:rsidRPr="006E1551" w:rsidRDefault="00D1016E" w:rsidP="00D1016E">
      <w:pPr>
        <w:ind w:right="-99"/>
        <w:jc w:val="right"/>
        <w:rPr>
          <w:rFonts w:cs="Arial"/>
          <w:bCs/>
          <w:sz w:val="20"/>
          <w:szCs w:val="20"/>
        </w:rPr>
      </w:pPr>
      <w:r w:rsidRPr="006E1551">
        <w:rPr>
          <w:rFonts w:cs="Arial"/>
          <w:bCs/>
          <w:sz w:val="20"/>
          <w:szCs w:val="20"/>
        </w:rPr>
        <w:t xml:space="preserve">Załacznik nr </w:t>
      </w:r>
      <w:r>
        <w:rPr>
          <w:rFonts w:cs="Arial"/>
          <w:bCs/>
          <w:sz w:val="20"/>
          <w:szCs w:val="20"/>
        </w:rPr>
        <w:t>4</w:t>
      </w:r>
      <w:r w:rsidRPr="006E1551">
        <w:rPr>
          <w:rFonts w:cs="Arial"/>
          <w:bCs/>
          <w:sz w:val="20"/>
          <w:szCs w:val="20"/>
        </w:rPr>
        <w:t xml:space="preserve"> do umowy</w:t>
      </w:r>
    </w:p>
    <w:p w14:paraId="34B8BB9A" w14:textId="77777777" w:rsidR="00D1016E" w:rsidRPr="006E1551" w:rsidRDefault="00D1016E" w:rsidP="00D1016E">
      <w:pPr>
        <w:ind w:right="-99"/>
        <w:jc w:val="center"/>
        <w:rPr>
          <w:rFonts w:cs="Arial"/>
          <w:b/>
        </w:rPr>
      </w:pPr>
      <w:r w:rsidRPr="006E1551">
        <w:rPr>
          <w:rFonts w:cs="Arial"/>
          <w:b/>
        </w:rPr>
        <w:t>Lista obecności</w:t>
      </w:r>
      <w:bookmarkStart w:id="8" w:name="_Hlk112664655"/>
      <w:r w:rsidRPr="006E1551">
        <w:rPr>
          <w:rFonts w:cs="Arial"/>
          <w:b/>
        </w:rPr>
        <w:t xml:space="preserve"> </w:t>
      </w:r>
      <w:r w:rsidRPr="003735F2">
        <w:rPr>
          <w:rFonts w:cs="Arial"/>
          <w:b/>
          <w:u w:val="single"/>
        </w:rPr>
        <w:t>– doradztwo stacjonarne</w:t>
      </w:r>
    </w:p>
    <w:p w14:paraId="2E01CDCD" w14:textId="77777777" w:rsidR="00D1016E" w:rsidRPr="006E1551" w:rsidRDefault="00D1016E" w:rsidP="00D1016E">
      <w:pPr>
        <w:ind w:right="-99"/>
        <w:jc w:val="center"/>
        <w:rPr>
          <w:rFonts w:eastAsia="Times New Roman" w:cs="Arial"/>
          <w:b/>
        </w:rPr>
      </w:pPr>
      <w:r w:rsidRPr="006E1551">
        <w:rPr>
          <w:rFonts w:cs="Arial"/>
          <w:b/>
        </w:rPr>
        <w:t xml:space="preserve"> w ramach projektu „Spójna Polityka Społeczna Warmii i Mazur“ dofinansowanego ze środków EFS PLUS</w:t>
      </w:r>
      <w:r w:rsidRPr="006E1551">
        <w:rPr>
          <w:rFonts w:cs="Arial"/>
          <w:b/>
        </w:rPr>
        <w:br/>
        <w:t>w ramach programu Fundusze Europejskie dla Rozwoju Społecznego na lata 2021-2027</w:t>
      </w:r>
    </w:p>
    <w:bookmarkEnd w:id="8"/>
    <w:p w14:paraId="1640F68F" w14:textId="07C64ADA" w:rsidR="00D1016E" w:rsidRPr="006E1551" w:rsidRDefault="00D1016E" w:rsidP="00D1016E">
      <w:pPr>
        <w:spacing w:before="240" w:after="240"/>
        <w:ind w:right="-96"/>
        <w:rPr>
          <w:rFonts w:eastAsia="Times New Roman" w:cs="Arial"/>
        </w:rPr>
      </w:pPr>
      <w:r w:rsidRPr="006E1551">
        <w:rPr>
          <w:rFonts w:eastAsia="Times New Roman" w:cs="Arial"/>
        </w:rPr>
        <w:t>Rodzaj wsparcia:</w:t>
      </w:r>
      <w:r w:rsidR="00B64742" w:rsidRPr="00B64742">
        <w:t xml:space="preserve"> </w:t>
      </w:r>
      <w:r w:rsidR="00B64742" w:rsidRPr="00B64742">
        <w:rPr>
          <w:rFonts w:eastAsia="Times New Roman" w:cs="Arial"/>
        </w:rPr>
        <w:t>doradztw</w:t>
      </w:r>
      <w:r w:rsidR="00B64742">
        <w:rPr>
          <w:rFonts w:eastAsia="Times New Roman" w:cs="Arial"/>
        </w:rPr>
        <w:t>o</w:t>
      </w:r>
      <w:r w:rsidR="00B64742" w:rsidRPr="00B64742">
        <w:rPr>
          <w:rFonts w:eastAsia="Times New Roman" w:cs="Arial"/>
        </w:rPr>
        <w:t xml:space="preserve"> specjalistyczne stacjonarn</w:t>
      </w:r>
      <w:r w:rsidR="00B64742">
        <w:rPr>
          <w:rFonts w:eastAsia="Times New Roman" w:cs="Arial"/>
        </w:rPr>
        <w:t>e</w:t>
      </w:r>
      <w:r w:rsidR="00B64742" w:rsidRPr="00B64742">
        <w:rPr>
          <w:rFonts w:eastAsia="Times New Roman" w:cs="Arial"/>
        </w:rPr>
        <w:t xml:space="preserve"> z zakresu tworzenia i wdrażania lokalnych planów deinstytucjonalizacji usług społecznych (LPDI), dla jednostek samorządu terytorialnego, powiatowych centrów pomocy rodzinie, ośrodków pomocy społecznej oraz centrów usług społecznych z województwa warmińsko-mazurskiego</w:t>
      </w:r>
    </w:p>
    <w:p w14:paraId="553F918E" w14:textId="77777777" w:rsidR="00D1016E" w:rsidRPr="006E1551" w:rsidRDefault="00D1016E" w:rsidP="00D1016E">
      <w:pPr>
        <w:spacing w:before="240" w:after="240"/>
        <w:ind w:right="-96"/>
        <w:rPr>
          <w:rFonts w:eastAsia="Times New Roman" w:cs="Arial"/>
        </w:rPr>
      </w:pPr>
      <w:r w:rsidRPr="006E1551">
        <w:rPr>
          <w:rFonts w:eastAsia="Times New Roman" w:cs="Arial"/>
        </w:rPr>
        <w:t xml:space="preserve">Data spotkania: ………. , godz.: </w:t>
      </w:r>
      <w:r>
        <w:rPr>
          <w:rFonts w:eastAsia="Times New Roman" w:cs="Arial"/>
        </w:rPr>
        <w:t xml:space="preserve">od </w:t>
      </w:r>
      <w:r w:rsidRPr="006E1551">
        <w:rPr>
          <w:rFonts w:eastAsia="Times New Roman" w:cs="Arial"/>
        </w:rPr>
        <w:t>…………</w:t>
      </w:r>
      <w:r>
        <w:rPr>
          <w:rFonts w:eastAsia="Times New Roman" w:cs="Arial"/>
        </w:rPr>
        <w:t xml:space="preserve"> do ……….</w:t>
      </w:r>
    </w:p>
    <w:p w14:paraId="02BFEAFA" w14:textId="77777777" w:rsidR="00D1016E" w:rsidRPr="006E1551" w:rsidRDefault="00D1016E" w:rsidP="00D1016E">
      <w:pPr>
        <w:spacing w:before="240" w:after="240"/>
        <w:ind w:right="-96"/>
        <w:rPr>
          <w:rFonts w:eastAsia="Times New Roman" w:cs="Arial"/>
        </w:rPr>
      </w:pPr>
      <w:r w:rsidRPr="006E1551">
        <w:rPr>
          <w:rFonts w:eastAsia="Times New Roman" w:cs="Arial"/>
        </w:rPr>
        <w:t>Miejsce spotkania: …………………………………</w:t>
      </w:r>
    </w:p>
    <w:p w14:paraId="17A62C00" w14:textId="77777777" w:rsidR="00D1016E" w:rsidRPr="006E1551" w:rsidRDefault="00D1016E" w:rsidP="00D1016E">
      <w:pPr>
        <w:spacing w:before="240" w:after="240"/>
        <w:ind w:right="-96"/>
        <w:rPr>
          <w:rFonts w:eastAsia="Times New Roman" w:cs="Arial"/>
        </w:rPr>
      </w:pPr>
      <w:r w:rsidRPr="006E1551">
        <w:rPr>
          <w:rFonts w:eastAsia="Times New Roman" w:cs="Arial"/>
        </w:rPr>
        <w:t>Imię i nazwisko osoby prowadzącej: ………………………………………… Podpis:………………………………………</w:t>
      </w:r>
    </w:p>
    <w:p w14:paraId="5CF2B1CD" w14:textId="77777777" w:rsidR="00D1016E" w:rsidRPr="006E1551" w:rsidRDefault="00D1016E" w:rsidP="00D1016E">
      <w:pPr>
        <w:spacing w:before="240" w:after="240"/>
        <w:ind w:right="-96"/>
        <w:rPr>
          <w:rFonts w:eastAsia="Times New Roman" w:cs="Arial"/>
          <w:sz w:val="18"/>
          <w:szCs w:val="18"/>
        </w:rPr>
      </w:pPr>
      <w:r w:rsidRPr="006E1551">
        <w:rPr>
          <w:rFonts w:eastAsia="Times New Roman" w:cs="Arial"/>
          <w:sz w:val="18"/>
          <w:szCs w:val="18"/>
        </w:rPr>
        <w:t>* Składając poniżej podpis, jednocześnie oświadczam, iż wyrażam zgodę na przetwarzanie moich danych osobowych do działań w ramach projektu pn. „Spójna Polityka Społeczna Warmii i Mazur” realizowanego przez Regionalny Ośrodek Polityki Społecznej Urzędu Marszałkowskiego Województwa Warmińsko-Mazurskiego  w Olsztynie. Ponadto oświadczam, że udzielam zgody dobrowolnie oraz że zostałam/em poinformowana/y o przysługującym mi prawie dostępu do treści moich danych oraz ich poprawiania, jak również wycofania zgody na ich przetwarzanie w każdym czasie. Zgodnie z art. 6 ust. 1 lit. a oraz art. 9 ust. 2 lit. a rozporządzenia Parlamentu Europejskiego i Rady (UE) 2016/679 z 27 kwietnia 2016 r. w sprawie ochrony osób fizycznych w związku z przetwarzaniem danych osobowych i w sprawie swobodnego przepływu takich danych oraz uchylenia dyrektywy 95/46/WE (Dz.Urz.UE.L. 2016.119.1)</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023"/>
        <w:gridCol w:w="2835"/>
        <w:gridCol w:w="2268"/>
        <w:gridCol w:w="4278"/>
        <w:gridCol w:w="2588"/>
      </w:tblGrid>
      <w:tr w:rsidR="00D1016E" w:rsidRPr="006E1551" w14:paraId="65304346" w14:textId="77777777" w:rsidTr="00B55DE2">
        <w:trPr>
          <w:trHeight w:val="2140"/>
        </w:trPr>
        <w:tc>
          <w:tcPr>
            <w:tcW w:w="629" w:type="dxa"/>
            <w:shd w:val="clear" w:color="auto" w:fill="auto"/>
            <w:vAlign w:val="center"/>
          </w:tcPr>
          <w:p w14:paraId="659BDFFC" w14:textId="77777777" w:rsidR="00D1016E" w:rsidRPr="006E1551" w:rsidRDefault="00D1016E" w:rsidP="00B55DE2">
            <w:pPr>
              <w:jc w:val="center"/>
              <w:rPr>
                <w:rFonts w:ascii="Times New Roman" w:eastAsia="Times New Roman" w:hAnsi="Times New Roman"/>
                <w:b/>
                <w:bCs/>
                <w:color w:val="000000"/>
              </w:rPr>
            </w:pPr>
            <w:r w:rsidRPr="006E1551">
              <w:rPr>
                <w:rFonts w:ascii="Times New Roman" w:eastAsia="Times New Roman" w:hAnsi="Times New Roman"/>
                <w:b/>
                <w:bCs/>
                <w:color w:val="000000"/>
              </w:rPr>
              <w:t>Lp.</w:t>
            </w:r>
          </w:p>
        </w:tc>
        <w:tc>
          <w:tcPr>
            <w:tcW w:w="3023" w:type="dxa"/>
            <w:shd w:val="clear" w:color="auto" w:fill="auto"/>
            <w:vAlign w:val="center"/>
          </w:tcPr>
          <w:p w14:paraId="27ECB092"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Imię i nazwisko</w:t>
            </w:r>
          </w:p>
          <w:p w14:paraId="3E3EABB4" w14:textId="77777777" w:rsidR="00D1016E" w:rsidRPr="006E1551" w:rsidRDefault="00D1016E" w:rsidP="00B55DE2">
            <w:pPr>
              <w:jc w:val="center"/>
              <w:rPr>
                <w:rFonts w:ascii="Times New Roman" w:eastAsia="Times New Roman" w:hAnsi="Times New Roman"/>
                <w:b/>
                <w:bCs/>
                <w:color w:val="000000"/>
              </w:rPr>
            </w:pPr>
          </w:p>
        </w:tc>
        <w:tc>
          <w:tcPr>
            <w:tcW w:w="2835" w:type="dxa"/>
            <w:shd w:val="clear" w:color="auto" w:fill="auto"/>
            <w:vAlign w:val="center"/>
          </w:tcPr>
          <w:p w14:paraId="054DE9FE"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Instytucja</w:t>
            </w:r>
          </w:p>
        </w:tc>
        <w:tc>
          <w:tcPr>
            <w:tcW w:w="2268" w:type="dxa"/>
            <w:vAlign w:val="center"/>
          </w:tcPr>
          <w:p w14:paraId="19166155" w14:textId="77777777" w:rsidR="00D1016E" w:rsidRPr="006E1551" w:rsidRDefault="00D1016E" w:rsidP="00B55DE2">
            <w:pPr>
              <w:jc w:val="center"/>
              <w:rPr>
                <w:rFonts w:ascii="Times New Roman" w:eastAsia="Times New Roman" w:hAnsi="Times New Roman"/>
                <w:b/>
                <w:bCs/>
                <w:color w:val="000000"/>
              </w:rPr>
            </w:pPr>
            <w:r w:rsidRPr="006E1551">
              <w:rPr>
                <w:rFonts w:ascii="Times New Roman" w:eastAsia="Times New Roman" w:hAnsi="Times New Roman"/>
                <w:b/>
                <w:bCs/>
              </w:rPr>
              <w:t>Stanowisko</w:t>
            </w:r>
          </w:p>
        </w:tc>
        <w:tc>
          <w:tcPr>
            <w:tcW w:w="4278" w:type="dxa"/>
            <w:shd w:val="clear" w:color="auto" w:fill="auto"/>
            <w:vAlign w:val="center"/>
          </w:tcPr>
          <w:p w14:paraId="0AA0CC3B"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Wyrażam zgodę na publikowanie mojego wizerunku w celach promocyjno-informacyjnych Projektu bez roszczenia jakiegokolwiek wynagrodzenia z tego tytułu **zaznacz</w:t>
            </w:r>
          </w:p>
        </w:tc>
        <w:tc>
          <w:tcPr>
            <w:tcW w:w="2588" w:type="dxa"/>
            <w:shd w:val="clear" w:color="auto" w:fill="auto"/>
            <w:vAlign w:val="center"/>
          </w:tcPr>
          <w:p w14:paraId="55C79872"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Podpis</w:t>
            </w:r>
          </w:p>
        </w:tc>
      </w:tr>
      <w:tr w:rsidR="00D1016E" w:rsidRPr="00FE3627" w14:paraId="38918736" w14:textId="77777777" w:rsidTr="00B55DE2">
        <w:trPr>
          <w:trHeight w:val="505"/>
        </w:trPr>
        <w:tc>
          <w:tcPr>
            <w:tcW w:w="629" w:type="dxa"/>
            <w:shd w:val="clear" w:color="auto" w:fill="auto"/>
          </w:tcPr>
          <w:p w14:paraId="0791C9EC"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1</w:t>
            </w:r>
            <w:r>
              <w:rPr>
                <w:rFonts w:ascii="Times New Roman" w:hAnsi="Times New Roman" w:cs="Times New Roman"/>
                <w:b/>
                <w:sz w:val="28"/>
                <w:szCs w:val="28"/>
              </w:rPr>
              <w:t>.</w:t>
            </w:r>
          </w:p>
        </w:tc>
        <w:tc>
          <w:tcPr>
            <w:tcW w:w="3023" w:type="dxa"/>
            <w:shd w:val="clear" w:color="auto" w:fill="auto"/>
          </w:tcPr>
          <w:p w14:paraId="7EFC0F03" w14:textId="77777777" w:rsidR="00D1016E" w:rsidRDefault="00D1016E" w:rsidP="00B55DE2">
            <w:pPr>
              <w:pStyle w:val="Miejscowoidata"/>
              <w:ind w:firstLine="0"/>
              <w:jc w:val="both"/>
              <w:rPr>
                <w:rFonts w:ascii="Times New Roman" w:hAnsi="Times New Roman" w:cs="Times New Roman"/>
                <w:b/>
                <w:sz w:val="28"/>
                <w:szCs w:val="28"/>
              </w:rPr>
            </w:pPr>
          </w:p>
          <w:p w14:paraId="26D8F3B5"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6C0A25EB"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5C5D86EE"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0B0E3B4B" w14:textId="77777777" w:rsidR="00D1016E" w:rsidRPr="00FE3627" w:rsidRDefault="00D1016E" w:rsidP="00B55DE2">
            <w:pPr>
              <w:pStyle w:val="Miejscowoidata"/>
              <w:ind w:firstLine="0"/>
              <w:jc w:val="both"/>
              <w:rPr>
                <w:rFonts w:ascii="Times New Roman" w:hAnsi="Times New Roman" w:cs="Times New Roman"/>
                <w:b/>
                <w:sz w:val="28"/>
                <w:szCs w:val="28"/>
              </w:rPr>
            </w:pPr>
            <w:r w:rsidRPr="006D6790">
              <w:rPr>
                <w:rFonts w:ascii="Segoe UI Symbol" w:eastAsia="Times New Roman" w:hAnsi="Segoe UI Symbol" w:cs="Segoe UI Symbol"/>
                <w:b/>
                <w:bCs/>
                <w:sz w:val="28"/>
                <w:szCs w:val="28"/>
                <w:lang w:eastAsia="pl-PL"/>
              </w:rPr>
              <w:t>☐</w:t>
            </w:r>
            <w:r w:rsidRPr="006D6790">
              <w:rPr>
                <w:rFonts w:ascii="Times New Roman" w:eastAsia="Times New Roman" w:hAnsi="Times New Roman"/>
                <w:b/>
                <w:bCs/>
                <w:sz w:val="28"/>
                <w:szCs w:val="28"/>
                <w:lang w:eastAsia="pl-PL"/>
              </w:rPr>
              <w:t xml:space="preserve"> TAK </w:t>
            </w:r>
            <w:r w:rsidRPr="006D6790">
              <w:rPr>
                <w:rFonts w:ascii="Segoe UI Symbol" w:eastAsia="Times New Roman" w:hAnsi="Segoe UI Symbol" w:cs="Segoe UI Symbol"/>
                <w:b/>
                <w:bCs/>
                <w:sz w:val="28"/>
                <w:szCs w:val="28"/>
                <w:lang w:eastAsia="pl-PL"/>
              </w:rPr>
              <w:t>☐</w:t>
            </w:r>
            <w:r w:rsidRPr="006D6790">
              <w:rPr>
                <w:rFonts w:ascii="Times New Roman" w:eastAsia="Times New Roman" w:hAnsi="Times New Roman"/>
                <w:b/>
                <w:bCs/>
                <w:sz w:val="28"/>
                <w:szCs w:val="28"/>
                <w:lang w:eastAsia="pl-PL"/>
              </w:rPr>
              <w:t xml:space="preserve"> NIE **</w:t>
            </w:r>
          </w:p>
        </w:tc>
        <w:tc>
          <w:tcPr>
            <w:tcW w:w="2588" w:type="dxa"/>
            <w:shd w:val="clear" w:color="auto" w:fill="auto"/>
          </w:tcPr>
          <w:p w14:paraId="3C057620"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27FEBC28" w14:textId="77777777" w:rsidTr="00B55DE2">
        <w:trPr>
          <w:trHeight w:val="505"/>
        </w:trPr>
        <w:tc>
          <w:tcPr>
            <w:tcW w:w="629" w:type="dxa"/>
            <w:shd w:val="clear" w:color="auto" w:fill="auto"/>
          </w:tcPr>
          <w:p w14:paraId="41FCF770"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2</w:t>
            </w:r>
            <w:r>
              <w:rPr>
                <w:rFonts w:ascii="Times New Roman" w:hAnsi="Times New Roman" w:cs="Times New Roman"/>
                <w:b/>
                <w:sz w:val="28"/>
                <w:szCs w:val="28"/>
              </w:rPr>
              <w:t>.</w:t>
            </w:r>
          </w:p>
        </w:tc>
        <w:tc>
          <w:tcPr>
            <w:tcW w:w="3023" w:type="dxa"/>
            <w:shd w:val="clear" w:color="auto" w:fill="auto"/>
          </w:tcPr>
          <w:p w14:paraId="20AD4ED8" w14:textId="77777777" w:rsidR="00D1016E" w:rsidRDefault="00D1016E" w:rsidP="00B55DE2">
            <w:pPr>
              <w:pStyle w:val="Miejscowoidata"/>
              <w:ind w:firstLine="0"/>
              <w:jc w:val="both"/>
              <w:rPr>
                <w:rFonts w:ascii="Times New Roman" w:hAnsi="Times New Roman" w:cs="Times New Roman"/>
                <w:b/>
                <w:sz w:val="28"/>
                <w:szCs w:val="28"/>
              </w:rPr>
            </w:pPr>
          </w:p>
          <w:p w14:paraId="33B66F10"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78CF944C"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4E791F7E"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17BA1698" w14:textId="77777777" w:rsidR="00D1016E" w:rsidRPr="00FE3627" w:rsidRDefault="00D1016E" w:rsidP="00B55DE2">
            <w:pPr>
              <w:pStyle w:val="Miejscowoidata"/>
              <w:ind w:firstLine="0"/>
              <w:jc w:val="both"/>
              <w:rPr>
                <w:rFonts w:ascii="Times New Roman" w:hAnsi="Times New Roman" w:cs="Times New Roman"/>
                <w:b/>
                <w:sz w:val="28"/>
                <w:szCs w:val="28"/>
              </w:rPr>
            </w:pPr>
            <w:r w:rsidRPr="00013267">
              <w:rPr>
                <w:rFonts w:ascii="Segoe UI Symbol" w:hAnsi="Segoe UI Symbol" w:cs="Segoe UI Symbol"/>
                <w:b/>
                <w:sz w:val="28"/>
                <w:szCs w:val="28"/>
              </w:rPr>
              <w:t>☐</w:t>
            </w:r>
            <w:r w:rsidRPr="00013267">
              <w:rPr>
                <w:rFonts w:ascii="Times New Roman" w:hAnsi="Times New Roman" w:cs="Times New Roman"/>
                <w:b/>
                <w:sz w:val="28"/>
                <w:szCs w:val="28"/>
              </w:rPr>
              <w:t xml:space="preserve"> TAK </w:t>
            </w:r>
            <w:r w:rsidRPr="00013267">
              <w:rPr>
                <w:rFonts w:ascii="Segoe UI Symbol" w:hAnsi="Segoe UI Symbol" w:cs="Segoe UI Symbol"/>
                <w:b/>
                <w:sz w:val="28"/>
                <w:szCs w:val="28"/>
              </w:rPr>
              <w:t>☐</w:t>
            </w:r>
            <w:r w:rsidRPr="00013267">
              <w:rPr>
                <w:rFonts w:ascii="Times New Roman" w:hAnsi="Times New Roman" w:cs="Times New Roman"/>
                <w:b/>
                <w:sz w:val="28"/>
                <w:szCs w:val="28"/>
              </w:rPr>
              <w:t xml:space="preserve"> NIE</w:t>
            </w:r>
            <w:r w:rsidRPr="006D6790">
              <w:rPr>
                <w:rFonts w:ascii="Times New Roman" w:eastAsia="Times New Roman" w:hAnsi="Times New Roman"/>
                <w:b/>
                <w:bCs/>
                <w:sz w:val="28"/>
                <w:szCs w:val="28"/>
                <w:lang w:eastAsia="pl-PL"/>
              </w:rPr>
              <w:t>**</w:t>
            </w:r>
          </w:p>
        </w:tc>
        <w:tc>
          <w:tcPr>
            <w:tcW w:w="2588" w:type="dxa"/>
            <w:shd w:val="clear" w:color="auto" w:fill="auto"/>
          </w:tcPr>
          <w:p w14:paraId="59017552"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5C0A1C78" w14:textId="77777777" w:rsidTr="00B55DE2">
        <w:trPr>
          <w:trHeight w:val="505"/>
        </w:trPr>
        <w:tc>
          <w:tcPr>
            <w:tcW w:w="629" w:type="dxa"/>
            <w:shd w:val="clear" w:color="auto" w:fill="auto"/>
          </w:tcPr>
          <w:p w14:paraId="72851D8D"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3</w:t>
            </w:r>
            <w:r>
              <w:rPr>
                <w:rFonts w:ascii="Times New Roman" w:hAnsi="Times New Roman" w:cs="Times New Roman"/>
                <w:b/>
                <w:sz w:val="28"/>
                <w:szCs w:val="28"/>
              </w:rPr>
              <w:t>.</w:t>
            </w:r>
          </w:p>
        </w:tc>
        <w:tc>
          <w:tcPr>
            <w:tcW w:w="3023" w:type="dxa"/>
            <w:shd w:val="clear" w:color="auto" w:fill="auto"/>
          </w:tcPr>
          <w:p w14:paraId="77CB8DF3" w14:textId="77777777" w:rsidR="00D1016E" w:rsidRDefault="00D1016E" w:rsidP="00B55DE2">
            <w:pPr>
              <w:pStyle w:val="Miejscowoidata"/>
              <w:ind w:firstLine="0"/>
              <w:jc w:val="both"/>
              <w:rPr>
                <w:rFonts w:ascii="Times New Roman" w:hAnsi="Times New Roman" w:cs="Times New Roman"/>
                <w:b/>
                <w:sz w:val="28"/>
                <w:szCs w:val="28"/>
              </w:rPr>
            </w:pPr>
          </w:p>
          <w:p w14:paraId="57119A7D"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596086F3"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6725F470"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361F5690" w14:textId="77777777" w:rsidR="00D1016E" w:rsidRDefault="00D1016E" w:rsidP="00B55DE2">
            <w:r w:rsidRPr="00440290">
              <w:rPr>
                <w:rFonts w:ascii="Segoe UI Symbol" w:hAnsi="Segoe UI Symbol" w:cs="Segoe UI Symbol"/>
                <w:b/>
                <w:sz w:val="28"/>
                <w:szCs w:val="28"/>
              </w:rPr>
              <w:t>☐</w:t>
            </w:r>
            <w:r w:rsidRPr="00440290">
              <w:rPr>
                <w:rFonts w:ascii="Times New Roman" w:hAnsi="Times New Roman"/>
                <w:b/>
                <w:sz w:val="28"/>
                <w:szCs w:val="28"/>
              </w:rPr>
              <w:t xml:space="preserve"> TAK </w:t>
            </w:r>
            <w:r w:rsidRPr="00440290">
              <w:rPr>
                <w:rFonts w:ascii="Segoe UI Symbol" w:hAnsi="Segoe UI Symbol" w:cs="Segoe UI Symbol"/>
                <w:b/>
                <w:sz w:val="28"/>
                <w:szCs w:val="28"/>
              </w:rPr>
              <w:t>☐</w:t>
            </w:r>
            <w:r w:rsidRPr="00440290">
              <w:rPr>
                <w:rFonts w:ascii="Times New Roman" w:hAnsi="Times New Roman"/>
                <w:b/>
                <w:sz w:val="28"/>
                <w:szCs w:val="28"/>
              </w:rPr>
              <w:t xml:space="preserve"> NIE</w:t>
            </w:r>
            <w:r w:rsidRPr="00440290">
              <w:rPr>
                <w:rFonts w:ascii="Times New Roman" w:eastAsia="Times New Roman" w:hAnsi="Times New Roman"/>
                <w:b/>
                <w:bCs/>
                <w:sz w:val="28"/>
                <w:szCs w:val="28"/>
              </w:rPr>
              <w:t>**</w:t>
            </w:r>
          </w:p>
        </w:tc>
        <w:tc>
          <w:tcPr>
            <w:tcW w:w="2588" w:type="dxa"/>
            <w:shd w:val="clear" w:color="auto" w:fill="auto"/>
          </w:tcPr>
          <w:p w14:paraId="6B489F09"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1ED3DB57" w14:textId="77777777" w:rsidTr="00B55DE2">
        <w:trPr>
          <w:trHeight w:val="505"/>
        </w:trPr>
        <w:tc>
          <w:tcPr>
            <w:tcW w:w="629" w:type="dxa"/>
            <w:shd w:val="clear" w:color="auto" w:fill="auto"/>
          </w:tcPr>
          <w:p w14:paraId="0AF31FB5"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4</w:t>
            </w:r>
            <w:r>
              <w:rPr>
                <w:rFonts w:ascii="Times New Roman" w:hAnsi="Times New Roman" w:cs="Times New Roman"/>
                <w:b/>
                <w:sz w:val="28"/>
                <w:szCs w:val="28"/>
              </w:rPr>
              <w:t>.</w:t>
            </w:r>
          </w:p>
        </w:tc>
        <w:tc>
          <w:tcPr>
            <w:tcW w:w="3023" w:type="dxa"/>
            <w:shd w:val="clear" w:color="auto" w:fill="auto"/>
          </w:tcPr>
          <w:p w14:paraId="2C141CC0" w14:textId="77777777" w:rsidR="00D1016E" w:rsidRDefault="00D1016E" w:rsidP="00B55DE2">
            <w:pPr>
              <w:pStyle w:val="Miejscowoidata"/>
              <w:ind w:firstLine="0"/>
              <w:jc w:val="both"/>
              <w:rPr>
                <w:rFonts w:ascii="Times New Roman" w:hAnsi="Times New Roman" w:cs="Times New Roman"/>
                <w:b/>
                <w:sz w:val="28"/>
                <w:szCs w:val="28"/>
              </w:rPr>
            </w:pPr>
          </w:p>
          <w:p w14:paraId="1A9FBBDB"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7CF68CAF"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19800465"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5F35630B" w14:textId="77777777" w:rsidR="00D1016E" w:rsidRDefault="00D1016E" w:rsidP="00B55DE2">
            <w:r w:rsidRPr="00440290">
              <w:rPr>
                <w:rFonts w:ascii="Segoe UI Symbol" w:hAnsi="Segoe UI Symbol" w:cs="Segoe UI Symbol"/>
                <w:b/>
                <w:sz w:val="28"/>
                <w:szCs w:val="28"/>
              </w:rPr>
              <w:t>☐</w:t>
            </w:r>
            <w:r w:rsidRPr="00440290">
              <w:rPr>
                <w:rFonts w:ascii="Times New Roman" w:hAnsi="Times New Roman"/>
                <w:b/>
                <w:sz w:val="28"/>
                <w:szCs w:val="28"/>
              </w:rPr>
              <w:t xml:space="preserve"> TAK </w:t>
            </w:r>
            <w:r w:rsidRPr="00440290">
              <w:rPr>
                <w:rFonts w:ascii="Segoe UI Symbol" w:hAnsi="Segoe UI Symbol" w:cs="Segoe UI Symbol"/>
                <w:b/>
                <w:sz w:val="28"/>
                <w:szCs w:val="28"/>
              </w:rPr>
              <w:t>☐</w:t>
            </w:r>
            <w:r w:rsidRPr="00440290">
              <w:rPr>
                <w:rFonts w:ascii="Times New Roman" w:hAnsi="Times New Roman"/>
                <w:b/>
                <w:sz w:val="28"/>
                <w:szCs w:val="28"/>
              </w:rPr>
              <w:t xml:space="preserve"> NIE</w:t>
            </w:r>
            <w:r w:rsidRPr="00440290">
              <w:rPr>
                <w:rFonts w:ascii="Times New Roman" w:eastAsia="Times New Roman" w:hAnsi="Times New Roman"/>
                <w:b/>
                <w:bCs/>
                <w:sz w:val="28"/>
                <w:szCs w:val="28"/>
              </w:rPr>
              <w:t>**</w:t>
            </w:r>
          </w:p>
        </w:tc>
        <w:tc>
          <w:tcPr>
            <w:tcW w:w="2588" w:type="dxa"/>
            <w:shd w:val="clear" w:color="auto" w:fill="auto"/>
          </w:tcPr>
          <w:p w14:paraId="1E257A5C"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1C07D563" w14:textId="77777777" w:rsidTr="00B55DE2">
        <w:trPr>
          <w:trHeight w:val="505"/>
        </w:trPr>
        <w:tc>
          <w:tcPr>
            <w:tcW w:w="629" w:type="dxa"/>
            <w:shd w:val="clear" w:color="auto" w:fill="auto"/>
          </w:tcPr>
          <w:p w14:paraId="409249C2" w14:textId="77777777" w:rsidR="00D1016E" w:rsidRDefault="00D1016E" w:rsidP="00B55DE2">
            <w:pPr>
              <w:pStyle w:val="Miejscowoidata"/>
              <w:ind w:firstLine="0"/>
              <w:jc w:val="center"/>
              <w:rPr>
                <w:rFonts w:ascii="Times New Roman" w:hAnsi="Times New Roman" w:cs="Times New Roman"/>
                <w:b/>
                <w:sz w:val="28"/>
                <w:szCs w:val="28"/>
              </w:rPr>
            </w:pPr>
            <w:r>
              <w:rPr>
                <w:rFonts w:ascii="Times New Roman" w:hAnsi="Times New Roman" w:cs="Times New Roman"/>
                <w:b/>
                <w:sz w:val="28"/>
                <w:szCs w:val="28"/>
              </w:rPr>
              <w:t>5.</w:t>
            </w:r>
          </w:p>
        </w:tc>
        <w:tc>
          <w:tcPr>
            <w:tcW w:w="3023" w:type="dxa"/>
            <w:shd w:val="clear" w:color="auto" w:fill="auto"/>
          </w:tcPr>
          <w:p w14:paraId="4724774F" w14:textId="77777777" w:rsidR="00D1016E" w:rsidRDefault="00D1016E" w:rsidP="00B55DE2">
            <w:pPr>
              <w:pStyle w:val="Miejscowoidata"/>
              <w:ind w:firstLine="0"/>
              <w:jc w:val="both"/>
              <w:rPr>
                <w:rFonts w:ascii="Times New Roman" w:hAnsi="Times New Roman" w:cs="Times New Roman"/>
                <w:b/>
                <w:sz w:val="28"/>
                <w:szCs w:val="28"/>
              </w:rPr>
            </w:pPr>
          </w:p>
          <w:p w14:paraId="5D01F7C0"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2F8A69BA"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6C06CA67"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5B8FB658" w14:textId="77777777" w:rsidR="00D1016E" w:rsidRDefault="00D1016E" w:rsidP="00B55DE2">
            <w:r w:rsidRPr="00440290">
              <w:rPr>
                <w:rFonts w:ascii="Segoe UI Symbol" w:hAnsi="Segoe UI Symbol" w:cs="Segoe UI Symbol"/>
                <w:b/>
                <w:sz w:val="28"/>
                <w:szCs w:val="28"/>
              </w:rPr>
              <w:t>☐</w:t>
            </w:r>
            <w:r w:rsidRPr="00440290">
              <w:rPr>
                <w:rFonts w:ascii="Times New Roman" w:hAnsi="Times New Roman"/>
                <w:b/>
                <w:sz w:val="28"/>
                <w:szCs w:val="28"/>
              </w:rPr>
              <w:t xml:space="preserve"> TAK </w:t>
            </w:r>
            <w:r w:rsidRPr="00440290">
              <w:rPr>
                <w:rFonts w:ascii="Segoe UI Symbol" w:hAnsi="Segoe UI Symbol" w:cs="Segoe UI Symbol"/>
                <w:b/>
                <w:sz w:val="28"/>
                <w:szCs w:val="28"/>
              </w:rPr>
              <w:t>☐</w:t>
            </w:r>
            <w:r w:rsidRPr="00440290">
              <w:rPr>
                <w:rFonts w:ascii="Times New Roman" w:hAnsi="Times New Roman"/>
                <w:b/>
                <w:sz w:val="28"/>
                <w:szCs w:val="28"/>
              </w:rPr>
              <w:t xml:space="preserve"> NIE</w:t>
            </w:r>
            <w:r w:rsidRPr="00440290">
              <w:rPr>
                <w:rFonts w:ascii="Times New Roman" w:eastAsia="Times New Roman" w:hAnsi="Times New Roman"/>
                <w:b/>
                <w:bCs/>
                <w:sz w:val="28"/>
                <w:szCs w:val="28"/>
              </w:rPr>
              <w:t>**</w:t>
            </w:r>
          </w:p>
        </w:tc>
        <w:tc>
          <w:tcPr>
            <w:tcW w:w="2588" w:type="dxa"/>
            <w:shd w:val="clear" w:color="auto" w:fill="auto"/>
          </w:tcPr>
          <w:p w14:paraId="33534196"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74DB704A" w14:textId="77777777" w:rsidTr="00B55DE2">
        <w:trPr>
          <w:trHeight w:val="505"/>
        </w:trPr>
        <w:tc>
          <w:tcPr>
            <w:tcW w:w="629" w:type="dxa"/>
            <w:shd w:val="clear" w:color="auto" w:fill="auto"/>
          </w:tcPr>
          <w:p w14:paraId="7391EBC9" w14:textId="77777777" w:rsidR="00D1016E" w:rsidRDefault="00D1016E" w:rsidP="00B55DE2">
            <w:pPr>
              <w:pStyle w:val="Miejscowoidata"/>
              <w:ind w:firstLine="0"/>
              <w:jc w:val="center"/>
              <w:rPr>
                <w:rFonts w:ascii="Times New Roman" w:hAnsi="Times New Roman" w:cs="Times New Roman"/>
                <w:b/>
                <w:sz w:val="28"/>
                <w:szCs w:val="28"/>
              </w:rPr>
            </w:pPr>
            <w:r>
              <w:rPr>
                <w:rFonts w:ascii="Times New Roman" w:hAnsi="Times New Roman" w:cs="Times New Roman"/>
                <w:b/>
                <w:sz w:val="28"/>
                <w:szCs w:val="28"/>
              </w:rPr>
              <w:t>6.</w:t>
            </w:r>
          </w:p>
        </w:tc>
        <w:tc>
          <w:tcPr>
            <w:tcW w:w="3023" w:type="dxa"/>
            <w:shd w:val="clear" w:color="auto" w:fill="auto"/>
          </w:tcPr>
          <w:p w14:paraId="400F8065" w14:textId="77777777" w:rsidR="00D1016E" w:rsidRDefault="00D1016E" w:rsidP="00B55DE2">
            <w:pPr>
              <w:pStyle w:val="Miejscowoidata"/>
              <w:ind w:firstLine="0"/>
              <w:jc w:val="both"/>
              <w:rPr>
                <w:rFonts w:ascii="Times New Roman" w:hAnsi="Times New Roman" w:cs="Times New Roman"/>
                <w:b/>
                <w:sz w:val="28"/>
                <w:szCs w:val="28"/>
              </w:rPr>
            </w:pPr>
          </w:p>
          <w:p w14:paraId="2DBD7EA1"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835" w:type="dxa"/>
            <w:shd w:val="clear" w:color="auto" w:fill="auto"/>
          </w:tcPr>
          <w:p w14:paraId="59AFBB75"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2268" w:type="dxa"/>
          </w:tcPr>
          <w:p w14:paraId="45B75098"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4278" w:type="dxa"/>
            <w:shd w:val="clear" w:color="auto" w:fill="auto"/>
          </w:tcPr>
          <w:p w14:paraId="249BAFF0" w14:textId="77777777" w:rsidR="00D1016E" w:rsidRDefault="00D1016E" w:rsidP="00B55DE2">
            <w:r w:rsidRPr="00440290">
              <w:rPr>
                <w:rFonts w:ascii="Segoe UI Symbol" w:hAnsi="Segoe UI Symbol" w:cs="Segoe UI Symbol"/>
                <w:b/>
                <w:sz w:val="28"/>
                <w:szCs w:val="28"/>
              </w:rPr>
              <w:t>☐</w:t>
            </w:r>
            <w:r w:rsidRPr="00440290">
              <w:rPr>
                <w:rFonts w:ascii="Times New Roman" w:hAnsi="Times New Roman"/>
                <w:b/>
                <w:sz w:val="28"/>
                <w:szCs w:val="28"/>
              </w:rPr>
              <w:t xml:space="preserve"> TAK </w:t>
            </w:r>
            <w:r w:rsidRPr="00440290">
              <w:rPr>
                <w:rFonts w:ascii="Segoe UI Symbol" w:hAnsi="Segoe UI Symbol" w:cs="Segoe UI Symbol"/>
                <w:b/>
                <w:sz w:val="28"/>
                <w:szCs w:val="28"/>
              </w:rPr>
              <w:t>☐</w:t>
            </w:r>
            <w:r w:rsidRPr="00440290">
              <w:rPr>
                <w:rFonts w:ascii="Times New Roman" w:hAnsi="Times New Roman"/>
                <w:b/>
                <w:sz w:val="28"/>
                <w:szCs w:val="28"/>
              </w:rPr>
              <w:t xml:space="preserve"> NIE</w:t>
            </w:r>
            <w:r w:rsidRPr="00440290">
              <w:rPr>
                <w:rFonts w:ascii="Times New Roman" w:eastAsia="Times New Roman" w:hAnsi="Times New Roman"/>
                <w:b/>
                <w:bCs/>
                <w:sz w:val="28"/>
                <w:szCs w:val="28"/>
              </w:rPr>
              <w:t>**</w:t>
            </w:r>
          </w:p>
        </w:tc>
        <w:tc>
          <w:tcPr>
            <w:tcW w:w="2588" w:type="dxa"/>
            <w:shd w:val="clear" w:color="auto" w:fill="auto"/>
          </w:tcPr>
          <w:p w14:paraId="03B94011" w14:textId="77777777" w:rsidR="00D1016E" w:rsidRPr="00FE3627" w:rsidRDefault="00D1016E" w:rsidP="00B55DE2">
            <w:pPr>
              <w:pStyle w:val="Miejscowoidata"/>
              <w:ind w:firstLine="0"/>
              <w:jc w:val="both"/>
              <w:rPr>
                <w:rFonts w:ascii="Times New Roman" w:hAnsi="Times New Roman" w:cs="Times New Roman"/>
                <w:b/>
                <w:sz w:val="28"/>
                <w:szCs w:val="28"/>
              </w:rPr>
            </w:pPr>
          </w:p>
        </w:tc>
      </w:tr>
    </w:tbl>
    <w:p w14:paraId="216FB5DB" w14:textId="77777777" w:rsidR="00D1016E" w:rsidRDefault="00D1016E" w:rsidP="00D1016E">
      <w:pPr>
        <w:rPr>
          <w:vanish/>
        </w:rPr>
      </w:pPr>
    </w:p>
    <w:p w14:paraId="55A0467C" w14:textId="77777777" w:rsidR="00D1016E" w:rsidRDefault="00D1016E" w:rsidP="00D1016E">
      <w:pPr>
        <w:rPr>
          <w:vanish/>
        </w:rPr>
      </w:pPr>
    </w:p>
    <w:p w14:paraId="00BCD82B" w14:textId="77777777" w:rsidR="00D1016E" w:rsidRDefault="00D1016E" w:rsidP="00D1016E">
      <w:pPr>
        <w:rPr>
          <w:vanish/>
        </w:rPr>
      </w:pPr>
    </w:p>
    <w:p w14:paraId="67BDAA48" w14:textId="77777777" w:rsidR="00D1016E" w:rsidRDefault="00D1016E" w:rsidP="00D1016E">
      <w:pPr>
        <w:rPr>
          <w:vanish/>
        </w:rPr>
      </w:pPr>
    </w:p>
    <w:p w14:paraId="723A82FE" w14:textId="77777777" w:rsidR="00D1016E" w:rsidRDefault="00D1016E" w:rsidP="00D1016E">
      <w:pPr>
        <w:rPr>
          <w:vanish/>
        </w:rPr>
      </w:pPr>
    </w:p>
    <w:p w14:paraId="49C032B9" w14:textId="77777777" w:rsidR="00D1016E" w:rsidRPr="004F668E" w:rsidRDefault="00D1016E" w:rsidP="00D1016E">
      <w:pPr>
        <w:rPr>
          <w:vanish/>
        </w:rPr>
      </w:pPr>
    </w:p>
    <w:p w14:paraId="6D66C523" w14:textId="77777777" w:rsidR="00D1016E" w:rsidRPr="00F86BD4" w:rsidRDefault="00D1016E" w:rsidP="00D1016E">
      <w:pPr>
        <w:spacing w:after="120"/>
        <w:rPr>
          <w:rFonts w:eastAsia="Calibri" w:cs="Arial"/>
          <w:b/>
          <w:sz w:val="20"/>
          <w:szCs w:val="20"/>
        </w:rPr>
      </w:pPr>
      <w:r w:rsidRPr="00F86BD4">
        <w:rPr>
          <w:rFonts w:eastAsia="Calibri" w:cs="Arial"/>
          <w:b/>
          <w:sz w:val="20"/>
          <w:szCs w:val="20"/>
        </w:rPr>
        <w:t xml:space="preserve">Klauzula informacyjna </w:t>
      </w:r>
      <w:r>
        <w:rPr>
          <w:rFonts w:eastAsia="Calibri" w:cs="Arial"/>
          <w:b/>
          <w:sz w:val="20"/>
          <w:szCs w:val="20"/>
        </w:rPr>
        <w:t>Beneficjenta</w:t>
      </w:r>
    </w:p>
    <w:p w14:paraId="1AA5B911" w14:textId="77777777" w:rsidR="00D1016E" w:rsidRPr="00F86BD4" w:rsidRDefault="00D1016E" w:rsidP="00D1016E">
      <w:pPr>
        <w:spacing w:after="120"/>
        <w:rPr>
          <w:rFonts w:eastAsia="Calibri" w:cs="Arial"/>
          <w:sz w:val="20"/>
          <w:szCs w:val="20"/>
        </w:rPr>
      </w:pPr>
      <w:r w:rsidRPr="00F86BD4">
        <w:rPr>
          <w:rFonts w:eastAsia="Calibri" w:cs="Arial"/>
          <w:sz w:val="20"/>
          <w:szCs w:val="20"/>
        </w:rPr>
        <w:t>W celu wykonania obowiązku nałożonego art. 13 i 14 RODO</w:t>
      </w:r>
      <w:r w:rsidRPr="00F86BD4">
        <w:rPr>
          <w:rFonts w:eastAsia="Calibri" w:cs="Arial"/>
          <w:sz w:val="20"/>
          <w:szCs w:val="20"/>
          <w:vertAlign w:val="superscript"/>
        </w:rPr>
        <w:footnoteReference w:id="1"/>
      </w:r>
      <w:r w:rsidRPr="00F86BD4">
        <w:rPr>
          <w:rFonts w:eastAsia="Calibri" w:cs="Arial"/>
          <w:sz w:val="20"/>
          <w:szCs w:val="20"/>
        </w:rPr>
        <w:t>, w związku z art. 88 ustawy o zasadach realizacji zadań finansowanych ze środków europejskich w perspektywie finansowej 2021-2027</w:t>
      </w:r>
      <w:r w:rsidRPr="00F86BD4">
        <w:rPr>
          <w:rFonts w:eastAsia="Calibri" w:cs="Arial"/>
          <w:sz w:val="20"/>
          <w:szCs w:val="20"/>
          <w:vertAlign w:val="superscript"/>
        </w:rPr>
        <w:footnoteReference w:id="2"/>
      </w:r>
      <w:r w:rsidRPr="00F86BD4">
        <w:rPr>
          <w:rFonts w:eastAsia="Calibri" w:cs="Arial"/>
          <w:sz w:val="20"/>
          <w:szCs w:val="20"/>
        </w:rPr>
        <w:t xml:space="preserve"> informujemy o zasadach przetwarzania Państwa danych osobowych.</w:t>
      </w:r>
    </w:p>
    <w:p w14:paraId="62B983A3"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 xml:space="preserve">Administrator </w:t>
      </w:r>
    </w:p>
    <w:p w14:paraId="01FBE27B" w14:textId="77777777" w:rsidR="00D1016E" w:rsidRPr="00F86BD4" w:rsidRDefault="00D1016E" w:rsidP="00D1016E">
      <w:pPr>
        <w:spacing w:after="120"/>
        <w:ind w:left="709"/>
        <w:rPr>
          <w:rFonts w:eastAsia="Calibri" w:cs="Arial"/>
          <w:sz w:val="20"/>
          <w:szCs w:val="20"/>
        </w:rPr>
      </w:pPr>
      <w:r w:rsidRPr="00F86BD4">
        <w:rPr>
          <w:rFonts w:eastAsia="Calibri" w:cs="Arial"/>
          <w:sz w:val="20"/>
          <w:szCs w:val="20"/>
        </w:rPr>
        <w:t>Odrębnym Administratorem Państwa danych jest Województwa Warmińsko-Mazurskie z siedzibą przy ul. Emilii Plater 1, 10-562 Olsztyn</w:t>
      </w:r>
      <w:r>
        <w:rPr>
          <w:rFonts w:eastAsia="Calibri" w:cs="Arial"/>
          <w:sz w:val="20"/>
          <w:szCs w:val="20"/>
        </w:rPr>
        <w:t>.</w:t>
      </w:r>
    </w:p>
    <w:p w14:paraId="372C2921"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Cel przetwarzania danych</w:t>
      </w:r>
    </w:p>
    <w:p w14:paraId="3432A36B" w14:textId="77777777" w:rsidR="00D1016E" w:rsidRPr="00F86BD4" w:rsidRDefault="00D1016E" w:rsidP="00D1016E">
      <w:pPr>
        <w:ind w:left="709"/>
        <w:rPr>
          <w:rFonts w:eastAsia="Calibri" w:cs="Arial"/>
          <w:sz w:val="20"/>
          <w:szCs w:val="20"/>
        </w:rPr>
      </w:pPr>
      <w:r w:rsidRPr="00F86BD4">
        <w:rPr>
          <w:rFonts w:eastAsia="Calibri" w:cs="Arial"/>
          <w:sz w:val="20"/>
          <w:szCs w:val="20"/>
        </w:rPr>
        <w:t xml:space="preserve">Dane osobowe będą przetwarzane w związku z realizacją Projektu pn. „Spójna Polityka Społeczna Warmii i Mazur”, w szczególności w celu monitorowania, sprawozdawczości, komunikacji, publikacji, ewaluacji, zarządzania finansowego, weryfikacji i audytów oraz do celów określania kwalifikowalności uczestników. </w:t>
      </w:r>
    </w:p>
    <w:p w14:paraId="15B414D8" w14:textId="77777777" w:rsidR="00D1016E" w:rsidRPr="00F86BD4" w:rsidRDefault="00D1016E" w:rsidP="00D1016E">
      <w:pPr>
        <w:spacing w:after="120"/>
        <w:ind w:left="709"/>
        <w:rPr>
          <w:rFonts w:eastAsia="Calibri" w:cs="Arial"/>
          <w:sz w:val="20"/>
          <w:szCs w:val="20"/>
        </w:rPr>
      </w:pPr>
      <w:r w:rsidRPr="00F86BD4">
        <w:rPr>
          <w:rFonts w:eastAsia="Calibri" w:cs="Arial"/>
          <w:sz w:val="20"/>
          <w:szCs w:val="20"/>
        </w:rPr>
        <w:t>Podanie danych jest dobrowolne, ale konieczne do realizacji wyżej wymienionego celu. Odmowa ich podania jest równoznaczna z brakiem możliwości podjęcia stosowanych działań.</w:t>
      </w:r>
    </w:p>
    <w:p w14:paraId="38905532"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lastRenderedPageBreak/>
        <w:t xml:space="preserve">Podstawa przetwarzania </w:t>
      </w:r>
    </w:p>
    <w:p w14:paraId="142137E2" w14:textId="77777777" w:rsidR="00D1016E" w:rsidRPr="00F86BD4" w:rsidRDefault="00D1016E" w:rsidP="00D1016E">
      <w:pPr>
        <w:ind w:left="993" w:hanging="284"/>
        <w:rPr>
          <w:rFonts w:eastAsia="Calibri" w:cs="Arial"/>
          <w:sz w:val="20"/>
          <w:szCs w:val="20"/>
        </w:rPr>
      </w:pPr>
      <w:r w:rsidRPr="00F86BD4">
        <w:rPr>
          <w:rFonts w:eastAsia="Calibri" w:cs="Arial"/>
          <w:sz w:val="20"/>
          <w:szCs w:val="20"/>
        </w:rPr>
        <w:t>Będziemy przetwarzać Państwa dane osobowe w związku z tym, że</w:t>
      </w:r>
      <w:r>
        <w:rPr>
          <w:rFonts w:eastAsia="Calibri" w:cs="Arial"/>
          <w:sz w:val="20"/>
          <w:szCs w:val="20"/>
        </w:rPr>
        <w:t xml:space="preserve"> z</w:t>
      </w:r>
      <w:r w:rsidRPr="00F86BD4">
        <w:rPr>
          <w:rFonts w:eastAsia="Calibri" w:cs="Arial"/>
          <w:sz w:val="20"/>
          <w:szCs w:val="20"/>
        </w:rPr>
        <w:t xml:space="preserve">obowiązuje nas do tego </w:t>
      </w:r>
      <w:r w:rsidRPr="00F86BD4">
        <w:rPr>
          <w:rFonts w:eastAsia="Calibri" w:cs="Arial"/>
          <w:b/>
          <w:sz w:val="20"/>
          <w:szCs w:val="20"/>
        </w:rPr>
        <w:t>prawo</w:t>
      </w:r>
      <w:r w:rsidRPr="00F86BD4">
        <w:rPr>
          <w:rFonts w:eastAsia="Calibri" w:cs="Arial"/>
          <w:sz w:val="20"/>
          <w:szCs w:val="20"/>
        </w:rPr>
        <w:t xml:space="preserve"> (art. 6 ust. 1 lit. c, art. 9 ust. 2 lit. g  RODO)</w:t>
      </w:r>
      <w:r w:rsidRPr="00F86BD4">
        <w:rPr>
          <w:rFonts w:eastAsia="Calibri" w:cs="Arial"/>
          <w:sz w:val="20"/>
          <w:szCs w:val="20"/>
          <w:vertAlign w:val="superscript"/>
        </w:rPr>
        <w:footnoteReference w:id="3"/>
      </w:r>
      <w:r>
        <w:rPr>
          <w:rFonts w:eastAsia="Calibri" w:cs="Arial"/>
          <w:sz w:val="20"/>
          <w:szCs w:val="20"/>
        </w:rPr>
        <w:t>:</w:t>
      </w:r>
    </w:p>
    <w:p w14:paraId="59698EF9" w14:textId="77777777" w:rsidR="00D1016E" w:rsidRPr="00F86BD4" w:rsidRDefault="00D1016E" w:rsidP="00BA3DE1">
      <w:pPr>
        <w:numPr>
          <w:ilvl w:val="0"/>
          <w:numId w:val="15"/>
        </w:numPr>
        <w:spacing w:after="160"/>
        <w:ind w:left="1276" w:hanging="283"/>
        <w:contextualSpacing/>
        <w:rPr>
          <w:rFonts w:eastAsia="Calibri" w:cs="Arial"/>
          <w:sz w:val="20"/>
          <w:szCs w:val="20"/>
        </w:rPr>
      </w:pPr>
      <w:r w:rsidRPr="00F86BD4">
        <w:rPr>
          <w:rFonts w:eastAsia="Calibri" w:cs="Arial"/>
          <w:sz w:val="20"/>
          <w:szCs w:val="20"/>
        </w:rPr>
        <w:t>rozporządzenie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19ED74D" w14:textId="77777777" w:rsidR="00D1016E" w:rsidRPr="00F86BD4" w:rsidRDefault="00D1016E" w:rsidP="00BA3DE1">
      <w:pPr>
        <w:numPr>
          <w:ilvl w:val="0"/>
          <w:numId w:val="15"/>
        </w:numPr>
        <w:spacing w:after="160"/>
        <w:ind w:left="1276" w:hanging="283"/>
        <w:contextualSpacing/>
        <w:rPr>
          <w:rFonts w:eastAsia="Calibri" w:cs="Arial"/>
          <w:sz w:val="20"/>
          <w:szCs w:val="20"/>
        </w:rPr>
      </w:pPr>
      <w:r w:rsidRPr="00F86BD4">
        <w:rPr>
          <w:rFonts w:eastAsia="Calibri" w:cs="Arial"/>
          <w:sz w:val="20"/>
          <w:szCs w:val="20"/>
        </w:rPr>
        <w:t>rozporządzenie Parlamentu Europejskiego i Rady (UE) 2021/1057 z dnia 24 czerwca 2021 r. ustanawiające Europejski Fundusz Społeczny PLUS (EFS+) oraz uchylające rozporządzenie (UE) NR 1296/2013 (Dz. Urz. L 231 z 30 czerwca 2021 r, str. 21, z późn. zm.),</w:t>
      </w:r>
    </w:p>
    <w:p w14:paraId="05B66D95" w14:textId="77777777" w:rsidR="00D1016E" w:rsidRPr="00F86BD4" w:rsidRDefault="00D1016E" w:rsidP="00BA3DE1">
      <w:pPr>
        <w:numPr>
          <w:ilvl w:val="0"/>
          <w:numId w:val="15"/>
        </w:numPr>
        <w:spacing w:after="160"/>
        <w:ind w:left="1276" w:hanging="283"/>
        <w:contextualSpacing/>
        <w:rPr>
          <w:rFonts w:eastAsia="Calibri" w:cs="Arial"/>
          <w:sz w:val="20"/>
          <w:szCs w:val="20"/>
        </w:rPr>
      </w:pPr>
      <w:r w:rsidRPr="00F86BD4">
        <w:rPr>
          <w:rFonts w:eastAsia="Calibri" w:cs="Arial"/>
          <w:sz w:val="20"/>
          <w:szCs w:val="20"/>
        </w:rPr>
        <w:t>ustawa z dnia 28 kwietnia 2022 r. o zasadach realizacji zadań finansowanych ze środków europejskich w perspektywie finansowej 2021-2027, w szczególności art. 87-93,</w:t>
      </w:r>
    </w:p>
    <w:p w14:paraId="4296A0FB" w14:textId="77777777" w:rsidR="00D1016E" w:rsidRPr="00F86BD4" w:rsidRDefault="00D1016E" w:rsidP="00BA3DE1">
      <w:pPr>
        <w:numPr>
          <w:ilvl w:val="0"/>
          <w:numId w:val="15"/>
        </w:numPr>
        <w:spacing w:after="160"/>
        <w:ind w:left="1276" w:hanging="283"/>
        <w:contextualSpacing/>
        <w:rPr>
          <w:rFonts w:eastAsia="Calibri" w:cs="Arial"/>
          <w:sz w:val="20"/>
          <w:szCs w:val="20"/>
        </w:rPr>
      </w:pPr>
      <w:r w:rsidRPr="00F86BD4">
        <w:rPr>
          <w:rFonts w:eastAsia="Calibri" w:cs="Arial"/>
          <w:sz w:val="20"/>
          <w:szCs w:val="20"/>
        </w:rPr>
        <w:t>ustaw</w:t>
      </w:r>
      <w:r>
        <w:rPr>
          <w:rFonts w:eastAsia="Calibri" w:cs="Arial"/>
          <w:sz w:val="20"/>
          <w:szCs w:val="20"/>
        </w:rPr>
        <w:t>a</w:t>
      </w:r>
      <w:r w:rsidRPr="00F86BD4">
        <w:rPr>
          <w:rFonts w:eastAsia="Calibri" w:cs="Arial"/>
          <w:sz w:val="20"/>
          <w:szCs w:val="20"/>
        </w:rPr>
        <w:t xml:space="preserve"> z 14 czerwca 1960 r. – Kodeks postępowania administracyjnego,</w:t>
      </w:r>
    </w:p>
    <w:p w14:paraId="27AA8B56" w14:textId="77777777" w:rsidR="00D1016E" w:rsidRPr="00F86BD4" w:rsidRDefault="00D1016E" w:rsidP="00BA3DE1">
      <w:pPr>
        <w:numPr>
          <w:ilvl w:val="0"/>
          <w:numId w:val="15"/>
        </w:numPr>
        <w:spacing w:after="120"/>
        <w:ind w:left="1276" w:hanging="283"/>
        <w:contextualSpacing/>
        <w:rPr>
          <w:rFonts w:eastAsia="Calibri" w:cs="Arial"/>
          <w:sz w:val="20"/>
          <w:szCs w:val="20"/>
        </w:rPr>
      </w:pPr>
      <w:r w:rsidRPr="00F86BD4">
        <w:rPr>
          <w:rFonts w:eastAsia="Calibri" w:cs="Arial"/>
          <w:sz w:val="20"/>
          <w:szCs w:val="20"/>
        </w:rPr>
        <w:t>ustaw</w:t>
      </w:r>
      <w:r>
        <w:rPr>
          <w:rFonts w:eastAsia="Calibri" w:cs="Arial"/>
          <w:sz w:val="20"/>
          <w:szCs w:val="20"/>
        </w:rPr>
        <w:t>a</w:t>
      </w:r>
      <w:r w:rsidRPr="00F86BD4">
        <w:rPr>
          <w:rFonts w:eastAsia="Calibri" w:cs="Arial"/>
          <w:sz w:val="20"/>
          <w:szCs w:val="20"/>
        </w:rPr>
        <w:t xml:space="preserve"> z 27 sierpnia 2009 r. o finansach publicznych.</w:t>
      </w:r>
    </w:p>
    <w:p w14:paraId="54B02707" w14:textId="77777777" w:rsidR="00D1016E" w:rsidRPr="00F86BD4" w:rsidRDefault="00D1016E" w:rsidP="004D2231">
      <w:pPr>
        <w:numPr>
          <w:ilvl w:val="0"/>
          <w:numId w:val="29"/>
        </w:numPr>
        <w:spacing w:before="120"/>
        <w:ind w:left="714" w:hanging="357"/>
        <w:contextualSpacing/>
        <w:rPr>
          <w:rFonts w:eastAsia="Calibri" w:cs="Arial"/>
          <w:b/>
          <w:sz w:val="20"/>
          <w:szCs w:val="20"/>
        </w:rPr>
      </w:pPr>
      <w:r w:rsidRPr="00F86BD4">
        <w:rPr>
          <w:rFonts w:eastAsia="Calibri" w:cs="Arial"/>
          <w:b/>
          <w:sz w:val="20"/>
          <w:szCs w:val="20"/>
        </w:rPr>
        <w:t xml:space="preserve">Sposób pozyskiwania danych </w:t>
      </w:r>
    </w:p>
    <w:p w14:paraId="04D607A5" w14:textId="77777777" w:rsidR="00D1016E" w:rsidRPr="00F86BD4" w:rsidRDefault="00D1016E" w:rsidP="00D1016E">
      <w:pPr>
        <w:ind w:left="709"/>
        <w:rPr>
          <w:rFonts w:eastAsia="Calibri" w:cs="Arial"/>
          <w:sz w:val="20"/>
          <w:szCs w:val="20"/>
        </w:rPr>
      </w:pPr>
      <w:r w:rsidRPr="00F86BD4">
        <w:rPr>
          <w:rFonts w:eastAsia="Calibri" w:cs="Arial"/>
          <w:sz w:val="20"/>
          <w:szCs w:val="20"/>
        </w:rPr>
        <w:t>Dane pozyskujemy bezpośrednio od osób, których one dotyczą albo od instytucji i podmiotów zaangażowanych w realizacje Projektu pn. „Spójna Polityka Społeczna Warmii i Mazur”</w:t>
      </w:r>
      <w:r>
        <w:rPr>
          <w:rFonts w:eastAsia="Calibri" w:cs="Arial"/>
          <w:sz w:val="20"/>
          <w:szCs w:val="20"/>
        </w:rPr>
        <w:t>.</w:t>
      </w:r>
    </w:p>
    <w:p w14:paraId="21EFFF17"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 xml:space="preserve">Dostęp do danych osobowych </w:t>
      </w:r>
    </w:p>
    <w:p w14:paraId="0F19C709" w14:textId="77777777" w:rsidR="00D1016E" w:rsidRPr="00F86BD4" w:rsidRDefault="00D1016E" w:rsidP="00D1016E">
      <w:pPr>
        <w:ind w:left="709"/>
        <w:rPr>
          <w:rFonts w:eastAsia="Calibri" w:cs="Arial"/>
          <w:sz w:val="20"/>
          <w:szCs w:val="20"/>
        </w:rPr>
      </w:pPr>
      <w:r w:rsidRPr="00F86BD4">
        <w:rPr>
          <w:rFonts w:eastAsia="Calibri" w:cs="Arial"/>
          <w:sz w:val="20"/>
          <w:szCs w:val="20"/>
        </w:rPr>
        <w:t>Dostęp do Państwa danych osobowych mają pracownicy i współpracownicy administratora. Ponadto Państwa dane osobowe mogą być powierzane lub udostępniane:</w:t>
      </w:r>
    </w:p>
    <w:p w14:paraId="6AF56827" w14:textId="77777777" w:rsidR="00D1016E" w:rsidRPr="00F86BD4" w:rsidRDefault="00D1016E" w:rsidP="004D2231">
      <w:pPr>
        <w:numPr>
          <w:ilvl w:val="0"/>
          <w:numId w:val="30"/>
        </w:numPr>
        <w:spacing w:after="160"/>
        <w:ind w:left="1134" w:firstLine="0"/>
        <w:contextualSpacing/>
        <w:rPr>
          <w:rFonts w:eastAsia="Calibri" w:cs="Arial"/>
          <w:sz w:val="20"/>
          <w:szCs w:val="20"/>
        </w:rPr>
      </w:pPr>
      <w:r w:rsidRPr="00F86BD4">
        <w:rPr>
          <w:rFonts w:eastAsia="Calibri" w:cs="Arial"/>
          <w:sz w:val="20"/>
          <w:szCs w:val="20"/>
        </w:rPr>
        <w:t>podmiotom, którym zleciliśmy wykonywanie zadań</w:t>
      </w:r>
      <w:r>
        <w:rPr>
          <w:rFonts w:eastAsia="Calibri" w:cs="Arial"/>
          <w:sz w:val="20"/>
          <w:szCs w:val="20"/>
        </w:rPr>
        <w:t>,</w:t>
      </w:r>
    </w:p>
    <w:p w14:paraId="63A98FBC" w14:textId="77777777" w:rsidR="00D1016E" w:rsidRPr="00F86BD4" w:rsidRDefault="00D1016E" w:rsidP="004D2231">
      <w:pPr>
        <w:numPr>
          <w:ilvl w:val="0"/>
          <w:numId w:val="30"/>
        </w:numPr>
        <w:spacing w:after="160"/>
        <w:ind w:left="1134" w:firstLine="0"/>
        <w:contextualSpacing/>
        <w:rPr>
          <w:rFonts w:eastAsia="Calibri" w:cs="Arial"/>
          <w:sz w:val="20"/>
          <w:szCs w:val="20"/>
        </w:rPr>
      </w:pPr>
      <w:r w:rsidRPr="00F86BD4">
        <w:rPr>
          <w:rFonts w:eastAsia="Calibri" w:cs="Arial"/>
          <w:sz w:val="20"/>
          <w:szCs w:val="20"/>
        </w:rPr>
        <w:t>organom Komisji Europejskiej, ministrowi właściwemu do spraw finansowych publicznych, prezesowi zakładu ubezpieczeń społecznych,</w:t>
      </w:r>
    </w:p>
    <w:p w14:paraId="7AFC0AF7" w14:textId="77777777" w:rsidR="00D1016E" w:rsidRPr="00F86BD4" w:rsidRDefault="00D1016E" w:rsidP="004D2231">
      <w:pPr>
        <w:numPr>
          <w:ilvl w:val="0"/>
          <w:numId w:val="30"/>
        </w:numPr>
        <w:spacing w:after="120"/>
        <w:ind w:left="1418" w:hanging="284"/>
        <w:contextualSpacing/>
        <w:rPr>
          <w:rFonts w:eastAsia="Calibri" w:cs="Arial"/>
          <w:sz w:val="20"/>
          <w:szCs w:val="20"/>
        </w:rPr>
      </w:pPr>
      <w:r w:rsidRPr="00F86BD4">
        <w:rPr>
          <w:rFonts w:eastAsia="Calibri" w:cs="Arial"/>
          <w:sz w:val="20"/>
          <w:szCs w:val="20"/>
        </w:rPr>
        <w:t xml:space="preserve">podmiotom, które wykonują dla nas usługi związane z obsługą i rozwojem systemów teleinformatycznych, a także zapewnieniem łączności, np. dostawcom rozwiązań IT i operatorom telekomunikacyjnym. </w:t>
      </w:r>
    </w:p>
    <w:p w14:paraId="323DA69C" w14:textId="77777777" w:rsidR="00D1016E" w:rsidRPr="00F86BD4" w:rsidRDefault="00D1016E" w:rsidP="004D2231">
      <w:pPr>
        <w:numPr>
          <w:ilvl w:val="0"/>
          <w:numId w:val="29"/>
        </w:numPr>
        <w:spacing w:before="120" w:after="160"/>
        <w:ind w:left="714" w:hanging="357"/>
        <w:contextualSpacing/>
        <w:rPr>
          <w:rFonts w:eastAsia="Calibri" w:cs="Arial"/>
          <w:b/>
          <w:sz w:val="20"/>
          <w:szCs w:val="20"/>
        </w:rPr>
      </w:pPr>
      <w:r w:rsidRPr="00F86BD4">
        <w:rPr>
          <w:rFonts w:eastAsia="Calibri" w:cs="Arial"/>
          <w:b/>
          <w:sz w:val="20"/>
          <w:szCs w:val="20"/>
        </w:rPr>
        <w:t>Okres przechowywania danych</w:t>
      </w:r>
    </w:p>
    <w:p w14:paraId="022D7256" w14:textId="77777777" w:rsidR="00D1016E" w:rsidRPr="00F86BD4" w:rsidRDefault="00D1016E" w:rsidP="00D1016E">
      <w:pPr>
        <w:spacing w:after="120"/>
        <w:ind w:left="709"/>
        <w:rPr>
          <w:rFonts w:eastAsia="Calibri" w:cs="Arial"/>
          <w:sz w:val="20"/>
          <w:szCs w:val="20"/>
        </w:rPr>
      </w:pPr>
      <w:r w:rsidRPr="00F86BD4">
        <w:rPr>
          <w:rFonts w:eastAsia="Calibri" w:cs="Arial"/>
          <w:sz w:val="20"/>
          <w:szCs w:val="20"/>
        </w:rPr>
        <w:t>Dane osobowe są przechowywane przez okres niezbędny do realizacji celów określonych w punkcie II.</w:t>
      </w:r>
    </w:p>
    <w:p w14:paraId="2488018B"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Prawa osób, których dane dotyczą</w:t>
      </w:r>
    </w:p>
    <w:p w14:paraId="10B00319" w14:textId="77777777" w:rsidR="00D1016E" w:rsidRPr="00F86BD4" w:rsidRDefault="00D1016E" w:rsidP="00D1016E">
      <w:pPr>
        <w:ind w:left="709"/>
        <w:rPr>
          <w:rFonts w:eastAsia="Calibri" w:cs="Arial"/>
          <w:sz w:val="20"/>
          <w:szCs w:val="20"/>
        </w:rPr>
      </w:pPr>
      <w:r w:rsidRPr="00F86BD4">
        <w:rPr>
          <w:rFonts w:eastAsia="Calibri" w:cs="Arial"/>
          <w:sz w:val="20"/>
          <w:szCs w:val="20"/>
        </w:rPr>
        <w:t>Przysługują Państwu następujące prawa:</w:t>
      </w:r>
    </w:p>
    <w:p w14:paraId="4B739924" w14:textId="77777777" w:rsidR="00D1016E" w:rsidRPr="00F86BD4" w:rsidRDefault="00D1016E" w:rsidP="004D2231">
      <w:pPr>
        <w:numPr>
          <w:ilvl w:val="0"/>
          <w:numId w:val="31"/>
        </w:numPr>
        <w:spacing w:after="160"/>
        <w:ind w:left="1134" w:firstLine="0"/>
        <w:contextualSpacing/>
        <w:rPr>
          <w:rFonts w:eastAsia="Calibri" w:cs="Arial"/>
          <w:sz w:val="20"/>
          <w:szCs w:val="20"/>
        </w:rPr>
      </w:pPr>
      <w:r w:rsidRPr="00F86BD4">
        <w:rPr>
          <w:rFonts w:eastAsia="Calibri" w:cs="Arial"/>
          <w:sz w:val="20"/>
          <w:szCs w:val="20"/>
        </w:rPr>
        <w:t>Prawo dostępu do swoich danych oraz otrzymanie ich kopii (art. 15 RODO)</w:t>
      </w:r>
      <w:r>
        <w:rPr>
          <w:rFonts w:eastAsia="Calibri" w:cs="Arial"/>
          <w:sz w:val="20"/>
          <w:szCs w:val="20"/>
        </w:rPr>
        <w:t>.</w:t>
      </w:r>
    </w:p>
    <w:p w14:paraId="2CC6E9B9" w14:textId="77777777" w:rsidR="00D1016E" w:rsidRPr="00F86BD4" w:rsidRDefault="00D1016E" w:rsidP="004D2231">
      <w:pPr>
        <w:numPr>
          <w:ilvl w:val="0"/>
          <w:numId w:val="31"/>
        </w:numPr>
        <w:spacing w:after="160"/>
        <w:ind w:left="1134" w:firstLine="0"/>
        <w:contextualSpacing/>
        <w:rPr>
          <w:rFonts w:eastAsia="Calibri" w:cs="Arial"/>
          <w:sz w:val="20"/>
          <w:szCs w:val="20"/>
        </w:rPr>
      </w:pPr>
      <w:r w:rsidRPr="00F86BD4">
        <w:rPr>
          <w:rFonts w:eastAsia="Calibri" w:cs="Arial"/>
          <w:sz w:val="20"/>
          <w:szCs w:val="20"/>
        </w:rPr>
        <w:t>Prawo do sprostowania swoich danych (art. 16 RODO)</w:t>
      </w:r>
      <w:r>
        <w:rPr>
          <w:rFonts w:eastAsia="Calibri" w:cs="Arial"/>
          <w:sz w:val="20"/>
          <w:szCs w:val="20"/>
        </w:rPr>
        <w:t>.</w:t>
      </w:r>
    </w:p>
    <w:p w14:paraId="66012A68" w14:textId="77777777" w:rsidR="00D1016E" w:rsidRPr="00F86BD4" w:rsidRDefault="00D1016E" w:rsidP="004D2231">
      <w:pPr>
        <w:numPr>
          <w:ilvl w:val="0"/>
          <w:numId w:val="31"/>
        </w:numPr>
        <w:spacing w:after="160"/>
        <w:ind w:left="1134" w:firstLine="0"/>
        <w:contextualSpacing/>
        <w:rPr>
          <w:rFonts w:eastAsia="Calibri" w:cs="Arial"/>
          <w:sz w:val="20"/>
          <w:szCs w:val="20"/>
        </w:rPr>
      </w:pPr>
      <w:r w:rsidRPr="00F86BD4">
        <w:rPr>
          <w:rFonts w:eastAsia="Calibri" w:cs="Arial"/>
          <w:sz w:val="20"/>
          <w:szCs w:val="20"/>
        </w:rPr>
        <w:t>Prawo do usunięcia swoich danych (art. 17 RODO) – jeśli nie zaistniały okoliczności, o których mowa w art. 17 ust. 3 RODO</w:t>
      </w:r>
      <w:r>
        <w:rPr>
          <w:rFonts w:eastAsia="Calibri" w:cs="Arial"/>
          <w:sz w:val="20"/>
          <w:szCs w:val="20"/>
        </w:rPr>
        <w:t>.</w:t>
      </w:r>
    </w:p>
    <w:p w14:paraId="55C4CD91" w14:textId="77777777" w:rsidR="00D1016E" w:rsidRPr="00F86BD4" w:rsidRDefault="00D1016E" w:rsidP="004D2231">
      <w:pPr>
        <w:numPr>
          <w:ilvl w:val="0"/>
          <w:numId w:val="31"/>
        </w:numPr>
        <w:spacing w:after="160"/>
        <w:ind w:left="1134" w:firstLine="0"/>
        <w:contextualSpacing/>
        <w:rPr>
          <w:rFonts w:eastAsia="Calibri" w:cs="Arial"/>
          <w:sz w:val="20"/>
          <w:szCs w:val="20"/>
        </w:rPr>
      </w:pPr>
      <w:r w:rsidRPr="00F86BD4">
        <w:rPr>
          <w:rFonts w:eastAsia="Calibri" w:cs="Arial"/>
          <w:sz w:val="20"/>
          <w:szCs w:val="20"/>
        </w:rPr>
        <w:t>Prawo do żądania od administratora ograniczenia przetwarzania swoich danych (art. 18 RODO)</w:t>
      </w:r>
      <w:r>
        <w:rPr>
          <w:rFonts w:eastAsia="Calibri" w:cs="Arial"/>
          <w:sz w:val="20"/>
          <w:szCs w:val="20"/>
        </w:rPr>
        <w:t>.</w:t>
      </w:r>
    </w:p>
    <w:p w14:paraId="7A0F2231" w14:textId="77777777" w:rsidR="00D1016E" w:rsidRPr="00F86BD4" w:rsidRDefault="00D1016E" w:rsidP="004D2231">
      <w:pPr>
        <w:numPr>
          <w:ilvl w:val="0"/>
          <w:numId w:val="31"/>
        </w:numPr>
        <w:spacing w:after="160"/>
        <w:ind w:left="1418" w:hanging="284"/>
        <w:contextualSpacing/>
        <w:rPr>
          <w:rFonts w:eastAsia="Calibri" w:cs="Arial"/>
          <w:sz w:val="20"/>
          <w:szCs w:val="20"/>
        </w:rPr>
      </w:pPr>
      <w:r w:rsidRPr="00F86BD4">
        <w:rPr>
          <w:rFonts w:eastAsia="Calibri" w:cs="Arial"/>
          <w:sz w:val="20"/>
          <w:szCs w:val="20"/>
        </w:rPr>
        <w:t>Prawo do przenoszenia swoich danych (ar. 20 RODO) – jeśli przetwarzanie odbywa się na podstawie umowy: w celu jej zawarcia lub realizacji (w myśl art. 6 ust. 1 lit. b RODO), oraz w sposób zautomatyzowany</w:t>
      </w:r>
      <w:r w:rsidRPr="00F86BD4">
        <w:rPr>
          <w:rFonts w:eastAsia="Calibri" w:cs="Arial"/>
          <w:sz w:val="20"/>
          <w:szCs w:val="20"/>
          <w:vertAlign w:val="superscript"/>
        </w:rPr>
        <w:footnoteReference w:id="4"/>
      </w:r>
      <w:r>
        <w:rPr>
          <w:rFonts w:eastAsia="Calibri" w:cs="Arial"/>
          <w:sz w:val="20"/>
          <w:szCs w:val="20"/>
        </w:rPr>
        <w:t>.</w:t>
      </w:r>
    </w:p>
    <w:p w14:paraId="319FAEEF" w14:textId="77777777" w:rsidR="00D1016E" w:rsidRPr="00F86BD4" w:rsidRDefault="00D1016E" w:rsidP="004D2231">
      <w:pPr>
        <w:numPr>
          <w:ilvl w:val="0"/>
          <w:numId w:val="31"/>
        </w:numPr>
        <w:spacing w:after="160"/>
        <w:ind w:left="1418" w:hanging="284"/>
        <w:contextualSpacing/>
        <w:rPr>
          <w:rFonts w:eastAsia="Calibri" w:cs="Arial"/>
          <w:sz w:val="20"/>
          <w:szCs w:val="20"/>
        </w:rPr>
      </w:pPr>
      <w:r w:rsidRPr="00F86BD4">
        <w:rPr>
          <w:rFonts w:eastAsia="Calibri" w:cs="Arial"/>
          <w:sz w:val="20"/>
          <w:szCs w:val="20"/>
        </w:rPr>
        <w:lastRenderedPageBreak/>
        <w:t xml:space="preserve">Prawo wniesienia skargi do organu nadzorczego Prezesa Urzędu Ochrony Danych Osobowych (art. 77 RODO) – w przypadku, gdy osoba uzna, iż przetwarzanie jej danych osobowych narusza przepisy RODO lub inne krajowe przepisy regulujące kwestie ochrony danych osobowych, obowiązujące w Polsce. </w:t>
      </w:r>
    </w:p>
    <w:p w14:paraId="5606C77C"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Zautomatyzowane podejmowanie decyzji</w:t>
      </w:r>
    </w:p>
    <w:p w14:paraId="5D1FD6E2" w14:textId="77777777" w:rsidR="00D1016E" w:rsidRPr="00F86BD4" w:rsidRDefault="00D1016E" w:rsidP="00D1016E">
      <w:pPr>
        <w:spacing w:after="120"/>
        <w:ind w:left="709"/>
        <w:rPr>
          <w:rFonts w:eastAsia="Calibri" w:cs="Arial"/>
          <w:sz w:val="20"/>
          <w:szCs w:val="20"/>
        </w:rPr>
      </w:pPr>
      <w:r w:rsidRPr="00F86BD4">
        <w:rPr>
          <w:rFonts w:eastAsia="Calibri" w:cs="Arial"/>
          <w:sz w:val="20"/>
          <w:szCs w:val="20"/>
        </w:rPr>
        <w:t>Dane osobowe nie będą podlegały zautomatyzowanemu podejmowaniu decyzji, w tym profilowaniu.</w:t>
      </w:r>
    </w:p>
    <w:p w14:paraId="29837917"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Przekazywanie danych do państwa trzeciego</w:t>
      </w:r>
    </w:p>
    <w:p w14:paraId="33C92ACB" w14:textId="77777777" w:rsidR="00D1016E" w:rsidRPr="00F86BD4" w:rsidRDefault="00D1016E" w:rsidP="00D1016E">
      <w:pPr>
        <w:spacing w:after="120"/>
        <w:ind w:left="709"/>
        <w:rPr>
          <w:rFonts w:eastAsia="Calibri" w:cs="Arial"/>
          <w:sz w:val="20"/>
          <w:szCs w:val="20"/>
        </w:rPr>
      </w:pPr>
      <w:r w:rsidRPr="00F86BD4">
        <w:rPr>
          <w:rFonts w:eastAsia="Calibri" w:cs="Arial"/>
          <w:sz w:val="20"/>
          <w:szCs w:val="20"/>
        </w:rPr>
        <w:t xml:space="preserve">Państwa dane osobowe nie będą przekazywane do państwa trzeciego. </w:t>
      </w:r>
    </w:p>
    <w:p w14:paraId="477B7381" w14:textId="77777777" w:rsidR="00D1016E" w:rsidRPr="00F86BD4" w:rsidRDefault="00D1016E" w:rsidP="004D2231">
      <w:pPr>
        <w:numPr>
          <w:ilvl w:val="0"/>
          <w:numId w:val="29"/>
        </w:numPr>
        <w:spacing w:after="160"/>
        <w:contextualSpacing/>
        <w:rPr>
          <w:rFonts w:eastAsia="Calibri" w:cs="Arial"/>
          <w:b/>
          <w:sz w:val="20"/>
          <w:szCs w:val="20"/>
        </w:rPr>
      </w:pPr>
      <w:r w:rsidRPr="00F86BD4">
        <w:rPr>
          <w:rFonts w:eastAsia="Calibri" w:cs="Arial"/>
          <w:b/>
          <w:sz w:val="20"/>
          <w:szCs w:val="20"/>
        </w:rPr>
        <w:t>Kontakt z administratorem danych i Inspektorem Ochrony Danych</w:t>
      </w:r>
    </w:p>
    <w:p w14:paraId="660AF9D2" w14:textId="77777777" w:rsidR="00D1016E" w:rsidRPr="00F86BD4" w:rsidRDefault="00D1016E" w:rsidP="00D1016E">
      <w:pPr>
        <w:ind w:left="709"/>
        <w:rPr>
          <w:rFonts w:eastAsia="Calibri" w:cs="Arial"/>
          <w:sz w:val="20"/>
          <w:szCs w:val="20"/>
        </w:rPr>
      </w:pPr>
      <w:r w:rsidRPr="00F86BD4">
        <w:rPr>
          <w:rFonts w:eastAsia="Calibri" w:cs="Arial"/>
          <w:sz w:val="20"/>
          <w:szCs w:val="20"/>
        </w:rPr>
        <w:t>Jeśli mają Państwo pytania dotyczące przetwarzania przez Województwo Warmińsko-Mazurskie danych osobowych, prosimy kontaktować się z Inspektorem Ochrony Danych (IOD) w następujący sposób:</w:t>
      </w:r>
    </w:p>
    <w:p w14:paraId="4E1EE4F3" w14:textId="77777777" w:rsidR="00D1016E" w:rsidRPr="00F86BD4" w:rsidRDefault="00D1016E" w:rsidP="00BA3DE1">
      <w:pPr>
        <w:numPr>
          <w:ilvl w:val="0"/>
          <w:numId w:val="18"/>
        </w:numPr>
        <w:ind w:left="1134" w:firstLine="0"/>
        <w:contextualSpacing/>
        <w:rPr>
          <w:rFonts w:eastAsia="Calibri" w:cs="Arial"/>
          <w:sz w:val="20"/>
          <w:szCs w:val="20"/>
        </w:rPr>
      </w:pPr>
      <w:r w:rsidRPr="00F86BD4">
        <w:rPr>
          <w:rFonts w:eastAsia="Calibri" w:cs="Arial"/>
          <w:sz w:val="20"/>
          <w:szCs w:val="20"/>
        </w:rPr>
        <w:t>pocztą tradycyjną (ul. Emilii Plater 1, 10-562 Olsztyn),</w:t>
      </w:r>
    </w:p>
    <w:p w14:paraId="12421B31" w14:textId="77777777" w:rsidR="00D1016E" w:rsidRDefault="00D1016E" w:rsidP="00BA3DE1">
      <w:pPr>
        <w:numPr>
          <w:ilvl w:val="0"/>
          <w:numId w:val="18"/>
        </w:numPr>
        <w:ind w:left="1134" w:firstLine="0"/>
        <w:contextualSpacing/>
      </w:pPr>
      <w:r w:rsidRPr="00F86BD4">
        <w:rPr>
          <w:rFonts w:eastAsia="Calibri" w:cs="Arial"/>
          <w:sz w:val="20"/>
          <w:szCs w:val="20"/>
        </w:rPr>
        <w:t>elektronicznie (adres e-mail: iod@warmia.mazury.pl).</w:t>
      </w:r>
    </w:p>
    <w:p w14:paraId="353097F2" w14:textId="77777777" w:rsidR="00D1016E" w:rsidRDefault="00D1016E" w:rsidP="00D1016E"/>
    <w:p w14:paraId="2441FC80" w14:textId="77777777" w:rsidR="00D1016E" w:rsidRDefault="00D1016E" w:rsidP="00D1016E">
      <w:pPr>
        <w:rPr>
          <w:rFonts w:cs="Arial"/>
          <w:b/>
          <w:sz w:val="20"/>
          <w:szCs w:val="20"/>
        </w:rPr>
      </w:pPr>
      <w:r w:rsidRPr="000262AA">
        <w:rPr>
          <w:rFonts w:cs="Arial"/>
          <w:b/>
          <w:sz w:val="20"/>
          <w:szCs w:val="20"/>
        </w:rPr>
        <w:t xml:space="preserve">Klauzula informacyjna ministra właściwego do spraw rozwoju regionalnego </w:t>
      </w:r>
    </w:p>
    <w:p w14:paraId="12808F52" w14:textId="77777777" w:rsidR="00D1016E" w:rsidRPr="000262AA" w:rsidRDefault="00D1016E" w:rsidP="00D1016E">
      <w:pPr>
        <w:rPr>
          <w:rFonts w:cs="Arial"/>
          <w:b/>
          <w:sz w:val="20"/>
          <w:szCs w:val="20"/>
        </w:rPr>
      </w:pPr>
    </w:p>
    <w:p w14:paraId="690707F1" w14:textId="77777777" w:rsidR="00D1016E" w:rsidRPr="000262AA" w:rsidRDefault="00D1016E" w:rsidP="00D1016E">
      <w:pPr>
        <w:rPr>
          <w:rFonts w:cs="Arial"/>
          <w:sz w:val="20"/>
          <w:szCs w:val="20"/>
        </w:rPr>
      </w:pPr>
      <w:r w:rsidRPr="000262AA">
        <w:rPr>
          <w:rFonts w:cs="Arial"/>
          <w:sz w:val="20"/>
          <w:szCs w:val="20"/>
        </w:rPr>
        <w:t>W celu wykonania obowiązku nałożonego art. 13 i 14 RODO</w:t>
      </w:r>
      <w:r w:rsidRPr="000262AA">
        <w:rPr>
          <w:rFonts w:cs="Arial"/>
          <w:sz w:val="20"/>
          <w:szCs w:val="20"/>
        </w:rPr>
        <w:footnoteReference w:id="5"/>
      </w:r>
      <w:r w:rsidRPr="000262AA">
        <w:rPr>
          <w:rFonts w:cs="Arial"/>
          <w:sz w:val="20"/>
          <w:szCs w:val="20"/>
        </w:rPr>
        <w:t>, w związku z art. 88 ustawy o zasadach realizacji zadań finansowanych ze środków europejskich w perspektywie finansowej 2021-2027</w:t>
      </w:r>
      <w:r w:rsidRPr="000262AA">
        <w:rPr>
          <w:rFonts w:cs="Arial"/>
          <w:sz w:val="20"/>
          <w:szCs w:val="20"/>
        </w:rPr>
        <w:footnoteReference w:id="6"/>
      </w:r>
      <w:r w:rsidRPr="000262AA">
        <w:rPr>
          <w:rFonts w:cs="Arial"/>
          <w:sz w:val="20"/>
          <w:szCs w:val="20"/>
        </w:rPr>
        <w:t xml:space="preserve">, informujemy o zasadach przetwarzania Państwa danych osobowych: </w:t>
      </w:r>
    </w:p>
    <w:p w14:paraId="4DC88982" w14:textId="77777777" w:rsidR="00D1016E" w:rsidRPr="000262AA" w:rsidRDefault="00D1016E" w:rsidP="00D1016E">
      <w:pPr>
        <w:ind w:firstLine="284"/>
        <w:rPr>
          <w:rFonts w:cs="Arial"/>
          <w:b/>
          <w:sz w:val="20"/>
          <w:szCs w:val="20"/>
        </w:rPr>
      </w:pPr>
      <w:r w:rsidRPr="000262AA">
        <w:rPr>
          <w:rFonts w:cs="Arial"/>
          <w:b/>
          <w:sz w:val="20"/>
          <w:szCs w:val="20"/>
        </w:rPr>
        <w:t xml:space="preserve">I. Administrator </w:t>
      </w:r>
    </w:p>
    <w:p w14:paraId="21501BB7" w14:textId="77777777" w:rsidR="00D1016E" w:rsidRPr="000262AA" w:rsidRDefault="00D1016E" w:rsidP="00D1016E">
      <w:pPr>
        <w:ind w:firstLine="720"/>
        <w:rPr>
          <w:rFonts w:cs="Arial"/>
          <w:sz w:val="20"/>
          <w:szCs w:val="20"/>
        </w:rPr>
      </w:pPr>
      <w:r w:rsidRPr="000262AA">
        <w:rPr>
          <w:rFonts w:cs="Arial"/>
          <w:sz w:val="20"/>
          <w:szCs w:val="20"/>
        </w:rPr>
        <w:t xml:space="preserve">Odrębnym administratorem Państwa danych jest: </w:t>
      </w:r>
    </w:p>
    <w:p w14:paraId="19440D01" w14:textId="77777777" w:rsidR="00D1016E" w:rsidRDefault="00D1016E" w:rsidP="004D2231">
      <w:pPr>
        <w:numPr>
          <w:ilvl w:val="0"/>
          <w:numId w:val="38"/>
        </w:numPr>
        <w:rPr>
          <w:rFonts w:cs="Arial"/>
          <w:sz w:val="20"/>
          <w:szCs w:val="20"/>
        </w:rPr>
      </w:pPr>
      <w:r w:rsidRPr="000262AA">
        <w:rPr>
          <w:rFonts w:cs="Arial"/>
          <w:sz w:val="20"/>
          <w:szCs w:val="20"/>
        </w:rPr>
        <w:t xml:space="preserve">Minister właściwy do spraw rozwoju regionalnego z siedzibą przy ul. Wspólnej 2/4, 00-926 Warszawa. </w:t>
      </w:r>
    </w:p>
    <w:p w14:paraId="62B3AAD0" w14:textId="77777777" w:rsidR="00D1016E" w:rsidRPr="000262AA" w:rsidRDefault="00D1016E" w:rsidP="00D1016E">
      <w:pPr>
        <w:ind w:left="1080"/>
        <w:rPr>
          <w:rFonts w:cs="Arial"/>
          <w:sz w:val="20"/>
          <w:szCs w:val="20"/>
        </w:rPr>
      </w:pPr>
    </w:p>
    <w:p w14:paraId="21ACEA65" w14:textId="77777777" w:rsidR="00D1016E" w:rsidRPr="000262AA" w:rsidRDefault="00D1016E" w:rsidP="00D1016E">
      <w:pPr>
        <w:ind w:firstLine="284"/>
        <w:rPr>
          <w:rFonts w:cs="Arial"/>
          <w:b/>
          <w:sz w:val="20"/>
          <w:szCs w:val="20"/>
        </w:rPr>
      </w:pPr>
      <w:r w:rsidRPr="000262AA">
        <w:rPr>
          <w:rFonts w:cs="Arial"/>
          <w:b/>
          <w:sz w:val="20"/>
          <w:szCs w:val="20"/>
        </w:rPr>
        <w:t xml:space="preserve">II. Cel przetwarzania danych </w:t>
      </w:r>
    </w:p>
    <w:p w14:paraId="01A8EFB3" w14:textId="77777777" w:rsidR="00D1016E" w:rsidRPr="000262AA" w:rsidRDefault="00D1016E" w:rsidP="00D1016E">
      <w:pPr>
        <w:tabs>
          <w:tab w:val="left" w:pos="709"/>
        </w:tabs>
        <w:ind w:left="709"/>
        <w:rPr>
          <w:rFonts w:cs="Arial"/>
          <w:sz w:val="20"/>
          <w:szCs w:val="20"/>
        </w:rPr>
      </w:pPr>
      <w:r w:rsidRPr="000262AA">
        <w:rPr>
          <w:rFonts w:cs="Arial"/>
          <w:sz w:val="20"/>
          <w:szCs w:val="20"/>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14:paraId="490052AF" w14:textId="77777777" w:rsidR="00D1016E" w:rsidRDefault="00D1016E" w:rsidP="00D1016E">
      <w:pPr>
        <w:tabs>
          <w:tab w:val="left" w:pos="709"/>
        </w:tabs>
        <w:ind w:left="709"/>
        <w:rPr>
          <w:rFonts w:cs="Arial"/>
          <w:sz w:val="20"/>
          <w:szCs w:val="20"/>
        </w:rPr>
      </w:pPr>
      <w:r w:rsidRPr="000262AA">
        <w:rPr>
          <w:rFonts w:cs="Arial"/>
          <w:sz w:val="20"/>
          <w:szCs w:val="20"/>
        </w:rPr>
        <w:t xml:space="preserve">Podanie danych jest dobrowolne, ale konieczne do realizacji wyżej wymienionego celu. Odmowa ich podania jest równoznaczna z brakiem możliwości podjęcia stosownych działań. </w:t>
      </w:r>
    </w:p>
    <w:p w14:paraId="2C70E74E" w14:textId="77777777" w:rsidR="00D1016E" w:rsidRPr="000262AA" w:rsidRDefault="00D1016E" w:rsidP="00D1016E">
      <w:pPr>
        <w:rPr>
          <w:rFonts w:cs="Arial"/>
          <w:sz w:val="20"/>
          <w:szCs w:val="20"/>
        </w:rPr>
      </w:pPr>
    </w:p>
    <w:p w14:paraId="02667794" w14:textId="77777777" w:rsidR="00D1016E" w:rsidRPr="000262AA" w:rsidRDefault="00D1016E" w:rsidP="00D1016E">
      <w:pPr>
        <w:tabs>
          <w:tab w:val="left" w:pos="709"/>
          <w:tab w:val="left" w:pos="851"/>
        </w:tabs>
        <w:ind w:firstLine="284"/>
        <w:rPr>
          <w:rFonts w:cs="Arial"/>
          <w:b/>
          <w:sz w:val="20"/>
          <w:szCs w:val="20"/>
        </w:rPr>
      </w:pPr>
      <w:r w:rsidRPr="000262AA">
        <w:rPr>
          <w:rFonts w:cs="Arial"/>
          <w:b/>
          <w:sz w:val="20"/>
          <w:szCs w:val="20"/>
        </w:rPr>
        <w:t xml:space="preserve">III. Podstawa przetwarzania </w:t>
      </w:r>
    </w:p>
    <w:p w14:paraId="30060CE2" w14:textId="77777777" w:rsidR="00D1016E" w:rsidRPr="000262AA" w:rsidRDefault="00D1016E" w:rsidP="00D1016E">
      <w:pPr>
        <w:ind w:firstLine="720"/>
        <w:rPr>
          <w:rFonts w:cs="Arial"/>
          <w:sz w:val="20"/>
          <w:szCs w:val="20"/>
        </w:rPr>
      </w:pPr>
      <w:r w:rsidRPr="000262AA">
        <w:rPr>
          <w:rFonts w:cs="Arial"/>
          <w:sz w:val="20"/>
          <w:szCs w:val="20"/>
        </w:rPr>
        <w:t xml:space="preserve">Będziemy przetwarzać Państwa dane osobowe w związku z tym, że: </w:t>
      </w:r>
    </w:p>
    <w:p w14:paraId="732902B5" w14:textId="77777777" w:rsidR="00D1016E" w:rsidRPr="000262AA" w:rsidRDefault="00D1016E" w:rsidP="004D2231">
      <w:pPr>
        <w:numPr>
          <w:ilvl w:val="3"/>
          <w:numId w:val="32"/>
        </w:numPr>
        <w:ind w:left="993" w:firstLine="141"/>
        <w:rPr>
          <w:rFonts w:cs="Arial"/>
          <w:sz w:val="20"/>
          <w:szCs w:val="20"/>
        </w:rPr>
      </w:pPr>
      <w:r w:rsidRPr="000262AA">
        <w:rPr>
          <w:rFonts w:cs="Arial"/>
          <w:sz w:val="20"/>
          <w:szCs w:val="20"/>
        </w:rPr>
        <w:lastRenderedPageBreak/>
        <w:t xml:space="preserve">Zobowiązuje nas do tego prawo (art. 6 ust. 1 lit. c, art. 9 ust. 2 lit. g oraz art. 10 </w:t>
      </w:r>
      <w:r w:rsidRPr="000262AA">
        <w:rPr>
          <w:rFonts w:cs="Arial"/>
          <w:sz w:val="20"/>
          <w:szCs w:val="20"/>
        </w:rPr>
        <w:footnoteReference w:id="7"/>
      </w:r>
      <w:r w:rsidRPr="000262AA">
        <w:rPr>
          <w:rFonts w:cs="Arial"/>
          <w:sz w:val="20"/>
          <w:szCs w:val="20"/>
        </w:rPr>
        <w:t xml:space="preserve"> RODO) </w:t>
      </w:r>
      <w:r w:rsidRPr="000262AA">
        <w:rPr>
          <w:rFonts w:cs="Arial"/>
          <w:sz w:val="20"/>
          <w:szCs w:val="20"/>
        </w:rPr>
        <w:footnoteReference w:id="8"/>
      </w:r>
      <w:r w:rsidRPr="000262AA">
        <w:rPr>
          <w:rFonts w:cs="Arial"/>
          <w:sz w:val="20"/>
          <w:szCs w:val="20"/>
        </w:rPr>
        <w:t xml:space="preserve">:  </w:t>
      </w:r>
    </w:p>
    <w:p w14:paraId="0759CAF9" w14:textId="77777777" w:rsidR="00D1016E" w:rsidRPr="000262AA" w:rsidRDefault="00D1016E" w:rsidP="004D2231">
      <w:pPr>
        <w:numPr>
          <w:ilvl w:val="0"/>
          <w:numId w:val="39"/>
        </w:numPr>
        <w:rPr>
          <w:rFonts w:cs="Arial"/>
          <w:sz w:val="20"/>
          <w:szCs w:val="20"/>
        </w:rPr>
      </w:pPr>
      <w:r w:rsidRPr="000262AA">
        <w:rPr>
          <w:rFonts w:cs="Arial"/>
          <w:sz w:val="20"/>
          <w:szCs w:val="2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ACC779E" w14:textId="77777777" w:rsidR="00D1016E" w:rsidRPr="000262AA" w:rsidRDefault="00D1016E" w:rsidP="004D2231">
      <w:pPr>
        <w:numPr>
          <w:ilvl w:val="0"/>
          <w:numId w:val="39"/>
        </w:numPr>
        <w:rPr>
          <w:rFonts w:cs="Arial"/>
          <w:sz w:val="20"/>
          <w:szCs w:val="20"/>
        </w:rPr>
      </w:pPr>
      <w:r w:rsidRPr="000262AA">
        <w:rPr>
          <w:rFonts w:cs="Arial"/>
          <w:sz w:val="20"/>
          <w:szCs w:val="20"/>
        </w:rPr>
        <w:t xml:space="preserve">rozporządzenie Parlamentu Europejskiego i Rady (UE) 2021/1057 z dnia 24 czerwca 2021 r. ustanawiające Europejski Fundusz Społeczny Plus (EFS+) oraz uchylające rozporządzenie (UE) nr 1296/2013 (Dz. Urz. UE L 231 z 30.06.2021, str. 21, z późn. zm.) </w:t>
      </w:r>
    </w:p>
    <w:p w14:paraId="3115B4FA" w14:textId="77777777" w:rsidR="00D1016E" w:rsidRPr="000262AA" w:rsidRDefault="00D1016E" w:rsidP="004D2231">
      <w:pPr>
        <w:numPr>
          <w:ilvl w:val="0"/>
          <w:numId w:val="39"/>
        </w:numPr>
        <w:rPr>
          <w:rFonts w:cs="Arial"/>
          <w:sz w:val="20"/>
          <w:szCs w:val="20"/>
        </w:rPr>
      </w:pPr>
      <w:r w:rsidRPr="000262AA">
        <w:rPr>
          <w:rFonts w:cs="Arial"/>
          <w:sz w:val="20"/>
          <w:szCs w:val="20"/>
        </w:rPr>
        <w:t xml:space="preserve">ustawa z dnia 28 kwietnia 2022 r. o zasadach realizacji zadań finansowanych ze środków europejskich w perspektywie finansowej 2021-2027, w szczególności art. 87-93, </w:t>
      </w:r>
    </w:p>
    <w:p w14:paraId="28CCA6B9" w14:textId="77777777" w:rsidR="00D1016E" w:rsidRPr="000262AA" w:rsidRDefault="00D1016E" w:rsidP="004D2231">
      <w:pPr>
        <w:numPr>
          <w:ilvl w:val="0"/>
          <w:numId w:val="39"/>
        </w:numPr>
        <w:rPr>
          <w:rFonts w:cs="Arial"/>
          <w:sz w:val="20"/>
          <w:szCs w:val="20"/>
        </w:rPr>
      </w:pPr>
      <w:r w:rsidRPr="000262AA">
        <w:rPr>
          <w:rFonts w:cs="Arial"/>
          <w:sz w:val="20"/>
          <w:szCs w:val="20"/>
        </w:rPr>
        <w:t xml:space="preserve">ustawa z 14 czerwca 1960 r. - Kodeks postępowania administracyjnego, </w:t>
      </w:r>
    </w:p>
    <w:p w14:paraId="4E24E11F" w14:textId="77777777" w:rsidR="00D1016E" w:rsidRDefault="00D1016E" w:rsidP="004D2231">
      <w:pPr>
        <w:numPr>
          <w:ilvl w:val="0"/>
          <w:numId w:val="39"/>
        </w:numPr>
        <w:rPr>
          <w:rFonts w:cs="Arial"/>
          <w:sz w:val="20"/>
          <w:szCs w:val="20"/>
        </w:rPr>
      </w:pPr>
      <w:r w:rsidRPr="000262AA">
        <w:rPr>
          <w:rFonts w:cs="Arial"/>
          <w:sz w:val="20"/>
          <w:szCs w:val="20"/>
        </w:rPr>
        <w:t xml:space="preserve">ustawa z 27 sierpnia 2009 r. o finansach publicznych. </w:t>
      </w:r>
    </w:p>
    <w:p w14:paraId="77DD3AE6" w14:textId="77777777" w:rsidR="00D1016E" w:rsidRPr="000262AA" w:rsidRDefault="00D1016E" w:rsidP="00D1016E">
      <w:pPr>
        <w:ind w:left="1134"/>
        <w:rPr>
          <w:rFonts w:cs="Arial"/>
          <w:sz w:val="20"/>
          <w:szCs w:val="20"/>
        </w:rPr>
      </w:pPr>
    </w:p>
    <w:p w14:paraId="7D29852F" w14:textId="77777777" w:rsidR="00D1016E" w:rsidRPr="000262AA" w:rsidRDefault="00D1016E" w:rsidP="00D1016E">
      <w:pPr>
        <w:ind w:firstLine="284"/>
        <w:rPr>
          <w:rFonts w:cs="Arial"/>
          <w:b/>
          <w:sz w:val="20"/>
          <w:szCs w:val="20"/>
        </w:rPr>
      </w:pPr>
      <w:r w:rsidRPr="000262AA">
        <w:rPr>
          <w:rFonts w:cs="Arial"/>
          <w:b/>
          <w:sz w:val="20"/>
          <w:szCs w:val="20"/>
        </w:rPr>
        <w:t xml:space="preserve">IV. Sposób pozyskiwania danych </w:t>
      </w:r>
    </w:p>
    <w:p w14:paraId="3CE75130" w14:textId="77777777" w:rsidR="00D1016E" w:rsidRDefault="00D1016E" w:rsidP="00D1016E">
      <w:pPr>
        <w:ind w:left="851"/>
        <w:rPr>
          <w:rFonts w:cs="Arial"/>
          <w:sz w:val="20"/>
          <w:szCs w:val="20"/>
        </w:rPr>
      </w:pPr>
      <w:r w:rsidRPr="000262AA">
        <w:rPr>
          <w:rFonts w:cs="Arial"/>
          <w:sz w:val="20"/>
          <w:szCs w:val="20"/>
        </w:rPr>
        <w:t xml:space="preserve">Dane pozyskujemy bezpośrednio od osób, których one dotyczą, albo od instytucji i podmiotów zaangażowanych w realizację Programu, w tym w szczególności od wnioskodawców, beneficjentów, partnerów. </w:t>
      </w:r>
    </w:p>
    <w:p w14:paraId="112274AF" w14:textId="77777777" w:rsidR="00D1016E" w:rsidRPr="000262AA" w:rsidRDefault="00D1016E" w:rsidP="00D1016E">
      <w:pPr>
        <w:rPr>
          <w:rFonts w:cs="Arial"/>
          <w:sz w:val="20"/>
          <w:szCs w:val="20"/>
        </w:rPr>
      </w:pPr>
    </w:p>
    <w:p w14:paraId="71E313AB" w14:textId="77777777" w:rsidR="00D1016E" w:rsidRPr="000262AA" w:rsidRDefault="00D1016E" w:rsidP="00D1016E">
      <w:pPr>
        <w:ind w:firstLine="284"/>
        <w:rPr>
          <w:rFonts w:cs="Arial"/>
          <w:b/>
          <w:sz w:val="20"/>
          <w:szCs w:val="20"/>
        </w:rPr>
      </w:pPr>
      <w:r w:rsidRPr="000262AA">
        <w:rPr>
          <w:rFonts w:cs="Arial"/>
          <w:b/>
          <w:sz w:val="20"/>
          <w:szCs w:val="20"/>
        </w:rPr>
        <w:t xml:space="preserve">V. Dostęp do danych osobowych </w:t>
      </w:r>
    </w:p>
    <w:p w14:paraId="2F768CDF" w14:textId="77777777" w:rsidR="00D1016E" w:rsidRPr="000262AA" w:rsidRDefault="00D1016E" w:rsidP="00D1016E">
      <w:pPr>
        <w:ind w:left="709"/>
        <w:rPr>
          <w:rFonts w:cs="Arial"/>
          <w:sz w:val="20"/>
          <w:szCs w:val="20"/>
        </w:rPr>
      </w:pPr>
      <w:r w:rsidRPr="000262AA">
        <w:rPr>
          <w:rFonts w:cs="Arial"/>
          <w:sz w:val="20"/>
          <w:szCs w:val="20"/>
        </w:rPr>
        <w:t xml:space="preserve">Dostęp do Państwa danych osobowych mają pracownicy i współpracownicy administratora. Ponadto Państwa dane osobowe mogą być powierzane lub udostępniane: </w:t>
      </w:r>
    </w:p>
    <w:p w14:paraId="72070354" w14:textId="77777777" w:rsidR="00D1016E" w:rsidRPr="000262AA" w:rsidRDefault="00D1016E" w:rsidP="004D2231">
      <w:pPr>
        <w:numPr>
          <w:ilvl w:val="0"/>
          <w:numId w:val="34"/>
        </w:numPr>
        <w:ind w:firstLine="349"/>
        <w:rPr>
          <w:rFonts w:cs="Arial"/>
          <w:sz w:val="20"/>
          <w:szCs w:val="20"/>
        </w:rPr>
      </w:pPr>
      <w:r w:rsidRPr="000262AA">
        <w:rPr>
          <w:rFonts w:cs="Arial"/>
          <w:sz w:val="20"/>
          <w:szCs w:val="20"/>
        </w:rPr>
        <w:t xml:space="preserve">podmiotom, którym zleciliśmy wykonywanie zadań w FERS, </w:t>
      </w:r>
    </w:p>
    <w:p w14:paraId="12178FD3" w14:textId="77777777" w:rsidR="00D1016E" w:rsidRPr="000262AA" w:rsidRDefault="00D1016E" w:rsidP="004D2231">
      <w:pPr>
        <w:numPr>
          <w:ilvl w:val="0"/>
          <w:numId w:val="34"/>
        </w:numPr>
        <w:ind w:firstLine="349"/>
        <w:rPr>
          <w:rFonts w:cs="Arial"/>
          <w:sz w:val="20"/>
          <w:szCs w:val="20"/>
        </w:rPr>
      </w:pPr>
      <w:r w:rsidRPr="000262AA">
        <w:rPr>
          <w:rFonts w:cs="Arial"/>
          <w:sz w:val="20"/>
          <w:szCs w:val="20"/>
        </w:rPr>
        <w:t xml:space="preserve">organom Komisji Europejskiej, ministrowi właściwemu do spraw finansów publicznych, prezesowi zakładu ubezpieczeń społecznych, </w:t>
      </w:r>
    </w:p>
    <w:p w14:paraId="2CF5511E" w14:textId="77777777" w:rsidR="00D1016E" w:rsidRDefault="00D1016E" w:rsidP="004D2231">
      <w:pPr>
        <w:numPr>
          <w:ilvl w:val="0"/>
          <w:numId w:val="34"/>
        </w:numPr>
        <w:ind w:left="1418" w:hanging="425"/>
        <w:rPr>
          <w:rFonts w:cs="Arial"/>
          <w:sz w:val="20"/>
          <w:szCs w:val="20"/>
        </w:rPr>
      </w:pPr>
      <w:r w:rsidRPr="000262AA">
        <w:rPr>
          <w:rFonts w:cs="Arial"/>
          <w:sz w:val="20"/>
          <w:szCs w:val="20"/>
        </w:rPr>
        <w:t xml:space="preserve">podmiotom, które wykonują dla nas usługi związane z obsługą i rozwojem systemów teleinformatycznych, a także zapewnieniem łączności, np. dostawcom rozwiązań IT i operatorom telekomunikacyjnym. </w:t>
      </w:r>
    </w:p>
    <w:p w14:paraId="5A35BFF7" w14:textId="77777777" w:rsidR="00D1016E" w:rsidRPr="000262AA" w:rsidRDefault="00D1016E" w:rsidP="00D1016E">
      <w:pPr>
        <w:ind w:left="993"/>
        <w:rPr>
          <w:rFonts w:cs="Arial"/>
          <w:sz w:val="20"/>
          <w:szCs w:val="20"/>
        </w:rPr>
      </w:pPr>
    </w:p>
    <w:p w14:paraId="5B125F4A" w14:textId="77777777" w:rsidR="00D1016E" w:rsidRPr="00955EF8" w:rsidRDefault="00D1016E" w:rsidP="00D1016E">
      <w:pPr>
        <w:ind w:left="426" w:hanging="142"/>
        <w:rPr>
          <w:rFonts w:cs="Arial"/>
          <w:b/>
          <w:sz w:val="20"/>
          <w:szCs w:val="20"/>
        </w:rPr>
      </w:pPr>
      <w:r w:rsidRPr="00955EF8">
        <w:rPr>
          <w:rFonts w:cs="Arial"/>
          <w:b/>
          <w:sz w:val="20"/>
          <w:szCs w:val="20"/>
        </w:rPr>
        <w:t xml:space="preserve">VI. Okres przechowywania danych </w:t>
      </w:r>
    </w:p>
    <w:p w14:paraId="6ADE7DAF" w14:textId="77777777" w:rsidR="00D1016E" w:rsidRDefault="00D1016E" w:rsidP="00D1016E">
      <w:pPr>
        <w:ind w:firstLine="709"/>
        <w:rPr>
          <w:rFonts w:cs="Arial"/>
          <w:sz w:val="20"/>
          <w:szCs w:val="20"/>
        </w:rPr>
      </w:pPr>
      <w:r w:rsidRPr="000262AA">
        <w:rPr>
          <w:rFonts w:cs="Arial"/>
          <w:sz w:val="20"/>
          <w:szCs w:val="20"/>
        </w:rPr>
        <w:t xml:space="preserve">Dane osobowe są przechowywane przez okres niezbędny do realizacji celów określonych w punkcie II. </w:t>
      </w:r>
    </w:p>
    <w:p w14:paraId="7488A0AD" w14:textId="77777777" w:rsidR="00D1016E" w:rsidRPr="000262AA" w:rsidRDefault="00D1016E" w:rsidP="00D1016E">
      <w:pPr>
        <w:ind w:firstLine="709"/>
        <w:rPr>
          <w:rFonts w:cs="Arial"/>
          <w:sz w:val="20"/>
          <w:szCs w:val="20"/>
        </w:rPr>
      </w:pPr>
    </w:p>
    <w:p w14:paraId="388901A9" w14:textId="77777777" w:rsidR="00D1016E" w:rsidRPr="00955EF8" w:rsidRDefault="00D1016E" w:rsidP="00D1016E">
      <w:pPr>
        <w:ind w:left="426" w:hanging="142"/>
        <w:rPr>
          <w:rFonts w:cs="Arial"/>
          <w:b/>
          <w:sz w:val="20"/>
          <w:szCs w:val="20"/>
        </w:rPr>
      </w:pPr>
      <w:r w:rsidRPr="00955EF8">
        <w:rPr>
          <w:rFonts w:cs="Arial"/>
          <w:b/>
          <w:sz w:val="20"/>
          <w:szCs w:val="20"/>
        </w:rPr>
        <w:t xml:space="preserve">VII. Prawa osób, których dane dotyczą </w:t>
      </w:r>
    </w:p>
    <w:p w14:paraId="7B119120" w14:textId="77777777" w:rsidR="00D1016E" w:rsidRPr="000262AA" w:rsidRDefault="00D1016E" w:rsidP="00D1016E">
      <w:pPr>
        <w:ind w:firstLine="720"/>
        <w:rPr>
          <w:rFonts w:cs="Arial"/>
          <w:sz w:val="20"/>
          <w:szCs w:val="20"/>
        </w:rPr>
      </w:pPr>
      <w:r w:rsidRPr="000262AA">
        <w:rPr>
          <w:rFonts w:cs="Arial"/>
          <w:sz w:val="20"/>
          <w:szCs w:val="20"/>
        </w:rPr>
        <w:t xml:space="preserve">Przysługują Państwu następujące prawa: </w:t>
      </w:r>
    </w:p>
    <w:p w14:paraId="6BF96592" w14:textId="77777777" w:rsidR="00D1016E" w:rsidRPr="000262AA" w:rsidRDefault="00D1016E" w:rsidP="004D2231">
      <w:pPr>
        <w:numPr>
          <w:ilvl w:val="0"/>
          <w:numId w:val="35"/>
        </w:numPr>
        <w:ind w:left="1418"/>
        <w:rPr>
          <w:rFonts w:cs="Arial"/>
          <w:sz w:val="20"/>
          <w:szCs w:val="20"/>
        </w:rPr>
      </w:pPr>
      <w:r w:rsidRPr="000262AA">
        <w:rPr>
          <w:rFonts w:cs="Arial"/>
          <w:sz w:val="20"/>
          <w:szCs w:val="20"/>
        </w:rPr>
        <w:t xml:space="preserve">prawo dostępu do swoich danych oraz otrzymania ich kopii (art. 15 RODO), </w:t>
      </w:r>
    </w:p>
    <w:p w14:paraId="59BA7013" w14:textId="77777777" w:rsidR="00D1016E" w:rsidRPr="000262AA" w:rsidRDefault="00D1016E" w:rsidP="004D2231">
      <w:pPr>
        <w:numPr>
          <w:ilvl w:val="0"/>
          <w:numId w:val="35"/>
        </w:numPr>
        <w:ind w:left="1418"/>
        <w:rPr>
          <w:rFonts w:cs="Arial"/>
          <w:sz w:val="20"/>
          <w:szCs w:val="20"/>
        </w:rPr>
      </w:pPr>
      <w:r w:rsidRPr="000262AA">
        <w:rPr>
          <w:rFonts w:cs="Arial"/>
          <w:sz w:val="20"/>
          <w:szCs w:val="20"/>
        </w:rPr>
        <w:t>prawo do sprostowania swoich danych (art. 16 RODO),</w:t>
      </w:r>
    </w:p>
    <w:p w14:paraId="606A613E" w14:textId="77777777" w:rsidR="00D1016E" w:rsidRPr="000262AA" w:rsidRDefault="00D1016E" w:rsidP="004D2231">
      <w:pPr>
        <w:numPr>
          <w:ilvl w:val="0"/>
          <w:numId w:val="35"/>
        </w:numPr>
        <w:ind w:left="1418"/>
        <w:rPr>
          <w:rFonts w:cs="Arial"/>
          <w:sz w:val="20"/>
          <w:szCs w:val="20"/>
        </w:rPr>
      </w:pPr>
      <w:r w:rsidRPr="000262AA">
        <w:rPr>
          <w:rFonts w:cs="Arial"/>
          <w:sz w:val="20"/>
          <w:szCs w:val="20"/>
        </w:rPr>
        <w:t>prawo do usunięcia swoich danych (art. 17 RODO) - jeśli nie zaistniały okoliczności, o których mowa w art. 17 ust. 3 RODO,</w:t>
      </w:r>
    </w:p>
    <w:p w14:paraId="6C216748" w14:textId="77777777" w:rsidR="00D1016E" w:rsidRPr="000262AA" w:rsidRDefault="00D1016E" w:rsidP="004D2231">
      <w:pPr>
        <w:numPr>
          <w:ilvl w:val="0"/>
          <w:numId w:val="35"/>
        </w:numPr>
        <w:ind w:left="1418"/>
        <w:rPr>
          <w:rFonts w:cs="Arial"/>
          <w:sz w:val="20"/>
          <w:szCs w:val="20"/>
        </w:rPr>
      </w:pPr>
      <w:r w:rsidRPr="000262AA">
        <w:rPr>
          <w:rFonts w:cs="Arial"/>
          <w:sz w:val="20"/>
          <w:szCs w:val="20"/>
        </w:rPr>
        <w:t xml:space="preserve">prawo do żądania od administratora ograniczenia przetwarzania swoich danych (art. 18 RODO), </w:t>
      </w:r>
    </w:p>
    <w:p w14:paraId="5884143D" w14:textId="77777777" w:rsidR="00D1016E" w:rsidRPr="000262AA" w:rsidRDefault="00D1016E" w:rsidP="004D2231">
      <w:pPr>
        <w:numPr>
          <w:ilvl w:val="0"/>
          <w:numId w:val="35"/>
        </w:numPr>
        <w:tabs>
          <w:tab w:val="left" w:pos="1058"/>
        </w:tabs>
        <w:ind w:left="1418"/>
        <w:rPr>
          <w:rFonts w:cs="Arial"/>
          <w:sz w:val="20"/>
          <w:szCs w:val="20"/>
        </w:rPr>
      </w:pPr>
      <w:r w:rsidRPr="000262AA">
        <w:rPr>
          <w:rFonts w:cs="Arial"/>
          <w:sz w:val="20"/>
          <w:szCs w:val="20"/>
        </w:rPr>
        <w:lastRenderedPageBreak/>
        <w:t xml:space="preserve">prawo do przenoszenia swoich danych (art. 20 RODO) - jeśli przetwarzanie odbywa się na podstawie umowy: w celu jej zawarcia lub realizacji (w myśl art. 6 ust. 1 lit. b RODO), oraz w sposób zautomatyzowany5, </w:t>
      </w:r>
    </w:p>
    <w:p w14:paraId="5E095554" w14:textId="77777777" w:rsidR="00D1016E" w:rsidRDefault="00D1016E" w:rsidP="004D2231">
      <w:pPr>
        <w:numPr>
          <w:ilvl w:val="0"/>
          <w:numId w:val="35"/>
        </w:numPr>
        <w:ind w:left="1418"/>
        <w:rPr>
          <w:rFonts w:cs="Arial"/>
          <w:sz w:val="20"/>
          <w:szCs w:val="20"/>
        </w:rPr>
      </w:pPr>
      <w:r w:rsidRPr="000262AA">
        <w:rPr>
          <w:rFonts w:cs="Arial"/>
          <w:sz w:val="20"/>
          <w:szCs w:val="20"/>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14:paraId="271B6A4F" w14:textId="77777777" w:rsidR="00D1016E" w:rsidRPr="000262AA" w:rsidRDefault="00D1016E" w:rsidP="00D1016E">
      <w:pPr>
        <w:ind w:left="1418"/>
        <w:rPr>
          <w:rFonts w:cs="Arial"/>
          <w:sz w:val="20"/>
          <w:szCs w:val="20"/>
        </w:rPr>
      </w:pPr>
    </w:p>
    <w:p w14:paraId="61CA16AA" w14:textId="77777777" w:rsidR="00D1016E" w:rsidRPr="00955EF8" w:rsidRDefault="00D1016E" w:rsidP="00D1016E">
      <w:pPr>
        <w:ind w:firstLine="284"/>
        <w:rPr>
          <w:rFonts w:cs="Arial"/>
          <w:b/>
          <w:sz w:val="20"/>
          <w:szCs w:val="20"/>
        </w:rPr>
      </w:pPr>
      <w:r w:rsidRPr="00955EF8">
        <w:rPr>
          <w:rFonts w:cs="Arial"/>
          <w:b/>
          <w:sz w:val="20"/>
          <w:szCs w:val="20"/>
        </w:rPr>
        <w:t xml:space="preserve">VIII. Zautomatyzowane podejmowanie decyzji </w:t>
      </w:r>
    </w:p>
    <w:p w14:paraId="20D459EB" w14:textId="77777777" w:rsidR="00D1016E" w:rsidRDefault="00D1016E" w:rsidP="00D1016E">
      <w:pPr>
        <w:ind w:firstLine="720"/>
        <w:rPr>
          <w:rFonts w:cs="Arial"/>
          <w:sz w:val="20"/>
          <w:szCs w:val="20"/>
        </w:rPr>
      </w:pPr>
      <w:r w:rsidRPr="000262AA">
        <w:rPr>
          <w:rFonts w:cs="Arial"/>
          <w:sz w:val="20"/>
          <w:szCs w:val="20"/>
        </w:rPr>
        <w:t xml:space="preserve">Dane osobowe nie będą podlegały zautomatyzowanemu podejmowaniu decyzji, w tym profilowaniu. </w:t>
      </w:r>
    </w:p>
    <w:p w14:paraId="0D8A3DE7" w14:textId="77777777" w:rsidR="00D1016E" w:rsidRPr="000262AA" w:rsidRDefault="00D1016E" w:rsidP="00D1016E">
      <w:pPr>
        <w:ind w:firstLine="720"/>
        <w:rPr>
          <w:rFonts w:cs="Arial"/>
          <w:sz w:val="20"/>
          <w:szCs w:val="20"/>
        </w:rPr>
      </w:pPr>
    </w:p>
    <w:p w14:paraId="0B757CDF" w14:textId="77777777" w:rsidR="00D1016E" w:rsidRPr="00955EF8" w:rsidRDefault="00D1016E" w:rsidP="00D1016E">
      <w:pPr>
        <w:ind w:firstLine="284"/>
        <w:rPr>
          <w:rFonts w:cs="Arial"/>
          <w:b/>
          <w:sz w:val="20"/>
          <w:szCs w:val="20"/>
        </w:rPr>
      </w:pPr>
      <w:r w:rsidRPr="00955EF8">
        <w:rPr>
          <w:rFonts w:cs="Arial"/>
          <w:b/>
          <w:sz w:val="20"/>
          <w:szCs w:val="20"/>
        </w:rPr>
        <w:t xml:space="preserve">IX. Przekazywanie danych do państwa trzeciego </w:t>
      </w:r>
    </w:p>
    <w:p w14:paraId="35442219" w14:textId="77777777" w:rsidR="00D1016E" w:rsidRDefault="00D1016E" w:rsidP="00D1016E">
      <w:pPr>
        <w:ind w:firstLine="720"/>
        <w:rPr>
          <w:rFonts w:cs="Arial"/>
          <w:sz w:val="20"/>
          <w:szCs w:val="20"/>
        </w:rPr>
      </w:pPr>
      <w:r w:rsidRPr="000262AA">
        <w:rPr>
          <w:rFonts w:cs="Arial"/>
          <w:sz w:val="20"/>
          <w:szCs w:val="20"/>
        </w:rPr>
        <w:t xml:space="preserve">Państwa dane osobowe nie będą przekazywane do państwa trzeciego. </w:t>
      </w:r>
    </w:p>
    <w:p w14:paraId="11DCDD92" w14:textId="77777777" w:rsidR="00D1016E" w:rsidRPr="000262AA" w:rsidRDefault="00D1016E" w:rsidP="00D1016E">
      <w:pPr>
        <w:ind w:firstLine="720"/>
        <w:rPr>
          <w:rFonts w:cs="Arial"/>
          <w:sz w:val="20"/>
          <w:szCs w:val="20"/>
        </w:rPr>
      </w:pPr>
    </w:p>
    <w:p w14:paraId="612CDE43" w14:textId="77777777" w:rsidR="00D1016E" w:rsidRPr="00955EF8" w:rsidRDefault="00D1016E" w:rsidP="00D1016E">
      <w:pPr>
        <w:ind w:firstLine="284"/>
        <w:rPr>
          <w:rFonts w:cs="Arial"/>
          <w:b/>
          <w:sz w:val="20"/>
          <w:szCs w:val="20"/>
        </w:rPr>
      </w:pPr>
      <w:r w:rsidRPr="00955EF8">
        <w:rPr>
          <w:rFonts w:cs="Arial"/>
          <w:b/>
          <w:sz w:val="20"/>
          <w:szCs w:val="20"/>
        </w:rPr>
        <w:t xml:space="preserve">X. Kontakt z administratorem danych i Inspektorem Ochrony Danych </w:t>
      </w:r>
    </w:p>
    <w:p w14:paraId="1157A156" w14:textId="77777777" w:rsidR="00D1016E" w:rsidRPr="000262AA" w:rsidRDefault="00D1016E" w:rsidP="00D1016E">
      <w:pPr>
        <w:ind w:left="567"/>
        <w:rPr>
          <w:rFonts w:cs="Arial"/>
          <w:sz w:val="20"/>
          <w:szCs w:val="20"/>
        </w:rPr>
      </w:pPr>
      <w:r w:rsidRPr="000262AA">
        <w:rPr>
          <w:rFonts w:cs="Arial"/>
          <w:sz w:val="20"/>
          <w:szCs w:val="20"/>
        </w:rPr>
        <w:t xml:space="preserve">Jeśli mają Państwo pytania dotyczące przetwarzania przez ministra właściwego do spraw rozwoju regionalnego danych osobowych, prosimy kontaktować się z Inspektorem Ochrony Danych (IOD) w następujący sposób: </w:t>
      </w:r>
    </w:p>
    <w:p w14:paraId="69D5106B" w14:textId="77777777" w:rsidR="00D1016E" w:rsidRPr="000262AA" w:rsidRDefault="00D1016E" w:rsidP="004D2231">
      <w:pPr>
        <w:numPr>
          <w:ilvl w:val="0"/>
          <w:numId w:val="40"/>
        </w:numPr>
        <w:rPr>
          <w:rFonts w:cs="Arial"/>
          <w:sz w:val="20"/>
          <w:szCs w:val="20"/>
        </w:rPr>
      </w:pPr>
      <w:r w:rsidRPr="000262AA">
        <w:rPr>
          <w:rFonts w:cs="Arial"/>
          <w:sz w:val="20"/>
          <w:szCs w:val="20"/>
        </w:rPr>
        <w:t xml:space="preserve">pocztą tradycyjną (ul. Wspólna 2/4, 00-926 Warszawa), </w:t>
      </w:r>
    </w:p>
    <w:p w14:paraId="2DE3D135" w14:textId="77777777" w:rsidR="00D1016E" w:rsidRPr="004213F6" w:rsidRDefault="00D1016E" w:rsidP="004D2231">
      <w:pPr>
        <w:numPr>
          <w:ilvl w:val="0"/>
          <w:numId w:val="40"/>
        </w:numPr>
        <w:rPr>
          <w:rFonts w:cs="Arial"/>
          <w:sz w:val="20"/>
          <w:szCs w:val="20"/>
        </w:rPr>
      </w:pPr>
      <w:r w:rsidRPr="000262AA">
        <w:rPr>
          <w:rFonts w:cs="Arial"/>
          <w:sz w:val="20"/>
          <w:szCs w:val="20"/>
        </w:rPr>
        <w:t xml:space="preserve">elektronicznie (adres e-mail: </w:t>
      </w:r>
      <w:hyperlink r:id="rId13" w:history="1">
        <w:r w:rsidRPr="007B17AB">
          <w:rPr>
            <w:rStyle w:val="Hipercze"/>
            <w:rFonts w:cs="Arial"/>
            <w:sz w:val="20"/>
            <w:szCs w:val="20"/>
          </w:rPr>
          <w:t>IOD@mfipr.gov.pl</w:t>
        </w:r>
      </w:hyperlink>
      <w:r w:rsidRPr="000262AA">
        <w:rPr>
          <w:rFonts w:cs="Arial"/>
          <w:sz w:val="20"/>
          <w:szCs w:val="20"/>
        </w:rPr>
        <w:t xml:space="preserve">) </w:t>
      </w:r>
    </w:p>
    <w:p w14:paraId="17DDAD28" w14:textId="77777777" w:rsidR="00D1016E" w:rsidRDefault="00D1016E" w:rsidP="00D1016E">
      <w:pPr>
        <w:rPr>
          <w:rFonts w:cs="Arial"/>
          <w:b/>
          <w:sz w:val="20"/>
          <w:szCs w:val="20"/>
        </w:rPr>
      </w:pPr>
      <w:r w:rsidRPr="000262AA">
        <w:rPr>
          <w:rFonts w:cs="Arial"/>
          <w:b/>
          <w:sz w:val="20"/>
          <w:szCs w:val="20"/>
        </w:rPr>
        <w:t xml:space="preserve"> Klauzula informacyjna Ministra Rodziny i Polityki Społecznej</w:t>
      </w:r>
    </w:p>
    <w:p w14:paraId="2E489546" w14:textId="77777777" w:rsidR="00D1016E" w:rsidRPr="000262AA" w:rsidRDefault="00D1016E" w:rsidP="00D1016E">
      <w:pPr>
        <w:rPr>
          <w:rFonts w:cs="Arial"/>
          <w:b/>
          <w:sz w:val="20"/>
          <w:szCs w:val="20"/>
        </w:rPr>
      </w:pPr>
    </w:p>
    <w:p w14:paraId="31936BAF" w14:textId="77777777" w:rsidR="00D1016E" w:rsidRPr="000262AA" w:rsidRDefault="00D1016E" w:rsidP="00D1016E">
      <w:pPr>
        <w:rPr>
          <w:rFonts w:cs="Arial"/>
          <w:sz w:val="20"/>
          <w:szCs w:val="20"/>
        </w:rPr>
      </w:pPr>
      <w:r w:rsidRPr="000262AA">
        <w:rPr>
          <w:rFonts w:cs="Arial"/>
          <w:sz w:val="20"/>
          <w:szCs w:val="20"/>
        </w:rPr>
        <w:t>W celu wykonania obowiązku nałożonego art. 13 i 14 RODO , w związku z art. 88 ustawy o zasadach realizacji zadań finansowanych ze środków europejskich w perspektywie finansowej 2021-2027 , informujemy o zasadach przetwarzania Państwa danych osobowych:</w:t>
      </w:r>
    </w:p>
    <w:p w14:paraId="7F96D676" w14:textId="77777777" w:rsidR="00D1016E" w:rsidRPr="00955EF8" w:rsidRDefault="00D1016E" w:rsidP="00D1016E">
      <w:pPr>
        <w:ind w:firstLine="284"/>
        <w:rPr>
          <w:rFonts w:cs="Arial"/>
          <w:b/>
          <w:sz w:val="20"/>
          <w:szCs w:val="20"/>
        </w:rPr>
      </w:pPr>
      <w:r w:rsidRPr="00955EF8">
        <w:rPr>
          <w:rFonts w:cs="Arial"/>
          <w:b/>
          <w:sz w:val="20"/>
          <w:szCs w:val="20"/>
        </w:rPr>
        <w:t>I. Administrator</w:t>
      </w:r>
    </w:p>
    <w:p w14:paraId="58AE6E6B" w14:textId="77777777" w:rsidR="00D1016E" w:rsidRPr="000262AA" w:rsidRDefault="00D1016E" w:rsidP="00D1016E">
      <w:pPr>
        <w:ind w:firstLine="426"/>
        <w:rPr>
          <w:rFonts w:cs="Arial"/>
          <w:sz w:val="20"/>
          <w:szCs w:val="20"/>
        </w:rPr>
      </w:pPr>
      <w:r w:rsidRPr="000262AA">
        <w:rPr>
          <w:rFonts w:cs="Arial"/>
          <w:sz w:val="20"/>
          <w:szCs w:val="20"/>
        </w:rPr>
        <w:t>Odrębnym administratorem Państwa danych jest:</w:t>
      </w:r>
    </w:p>
    <w:p w14:paraId="36CEDAF5" w14:textId="77777777" w:rsidR="00D1016E" w:rsidRDefault="00D1016E" w:rsidP="004D2231">
      <w:pPr>
        <w:numPr>
          <w:ilvl w:val="6"/>
          <w:numId w:val="32"/>
        </w:numPr>
        <w:ind w:left="851" w:hanging="284"/>
        <w:rPr>
          <w:rFonts w:cs="Arial"/>
          <w:sz w:val="20"/>
          <w:szCs w:val="20"/>
        </w:rPr>
      </w:pPr>
      <w:r w:rsidRPr="000262AA">
        <w:rPr>
          <w:rFonts w:cs="Arial"/>
          <w:sz w:val="20"/>
          <w:szCs w:val="20"/>
        </w:rPr>
        <w:t>Minister Rodziny i Polityki Społecznej z siedzibą przy ul. Nowogrodzkiej 1/3/5 , 00-513 Warszawa.</w:t>
      </w:r>
    </w:p>
    <w:p w14:paraId="38B2CBE9" w14:textId="77777777" w:rsidR="00D1016E" w:rsidRPr="000262AA" w:rsidRDefault="00D1016E" w:rsidP="00D1016E">
      <w:pPr>
        <w:ind w:left="5040"/>
        <w:rPr>
          <w:rFonts w:cs="Arial"/>
          <w:sz w:val="20"/>
          <w:szCs w:val="20"/>
        </w:rPr>
      </w:pPr>
    </w:p>
    <w:p w14:paraId="3E457A7E" w14:textId="77777777" w:rsidR="00D1016E" w:rsidRPr="00955EF8" w:rsidRDefault="00D1016E" w:rsidP="00D1016E">
      <w:pPr>
        <w:ind w:firstLine="284"/>
        <w:rPr>
          <w:rFonts w:cs="Arial"/>
          <w:b/>
          <w:sz w:val="20"/>
          <w:szCs w:val="20"/>
        </w:rPr>
      </w:pPr>
      <w:r w:rsidRPr="00955EF8">
        <w:rPr>
          <w:rFonts w:cs="Arial"/>
          <w:b/>
          <w:sz w:val="20"/>
          <w:szCs w:val="20"/>
        </w:rPr>
        <w:t>II. Cel przetwarzania danych</w:t>
      </w:r>
    </w:p>
    <w:p w14:paraId="0A790D3E" w14:textId="77777777" w:rsidR="00D1016E" w:rsidRPr="000262AA" w:rsidRDefault="00D1016E" w:rsidP="00D1016E">
      <w:pPr>
        <w:ind w:left="426"/>
        <w:rPr>
          <w:rFonts w:cs="Arial"/>
          <w:sz w:val="20"/>
          <w:szCs w:val="20"/>
        </w:rPr>
      </w:pPr>
      <w:r w:rsidRPr="000262AA">
        <w:rPr>
          <w:rFonts w:cs="Arial"/>
          <w:sz w:val="20"/>
          <w:szCs w:val="20"/>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60FDB25A" w14:textId="77777777" w:rsidR="00D1016E" w:rsidRDefault="00D1016E" w:rsidP="00D1016E">
      <w:pPr>
        <w:ind w:left="426"/>
        <w:rPr>
          <w:rFonts w:cs="Arial"/>
          <w:sz w:val="20"/>
          <w:szCs w:val="20"/>
        </w:rPr>
      </w:pPr>
      <w:r w:rsidRPr="000262AA">
        <w:rPr>
          <w:rFonts w:cs="Arial"/>
          <w:sz w:val="20"/>
          <w:szCs w:val="20"/>
        </w:rPr>
        <w:t>Podanie danych jest dobrowolne, ale konieczne do realizacji wyżej wymienionego celu. Odmowa ich podania jest równoznaczna z brakiem możliwości podjęcia stosownych działań.</w:t>
      </w:r>
    </w:p>
    <w:p w14:paraId="7FB014B0" w14:textId="77777777" w:rsidR="00D1016E" w:rsidRPr="000262AA" w:rsidRDefault="00D1016E" w:rsidP="00D1016E">
      <w:pPr>
        <w:ind w:left="426"/>
        <w:rPr>
          <w:rFonts w:cs="Arial"/>
          <w:sz w:val="20"/>
          <w:szCs w:val="20"/>
        </w:rPr>
      </w:pPr>
    </w:p>
    <w:p w14:paraId="211696A8" w14:textId="77777777" w:rsidR="00D1016E" w:rsidRPr="00955EF8" w:rsidRDefault="00D1016E" w:rsidP="00D1016E">
      <w:pPr>
        <w:ind w:firstLine="284"/>
        <w:rPr>
          <w:rFonts w:cs="Arial"/>
          <w:b/>
          <w:sz w:val="20"/>
          <w:szCs w:val="20"/>
        </w:rPr>
      </w:pPr>
      <w:r w:rsidRPr="00955EF8">
        <w:rPr>
          <w:rFonts w:cs="Arial"/>
          <w:b/>
          <w:sz w:val="20"/>
          <w:szCs w:val="20"/>
        </w:rPr>
        <w:t>III. Podstawa przetwarzania</w:t>
      </w:r>
    </w:p>
    <w:p w14:paraId="7A9E621A" w14:textId="77777777" w:rsidR="00D1016E" w:rsidRPr="000262AA" w:rsidRDefault="00D1016E" w:rsidP="00D1016E">
      <w:pPr>
        <w:ind w:firstLine="567"/>
        <w:rPr>
          <w:rFonts w:cs="Arial"/>
          <w:sz w:val="20"/>
          <w:szCs w:val="20"/>
        </w:rPr>
      </w:pPr>
      <w:r w:rsidRPr="000262AA">
        <w:rPr>
          <w:rFonts w:cs="Arial"/>
          <w:sz w:val="20"/>
          <w:szCs w:val="20"/>
        </w:rPr>
        <w:t>Będziemy przetwarzać Państwa dane osobowe w związku z tym, że:</w:t>
      </w:r>
    </w:p>
    <w:p w14:paraId="29266CB1" w14:textId="77777777" w:rsidR="00D1016E" w:rsidRPr="000262AA" w:rsidRDefault="00D1016E" w:rsidP="00D1016E">
      <w:pPr>
        <w:ind w:firstLine="567"/>
        <w:rPr>
          <w:rFonts w:cs="Arial"/>
          <w:sz w:val="20"/>
          <w:szCs w:val="20"/>
        </w:rPr>
      </w:pPr>
      <w:r w:rsidRPr="000262AA">
        <w:rPr>
          <w:rFonts w:cs="Arial"/>
          <w:sz w:val="20"/>
          <w:szCs w:val="20"/>
        </w:rPr>
        <w:t>1. Zobowiązuje nas do tego prawo (art. 6 ust. 1 lit. c, art. 9 ust. 2 lit. g oraz art. 10 RODO) :</w:t>
      </w:r>
    </w:p>
    <w:p w14:paraId="422495D9" w14:textId="77777777" w:rsidR="00D1016E" w:rsidRPr="000262AA" w:rsidRDefault="00D1016E" w:rsidP="004D2231">
      <w:pPr>
        <w:numPr>
          <w:ilvl w:val="0"/>
          <w:numId w:val="33"/>
        </w:numPr>
        <w:rPr>
          <w:rFonts w:cs="Arial"/>
          <w:sz w:val="20"/>
          <w:szCs w:val="20"/>
        </w:rPr>
      </w:pPr>
      <w:r w:rsidRPr="000262AA">
        <w:rPr>
          <w:rFonts w:cs="Arial"/>
          <w:sz w:val="20"/>
          <w:szCs w:val="2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w:t>
      </w:r>
      <w:r w:rsidRPr="000262AA">
        <w:rPr>
          <w:rFonts w:cs="Arial"/>
          <w:sz w:val="20"/>
          <w:szCs w:val="20"/>
        </w:rPr>
        <w:lastRenderedPageBreak/>
        <w:t>funduszy oraz na potrzeby Funduszu Azylu, Migracji i Integracji, Funduszu Bezpieczeństwa Wewnętrznego i Instrumentu Wsparcia Finansowego na rzecz Zarządzania Granicami i Polityki Wizowej,</w:t>
      </w:r>
    </w:p>
    <w:p w14:paraId="10956D9E" w14:textId="77777777" w:rsidR="00D1016E" w:rsidRPr="000262AA" w:rsidRDefault="00D1016E" w:rsidP="004D2231">
      <w:pPr>
        <w:numPr>
          <w:ilvl w:val="0"/>
          <w:numId w:val="33"/>
        </w:numPr>
        <w:rPr>
          <w:rFonts w:cs="Arial"/>
          <w:sz w:val="20"/>
          <w:szCs w:val="20"/>
        </w:rPr>
      </w:pPr>
      <w:r w:rsidRPr="000262AA">
        <w:rPr>
          <w:rFonts w:cs="Arial"/>
          <w:sz w:val="20"/>
          <w:szCs w:val="20"/>
        </w:rPr>
        <w:t>rozporządzenie Parlamentu Europejskiego i Rady (UE) 2021/1057 z dnia 24 czerwca 2021 r. ustanawiające Europejski Fundusz Społeczny Plus (EFS+) oraz uchylające rozporządzenie (UE) nr 1296/2013 (Dz. Urz. UE L 231 z 30.06.2021, str. 21, z późn. zm.)</w:t>
      </w:r>
    </w:p>
    <w:p w14:paraId="4F9AFA53" w14:textId="77777777" w:rsidR="00D1016E" w:rsidRPr="000262AA" w:rsidRDefault="00D1016E" w:rsidP="004D2231">
      <w:pPr>
        <w:numPr>
          <w:ilvl w:val="0"/>
          <w:numId w:val="33"/>
        </w:numPr>
        <w:rPr>
          <w:rFonts w:cs="Arial"/>
          <w:sz w:val="20"/>
          <w:szCs w:val="20"/>
        </w:rPr>
      </w:pPr>
      <w:r w:rsidRPr="000262AA">
        <w:rPr>
          <w:rFonts w:cs="Arial"/>
          <w:sz w:val="20"/>
          <w:szCs w:val="20"/>
        </w:rPr>
        <w:t>ustawa z dnia 28 kwietnia 2022 r. o zasadach realizacji zadań finansowanych ze środków europejskich w perspektywie finansowej 2021-2027, w szczególności art. 87-93,</w:t>
      </w:r>
    </w:p>
    <w:p w14:paraId="07821746" w14:textId="77777777" w:rsidR="00D1016E" w:rsidRPr="000262AA" w:rsidRDefault="00D1016E" w:rsidP="004D2231">
      <w:pPr>
        <w:numPr>
          <w:ilvl w:val="0"/>
          <w:numId w:val="33"/>
        </w:numPr>
        <w:rPr>
          <w:rFonts w:cs="Arial"/>
          <w:sz w:val="20"/>
          <w:szCs w:val="20"/>
        </w:rPr>
      </w:pPr>
      <w:r w:rsidRPr="000262AA">
        <w:rPr>
          <w:rFonts w:cs="Arial"/>
          <w:sz w:val="20"/>
          <w:szCs w:val="20"/>
        </w:rPr>
        <w:t>ustawa z 14 czerwca 1960 r. - Kodeks postępowania administracyjnego,</w:t>
      </w:r>
    </w:p>
    <w:p w14:paraId="24C39918" w14:textId="77777777" w:rsidR="00D1016E" w:rsidRDefault="00D1016E" w:rsidP="004D2231">
      <w:pPr>
        <w:numPr>
          <w:ilvl w:val="0"/>
          <w:numId w:val="33"/>
        </w:numPr>
        <w:rPr>
          <w:rFonts w:cs="Arial"/>
          <w:sz w:val="20"/>
          <w:szCs w:val="20"/>
        </w:rPr>
      </w:pPr>
      <w:r w:rsidRPr="000262AA">
        <w:rPr>
          <w:rFonts w:cs="Arial"/>
          <w:sz w:val="20"/>
          <w:szCs w:val="20"/>
        </w:rPr>
        <w:t>ustawa z 27 sierpnia 2009 r. o finansach publicznych.</w:t>
      </w:r>
    </w:p>
    <w:p w14:paraId="7ED4FE30" w14:textId="77777777" w:rsidR="00D1016E" w:rsidRPr="000262AA" w:rsidRDefault="00D1016E" w:rsidP="00D1016E">
      <w:pPr>
        <w:ind w:left="1440"/>
        <w:rPr>
          <w:rFonts w:cs="Arial"/>
          <w:sz w:val="20"/>
          <w:szCs w:val="20"/>
        </w:rPr>
      </w:pPr>
    </w:p>
    <w:p w14:paraId="4C287AC9" w14:textId="77777777" w:rsidR="00D1016E" w:rsidRPr="00955EF8" w:rsidRDefault="00D1016E" w:rsidP="00D1016E">
      <w:pPr>
        <w:ind w:firstLine="284"/>
        <w:rPr>
          <w:rFonts w:cs="Arial"/>
          <w:b/>
          <w:sz w:val="20"/>
          <w:szCs w:val="20"/>
        </w:rPr>
      </w:pPr>
      <w:r w:rsidRPr="00955EF8">
        <w:rPr>
          <w:rFonts w:cs="Arial"/>
          <w:b/>
          <w:sz w:val="20"/>
          <w:szCs w:val="20"/>
        </w:rPr>
        <w:t>IV. Sposób pozyskiwania danych</w:t>
      </w:r>
    </w:p>
    <w:p w14:paraId="47FB5AE5" w14:textId="77777777" w:rsidR="00D1016E" w:rsidRDefault="00D1016E" w:rsidP="00D1016E">
      <w:pPr>
        <w:ind w:left="567"/>
        <w:rPr>
          <w:rFonts w:cs="Arial"/>
          <w:sz w:val="20"/>
          <w:szCs w:val="20"/>
        </w:rPr>
      </w:pPr>
      <w:r w:rsidRPr="000262AA">
        <w:rPr>
          <w:rFonts w:cs="Arial"/>
          <w:sz w:val="20"/>
          <w:szCs w:val="20"/>
        </w:rPr>
        <w:t>Dane pozyskujemy bezpośrednio od osób, których one dotyczą, albo od instytucji i podmiotów zaangażowanych w realizację Programu, w tym w szczególności od wnioskodawców, beneficjentów, partnerów.</w:t>
      </w:r>
    </w:p>
    <w:p w14:paraId="10DACFEC" w14:textId="77777777" w:rsidR="00D1016E" w:rsidRPr="000262AA" w:rsidRDefault="00D1016E" w:rsidP="00D1016E">
      <w:pPr>
        <w:ind w:left="567"/>
        <w:rPr>
          <w:rFonts w:cs="Arial"/>
          <w:sz w:val="20"/>
          <w:szCs w:val="20"/>
        </w:rPr>
      </w:pPr>
    </w:p>
    <w:p w14:paraId="35674436" w14:textId="77777777" w:rsidR="00D1016E" w:rsidRPr="00955EF8" w:rsidRDefault="00D1016E" w:rsidP="00D1016E">
      <w:pPr>
        <w:ind w:firstLine="284"/>
        <w:rPr>
          <w:rFonts w:cs="Arial"/>
          <w:b/>
          <w:sz w:val="20"/>
          <w:szCs w:val="20"/>
        </w:rPr>
      </w:pPr>
      <w:r w:rsidRPr="00955EF8">
        <w:rPr>
          <w:rFonts w:cs="Arial"/>
          <w:b/>
          <w:sz w:val="20"/>
          <w:szCs w:val="20"/>
        </w:rPr>
        <w:t>V. Dostęp do danych osobowych</w:t>
      </w:r>
    </w:p>
    <w:p w14:paraId="55B09D4A" w14:textId="77777777" w:rsidR="00D1016E" w:rsidRPr="000262AA" w:rsidRDefault="00D1016E" w:rsidP="00D1016E">
      <w:pPr>
        <w:ind w:left="567"/>
        <w:rPr>
          <w:rFonts w:cs="Arial"/>
          <w:sz w:val="20"/>
          <w:szCs w:val="20"/>
        </w:rPr>
      </w:pPr>
      <w:r w:rsidRPr="000262AA">
        <w:rPr>
          <w:rFonts w:cs="Arial"/>
          <w:sz w:val="20"/>
          <w:szCs w:val="20"/>
        </w:rPr>
        <w:t>Dostęp do Państwa danych osobowych mają pracownicy i współpracownicy administratora. Ponadto Państwa dane osobowe mogą być powierzane lub udostępniane:</w:t>
      </w:r>
    </w:p>
    <w:p w14:paraId="738EF945" w14:textId="77777777" w:rsidR="00D1016E" w:rsidRDefault="00D1016E" w:rsidP="004D2231">
      <w:pPr>
        <w:numPr>
          <w:ilvl w:val="6"/>
          <w:numId w:val="41"/>
        </w:numPr>
        <w:ind w:left="1276"/>
        <w:rPr>
          <w:rFonts w:cs="Arial"/>
          <w:sz w:val="20"/>
          <w:szCs w:val="20"/>
        </w:rPr>
      </w:pPr>
      <w:r w:rsidRPr="000262AA">
        <w:rPr>
          <w:rFonts w:cs="Arial"/>
          <w:sz w:val="20"/>
          <w:szCs w:val="20"/>
        </w:rPr>
        <w:t>podmiotom, którym zleciliśmy wykonywanie zadań w FERS,</w:t>
      </w:r>
    </w:p>
    <w:p w14:paraId="4EFDC0A7" w14:textId="77777777" w:rsidR="00D1016E" w:rsidRDefault="00D1016E" w:rsidP="004D2231">
      <w:pPr>
        <w:numPr>
          <w:ilvl w:val="6"/>
          <w:numId w:val="41"/>
        </w:numPr>
        <w:ind w:left="1276"/>
        <w:rPr>
          <w:rFonts w:cs="Arial"/>
          <w:sz w:val="20"/>
          <w:szCs w:val="20"/>
        </w:rPr>
      </w:pPr>
      <w:r w:rsidRPr="00DE676C">
        <w:rPr>
          <w:rFonts w:cs="Arial"/>
          <w:sz w:val="20"/>
          <w:szCs w:val="20"/>
        </w:rPr>
        <w:t>organom Komisji Europejskiej, ministrowi właściwemu do spraw finansów publicznych, prezesowi zakładu ubezpieczeń społecznych,</w:t>
      </w:r>
    </w:p>
    <w:p w14:paraId="77D4B8C8" w14:textId="77777777" w:rsidR="00D1016E" w:rsidRDefault="00D1016E" w:rsidP="004D2231">
      <w:pPr>
        <w:numPr>
          <w:ilvl w:val="6"/>
          <w:numId w:val="41"/>
        </w:numPr>
        <w:ind w:left="1276"/>
        <w:rPr>
          <w:rFonts w:cs="Arial"/>
          <w:sz w:val="20"/>
          <w:szCs w:val="20"/>
        </w:rPr>
      </w:pPr>
      <w:r w:rsidRPr="00DE676C">
        <w:rPr>
          <w:rFonts w:cs="Arial"/>
          <w:sz w:val="20"/>
          <w:szCs w:val="20"/>
        </w:rPr>
        <w:t>podmiotom, które wykonują dla nas usługi związane z obsługą i rozwojem systemów teleinformatycznych, a także zapewnieniem łączności, np. dostawcom rozwiązań IT i operatorom telekomunikacyjnym.</w:t>
      </w:r>
    </w:p>
    <w:p w14:paraId="36C1C2FF" w14:textId="77777777" w:rsidR="00D1016E" w:rsidRPr="00DE676C" w:rsidRDefault="00D1016E" w:rsidP="00D1016E">
      <w:pPr>
        <w:ind w:left="1276"/>
        <w:rPr>
          <w:rFonts w:cs="Arial"/>
          <w:sz w:val="20"/>
          <w:szCs w:val="20"/>
        </w:rPr>
      </w:pPr>
    </w:p>
    <w:p w14:paraId="426291AB" w14:textId="77777777" w:rsidR="00D1016E" w:rsidRPr="00955EF8" w:rsidRDefault="00D1016E" w:rsidP="00D1016E">
      <w:pPr>
        <w:ind w:firstLine="284"/>
        <w:rPr>
          <w:rFonts w:cs="Arial"/>
          <w:b/>
          <w:sz w:val="20"/>
          <w:szCs w:val="20"/>
        </w:rPr>
      </w:pPr>
      <w:r w:rsidRPr="00955EF8">
        <w:rPr>
          <w:rFonts w:cs="Arial"/>
          <w:b/>
          <w:sz w:val="20"/>
          <w:szCs w:val="20"/>
        </w:rPr>
        <w:t>VI. Okres przechowywania danych</w:t>
      </w:r>
    </w:p>
    <w:p w14:paraId="5A7B2F93" w14:textId="77777777" w:rsidR="00D1016E" w:rsidRDefault="00D1016E" w:rsidP="00D1016E">
      <w:pPr>
        <w:ind w:firstLine="567"/>
        <w:rPr>
          <w:rFonts w:cs="Arial"/>
          <w:sz w:val="20"/>
          <w:szCs w:val="20"/>
        </w:rPr>
      </w:pPr>
      <w:r w:rsidRPr="000262AA">
        <w:rPr>
          <w:rFonts w:cs="Arial"/>
          <w:sz w:val="20"/>
          <w:szCs w:val="20"/>
        </w:rPr>
        <w:t>Dane osobowe są przechowywane przez okres niezbędny do realizacji celów określonych w punkcie II.</w:t>
      </w:r>
    </w:p>
    <w:p w14:paraId="42DD0E2B" w14:textId="77777777" w:rsidR="00D1016E" w:rsidRPr="000262AA" w:rsidRDefault="00D1016E" w:rsidP="00D1016E">
      <w:pPr>
        <w:ind w:firstLine="567"/>
        <w:rPr>
          <w:rFonts w:cs="Arial"/>
          <w:sz w:val="20"/>
          <w:szCs w:val="20"/>
        </w:rPr>
      </w:pPr>
    </w:p>
    <w:p w14:paraId="35755373" w14:textId="77777777" w:rsidR="00D1016E" w:rsidRPr="00955EF8" w:rsidRDefault="00D1016E" w:rsidP="00D1016E">
      <w:pPr>
        <w:ind w:firstLine="284"/>
        <w:rPr>
          <w:rFonts w:cs="Arial"/>
          <w:b/>
          <w:sz w:val="20"/>
          <w:szCs w:val="20"/>
        </w:rPr>
      </w:pPr>
      <w:r w:rsidRPr="00955EF8">
        <w:rPr>
          <w:rFonts w:cs="Arial"/>
          <w:b/>
          <w:sz w:val="20"/>
          <w:szCs w:val="20"/>
        </w:rPr>
        <w:t>VII. Prawa osób, których dane dotyczą</w:t>
      </w:r>
    </w:p>
    <w:p w14:paraId="710F35B8" w14:textId="77777777" w:rsidR="00D1016E" w:rsidRPr="000262AA" w:rsidRDefault="00D1016E" w:rsidP="00D1016E">
      <w:pPr>
        <w:tabs>
          <w:tab w:val="left" w:pos="567"/>
        </w:tabs>
        <w:ind w:firstLine="567"/>
        <w:rPr>
          <w:rFonts w:cs="Arial"/>
          <w:sz w:val="20"/>
          <w:szCs w:val="20"/>
        </w:rPr>
      </w:pPr>
      <w:r w:rsidRPr="000262AA">
        <w:rPr>
          <w:rFonts w:cs="Arial"/>
          <w:sz w:val="20"/>
          <w:szCs w:val="20"/>
        </w:rPr>
        <w:t>Przysługują Państwu następujące prawa:</w:t>
      </w:r>
    </w:p>
    <w:p w14:paraId="6F8CD6F7" w14:textId="77777777" w:rsidR="00D1016E" w:rsidRPr="000262AA" w:rsidRDefault="00D1016E" w:rsidP="004D2231">
      <w:pPr>
        <w:numPr>
          <w:ilvl w:val="6"/>
          <w:numId w:val="36"/>
        </w:numPr>
        <w:ind w:left="1134" w:firstLine="0"/>
        <w:rPr>
          <w:rFonts w:cs="Arial"/>
          <w:sz w:val="20"/>
          <w:szCs w:val="20"/>
        </w:rPr>
      </w:pPr>
      <w:r w:rsidRPr="000262AA">
        <w:rPr>
          <w:rFonts w:cs="Arial"/>
          <w:sz w:val="20"/>
          <w:szCs w:val="20"/>
        </w:rPr>
        <w:t>prawo dostępu do swoich danych oraz otrzymania ich kopii (art. 15 RODO),</w:t>
      </w:r>
    </w:p>
    <w:p w14:paraId="091FBD24" w14:textId="77777777" w:rsidR="00D1016E" w:rsidRPr="000262AA" w:rsidRDefault="00D1016E" w:rsidP="004D2231">
      <w:pPr>
        <w:numPr>
          <w:ilvl w:val="3"/>
          <w:numId w:val="36"/>
        </w:numPr>
        <w:ind w:left="1134" w:firstLine="0"/>
        <w:rPr>
          <w:rFonts w:cs="Arial"/>
          <w:sz w:val="20"/>
          <w:szCs w:val="20"/>
        </w:rPr>
      </w:pPr>
      <w:r w:rsidRPr="000262AA">
        <w:rPr>
          <w:rFonts w:cs="Arial"/>
          <w:sz w:val="20"/>
          <w:szCs w:val="20"/>
        </w:rPr>
        <w:t>prawo do sprostowania swoich danych (art. 16 RODO),</w:t>
      </w:r>
    </w:p>
    <w:p w14:paraId="21A7C7DA" w14:textId="77777777" w:rsidR="00D1016E" w:rsidRPr="000262AA" w:rsidRDefault="00D1016E" w:rsidP="004D2231">
      <w:pPr>
        <w:numPr>
          <w:ilvl w:val="3"/>
          <w:numId w:val="36"/>
        </w:numPr>
        <w:ind w:left="1134" w:firstLine="0"/>
        <w:rPr>
          <w:rFonts w:cs="Arial"/>
          <w:sz w:val="20"/>
          <w:szCs w:val="20"/>
        </w:rPr>
      </w:pPr>
      <w:r w:rsidRPr="000262AA">
        <w:rPr>
          <w:rFonts w:cs="Arial"/>
          <w:sz w:val="20"/>
          <w:szCs w:val="20"/>
        </w:rPr>
        <w:t>prawo do usunięcia swoich danych (art. 17 RODO) - jeśli nie zaistniały okoliczności, o których mowa w art. 17 ust. 3 RODO,</w:t>
      </w:r>
    </w:p>
    <w:p w14:paraId="3CAAAB65" w14:textId="77777777" w:rsidR="00D1016E" w:rsidRPr="000262AA" w:rsidRDefault="00D1016E" w:rsidP="004D2231">
      <w:pPr>
        <w:numPr>
          <w:ilvl w:val="3"/>
          <w:numId w:val="36"/>
        </w:numPr>
        <w:ind w:left="1134" w:firstLine="0"/>
        <w:rPr>
          <w:rFonts w:cs="Arial"/>
          <w:sz w:val="20"/>
          <w:szCs w:val="20"/>
        </w:rPr>
      </w:pPr>
      <w:r w:rsidRPr="000262AA">
        <w:rPr>
          <w:rFonts w:cs="Arial"/>
          <w:sz w:val="20"/>
          <w:szCs w:val="20"/>
        </w:rPr>
        <w:t>prawo do żądania od administratora ograniczenia przetwarzania swoich danych (art. 18 RODO),</w:t>
      </w:r>
    </w:p>
    <w:p w14:paraId="7A7E1A2E" w14:textId="77777777" w:rsidR="00D1016E" w:rsidRPr="000262AA" w:rsidRDefault="00D1016E" w:rsidP="004D2231">
      <w:pPr>
        <w:numPr>
          <w:ilvl w:val="3"/>
          <w:numId w:val="36"/>
        </w:numPr>
        <w:ind w:left="1418" w:hanging="284"/>
        <w:rPr>
          <w:rFonts w:cs="Arial"/>
          <w:sz w:val="20"/>
          <w:szCs w:val="20"/>
        </w:rPr>
      </w:pPr>
      <w:r w:rsidRPr="000262AA">
        <w:rPr>
          <w:rFonts w:cs="Arial"/>
          <w:sz w:val="20"/>
          <w:szCs w:val="20"/>
        </w:rPr>
        <w:t>prawo do przenoszenia swoich danych (art. 20 RODO) - jeśli przetwarzanie odbywa się na podstawie umowy: w celu jej zawarcia lub realizacji (w myśl art. 6 ust. 1 lit. b RODO), oraz w sposób zautomatyzowany,</w:t>
      </w:r>
    </w:p>
    <w:p w14:paraId="52BF4468" w14:textId="77777777" w:rsidR="00D1016E" w:rsidRDefault="00D1016E" w:rsidP="004D2231">
      <w:pPr>
        <w:numPr>
          <w:ilvl w:val="3"/>
          <w:numId w:val="36"/>
        </w:numPr>
        <w:ind w:left="1418" w:hanging="284"/>
        <w:rPr>
          <w:rFonts w:cs="Arial"/>
          <w:sz w:val="20"/>
          <w:szCs w:val="20"/>
        </w:rPr>
      </w:pPr>
      <w:r w:rsidRPr="000262AA">
        <w:rPr>
          <w:rFonts w:cs="Arial"/>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EB020A0" w14:textId="77777777" w:rsidR="00D1016E" w:rsidRPr="000262AA" w:rsidRDefault="00D1016E" w:rsidP="00D1016E">
      <w:pPr>
        <w:ind w:left="1134"/>
        <w:rPr>
          <w:rFonts w:cs="Arial"/>
          <w:sz w:val="20"/>
          <w:szCs w:val="20"/>
        </w:rPr>
      </w:pPr>
    </w:p>
    <w:p w14:paraId="15E0619C" w14:textId="77777777" w:rsidR="00D1016E" w:rsidRPr="00955EF8" w:rsidRDefault="00D1016E" w:rsidP="00D1016E">
      <w:pPr>
        <w:ind w:firstLine="284"/>
        <w:rPr>
          <w:rFonts w:cs="Arial"/>
          <w:b/>
          <w:sz w:val="20"/>
          <w:szCs w:val="20"/>
        </w:rPr>
      </w:pPr>
      <w:r w:rsidRPr="00955EF8">
        <w:rPr>
          <w:rFonts w:cs="Arial"/>
          <w:b/>
          <w:sz w:val="20"/>
          <w:szCs w:val="20"/>
        </w:rPr>
        <w:t>VIII. Zautomatyzowane podejmowanie decyzji</w:t>
      </w:r>
    </w:p>
    <w:p w14:paraId="5C0D5C16" w14:textId="77777777" w:rsidR="00D1016E" w:rsidRDefault="00D1016E" w:rsidP="00D1016E">
      <w:pPr>
        <w:ind w:firstLine="567"/>
        <w:rPr>
          <w:rFonts w:cs="Arial"/>
          <w:sz w:val="20"/>
          <w:szCs w:val="20"/>
        </w:rPr>
      </w:pPr>
      <w:r w:rsidRPr="000262AA">
        <w:rPr>
          <w:rFonts w:cs="Arial"/>
          <w:sz w:val="20"/>
          <w:szCs w:val="20"/>
        </w:rPr>
        <w:t>Dane osobowe nie będą podlegały zautomatyzowanemu podejmowaniu decyzji, w tym profilowaniu.</w:t>
      </w:r>
    </w:p>
    <w:p w14:paraId="07929D99" w14:textId="77777777" w:rsidR="00D1016E" w:rsidRPr="000262AA" w:rsidRDefault="00D1016E" w:rsidP="00D1016E">
      <w:pPr>
        <w:ind w:firstLine="720"/>
        <w:rPr>
          <w:rFonts w:cs="Arial"/>
          <w:sz w:val="20"/>
          <w:szCs w:val="20"/>
        </w:rPr>
      </w:pPr>
    </w:p>
    <w:p w14:paraId="1EB4B5C0" w14:textId="77777777" w:rsidR="00D1016E" w:rsidRPr="00955EF8" w:rsidRDefault="00D1016E" w:rsidP="00D1016E">
      <w:pPr>
        <w:ind w:firstLine="284"/>
        <w:rPr>
          <w:rFonts w:cs="Arial"/>
          <w:b/>
          <w:sz w:val="20"/>
          <w:szCs w:val="20"/>
        </w:rPr>
      </w:pPr>
      <w:r w:rsidRPr="00955EF8">
        <w:rPr>
          <w:rFonts w:cs="Arial"/>
          <w:b/>
          <w:sz w:val="20"/>
          <w:szCs w:val="20"/>
        </w:rPr>
        <w:t>IX. Przekazywanie danych do państwa trzeciego</w:t>
      </w:r>
    </w:p>
    <w:p w14:paraId="15AD3EF3" w14:textId="77777777" w:rsidR="00D1016E" w:rsidRDefault="00D1016E" w:rsidP="00D1016E">
      <w:pPr>
        <w:ind w:firstLine="567"/>
        <w:rPr>
          <w:rFonts w:cs="Arial"/>
          <w:sz w:val="20"/>
          <w:szCs w:val="20"/>
        </w:rPr>
      </w:pPr>
      <w:r w:rsidRPr="000262AA">
        <w:rPr>
          <w:rFonts w:cs="Arial"/>
          <w:sz w:val="20"/>
          <w:szCs w:val="20"/>
        </w:rPr>
        <w:t>Państwa dane osobowe nie będą przekazywane do państwa trzeciego.</w:t>
      </w:r>
    </w:p>
    <w:p w14:paraId="3254AC99" w14:textId="77777777" w:rsidR="00D1016E" w:rsidRPr="000262AA" w:rsidRDefault="00D1016E" w:rsidP="00D1016E">
      <w:pPr>
        <w:ind w:firstLine="720"/>
        <w:rPr>
          <w:rFonts w:cs="Arial"/>
          <w:sz w:val="20"/>
          <w:szCs w:val="20"/>
        </w:rPr>
      </w:pPr>
    </w:p>
    <w:p w14:paraId="756E2586" w14:textId="77777777" w:rsidR="00D1016E" w:rsidRPr="00955EF8" w:rsidRDefault="00D1016E" w:rsidP="00D1016E">
      <w:pPr>
        <w:ind w:firstLine="284"/>
        <w:rPr>
          <w:rFonts w:cs="Arial"/>
          <w:b/>
          <w:sz w:val="20"/>
          <w:szCs w:val="20"/>
        </w:rPr>
      </w:pPr>
      <w:r w:rsidRPr="00955EF8">
        <w:rPr>
          <w:rFonts w:cs="Arial"/>
          <w:b/>
          <w:sz w:val="20"/>
          <w:szCs w:val="20"/>
        </w:rPr>
        <w:t>X. Kontakt z administratorem danych i Inspektorem Ochrony Danych</w:t>
      </w:r>
    </w:p>
    <w:p w14:paraId="1DA26B82" w14:textId="77777777" w:rsidR="00D1016E" w:rsidRPr="000262AA" w:rsidRDefault="00D1016E" w:rsidP="00D1016E">
      <w:pPr>
        <w:ind w:left="567"/>
        <w:rPr>
          <w:rFonts w:cs="Arial"/>
          <w:sz w:val="20"/>
          <w:szCs w:val="20"/>
        </w:rPr>
      </w:pPr>
      <w:r w:rsidRPr="000262AA">
        <w:rPr>
          <w:rFonts w:cs="Arial"/>
          <w:sz w:val="20"/>
          <w:szCs w:val="20"/>
        </w:rPr>
        <w:t>Jeśli mają Państwo pytania dotyczące przetwarzania przez ministra właściwego do spraw rozwoju regionalnego danych osobowych, prosimy kontaktować się z Inspektorem Ochrony Danych (IOD) w następujący sposób:</w:t>
      </w:r>
    </w:p>
    <w:p w14:paraId="7B032E5E" w14:textId="77777777" w:rsidR="00D1016E" w:rsidRPr="000262AA" w:rsidRDefault="00D1016E" w:rsidP="004D2231">
      <w:pPr>
        <w:numPr>
          <w:ilvl w:val="0"/>
          <w:numId w:val="37"/>
        </w:numPr>
        <w:rPr>
          <w:rFonts w:cs="Arial"/>
          <w:sz w:val="20"/>
          <w:szCs w:val="20"/>
        </w:rPr>
      </w:pPr>
      <w:r w:rsidRPr="000262AA">
        <w:rPr>
          <w:rFonts w:cs="Arial"/>
          <w:sz w:val="20"/>
          <w:szCs w:val="20"/>
        </w:rPr>
        <w:t>pocztą tradycyjną (ul. Nowogrodzka 1/3/5, 00-513 Warszawa),</w:t>
      </w:r>
    </w:p>
    <w:p w14:paraId="3F7FE60F" w14:textId="2B7B0266" w:rsidR="003321F8" w:rsidRPr="007A1DE4" w:rsidRDefault="00D1016E" w:rsidP="004D2231">
      <w:pPr>
        <w:numPr>
          <w:ilvl w:val="0"/>
          <w:numId w:val="37"/>
        </w:numPr>
        <w:rPr>
          <w:rFonts w:cs="Arial"/>
          <w:sz w:val="20"/>
          <w:szCs w:val="20"/>
        </w:rPr>
      </w:pPr>
      <w:r w:rsidRPr="000262AA">
        <w:rPr>
          <w:rFonts w:cs="Arial"/>
          <w:sz w:val="20"/>
          <w:szCs w:val="20"/>
        </w:rPr>
        <w:t>elektronicznie (adres e-mail: iodo@mrips.gov.pl).</w:t>
      </w:r>
      <w:r w:rsidRPr="007A1DE4">
        <w:rPr>
          <w:rFonts w:cs="Arial"/>
          <w:sz w:val="20"/>
          <w:szCs w:val="20"/>
        </w:rPr>
        <w:br w:type="page"/>
      </w:r>
    </w:p>
    <w:p w14:paraId="6A5CCC5C" w14:textId="2F9FCE47" w:rsidR="003321F8" w:rsidRDefault="003321F8" w:rsidP="00D1016E">
      <w:pPr>
        <w:ind w:right="-99"/>
        <w:jc w:val="center"/>
        <w:rPr>
          <w:rFonts w:cs="Arial"/>
          <w:sz w:val="20"/>
          <w:szCs w:val="20"/>
        </w:rPr>
      </w:pPr>
    </w:p>
    <w:p w14:paraId="794B7843" w14:textId="2B9E1372" w:rsidR="00D1016E" w:rsidRPr="003735F2" w:rsidRDefault="00D1016E" w:rsidP="00D1016E">
      <w:pPr>
        <w:ind w:right="-99"/>
        <w:jc w:val="center"/>
        <w:rPr>
          <w:rFonts w:cs="Arial"/>
          <w:b/>
        </w:rPr>
      </w:pPr>
      <w:r w:rsidRPr="006E1551">
        <w:rPr>
          <w:rFonts w:cs="Arial"/>
          <w:b/>
        </w:rPr>
        <w:t xml:space="preserve">Lista </w:t>
      </w:r>
      <w:r w:rsidRPr="003735F2">
        <w:rPr>
          <w:rFonts w:cs="Arial"/>
          <w:b/>
        </w:rPr>
        <w:t xml:space="preserve">obecności </w:t>
      </w:r>
      <w:r w:rsidRPr="003735F2">
        <w:rPr>
          <w:rFonts w:cs="Arial"/>
          <w:b/>
          <w:u w:val="single"/>
        </w:rPr>
        <w:t>– doradztwo on-line</w:t>
      </w:r>
    </w:p>
    <w:p w14:paraId="5F518B50" w14:textId="77777777" w:rsidR="00D1016E" w:rsidRPr="006E1551" w:rsidRDefault="00D1016E" w:rsidP="00D1016E">
      <w:pPr>
        <w:ind w:right="-99"/>
        <w:jc w:val="center"/>
        <w:rPr>
          <w:rFonts w:eastAsia="Times New Roman" w:cs="Arial"/>
          <w:b/>
        </w:rPr>
      </w:pPr>
      <w:r w:rsidRPr="006E1551">
        <w:rPr>
          <w:rFonts w:cs="Arial"/>
          <w:b/>
        </w:rPr>
        <w:t xml:space="preserve"> w ramach projektu „Spójna Polityka Społeczna Warmii i Mazur“ dofinansowanego ze środków EFS PLUS</w:t>
      </w:r>
      <w:r w:rsidRPr="006E1551">
        <w:rPr>
          <w:rFonts w:cs="Arial"/>
          <w:b/>
        </w:rPr>
        <w:br/>
        <w:t>w ramach programu Fundusze Europejskie dla Rozwoju Społecznego na lata 2021-2027</w:t>
      </w:r>
    </w:p>
    <w:p w14:paraId="565A6855" w14:textId="5B91C6A5" w:rsidR="00D1016E" w:rsidRPr="006E1551" w:rsidRDefault="00D1016E" w:rsidP="00D1016E">
      <w:pPr>
        <w:spacing w:before="240" w:after="240"/>
        <w:ind w:right="-96"/>
        <w:rPr>
          <w:rFonts w:eastAsia="Times New Roman" w:cs="Arial"/>
        </w:rPr>
      </w:pPr>
      <w:r w:rsidRPr="006E1551">
        <w:rPr>
          <w:rFonts w:eastAsia="Times New Roman" w:cs="Arial"/>
        </w:rPr>
        <w:t xml:space="preserve">Rodzaj wsparcia: </w:t>
      </w:r>
      <w:r w:rsidR="00BD3D51" w:rsidRPr="00BD3D51">
        <w:rPr>
          <w:rFonts w:cs="Arial"/>
        </w:rPr>
        <w:t>doradztw</w:t>
      </w:r>
      <w:r w:rsidR="00BD3D51">
        <w:rPr>
          <w:rFonts w:cs="Arial"/>
        </w:rPr>
        <w:t>o</w:t>
      </w:r>
      <w:r w:rsidR="00BD3D51" w:rsidRPr="00BD3D51">
        <w:rPr>
          <w:rFonts w:cs="Arial"/>
        </w:rPr>
        <w:t xml:space="preserve"> specjalistyczne on-line z zakresu tworzenia i wdrażania lokalnych planów deinstytucjonalizacji usług społecznych (LPDI), dla jednostek samorządu terytorialnego, powiatowych centrów pomocy rodzinie, ośrodków pomocy społecznej oraz centrów usług społecznych z województwa warmińsko-mazurskiego</w:t>
      </w:r>
    </w:p>
    <w:p w14:paraId="656170C6" w14:textId="77777777" w:rsidR="00D1016E" w:rsidRPr="006E1551" w:rsidRDefault="00D1016E" w:rsidP="00D1016E">
      <w:pPr>
        <w:spacing w:before="240" w:after="240"/>
        <w:ind w:right="-96"/>
        <w:rPr>
          <w:rFonts w:eastAsia="Times New Roman" w:cs="Arial"/>
        </w:rPr>
      </w:pPr>
      <w:r w:rsidRPr="006E1551">
        <w:rPr>
          <w:rFonts w:eastAsia="Times New Roman" w:cs="Arial"/>
        </w:rPr>
        <w:t xml:space="preserve">Data spotkania: ………. , godz.: </w:t>
      </w:r>
      <w:r>
        <w:rPr>
          <w:rFonts w:eastAsia="Times New Roman" w:cs="Arial"/>
        </w:rPr>
        <w:t xml:space="preserve">od </w:t>
      </w:r>
      <w:r w:rsidRPr="006E1551">
        <w:rPr>
          <w:rFonts w:eastAsia="Times New Roman" w:cs="Arial"/>
        </w:rPr>
        <w:t>…………</w:t>
      </w:r>
      <w:r>
        <w:rPr>
          <w:rFonts w:eastAsia="Times New Roman" w:cs="Arial"/>
        </w:rPr>
        <w:t xml:space="preserve"> do ……….</w:t>
      </w:r>
    </w:p>
    <w:p w14:paraId="66304B59" w14:textId="77777777" w:rsidR="00D1016E" w:rsidRPr="006E1551" w:rsidRDefault="00D1016E" w:rsidP="00D1016E">
      <w:pPr>
        <w:spacing w:before="240" w:after="240"/>
        <w:ind w:right="-96"/>
        <w:rPr>
          <w:rFonts w:eastAsia="Times New Roman" w:cs="Arial"/>
        </w:rPr>
      </w:pPr>
      <w:r w:rsidRPr="006E1551">
        <w:rPr>
          <w:rFonts w:eastAsia="Times New Roman" w:cs="Arial"/>
        </w:rPr>
        <w:t>Imię i nazwisko osoby prowadzącej: ………………………………………… Podpis:………………………………………</w:t>
      </w:r>
    </w:p>
    <w:p w14:paraId="65C772FE" w14:textId="77777777" w:rsidR="00D1016E" w:rsidRPr="003735F2" w:rsidRDefault="00D1016E" w:rsidP="00D1016E">
      <w:pPr>
        <w:spacing w:before="240" w:after="240"/>
        <w:ind w:right="-96"/>
        <w:jc w:val="center"/>
        <w:rPr>
          <w:rFonts w:eastAsia="Times New Roman" w:cs="Arial"/>
          <w:b/>
          <w:bCs/>
          <w:sz w:val="22"/>
          <w:szCs w:val="22"/>
        </w:rPr>
      </w:pPr>
      <w:r w:rsidRPr="003735F2">
        <w:rPr>
          <w:rFonts w:eastAsia="Times New Roman" w:cs="Arial"/>
          <w:b/>
          <w:bCs/>
          <w:sz w:val="22"/>
          <w:szCs w:val="22"/>
        </w:rPr>
        <w:t>WAŻNE: Wykonawca powinien zadbać o odpowiednie udokumentowanie obecności wszystkich uczestników na doradztwie (np. poprzez monitorowanie czasu zalogowania do platformy i wygenerowanie z systemu raportu na temat obecności/aktywności uczestników, czy też zebranie od uczestników potwierdzeń przekazanych mailem, że uczestniczyli w doradztwie; na tej podstawie powinna zostać sporządzona lista obecności na doradztwie)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276"/>
        <w:gridCol w:w="6804"/>
      </w:tblGrid>
      <w:tr w:rsidR="00D1016E" w:rsidRPr="006E1551" w14:paraId="34E9851E" w14:textId="77777777" w:rsidTr="00B55DE2">
        <w:trPr>
          <w:trHeight w:val="2140"/>
        </w:trPr>
        <w:tc>
          <w:tcPr>
            <w:tcW w:w="629" w:type="dxa"/>
            <w:shd w:val="clear" w:color="auto" w:fill="auto"/>
            <w:vAlign w:val="center"/>
          </w:tcPr>
          <w:p w14:paraId="2F935610" w14:textId="77777777" w:rsidR="00D1016E" w:rsidRPr="006E1551" w:rsidRDefault="00D1016E" w:rsidP="00B55DE2">
            <w:pPr>
              <w:jc w:val="center"/>
              <w:rPr>
                <w:rFonts w:ascii="Times New Roman" w:eastAsia="Times New Roman" w:hAnsi="Times New Roman"/>
                <w:b/>
                <w:bCs/>
                <w:color w:val="000000"/>
              </w:rPr>
            </w:pPr>
            <w:r w:rsidRPr="006E1551">
              <w:rPr>
                <w:rFonts w:ascii="Times New Roman" w:eastAsia="Times New Roman" w:hAnsi="Times New Roman"/>
                <w:b/>
                <w:bCs/>
                <w:color w:val="000000"/>
              </w:rPr>
              <w:t>Lp.</w:t>
            </w:r>
          </w:p>
        </w:tc>
        <w:tc>
          <w:tcPr>
            <w:tcW w:w="7276" w:type="dxa"/>
            <w:shd w:val="clear" w:color="auto" w:fill="auto"/>
            <w:vAlign w:val="center"/>
          </w:tcPr>
          <w:p w14:paraId="42596AD8"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Imię i nazwisko</w:t>
            </w:r>
          </w:p>
          <w:p w14:paraId="7B64C1CC" w14:textId="77777777" w:rsidR="00D1016E" w:rsidRPr="006E1551" w:rsidRDefault="00D1016E" w:rsidP="00B55DE2">
            <w:pPr>
              <w:jc w:val="center"/>
              <w:rPr>
                <w:rFonts w:ascii="Times New Roman" w:eastAsia="Times New Roman" w:hAnsi="Times New Roman"/>
                <w:b/>
                <w:bCs/>
                <w:color w:val="000000"/>
              </w:rPr>
            </w:pPr>
          </w:p>
        </w:tc>
        <w:tc>
          <w:tcPr>
            <w:tcW w:w="6804" w:type="dxa"/>
            <w:shd w:val="clear" w:color="auto" w:fill="auto"/>
            <w:vAlign w:val="center"/>
          </w:tcPr>
          <w:p w14:paraId="636BAD70" w14:textId="77777777" w:rsidR="00D1016E" w:rsidRPr="006E1551" w:rsidRDefault="00D1016E" w:rsidP="00B55DE2">
            <w:pPr>
              <w:jc w:val="center"/>
              <w:rPr>
                <w:rFonts w:ascii="Times New Roman" w:eastAsia="Times New Roman" w:hAnsi="Times New Roman"/>
                <w:b/>
                <w:bCs/>
              </w:rPr>
            </w:pPr>
            <w:r w:rsidRPr="006E1551">
              <w:rPr>
                <w:rFonts w:ascii="Times New Roman" w:eastAsia="Times New Roman" w:hAnsi="Times New Roman"/>
                <w:b/>
                <w:bCs/>
              </w:rPr>
              <w:t>Instytucja</w:t>
            </w:r>
          </w:p>
        </w:tc>
      </w:tr>
      <w:tr w:rsidR="00D1016E" w:rsidRPr="00FE3627" w14:paraId="2E6452E7" w14:textId="77777777" w:rsidTr="00B55DE2">
        <w:trPr>
          <w:trHeight w:val="505"/>
        </w:trPr>
        <w:tc>
          <w:tcPr>
            <w:tcW w:w="629" w:type="dxa"/>
            <w:shd w:val="clear" w:color="auto" w:fill="auto"/>
          </w:tcPr>
          <w:p w14:paraId="7DA4AB28"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1</w:t>
            </w:r>
            <w:r>
              <w:rPr>
                <w:rFonts w:ascii="Times New Roman" w:hAnsi="Times New Roman" w:cs="Times New Roman"/>
                <w:b/>
                <w:sz w:val="28"/>
                <w:szCs w:val="28"/>
              </w:rPr>
              <w:t>.</w:t>
            </w:r>
          </w:p>
        </w:tc>
        <w:tc>
          <w:tcPr>
            <w:tcW w:w="7276" w:type="dxa"/>
            <w:shd w:val="clear" w:color="auto" w:fill="auto"/>
          </w:tcPr>
          <w:p w14:paraId="314726E0" w14:textId="77777777" w:rsidR="00D1016E" w:rsidRDefault="00D1016E" w:rsidP="00B55DE2">
            <w:pPr>
              <w:pStyle w:val="Miejscowoidata"/>
              <w:ind w:firstLine="0"/>
              <w:jc w:val="both"/>
              <w:rPr>
                <w:rFonts w:ascii="Times New Roman" w:hAnsi="Times New Roman" w:cs="Times New Roman"/>
                <w:b/>
                <w:sz w:val="28"/>
                <w:szCs w:val="28"/>
              </w:rPr>
            </w:pPr>
          </w:p>
          <w:p w14:paraId="11AB3745"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70740803"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752D1F48" w14:textId="77777777" w:rsidTr="00B55DE2">
        <w:trPr>
          <w:trHeight w:val="505"/>
        </w:trPr>
        <w:tc>
          <w:tcPr>
            <w:tcW w:w="629" w:type="dxa"/>
            <w:shd w:val="clear" w:color="auto" w:fill="auto"/>
          </w:tcPr>
          <w:p w14:paraId="59CD2C7A"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2</w:t>
            </w:r>
            <w:r>
              <w:rPr>
                <w:rFonts w:ascii="Times New Roman" w:hAnsi="Times New Roman" w:cs="Times New Roman"/>
                <w:b/>
                <w:sz w:val="28"/>
                <w:szCs w:val="28"/>
              </w:rPr>
              <w:t>.</w:t>
            </w:r>
          </w:p>
        </w:tc>
        <w:tc>
          <w:tcPr>
            <w:tcW w:w="7276" w:type="dxa"/>
            <w:shd w:val="clear" w:color="auto" w:fill="auto"/>
          </w:tcPr>
          <w:p w14:paraId="2F3025E1" w14:textId="77777777" w:rsidR="00D1016E" w:rsidRDefault="00D1016E" w:rsidP="00B55DE2">
            <w:pPr>
              <w:pStyle w:val="Miejscowoidata"/>
              <w:ind w:firstLine="0"/>
              <w:jc w:val="both"/>
              <w:rPr>
                <w:rFonts w:ascii="Times New Roman" w:hAnsi="Times New Roman" w:cs="Times New Roman"/>
                <w:b/>
                <w:sz w:val="28"/>
                <w:szCs w:val="28"/>
              </w:rPr>
            </w:pPr>
          </w:p>
          <w:p w14:paraId="6529EF3E"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14CC1ACE"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7C002988" w14:textId="77777777" w:rsidTr="00B55DE2">
        <w:trPr>
          <w:trHeight w:val="505"/>
        </w:trPr>
        <w:tc>
          <w:tcPr>
            <w:tcW w:w="629" w:type="dxa"/>
            <w:shd w:val="clear" w:color="auto" w:fill="auto"/>
          </w:tcPr>
          <w:p w14:paraId="5F16142D"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lastRenderedPageBreak/>
              <w:t>3</w:t>
            </w:r>
            <w:r>
              <w:rPr>
                <w:rFonts w:ascii="Times New Roman" w:hAnsi="Times New Roman" w:cs="Times New Roman"/>
                <w:b/>
                <w:sz w:val="28"/>
                <w:szCs w:val="28"/>
              </w:rPr>
              <w:t>.</w:t>
            </w:r>
          </w:p>
        </w:tc>
        <w:tc>
          <w:tcPr>
            <w:tcW w:w="7276" w:type="dxa"/>
            <w:shd w:val="clear" w:color="auto" w:fill="auto"/>
          </w:tcPr>
          <w:p w14:paraId="6D10E879" w14:textId="77777777" w:rsidR="00D1016E" w:rsidRDefault="00D1016E" w:rsidP="00B55DE2">
            <w:pPr>
              <w:pStyle w:val="Miejscowoidata"/>
              <w:ind w:firstLine="0"/>
              <w:jc w:val="both"/>
              <w:rPr>
                <w:rFonts w:ascii="Times New Roman" w:hAnsi="Times New Roman" w:cs="Times New Roman"/>
                <w:b/>
                <w:sz w:val="28"/>
                <w:szCs w:val="28"/>
              </w:rPr>
            </w:pPr>
          </w:p>
          <w:p w14:paraId="3CB359E7"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478CB4C8"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3116C5F8" w14:textId="77777777" w:rsidTr="00B55DE2">
        <w:trPr>
          <w:trHeight w:val="505"/>
        </w:trPr>
        <w:tc>
          <w:tcPr>
            <w:tcW w:w="629" w:type="dxa"/>
            <w:shd w:val="clear" w:color="auto" w:fill="auto"/>
          </w:tcPr>
          <w:p w14:paraId="2D462E2F" w14:textId="77777777" w:rsidR="00D1016E" w:rsidRPr="00FE3627" w:rsidRDefault="00D1016E" w:rsidP="00B55DE2">
            <w:pPr>
              <w:pStyle w:val="Miejscowoidata"/>
              <w:ind w:firstLine="0"/>
              <w:jc w:val="center"/>
              <w:rPr>
                <w:rFonts w:ascii="Times New Roman" w:hAnsi="Times New Roman" w:cs="Times New Roman"/>
                <w:b/>
                <w:sz w:val="28"/>
                <w:szCs w:val="28"/>
              </w:rPr>
            </w:pPr>
            <w:r w:rsidRPr="00FE3627">
              <w:rPr>
                <w:rFonts w:ascii="Times New Roman" w:hAnsi="Times New Roman" w:cs="Times New Roman"/>
                <w:b/>
                <w:sz w:val="28"/>
                <w:szCs w:val="28"/>
              </w:rPr>
              <w:t>4</w:t>
            </w:r>
            <w:r>
              <w:rPr>
                <w:rFonts w:ascii="Times New Roman" w:hAnsi="Times New Roman" w:cs="Times New Roman"/>
                <w:b/>
                <w:sz w:val="28"/>
                <w:szCs w:val="28"/>
              </w:rPr>
              <w:t>.</w:t>
            </w:r>
          </w:p>
        </w:tc>
        <w:tc>
          <w:tcPr>
            <w:tcW w:w="7276" w:type="dxa"/>
            <w:shd w:val="clear" w:color="auto" w:fill="auto"/>
          </w:tcPr>
          <w:p w14:paraId="78668A93" w14:textId="77777777" w:rsidR="00D1016E" w:rsidRDefault="00D1016E" w:rsidP="00B55DE2">
            <w:pPr>
              <w:pStyle w:val="Miejscowoidata"/>
              <w:ind w:firstLine="0"/>
              <w:jc w:val="both"/>
              <w:rPr>
                <w:rFonts w:ascii="Times New Roman" w:hAnsi="Times New Roman" w:cs="Times New Roman"/>
                <w:b/>
                <w:sz w:val="28"/>
                <w:szCs w:val="28"/>
              </w:rPr>
            </w:pPr>
          </w:p>
          <w:p w14:paraId="10DF30E0"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5D62C46F"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2B85F1D0" w14:textId="77777777" w:rsidTr="00B55DE2">
        <w:trPr>
          <w:trHeight w:val="505"/>
        </w:trPr>
        <w:tc>
          <w:tcPr>
            <w:tcW w:w="629" w:type="dxa"/>
            <w:shd w:val="clear" w:color="auto" w:fill="auto"/>
          </w:tcPr>
          <w:p w14:paraId="51B5874C" w14:textId="77777777" w:rsidR="00D1016E" w:rsidRDefault="00D1016E" w:rsidP="00B55DE2">
            <w:pPr>
              <w:pStyle w:val="Miejscowoidata"/>
              <w:ind w:firstLine="0"/>
              <w:jc w:val="center"/>
              <w:rPr>
                <w:rFonts w:ascii="Times New Roman" w:hAnsi="Times New Roman" w:cs="Times New Roman"/>
                <w:b/>
                <w:sz w:val="28"/>
                <w:szCs w:val="28"/>
              </w:rPr>
            </w:pPr>
            <w:r>
              <w:rPr>
                <w:rFonts w:ascii="Times New Roman" w:hAnsi="Times New Roman" w:cs="Times New Roman"/>
                <w:b/>
                <w:sz w:val="28"/>
                <w:szCs w:val="28"/>
              </w:rPr>
              <w:t>5.</w:t>
            </w:r>
          </w:p>
        </w:tc>
        <w:tc>
          <w:tcPr>
            <w:tcW w:w="7276" w:type="dxa"/>
            <w:shd w:val="clear" w:color="auto" w:fill="auto"/>
          </w:tcPr>
          <w:p w14:paraId="3C143E09" w14:textId="77777777" w:rsidR="00D1016E" w:rsidRDefault="00D1016E" w:rsidP="00B55DE2">
            <w:pPr>
              <w:pStyle w:val="Miejscowoidata"/>
              <w:ind w:firstLine="0"/>
              <w:jc w:val="both"/>
              <w:rPr>
                <w:rFonts w:ascii="Times New Roman" w:hAnsi="Times New Roman" w:cs="Times New Roman"/>
                <w:b/>
                <w:sz w:val="28"/>
                <w:szCs w:val="28"/>
              </w:rPr>
            </w:pPr>
          </w:p>
          <w:p w14:paraId="6F9CA76C"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67CFD75D" w14:textId="77777777" w:rsidR="00D1016E" w:rsidRPr="00FE3627" w:rsidRDefault="00D1016E" w:rsidP="00B55DE2">
            <w:pPr>
              <w:pStyle w:val="Miejscowoidata"/>
              <w:ind w:firstLine="0"/>
              <w:jc w:val="both"/>
              <w:rPr>
                <w:rFonts w:ascii="Times New Roman" w:hAnsi="Times New Roman" w:cs="Times New Roman"/>
                <w:b/>
                <w:sz w:val="28"/>
                <w:szCs w:val="28"/>
              </w:rPr>
            </w:pPr>
          </w:p>
        </w:tc>
      </w:tr>
      <w:tr w:rsidR="00D1016E" w:rsidRPr="00FE3627" w14:paraId="47441CBD" w14:textId="77777777" w:rsidTr="00B55DE2">
        <w:trPr>
          <w:trHeight w:val="505"/>
        </w:trPr>
        <w:tc>
          <w:tcPr>
            <w:tcW w:w="629" w:type="dxa"/>
            <w:shd w:val="clear" w:color="auto" w:fill="auto"/>
          </w:tcPr>
          <w:p w14:paraId="4C9A8909" w14:textId="77777777" w:rsidR="00D1016E" w:rsidRDefault="00D1016E" w:rsidP="00B55DE2">
            <w:pPr>
              <w:pStyle w:val="Miejscowoidata"/>
              <w:ind w:firstLine="0"/>
              <w:jc w:val="center"/>
              <w:rPr>
                <w:rFonts w:ascii="Times New Roman" w:hAnsi="Times New Roman" w:cs="Times New Roman"/>
                <w:b/>
                <w:sz w:val="28"/>
                <w:szCs w:val="28"/>
              </w:rPr>
            </w:pPr>
            <w:r>
              <w:rPr>
                <w:rFonts w:ascii="Times New Roman" w:hAnsi="Times New Roman" w:cs="Times New Roman"/>
                <w:b/>
                <w:sz w:val="28"/>
                <w:szCs w:val="28"/>
              </w:rPr>
              <w:t>6.</w:t>
            </w:r>
          </w:p>
        </w:tc>
        <w:tc>
          <w:tcPr>
            <w:tcW w:w="7276" w:type="dxa"/>
            <w:shd w:val="clear" w:color="auto" w:fill="auto"/>
          </w:tcPr>
          <w:p w14:paraId="5F87FB41" w14:textId="77777777" w:rsidR="00D1016E" w:rsidRDefault="00D1016E" w:rsidP="00B55DE2">
            <w:pPr>
              <w:pStyle w:val="Miejscowoidata"/>
              <w:ind w:firstLine="0"/>
              <w:jc w:val="both"/>
              <w:rPr>
                <w:rFonts w:ascii="Times New Roman" w:hAnsi="Times New Roman" w:cs="Times New Roman"/>
                <w:b/>
                <w:sz w:val="28"/>
                <w:szCs w:val="28"/>
              </w:rPr>
            </w:pPr>
          </w:p>
          <w:p w14:paraId="7EBED669" w14:textId="77777777" w:rsidR="00D1016E" w:rsidRPr="00FE3627" w:rsidRDefault="00D1016E" w:rsidP="00B55DE2">
            <w:pPr>
              <w:pStyle w:val="Miejscowoidata"/>
              <w:ind w:firstLine="0"/>
              <w:jc w:val="both"/>
              <w:rPr>
                <w:rFonts w:ascii="Times New Roman" w:hAnsi="Times New Roman" w:cs="Times New Roman"/>
                <w:b/>
                <w:sz w:val="28"/>
                <w:szCs w:val="28"/>
              </w:rPr>
            </w:pPr>
          </w:p>
        </w:tc>
        <w:tc>
          <w:tcPr>
            <w:tcW w:w="6804" w:type="dxa"/>
            <w:shd w:val="clear" w:color="auto" w:fill="auto"/>
          </w:tcPr>
          <w:p w14:paraId="7A346643" w14:textId="77777777" w:rsidR="00D1016E" w:rsidRPr="00FE3627" w:rsidRDefault="00D1016E" w:rsidP="00B55DE2">
            <w:pPr>
              <w:pStyle w:val="Miejscowoidata"/>
              <w:ind w:firstLine="0"/>
              <w:jc w:val="both"/>
              <w:rPr>
                <w:rFonts w:ascii="Times New Roman" w:hAnsi="Times New Roman" w:cs="Times New Roman"/>
                <w:b/>
                <w:sz w:val="28"/>
                <w:szCs w:val="28"/>
              </w:rPr>
            </w:pPr>
          </w:p>
        </w:tc>
      </w:tr>
    </w:tbl>
    <w:p w14:paraId="552417E2" w14:textId="77777777" w:rsidR="002E236F" w:rsidRDefault="002E236F" w:rsidP="00D1016E">
      <w:pPr>
        <w:rPr>
          <w:rFonts w:eastAsia="Calibri" w:cs="Arial"/>
          <w:sz w:val="22"/>
          <w:szCs w:val="22"/>
          <w:lang w:eastAsia="zh-CN"/>
        </w:rPr>
        <w:sectPr w:rsidR="002E236F" w:rsidSect="00D1016E">
          <w:pgSz w:w="16850" w:h="11920" w:orient="landscape"/>
          <w:pgMar w:top="620" w:right="1985" w:bottom="460" w:left="900" w:header="708" w:footer="703" w:gutter="0"/>
          <w:pgNumType w:start="1"/>
          <w:cols w:space="708"/>
          <w:titlePg/>
          <w:docGrid w:linePitch="326"/>
        </w:sectPr>
      </w:pPr>
    </w:p>
    <w:p w14:paraId="414F7C46" w14:textId="77777777" w:rsidR="003321F8" w:rsidRDefault="003321F8" w:rsidP="00BA3DE1">
      <w:pPr>
        <w:jc w:val="right"/>
        <w:rPr>
          <w:rFonts w:eastAsia="Calibri" w:cs="Arial"/>
          <w:sz w:val="22"/>
          <w:szCs w:val="22"/>
          <w:lang w:eastAsia="en-US"/>
        </w:rPr>
      </w:pPr>
      <w:bookmarkStart w:id="9" w:name="_Hlk170726442"/>
    </w:p>
    <w:p w14:paraId="62846A57" w14:textId="77777777" w:rsidR="003321F8" w:rsidRDefault="003321F8" w:rsidP="00BA3DE1">
      <w:pPr>
        <w:jc w:val="right"/>
        <w:rPr>
          <w:rFonts w:eastAsia="Calibri" w:cs="Arial"/>
          <w:sz w:val="22"/>
          <w:szCs w:val="22"/>
          <w:lang w:eastAsia="en-US"/>
        </w:rPr>
      </w:pPr>
    </w:p>
    <w:p w14:paraId="02056353" w14:textId="77777777" w:rsidR="003321F8" w:rsidRDefault="003321F8" w:rsidP="00BA3DE1">
      <w:pPr>
        <w:jc w:val="right"/>
        <w:rPr>
          <w:rFonts w:eastAsia="Calibri" w:cs="Arial"/>
          <w:sz w:val="22"/>
          <w:szCs w:val="22"/>
          <w:lang w:eastAsia="en-US"/>
        </w:rPr>
      </w:pPr>
    </w:p>
    <w:p w14:paraId="1CB6198F" w14:textId="752075B1" w:rsidR="003321F8" w:rsidRDefault="003321F8" w:rsidP="003321F8">
      <w:pPr>
        <w:jc w:val="center"/>
        <w:rPr>
          <w:rFonts w:eastAsia="Calibri" w:cs="Arial"/>
          <w:sz w:val="22"/>
          <w:szCs w:val="22"/>
          <w:lang w:eastAsia="en-US"/>
        </w:rPr>
      </w:pPr>
      <w:r>
        <w:rPr>
          <w:rFonts w:ascii="Times New Roman" w:hAnsi="Times New Roman"/>
          <w:noProof/>
        </w:rPr>
        <w:drawing>
          <wp:inline distT="0" distB="0" distL="0" distR="0" wp14:anchorId="79500122" wp14:editId="0D485CAE">
            <wp:extent cx="4220845" cy="8350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835025"/>
                    </a:xfrm>
                    <a:prstGeom prst="rect">
                      <a:avLst/>
                    </a:prstGeom>
                    <a:noFill/>
                  </pic:spPr>
                </pic:pic>
              </a:graphicData>
            </a:graphic>
          </wp:inline>
        </w:drawing>
      </w:r>
    </w:p>
    <w:p w14:paraId="20143100" w14:textId="23C020C6" w:rsidR="00F35160" w:rsidRPr="007E760E" w:rsidRDefault="00F35160" w:rsidP="00BA3DE1">
      <w:pPr>
        <w:jc w:val="right"/>
        <w:rPr>
          <w:rFonts w:eastAsia="Calibri" w:cs="Arial"/>
          <w:sz w:val="22"/>
          <w:szCs w:val="22"/>
          <w:lang w:eastAsia="en-US"/>
        </w:rPr>
      </w:pPr>
      <w:r w:rsidRPr="007E760E">
        <w:rPr>
          <w:rFonts w:eastAsia="Calibri" w:cs="Arial"/>
          <w:sz w:val="22"/>
          <w:szCs w:val="22"/>
          <w:lang w:eastAsia="en-US"/>
        </w:rPr>
        <w:t xml:space="preserve">Załącznik nr </w:t>
      </w:r>
      <w:r w:rsidR="00BA3DE1">
        <w:rPr>
          <w:rFonts w:eastAsia="Calibri" w:cs="Arial"/>
          <w:sz w:val="22"/>
          <w:szCs w:val="22"/>
          <w:lang w:eastAsia="en-US"/>
        </w:rPr>
        <w:t>5</w:t>
      </w:r>
      <w:r w:rsidRPr="007E760E">
        <w:rPr>
          <w:rFonts w:eastAsia="Calibri" w:cs="Arial"/>
          <w:sz w:val="22"/>
          <w:szCs w:val="22"/>
          <w:lang w:eastAsia="en-US"/>
        </w:rPr>
        <w:t xml:space="preserve"> do Umowy</w:t>
      </w:r>
    </w:p>
    <w:bookmarkEnd w:id="9"/>
    <w:p w14:paraId="41A8A21E" w14:textId="77777777" w:rsidR="00F35160" w:rsidRPr="007E760E" w:rsidRDefault="00F35160" w:rsidP="00F35160">
      <w:pPr>
        <w:tabs>
          <w:tab w:val="center" w:pos="4536"/>
          <w:tab w:val="right" w:pos="9072"/>
        </w:tabs>
        <w:jc w:val="both"/>
        <w:rPr>
          <w:rFonts w:ascii="Calibri" w:eastAsia="Calibri" w:hAnsi="Calibri"/>
          <w:sz w:val="22"/>
          <w:szCs w:val="22"/>
          <w:lang w:eastAsia="en-US"/>
        </w:rPr>
      </w:pPr>
    </w:p>
    <w:p w14:paraId="7D603FEC" w14:textId="6755B6EF" w:rsidR="00F35160" w:rsidRDefault="00BA3DE1" w:rsidP="00F35160">
      <w:pPr>
        <w:jc w:val="center"/>
        <w:rPr>
          <w:rFonts w:eastAsia="Calibri" w:cs="Arial"/>
          <w:b/>
          <w:sz w:val="22"/>
          <w:szCs w:val="22"/>
          <w:lang w:eastAsia="en-US"/>
        </w:rPr>
      </w:pPr>
      <w:r>
        <w:rPr>
          <w:rFonts w:eastAsia="Calibri" w:cs="Arial"/>
          <w:b/>
          <w:sz w:val="22"/>
          <w:lang w:eastAsia="en-US"/>
        </w:rPr>
        <w:t xml:space="preserve">Raport </w:t>
      </w:r>
      <w:r>
        <w:rPr>
          <w:rFonts w:eastAsia="Calibri" w:cs="Arial"/>
          <w:b/>
          <w:bCs/>
          <w:sz w:val="22"/>
          <w:lang w:eastAsia="en-US"/>
        </w:rPr>
        <w:t xml:space="preserve">z doradztwa </w:t>
      </w:r>
      <w:r w:rsidR="00F35160" w:rsidRPr="00F35160">
        <w:rPr>
          <w:rFonts w:eastAsia="Calibri" w:cs="Arial"/>
          <w:b/>
          <w:sz w:val="22"/>
          <w:szCs w:val="22"/>
          <w:lang w:eastAsia="en-US"/>
        </w:rPr>
        <w:t xml:space="preserve">specjalistycznego </w:t>
      </w:r>
      <w:r>
        <w:rPr>
          <w:rFonts w:eastAsia="Calibri" w:cs="Arial"/>
          <w:b/>
          <w:bCs/>
          <w:sz w:val="22"/>
          <w:u w:val="single"/>
          <w:lang w:eastAsia="en-US"/>
        </w:rPr>
        <w:t>stacjonarnego</w:t>
      </w:r>
      <w:r>
        <w:rPr>
          <w:rFonts w:eastAsia="Calibri" w:cs="Arial"/>
          <w:b/>
          <w:bCs/>
          <w:sz w:val="22"/>
          <w:lang w:eastAsia="en-US"/>
        </w:rPr>
        <w:t xml:space="preserve"> </w:t>
      </w:r>
      <w:r w:rsidR="00F35160" w:rsidRPr="00F35160">
        <w:rPr>
          <w:rFonts w:eastAsia="Calibri" w:cs="Arial"/>
          <w:b/>
          <w:sz w:val="22"/>
          <w:szCs w:val="22"/>
          <w:lang w:eastAsia="en-US"/>
        </w:rPr>
        <w:t>z zakresu tworzenia i wdrażania lokalnych planów deinstytucjonalizacji usług społecznych (LPDI), dla jednostek samorządu terytorialnego, powiatowych centrów pomocy rodzinie, ośrodków pomocy społecznej oraz centrów usług społecznych z województwa warmińsko-mazurskiego w związku z realizacją projektu „Spójna Polityka Społeczna Warmii i Mazur” dofinansowanego w ramach programu Fundusze Europejskie dla Rozwoju Społecznego 2021-2027.</w:t>
      </w:r>
    </w:p>
    <w:p w14:paraId="46A353CC" w14:textId="77777777" w:rsidR="00BA3DE1" w:rsidRDefault="00BA3DE1" w:rsidP="00BA3DE1">
      <w:pPr>
        <w:tabs>
          <w:tab w:val="center" w:pos="4536"/>
          <w:tab w:val="right" w:pos="9072"/>
        </w:tabs>
        <w:jc w:val="both"/>
        <w:rPr>
          <w:rFonts w:ascii="Calibri" w:eastAsia="Calibri" w:hAnsi="Calibri"/>
          <w:sz w:val="22"/>
          <w:lang w:eastAsia="en-US"/>
        </w:rPr>
      </w:pPr>
    </w:p>
    <w:p w14:paraId="61C9D80E" w14:textId="77777777" w:rsidR="00BA3DE1" w:rsidRDefault="00BA3DE1" w:rsidP="00BA3DE1">
      <w:pPr>
        <w:jc w:val="center"/>
        <w:rPr>
          <w:rFonts w:ascii="Calibri" w:eastAsia="Calibri" w:hAnsi="Calibri"/>
          <w:b/>
          <w:sz w:val="22"/>
          <w:lang w:eastAsia="en-US"/>
        </w:rPr>
      </w:pP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510"/>
      </w:tblGrid>
      <w:tr w:rsidR="00BA3DE1" w14:paraId="2ABABCB9"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17726BFB" w14:textId="77777777" w:rsidR="00BA3DE1" w:rsidRDefault="00BA3DE1">
            <w:pPr>
              <w:jc w:val="both"/>
              <w:rPr>
                <w:rFonts w:eastAsia="Calibri" w:cs="Arial"/>
                <w:b/>
                <w:bCs/>
                <w:sz w:val="22"/>
                <w:lang w:eastAsia="en-US"/>
              </w:rPr>
            </w:pPr>
            <w:r>
              <w:rPr>
                <w:rFonts w:eastAsia="Calibri" w:cs="Arial"/>
                <w:b/>
                <w:bCs/>
                <w:sz w:val="22"/>
                <w:lang w:eastAsia="en-US"/>
              </w:rPr>
              <w:t>Data</w:t>
            </w:r>
          </w:p>
        </w:tc>
        <w:tc>
          <w:tcPr>
            <w:tcW w:w="7108" w:type="dxa"/>
            <w:tcBorders>
              <w:top w:val="single" w:sz="4" w:space="0" w:color="000000"/>
              <w:left w:val="single" w:sz="4" w:space="0" w:color="000000"/>
              <w:bottom w:val="single" w:sz="4" w:space="0" w:color="000000"/>
              <w:right w:val="single" w:sz="4" w:space="0" w:color="000000"/>
            </w:tcBorders>
          </w:tcPr>
          <w:p w14:paraId="1BA52CF7" w14:textId="77777777" w:rsidR="00BA3DE1" w:rsidRDefault="00BA3DE1">
            <w:pPr>
              <w:jc w:val="center"/>
              <w:rPr>
                <w:rFonts w:eastAsia="Calibri" w:cs="Arial"/>
                <w:b/>
                <w:bCs/>
                <w:sz w:val="22"/>
                <w:lang w:eastAsia="en-US"/>
              </w:rPr>
            </w:pPr>
          </w:p>
        </w:tc>
      </w:tr>
      <w:tr w:rsidR="00BA3DE1" w14:paraId="5B5EED63"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58E6D980" w14:textId="1FE66754" w:rsidR="00BA3DE1" w:rsidRDefault="00BA3DE1">
            <w:pPr>
              <w:rPr>
                <w:rFonts w:eastAsia="Calibri" w:cs="Arial"/>
                <w:b/>
                <w:bCs/>
                <w:sz w:val="22"/>
                <w:lang w:eastAsia="en-US"/>
              </w:rPr>
            </w:pPr>
            <w:r>
              <w:rPr>
                <w:rFonts w:eastAsia="Calibri" w:cs="Arial"/>
                <w:b/>
                <w:bCs/>
                <w:sz w:val="22"/>
                <w:lang w:eastAsia="en-US"/>
              </w:rPr>
              <w:t>Nazwa OPS/CUS/UM/UG/PCPR</w:t>
            </w:r>
          </w:p>
        </w:tc>
        <w:tc>
          <w:tcPr>
            <w:tcW w:w="7108" w:type="dxa"/>
            <w:tcBorders>
              <w:top w:val="single" w:sz="4" w:space="0" w:color="000000"/>
              <w:left w:val="single" w:sz="4" w:space="0" w:color="000000"/>
              <w:bottom w:val="single" w:sz="4" w:space="0" w:color="000000"/>
              <w:right w:val="single" w:sz="4" w:space="0" w:color="000000"/>
            </w:tcBorders>
          </w:tcPr>
          <w:p w14:paraId="2B32EA9A" w14:textId="77777777" w:rsidR="00BA3DE1" w:rsidRDefault="00BA3DE1">
            <w:pPr>
              <w:jc w:val="center"/>
              <w:rPr>
                <w:rFonts w:eastAsia="Calibri" w:cs="Arial"/>
                <w:b/>
                <w:bCs/>
                <w:sz w:val="22"/>
                <w:lang w:eastAsia="en-US"/>
              </w:rPr>
            </w:pPr>
          </w:p>
        </w:tc>
      </w:tr>
      <w:tr w:rsidR="00BA3DE1" w14:paraId="6F7DEC09"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63C5C7D4" w14:textId="77777777" w:rsidR="00BA3DE1" w:rsidRDefault="00BA3DE1">
            <w:pPr>
              <w:rPr>
                <w:rFonts w:eastAsia="Calibri" w:cs="Arial"/>
                <w:b/>
                <w:sz w:val="22"/>
                <w:lang w:eastAsia="en-US"/>
              </w:rPr>
            </w:pPr>
            <w:r>
              <w:rPr>
                <w:rFonts w:eastAsia="Calibri" w:cs="Arial"/>
                <w:b/>
                <w:sz w:val="22"/>
                <w:lang w:eastAsia="en-US"/>
              </w:rPr>
              <w:t>Temat doradztwa</w:t>
            </w:r>
          </w:p>
        </w:tc>
        <w:tc>
          <w:tcPr>
            <w:tcW w:w="7108" w:type="dxa"/>
            <w:tcBorders>
              <w:top w:val="single" w:sz="4" w:space="0" w:color="000000"/>
              <w:left w:val="single" w:sz="4" w:space="0" w:color="000000"/>
              <w:bottom w:val="single" w:sz="4" w:space="0" w:color="000000"/>
              <w:right w:val="single" w:sz="4" w:space="0" w:color="000000"/>
            </w:tcBorders>
          </w:tcPr>
          <w:p w14:paraId="358FFA31" w14:textId="77777777" w:rsidR="00BA3DE1" w:rsidRDefault="00BA3DE1">
            <w:pPr>
              <w:rPr>
                <w:rFonts w:eastAsia="Calibri" w:cs="Arial"/>
                <w:b/>
                <w:sz w:val="22"/>
                <w:lang w:eastAsia="en-US"/>
              </w:rPr>
            </w:pPr>
          </w:p>
        </w:tc>
      </w:tr>
      <w:tr w:rsidR="00BA3DE1" w14:paraId="17C39DCE"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4CD504FD" w14:textId="77777777" w:rsidR="00BA3DE1" w:rsidRDefault="00BA3DE1">
            <w:pPr>
              <w:rPr>
                <w:rFonts w:eastAsia="Calibri" w:cs="Arial"/>
                <w:b/>
                <w:sz w:val="22"/>
                <w:lang w:eastAsia="en-US"/>
              </w:rPr>
            </w:pPr>
            <w:r>
              <w:rPr>
                <w:rFonts w:eastAsia="Calibri" w:cs="Arial"/>
                <w:b/>
                <w:sz w:val="22"/>
                <w:lang w:eastAsia="en-US"/>
              </w:rPr>
              <w:t>Liczba godzin</w:t>
            </w:r>
          </w:p>
        </w:tc>
        <w:tc>
          <w:tcPr>
            <w:tcW w:w="7108" w:type="dxa"/>
            <w:tcBorders>
              <w:top w:val="single" w:sz="4" w:space="0" w:color="000000"/>
              <w:left w:val="single" w:sz="4" w:space="0" w:color="000000"/>
              <w:bottom w:val="single" w:sz="4" w:space="0" w:color="000000"/>
              <w:right w:val="single" w:sz="4" w:space="0" w:color="000000"/>
            </w:tcBorders>
          </w:tcPr>
          <w:p w14:paraId="232D3128" w14:textId="77777777" w:rsidR="00BA3DE1" w:rsidRDefault="00BA3DE1">
            <w:pPr>
              <w:rPr>
                <w:rFonts w:eastAsia="Calibri" w:cs="Arial"/>
                <w:b/>
                <w:sz w:val="22"/>
                <w:lang w:eastAsia="en-US"/>
              </w:rPr>
            </w:pPr>
          </w:p>
        </w:tc>
      </w:tr>
      <w:tr w:rsidR="00BA3DE1" w14:paraId="1A6309FB"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4689AC3F" w14:textId="77777777" w:rsidR="00BA3DE1" w:rsidRDefault="00BA3DE1">
            <w:pPr>
              <w:rPr>
                <w:rFonts w:eastAsia="Calibri" w:cs="Arial"/>
                <w:b/>
                <w:sz w:val="22"/>
                <w:lang w:eastAsia="en-US"/>
              </w:rPr>
            </w:pPr>
            <w:r>
              <w:rPr>
                <w:rFonts w:eastAsia="Calibri" w:cs="Arial"/>
                <w:b/>
                <w:sz w:val="22"/>
                <w:lang w:eastAsia="en-US"/>
              </w:rPr>
              <w:t>Imię i nazwisko doradcy świadczącego usługę</w:t>
            </w:r>
          </w:p>
        </w:tc>
        <w:tc>
          <w:tcPr>
            <w:tcW w:w="7108" w:type="dxa"/>
            <w:tcBorders>
              <w:top w:val="single" w:sz="4" w:space="0" w:color="000000"/>
              <w:left w:val="single" w:sz="4" w:space="0" w:color="000000"/>
              <w:bottom w:val="single" w:sz="4" w:space="0" w:color="000000"/>
              <w:right w:val="single" w:sz="4" w:space="0" w:color="000000"/>
            </w:tcBorders>
          </w:tcPr>
          <w:p w14:paraId="2AA1C082" w14:textId="77777777" w:rsidR="00BA3DE1" w:rsidRDefault="00BA3DE1">
            <w:pPr>
              <w:rPr>
                <w:rFonts w:eastAsia="Calibri" w:cs="Arial"/>
                <w:b/>
                <w:sz w:val="22"/>
                <w:lang w:eastAsia="en-US"/>
              </w:rPr>
            </w:pPr>
          </w:p>
        </w:tc>
      </w:tr>
      <w:tr w:rsidR="00BA3DE1" w14:paraId="03768EED"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648291FC" w14:textId="77777777" w:rsidR="00BA3DE1" w:rsidRDefault="00BA3DE1">
            <w:pPr>
              <w:rPr>
                <w:rFonts w:eastAsia="Calibri" w:cs="Arial"/>
                <w:b/>
                <w:sz w:val="22"/>
                <w:lang w:eastAsia="en-US"/>
              </w:rPr>
            </w:pPr>
            <w:r>
              <w:rPr>
                <w:rFonts w:eastAsia="Calibri" w:cs="Arial"/>
                <w:b/>
                <w:sz w:val="22"/>
                <w:lang w:eastAsia="en-US"/>
              </w:rPr>
              <w:t>Liczba osób uczestniczących w tym:</w:t>
            </w:r>
          </w:p>
        </w:tc>
        <w:tc>
          <w:tcPr>
            <w:tcW w:w="7108" w:type="dxa"/>
            <w:tcBorders>
              <w:top w:val="single" w:sz="4" w:space="0" w:color="000000"/>
              <w:left w:val="single" w:sz="4" w:space="0" w:color="000000"/>
              <w:bottom w:val="single" w:sz="4" w:space="0" w:color="000000"/>
              <w:right w:val="single" w:sz="4" w:space="0" w:color="000000"/>
            </w:tcBorders>
          </w:tcPr>
          <w:p w14:paraId="00276C68" w14:textId="77777777" w:rsidR="00BA3DE1" w:rsidRDefault="00BA3DE1">
            <w:pPr>
              <w:rPr>
                <w:rFonts w:eastAsia="Calibri" w:cs="Arial"/>
                <w:b/>
                <w:sz w:val="22"/>
                <w:lang w:eastAsia="en-US"/>
              </w:rPr>
            </w:pPr>
          </w:p>
        </w:tc>
      </w:tr>
      <w:tr w:rsidR="00BA3DE1" w14:paraId="189B2D5A"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7655D5F7" w14:textId="77777777" w:rsidR="00BA3DE1" w:rsidRDefault="00BA3DE1">
            <w:pPr>
              <w:rPr>
                <w:rFonts w:eastAsia="Calibri" w:cs="Arial"/>
                <w:b/>
                <w:sz w:val="22"/>
                <w:lang w:eastAsia="en-US"/>
              </w:rPr>
            </w:pPr>
            <w:r>
              <w:rPr>
                <w:rFonts w:eastAsia="Calibri" w:cs="Arial"/>
                <w:b/>
                <w:sz w:val="22"/>
                <w:lang w:eastAsia="en-US"/>
              </w:rPr>
              <w:t>kobiet</w:t>
            </w:r>
          </w:p>
        </w:tc>
        <w:tc>
          <w:tcPr>
            <w:tcW w:w="7108" w:type="dxa"/>
            <w:tcBorders>
              <w:top w:val="single" w:sz="4" w:space="0" w:color="000000"/>
              <w:left w:val="single" w:sz="4" w:space="0" w:color="000000"/>
              <w:bottom w:val="single" w:sz="4" w:space="0" w:color="000000"/>
              <w:right w:val="single" w:sz="4" w:space="0" w:color="000000"/>
            </w:tcBorders>
          </w:tcPr>
          <w:p w14:paraId="55FE51F6" w14:textId="77777777" w:rsidR="00BA3DE1" w:rsidRDefault="00BA3DE1">
            <w:pPr>
              <w:rPr>
                <w:rFonts w:eastAsia="Calibri" w:cs="Arial"/>
                <w:b/>
                <w:sz w:val="22"/>
                <w:lang w:eastAsia="en-US"/>
              </w:rPr>
            </w:pPr>
          </w:p>
        </w:tc>
      </w:tr>
      <w:tr w:rsidR="00BA3DE1" w14:paraId="6B8B915F" w14:textId="77777777" w:rsidTr="00BA3DE1">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14278727" w14:textId="77777777" w:rsidR="00BA3DE1" w:rsidRDefault="00BA3DE1">
            <w:pPr>
              <w:rPr>
                <w:rFonts w:eastAsia="Calibri" w:cs="Arial"/>
                <w:b/>
                <w:sz w:val="22"/>
                <w:lang w:eastAsia="en-US"/>
              </w:rPr>
            </w:pPr>
            <w:r>
              <w:rPr>
                <w:rFonts w:eastAsia="Calibri" w:cs="Arial"/>
                <w:b/>
                <w:sz w:val="22"/>
                <w:lang w:eastAsia="en-US"/>
              </w:rPr>
              <w:t>mężczyzn</w:t>
            </w:r>
          </w:p>
        </w:tc>
        <w:tc>
          <w:tcPr>
            <w:tcW w:w="7108" w:type="dxa"/>
            <w:tcBorders>
              <w:top w:val="single" w:sz="4" w:space="0" w:color="000000"/>
              <w:left w:val="single" w:sz="4" w:space="0" w:color="000000"/>
              <w:bottom w:val="single" w:sz="4" w:space="0" w:color="000000"/>
              <w:right w:val="single" w:sz="4" w:space="0" w:color="000000"/>
            </w:tcBorders>
          </w:tcPr>
          <w:p w14:paraId="4B789226" w14:textId="77777777" w:rsidR="00BA3DE1" w:rsidRDefault="00BA3DE1">
            <w:pPr>
              <w:rPr>
                <w:rFonts w:eastAsia="Calibri" w:cs="Arial"/>
                <w:b/>
                <w:sz w:val="22"/>
                <w:lang w:eastAsia="en-US"/>
              </w:rPr>
            </w:pPr>
          </w:p>
        </w:tc>
      </w:tr>
    </w:tbl>
    <w:p w14:paraId="6454D3FC" w14:textId="77777777" w:rsidR="00BA3DE1" w:rsidRDefault="00BA3DE1" w:rsidP="00BA3DE1">
      <w:pPr>
        <w:tabs>
          <w:tab w:val="left" w:pos="993"/>
        </w:tabs>
        <w:jc w:val="both"/>
        <w:rPr>
          <w:rFonts w:ascii="Calibri" w:eastAsia="Calibri" w:hAnsi="Calibri"/>
          <w:b/>
          <w:sz w:val="22"/>
          <w:szCs w:val="22"/>
          <w:lang w:eastAsia="en-US"/>
        </w:rPr>
      </w:pPr>
    </w:p>
    <w:p w14:paraId="255548BC" w14:textId="77777777" w:rsidR="00BA3DE1" w:rsidRDefault="00BA3DE1" w:rsidP="00BA3DE1">
      <w:pPr>
        <w:tabs>
          <w:tab w:val="left" w:pos="993"/>
        </w:tabs>
        <w:jc w:val="both"/>
        <w:rPr>
          <w:rFonts w:ascii="Calibri" w:eastAsia="Calibri" w:hAnsi="Calibri"/>
          <w:b/>
          <w:sz w:val="22"/>
          <w:lang w:eastAsia="en-US"/>
        </w:rPr>
      </w:pPr>
    </w:p>
    <w:p w14:paraId="53D41423" w14:textId="77777777" w:rsidR="00BA3DE1" w:rsidRDefault="00BA3DE1" w:rsidP="00BA3DE1">
      <w:pPr>
        <w:tabs>
          <w:tab w:val="left" w:pos="993"/>
        </w:tabs>
        <w:jc w:val="right"/>
        <w:rPr>
          <w:rFonts w:eastAsia="Calibri" w:cs="Arial"/>
          <w:b/>
          <w:sz w:val="22"/>
          <w:lang w:eastAsia="en-US"/>
        </w:rPr>
      </w:pPr>
      <w:r>
        <w:rPr>
          <w:rFonts w:eastAsia="Calibri" w:cs="Arial"/>
          <w:b/>
          <w:sz w:val="22"/>
          <w:lang w:eastAsia="en-US"/>
        </w:rPr>
        <w:t>Miejscowość, data, podpis doradcy</w:t>
      </w:r>
    </w:p>
    <w:p w14:paraId="0A155344" w14:textId="77777777" w:rsidR="00BA3DE1" w:rsidRDefault="00BA3DE1" w:rsidP="00BA3DE1">
      <w:pPr>
        <w:tabs>
          <w:tab w:val="left" w:pos="993"/>
        </w:tabs>
        <w:jc w:val="both"/>
        <w:rPr>
          <w:rFonts w:eastAsia="Calibri" w:cs="Arial"/>
          <w:b/>
          <w:sz w:val="22"/>
          <w:lang w:eastAsia="en-US"/>
        </w:rPr>
      </w:pPr>
    </w:p>
    <w:p w14:paraId="6F28154B" w14:textId="77777777" w:rsidR="00BA3DE1" w:rsidRDefault="00BA3DE1" w:rsidP="00BA3DE1">
      <w:pPr>
        <w:tabs>
          <w:tab w:val="left" w:pos="993"/>
        </w:tabs>
        <w:jc w:val="right"/>
        <w:rPr>
          <w:rFonts w:eastAsia="Calibri" w:cs="Arial"/>
          <w:b/>
          <w:sz w:val="22"/>
          <w:lang w:eastAsia="en-US"/>
        </w:rPr>
      </w:pPr>
      <w:r>
        <w:rPr>
          <w:rFonts w:eastAsia="Calibri" w:cs="Arial"/>
          <w:b/>
          <w:sz w:val="22"/>
          <w:lang w:eastAsia="en-US"/>
        </w:rPr>
        <w:t>..................................................................</w:t>
      </w:r>
    </w:p>
    <w:p w14:paraId="6FC5C3EC" w14:textId="77777777" w:rsidR="00BA3DE1" w:rsidRDefault="00BA3DE1" w:rsidP="00BA3DE1">
      <w:pPr>
        <w:tabs>
          <w:tab w:val="left" w:pos="993"/>
        </w:tabs>
        <w:jc w:val="both"/>
        <w:rPr>
          <w:rFonts w:eastAsia="Calibri" w:cs="Arial"/>
          <w:b/>
          <w:sz w:val="22"/>
          <w:lang w:eastAsia="en-US"/>
        </w:rPr>
      </w:pPr>
    </w:p>
    <w:p w14:paraId="10FA214F" w14:textId="77777777" w:rsidR="00BA3DE1" w:rsidRDefault="00BA3DE1" w:rsidP="00BA3DE1">
      <w:pPr>
        <w:tabs>
          <w:tab w:val="left" w:pos="993"/>
        </w:tabs>
        <w:jc w:val="both"/>
        <w:rPr>
          <w:rFonts w:eastAsia="Calibri" w:cs="Arial"/>
          <w:b/>
          <w:sz w:val="22"/>
          <w:lang w:eastAsia="en-US"/>
        </w:rPr>
      </w:pPr>
    </w:p>
    <w:p w14:paraId="66DC8ED1" w14:textId="77777777" w:rsidR="00BA3DE1" w:rsidRDefault="00BA3DE1" w:rsidP="00BA3DE1">
      <w:pPr>
        <w:rPr>
          <w:rFonts w:eastAsia="Times New Roman" w:cs="Arial"/>
          <w:sz w:val="22"/>
        </w:rPr>
      </w:pPr>
    </w:p>
    <w:p w14:paraId="365FCDD4" w14:textId="77777777" w:rsidR="00BA3DE1" w:rsidRDefault="00BA3DE1" w:rsidP="00BA3DE1">
      <w:pPr>
        <w:rPr>
          <w:rFonts w:cs="Arial"/>
          <w:sz w:val="22"/>
        </w:rPr>
      </w:pPr>
    </w:p>
    <w:p w14:paraId="1468190E" w14:textId="77777777" w:rsidR="00BA3DE1" w:rsidRDefault="00BA3DE1" w:rsidP="00BA3DE1">
      <w:pPr>
        <w:rPr>
          <w:rFonts w:cs="Arial"/>
          <w:sz w:val="22"/>
        </w:rPr>
      </w:pPr>
    </w:p>
    <w:p w14:paraId="7895FC28" w14:textId="77777777" w:rsidR="00BA3DE1" w:rsidRDefault="00BA3DE1" w:rsidP="00BA3DE1">
      <w:pPr>
        <w:rPr>
          <w:rFonts w:cs="Arial"/>
          <w:sz w:val="22"/>
        </w:rPr>
      </w:pPr>
    </w:p>
    <w:p w14:paraId="2CF79513" w14:textId="77777777" w:rsidR="00BA3DE1" w:rsidRDefault="00BA3DE1" w:rsidP="00BA3DE1">
      <w:pPr>
        <w:rPr>
          <w:rFonts w:cs="Arial"/>
          <w:sz w:val="22"/>
        </w:rPr>
      </w:pPr>
    </w:p>
    <w:p w14:paraId="311ECE33" w14:textId="77777777" w:rsidR="00BA3DE1" w:rsidRDefault="00BA3DE1" w:rsidP="00BA3DE1">
      <w:pPr>
        <w:rPr>
          <w:rFonts w:cs="Arial"/>
          <w:sz w:val="22"/>
        </w:rPr>
      </w:pPr>
    </w:p>
    <w:p w14:paraId="5438E91D" w14:textId="77777777" w:rsidR="002E236F" w:rsidRDefault="002E236F" w:rsidP="00BA3DE1">
      <w:pPr>
        <w:rPr>
          <w:rFonts w:cs="Arial"/>
          <w:sz w:val="22"/>
        </w:rPr>
        <w:sectPr w:rsidR="002E236F" w:rsidSect="007A1DE4">
          <w:footerReference w:type="default" r:id="rId15"/>
          <w:headerReference w:type="first" r:id="rId16"/>
          <w:pgSz w:w="11920" w:h="16850"/>
          <w:pgMar w:top="1360" w:right="1147" w:bottom="900" w:left="620" w:header="708" w:footer="703" w:gutter="0"/>
          <w:pgNumType w:start="1"/>
          <w:cols w:space="708"/>
          <w:titlePg/>
          <w:docGrid w:linePitch="326"/>
        </w:sectPr>
      </w:pPr>
    </w:p>
    <w:p w14:paraId="4307A2CD" w14:textId="77777777" w:rsidR="002E236F" w:rsidRDefault="002E236F" w:rsidP="002E236F">
      <w:pPr>
        <w:rPr>
          <w:rFonts w:cs="Arial"/>
          <w:sz w:val="22"/>
        </w:rPr>
      </w:pPr>
    </w:p>
    <w:p w14:paraId="16FD5B28" w14:textId="77777777" w:rsidR="002E236F" w:rsidRDefault="002E236F" w:rsidP="002E236F">
      <w:pPr>
        <w:rPr>
          <w:rFonts w:cs="Arial"/>
          <w:sz w:val="22"/>
        </w:rPr>
      </w:pPr>
    </w:p>
    <w:p w14:paraId="109EC85A" w14:textId="77777777" w:rsidR="002E236F" w:rsidRDefault="002E236F" w:rsidP="002E236F">
      <w:pPr>
        <w:jc w:val="center"/>
        <w:rPr>
          <w:rFonts w:eastAsia="Calibri" w:cs="Arial"/>
          <w:b/>
          <w:sz w:val="22"/>
          <w:lang w:eastAsia="en-US"/>
        </w:rPr>
      </w:pPr>
      <w:r>
        <w:rPr>
          <w:rFonts w:ascii="Times New Roman" w:hAnsi="Times New Roman"/>
          <w:noProof/>
        </w:rPr>
        <w:drawing>
          <wp:inline distT="0" distB="0" distL="0" distR="0" wp14:anchorId="0CFE7880" wp14:editId="19616D77">
            <wp:extent cx="4220845" cy="83502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835025"/>
                    </a:xfrm>
                    <a:prstGeom prst="rect">
                      <a:avLst/>
                    </a:prstGeom>
                    <a:noFill/>
                  </pic:spPr>
                </pic:pic>
              </a:graphicData>
            </a:graphic>
          </wp:inline>
        </w:drawing>
      </w:r>
    </w:p>
    <w:p w14:paraId="3678EEBA" w14:textId="77777777" w:rsidR="002E236F" w:rsidRDefault="002E236F" w:rsidP="002E236F">
      <w:pPr>
        <w:jc w:val="center"/>
        <w:rPr>
          <w:rFonts w:eastAsia="Calibri" w:cs="Arial"/>
          <w:b/>
          <w:sz w:val="22"/>
          <w:lang w:eastAsia="en-US"/>
        </w:rPr>
      </w:pPr>
    </w:p>
    <w:p w14:paraId="586B1ABA" w14:textId="77777777" w:rsidR="002E236F" w:rsidRDefault="002E236F" w:rsidP="002E236F">
      <w:pPr>
        <w:jc w:val="center"/>
        <w:rPr>
          <w:rFonts w:eastAsia="Calibri" w:cs="Arial"/>
          <w:b/>
          <w:sz w:val="22"/>
          <w:szCs w:val="22"/>
          <w:lang w:eastAsia="en-US"/>
        </w:rPr>
      </w:pPr>
      <w:r>
        <w:rPr>
          <w:rFonts w:eastAsia="Calibri" w:cs="Arial"/>
          <w:b/>
          <w:sz w:val="22"/>
          <w:lang w:eastAsia="en-US"/>
        </w:rPr>
        <w:t xml:space="preserve">Sprawozdanie z doradztwa </w:t>
      </w:r>
      <w:r w:rsidRPr="00F35160">
        <w:rPr>
          <w:rFonts w:eastAsia="Calibri" w:cs="Arial"/>
          <w:b/>
          <w:sz w:val="22"/>
          <w:szCs w:val="22"/>
          <w:lang w:eastAsia="en-US"/>
        </w:rPr>
        <w:t xml:space="preserve">specjalistycznego </w:t>
      </w:r>
      <w:r>
        <w:rPr>
          <w:rFonts w:eastAsia="Calibri" w:cs="Arial"/>
          <w:b/>
          <w:bCs/>
          <w:sz w:val="22"/>
          <w:u w:val="single"/>
          <w:lang w:eastAsia="en-US"/>
        </w:rPr>
        <w:t>on-line</w:t>
      </w:r>
      <w:r>
        <w:rPr>
          <w:rFonts w:eastAsia="Calibri" w:cs="Arial"/>
          <w:b/>
          <w:bCs/>
          <w:sz w:val="22"/>
          <w:lang w:eastAsia="en-US"/>
        </w:rPr>
        <w:t xml:space="preserve"> </w:t>
      </w:r>
      <w:r w:rsidRPr="00F35160">
        <w:rPr>
          <w:rFonts w:eastAsia="Calibri" w:cs="Arial"/>
          <w:b/>
          <w:sz w:val="22"/>
          <w:szCs w:val="22"/>
          <w:lang w:eastAsia="en-US"/>
        </w:rPr>
        <w:t>z zakresu tworzenia i wdrażania lokalnych planów deinstytucjonalizacji usług społecznych (LPDI), dla jednostek samorządu terytorialnego, powiatowych centrów pomocy rodzinie, ośrodków pomocy społecznej oraz centrów usług społecznych z województwa warmińsko-mazurskiego w związku z realizacją projektu „Spójna Polityka Społeczna Warmii i Mazur” dofinansowanego w ramach programu Fundusze Europejskie dla Rozwoju Społecznego 2021-2027.</w:t>
      </w:r>
    </w:p>
    <w:p w14:paraId="1FED4483" w14:textId="77777777" w:rsidR="002E236F" w:rsidRDefault="002E236F" w:rsidP="002E236F">
      <w:pPr>
        <w:tabs>
          <w:tab w:val="center" w:pos="4536"/>
          <w:tab w:val="right" w:pos="9072"/>
        </w:tabs>
        <w:jc w:val="both"/>
        <w:rPr>
          <w:rFonts w:ascii="Calibri" w:eastAsia="Calibri" w:hAnsi="Calibri"/>
          <w:sz w:val="22"/>
          <w:lang w:eastAsia="en-US"/>
        </w:rPr>
      </w:pPr>
    </w:p>
    <w:p w14:paraId="6C6A217D" w14:textId="77777777" w:rsidR="002E236F" w:rsidRDefault="002E236F" w:rsidP="002E236F">
      <w:pPr>
        <w:jc w:val="center"/>
        <w:rPr>
          <w:rFonts w:ascii="Calibri" w:eastAsia="Calibri" w:hAnsi="Calibri"/>
          <w:b/>
          <w:sz w:val="22"/>
          <w:lang w:eastAsia="en-US"/>
        </w:rPr>
      </w:pP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510"/>
      </w:tblGrid>
      <w:tr w:rsidR="002E236F" w14:paraId="4385D309"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3E93B8B0" w14:textId="77777777" w:rsidR="002E236F" w:rsidRDefault="002E236F" w:rsidP="00CB5CA2">
            <w:pPr>
              <w:jc w:val="both"/>
              <w:rPr>
                <w:rFonts w:eastAsia="Calibri" w:cs="Arial"/>
                <w:b/>
                <w:bCs/>
                <w:sz w:val="22"/>
                <w:lang w:eastAsia="en-US"/>
              </w:rPr>
            </w:pPr>
            <w:r>
              <w:rPr>
                <w:rFonts w:eastAsia="Calibri" w:cs="Arial"/>
                <w:b/>
                <w:bCs/>
                <w:sz w:val="22"/>
                <w:lang w:eastAsia="en-US"/>
              </w:rPr>
              <w:t>Data</w:t>
            </w:r>
          </w:p>
        </w:tc>
        <w:tc>
          <w:tcPr>
            <w:tcW w:w="7108" w:type="dxa"/>
            <w:tcBorders>
              <w:top w:val="single" w:sz="4" w:space="0" w:color="000000"/>
              <w:left w:val="single" w:sz="4" w:space="0" w:color="000000"/>
              <w:bottom w:val="single" w:sz="4" w:space="0" w:color="000000"/>
              <w:right w:val="single" w:sz="4" w:space="0" w:color="000000"/>
            </w:tcBorders>
          </w:tcPr>
          <w:p w14:paraId="44211094" w14:textId="77777777" w:rsidR="002E236F" w:rsidRDefault="002E236F" w:rsidP="00CB5CA2">
            <w:pPr>
              <w:jc w:val="center"/>
              <w:rPr>
                <w:rFonts w:eastAsia="Calibri" w:cs="Arial"/>
                <w:b/>
                <w:bCs/>
                <w:sz w:val="22"/>
                <w:lang w:eastAsia="en-US"/>
              </w:rPr>
            </w:pPr>
          </w:p>
        </w:tc>
      </w:tr>
      <w:tr w:rsidR="002E236F" w14:paraId="67CD6D42"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7FFDCEDE" w14:textId="77777777" w:rsidR="002E236F" w:rsidRDefault="002E236F" w:rsidP="00CB5CA2">
            <w:pPr>
              <w:rPr>
                <w:rFonts w:eastAsia="Calibri" w:cs="Arial"/>
                <w:b/>
                <w:bCs/>
                <w:sz w:val="22"/>
                <w:lang w:eastAsia="en-US"/>
              </w:rPr>
            </w:pPr>
            <w:r>
              <w:rPr>
                <w:rFonts w:eastAsia="Calibri" w:cs="Arial"/>
                <w:b/>
                <w:bCs/>
                <w:sz w:val="22"/>
                <w:lang w:eastAsia="en-US"/>
              </w:rPr>
              <w:t>Nazwa uczestniczących OPS/CUS/UM/UG/PCPR</w:t>
            </w:r>
          </w:p>
        </w:tc>
        <w:tc>
          <w:tcPr>
            <w:tcW w:w="7108" w:type="dxa"/>
            <w:tcBorders>
              <w:top w:val="single" w:sz="4" w:space="0" w:color="000000"/>
              <w:left w:val="single" w:sz="4" w:space="0" w:color="000000"/>
              <w:bottom w:val="single" w:sz="4" w:space="0" w:color="000000"/>
              <w:right w:val="single" w:sz="4" w:space="0" w:color="000000"/>
            </w:tcBorders>
          </w:tcPr>
          <w:p w14:paraId="46F6093E" w14:textId="77777777" w:rsidR="002E236F" w:rsidRDefault="002E236F" w:rsidP="00CB5CA2">
            <w:pPr>
              <w:jc w:val="center"/>
              <w:rPr>
                <w:rFonts w:eastAsia="Calibri" w:cs="Arial"/>
                <w:b/>
                <w:bCs/>
                <w:sz w:val="22"/>
                <w:lang w:eastAsia="en-US"/>
              </w:rPr>
            </w:pPr>
          </w:p>
        </w:tc>
      </w:tr>
      <w:tr w:rsidR="002E236F" w14:paraId="36A83CF6"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4EE55FBB" w14:textId="77777777" w:rsidR="002E236F" w:rsidRDefault="002E236F" w:rsidP="00CB5CA2">
            <w:pPr>
              <w:rPr>
                <w:rFonts w:eastAsia="Calibri" w:cs="Arial"/>
                <w:b/>
                <w:sz w:val="22"/>
                <w:lang w:eastAsia="en-US"/>
              </w:rPr>
            </w:pPr>
            <w:r>
              <w:rPr>
                <w:rFonts w:eastAsia="Calibri" w:cs="Arial"/>
                <w:b/>
                <w:sz w:val="22"/>
                <w:lang w:eastAsia="en-US"/>
              </w:rPr>
              <w:t>Temat doradztwa</w:t>
            </w:r>
          </w:p>
        </w:tc>
        <w:tc>
          <w:tcPr>
            <w:tcW w:w="7108" w:type="dxa"/>
            <w:tcBorders>
              <w:top w:val="single" w:sz="4" w:space="0" w:color="000000"/>
              <w:left w:val="single" w:sz="4" w:space="0" w:color="000000"/>
              <w:bottom w:val="single" w:sz="4" w:space="0" w:color="000000"/>
              <w:right w:val="single" w:sz="4" w:space="0" w:color="000000"/>
            </w:tcBorders>
          </w:tcPr>
          <w:p w14:paraId="50967235" w14:textId="77777777" w:rsidR="002E236F" w:rsidRDefault="002E236F" w:rsidP="00CB5CA2">
            <w:pPr>
              <w:rPr>
                <w:rFonts w:eastAsia="Calibri" w:cs="Arial"/>
                <w:b/>
                <w:sz w:val="22"/>
                <w:lang w:eastAsia="en-US"/>
              </w:rPr>
            </w:pPr>
          </w:p>
        </w:tc>
      </w:tr>
      <w:tr w:rsidR="002E236F" w14:paraId="0E05EA83"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6F377DCF" w14:textId="77777777" w:rsidR="002E236F" w:rsidRDefault="002E236F" w:rsidP="00CB5CA2">
            <w:pPr>
              <w:rPr>
                <w:rFonts w:eastAsia="Calibri" w:cs="Arial"/>
                <w:b/>
                <w:sz w:val="22"/>
                <w:lang w:eastAsia="en-US"/>
              </w:rPr>
            </w:pPr>
            <w:r>
              <w:rPr>
                <w:rFonts w:eastAsia="Calibri" w:cs="Arial"/>
                <w:b/>
                <w:sz w:val="22"/>
                <w:lang w:eastAsia="en-US"/>
              </w:rPr>
              <w:t>Liczba godzin</w:t>
            </w:r>
          </w:p>
        </w:tc>
        <w:tc>
          <w:tcPr>
            <w:tcW w:w="7108" w:type="dxa"/>
            <w:tcBorders>
              <w:top w:val="single" w:sz="4" w:space="0" w:color="000000"/>
              <w:left w:val="single" w:sz="4" w:space="0" w:color="000000"/>
              <w:bottom w:val="single" w:sz="4" w:space="0" w:color="000000"/>
              <w:right w:val="single" w:sz="4" w:space="0" w:color="000000"/>
            </w:tcBorders>
          </w:tcPr>
          <w:p w14:paraId="3EE2633D" w14:textId="77777777" w:rsidR="002E236F" w:rsidRDefault="002E236F" w:rsidP="00CB5CA2">
            <w:pPr>
              <w:rPr>
                <w:rFonts w:eastAsia="Calibri" w:cs="Arial"/>
                <w:b/>
                <w:sz w:val="22"/>
                <w:lang w:eastAsia="en-US"/>
              </w:rPr>
            </w:pPr>
          </w:p>
        </w:tc>
      </w:tr>
      <w:tr w:rsidR="002E236F" w14:paraId="64F72836"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140264C8" w14:textId="77777777" w:rsidR="002E236F" w:rsidRDefault="002E236F" w:rsidP="00CB5CA2">
            <w:pPr>
              <w:rPr>
                <w:rFonts w:eastAsia="Calibri" w:cs="Arial"/>
                <w:b/>
                <w:sz w:val="22"/>
                <w:lang w:eastAsia="en-US"/>
              </w:rPr>
            </w:pPr>
            <w:r>
              <w:rPr>
                <w:rFonts w:eastAsia="Calibri" w:cs="Arial"/>
                <w:b/>
                <w:sz w:val="22"/>
                <w:lang w:eastAsia="en-US"/>
              </w:rPr>
              <w:t>Imię i nazwisko doradcy świadczącego usługę</w:t>
            </w:r>
          </w:p>
        </w:tc>
        <w:tc>
          <w:tcPr>
            <w:tcW w:w="7108" w:type="dxa"/>
            <w:tcBorders>
              <w:top w:val="single" w:sz="4" w:space="0" w:color="000000"/>
              <w:left w:val="single" w:sz="4" w:space="0" w:color="000000"/>
              <w:bottom w:val="single" w:sz="4" w:space="0" w:color="000000"/>
              <w:right w:val="single" w:sz="4" w:space="0" w:color="000000"/>
            </w:tcBorders>
          </w:tcPr>
          <w:p w14:paraId="3AE1012E" w14:textId="77777777" w:rsidR="002E236F" w:rsidRDefault="002E236F" w:rsidP="00CB5CA2">
            <w:pPr>
              <w:rPr>
                <w:rFonts w:eastAsia="Calibri" w:cs="Arial"/>
                <w:b/>
                <w:sz w:val="22"/>
                <w:lang w:eastAsia="en-US"/>
              </w:rPr>
            </w:pPr>
          </w:p>
        </w:tc>
      </w:tr>
      <w:tr w:rsidR="002E236F" w14:paraId="5B1EDFC5"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78CE8C09" w14:textId="77777777" w:rsidR="002E236F" w:rsidRDefault="002E236F" w:rsidP="00CB5CA2">
            <w:pPr>
              <w:rPr>
                <w:rFonts w:eastAsia="Calibri" w:cs="Arial"/>
                <w:b/>
                <w:sz w:val="22"/>
                <w:lang w:eastAsia="en-US"/>
              </w:rPr>
            </w:pPr>
            <w:r>
              <w:rPr>
                <w:rFonts w:eastAsia="Calibri" w:cs="Arial"/>
                <w:b/>
                <w:sz w:val="22"/>
                <w:lang w:eastAsia="en-US"/>
              </w:rPr>
              <w:t>Liczba osób uczestniczących w tym:</w:t>
            </w:r>
          </w:p>
        </w:tc>
        <w:tc>
          <w:tcPr>
            <w:tcW w:w="7108" w:type="dxa"/>
            <w:tcBorders>
              <w:top w:val="single" w:sz="4" w:space="0" w:color="000000"/>
              <w:left w:val="single" w:sz="4" w:space="0" w:color="000000"/>
              <w:bottom w:val="single" w:sz="4" w:space="0" w:color="000000"/>
              <w:right w:val="single" w:sz="4" w:space="0" w:color="000000"/>
            </w:tcBorders>
          </w:tcPr>
          <w:p w14:paraId="26DF2F1B" w14:textId="77777777" w:rsidR="002E236F" w:rsidRDefault="002E236F" w:rsidP="00CB5CA2">
            <w:pPr>
              <w:rPr>
                <w:rFonts w:eastAsia="Calibri" w:cs="Arial"/>
                <w:b/>
                <w:sz w:val="22"/>
                <w:lang w:eastAsia="en-US"/>
              </w:rPr>
            </w:pPr>
          </w:p>
        </w:tc>
      </w:tr>
      <w:tr w:rsidR="002E236F" w14:paraId="41E3C386"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4A7B74EA" w14:textId="77777777" w:rsidR="002E236F" w:rsidRDefault="002E236F" w:rsidP="00CB5CA2">
            <w:pPr>
              <w:rPr>
                <w:rFonts w:eastAsia="Calibri" w:cs="Arial"/>
                <w:b/>
                <w:sz w:val="22"/>
                <w:lang w:eastAsia="en-US"/>
              </w:rPr>
            </w:pPr>
            <w:r>
              <w:rPr>
                <w:rFonts w:eastAsia="Calibri" w:cs="Arial"/>
                <w:b/>
                <w:sz w:val="22"/>
                <w:lang w:eastAsia="en-US"/>
              </w:rPr>
              <w:t>kobiet</w:t>
            </w:r>
          </w:p>
        </w:tc>
        <w:tc>
          <w:tcPr>
            <w:tcW w:w="7108" w:type="dxa"/>
            <w:tcBorders>
              <w:top w:val="single" w:sz="4" w:space="0" w:color="000000"/>
              <w:left w:val="single" w:sz="4" w:space="0" w:color="000000"/>
              <w:bottom w:val="single" w:sz="4" w:space="0" w:color="000000"/>
              <w:right w:val="single" w:sz="4" w:space="0" w:color="000000"/>
            </w:tcBorders>
          </w:tcPr>
          <w:p w14:paraId="7D410182" w14:textId="77777777" w:rsidR="002E236F" w:rsidRDefault="002E236F" w:rsidP="00CB5CA2">
            <w:pPr>
              <w:rPr>
                <w:rFonts w:eastAsia="Calibri" w:cs="Arial"/>
                <w:b/>
                <w:sz w:val="22"/>
                <w:lang w:eastAsia="en-US"/>
              </w:rPr>
            </w:pPr>
          </w:p>
        </w:tc>
      </w:tr>
      <w:tr w:rsidR="002E236F" w14:paraId="1334FD2E" w14:textId="77777777" w:rsidTr="00CB5CA2">
        <w:trPr>
          <w:trHeight w:val="510"/>
          <w:jc w:val="center"/>
        </w:trPr>
        <w:tc>
          <w:tcPr>
            <w:tcW w:w="2075" w:type="dxa"/>
            <w:tcBorders>
              <w:top w:val="single" w:sz="4" w:space="0" w:color="000000"/>
              <w:left w:val="single" w:sz="4" w:space="0" w:color="000000"/>
              <w:bottom w:val="single" w:sz="4" w:space="0" w:color="000000"/>
              <w:right w:val="single" w:sz="4" w:space="0" w:color="auto"/>
            </w:tcBorders>
            <w:vAlign w:val="center"/>
            <w:hideMark/>
          </w:tcPr>
          <w:p w14:paraId="59D0C9B7" w14:textId="77777777" w:rsidR="002E236F" w:rsidRDefault="002E236F" w:rsidP="00CB5CA2">
            <w:pPr>
              <w:rPr>
                <w:rFonts w:eastAsia="Calibri" w:cs="Arial"/>
                <w:b/>
                <w:sz w:val="22"/>
                <w:lang w:eastAsia="en-US"/>
              </w:rPr>
            </w:pPr>
            <w:r>
              <w:rPr>
                <w:rFonts w:eastAsia="Calibri" w:cs="Arial"/>
                <w:b/>
                <w:sz w:val="22"/>
                <w:lang w:eastAsia="en-US"/>
              </w:rPr>
              <w:t>mężczyzn</w:t>
            </w:r>
          </w:p>
        </w:tc>
        <w:tc>
          <w:tcPr>
            <w:tcW w:w="7108" w:type="dxa"/>
            <w:tcBorders>
              <w:top w:val="single" w:sz="4" w:space="0" w:color="000000"/>
              <w:left w:val="single" w:sz="4" w:space="0" w:color="000000"/>
              <w:bottom w:val="single" w:sz="4" w:space="0" w:color="000000"/>
              <w:right w:val="single" w:sz="4" w:space="0" w:color="000000"/>
            </w:tcBorders>
          </w:tcPr>
          <w:p w14:paraId="39D749BF" w14:textId="77777777" w:rsidR="002E236F" w:rsidRDefault="002E236F" w:rsidP="00CB5CA2">
            <w:pPr>
              <w:rPr>
                <w:rFonts w:eastAsia="Calibri" w:cs="Arial"/>
                <w:b/>
                <w:sz w:val="22"/>
                <w:lang w:eastAsia="en-US"/>
              </w:rPr>
            </w:pPr>
          </w:p>
        </w:tc>
      </w:tr>
    </w:tbl>
    <w:p w14:paraId="72E18A8D" w14:textId="77777777" w:rsidR="002E236F" w:rsidRDefault="002E236F" w:rsidP="002E236F">
      <w:pPr>
        <w:tabs>
          <w:tab w:val="left" w:pos="993"/>
        </w:tabs>
        <w:jc w:val="both"/>
        <w:rPr>
          <w:rFonts w:ascii="Calibri" w:eastAsia="Calibri" w:hAnsi="Calibri"/>
          <w:b/>
          <w:sz w:val="22"/>
          <w:szCs w:val="22"/>
          <w:lang w:eastAsia="en-US"/>
        </w:rPr>
      </w:pPr>
    </w:p>
    <w:p w14:paraId="518D2FF1" w14:textId="77777777" w:rsidR="002E236F" w:rsidRDefault="002E236F" w:rsidP="002E236F">
      <w:pPr>
        <w:tabs>
          <w:tab w:val="left" w:pos="993"/>
        </w:tabs>
        <w:jc w:val="both"/>
        <w:rPr>
          <w:rFonts w:ascii="Calibri" w:eastAsia="Calibri" w:hAnsi="Calibri"/>
          <w:b/>
          <w:sz w:val="22"/>
          <w:lang w:eastAsia="en-US"/>
        </w:rPr>
      </w:pPr>
    </w:p>
    <w:p w14:paraId="30751FF8" w14:textId="77777777" w:rsidR="002E236F" w:rsidRDefault="002E236F" w:rsidP="002E236F">
      <w:pPr>
        <w:tabs>
          <w:tab w:val="left" w:pos="993"/>
        </w:tabs>
        <w:jc w:val="right"/>
        <w:rPr>
          <w:rFonts w:eastAsia="Calibri" w:cs="Arial"/>
          <w:b/>
          <w:sz w:val="22"/>
          <w:lang w:eastAsia="en-US"/>
        </w:rPr>
      </w:pPr>
      <w:r>
        <w:rPr>
          <w:rFonts w:eastAsia="Calibri" w:cs="Arial"/>
          <w:b/>
          <w:sz w:val="22"/>
          <w:lang w:eastAsia="en-US"/>
        </w:rPr>
        <w:t>Data, podpis doradcy</w:t>
      </w:r>
    </w:p>
    <w:p w14:paraId="18584AC2" w14:textId="77777777" w:rsidR="002E236F" w:rsidRDefault="002E236F" w:rsidP="002E236F">
      <w:pPr>
        <w:tabs>
          <w:tab w:val="left" w:pos="993"/>
        </w:tabs>
        <w:jc w:val="both"/>
        <w:rPr>
          <w:rFonts w:eastAsia="Calibri" w:cs="Arial"/>
          <w:b/>
          <w:sz w:val="22"/>
          <w:lang w:eastAsia="en-US"/>
        </w:rPr>
      </w:pPr>
    </w:p>
    <w:p w14:paraId="0E38A9E7" w14:textId="77777777" w:rsidR="002E236F" w:rsidRDefault="002E236F" w:rsidP="002E236F">
      <w:pPr>
        <w:tabs>
          <w:tab w:val="left" w:pos="993"/>
        </w:tabs>
        <w:jc w:val="right"/>
        <w:rPr>
          <w:rFonts w:eastAsia="Calibri" w:cs="Arial"/>
          <w:b/>
          <w:sz w:val="22"/>
          <w:lang w:eastAsia="en-US"/>
        </w:rPr>
      </w:pPr>
      <w:r>
        <w:rPr>
          <w:rFonts w:eastAsia="Calibri" w:cs="Arial"/>
          <w:b/>
          <w:sz w:val="22"/>
          <w:lang w:eastAsia="en-US"/>
        </w:rPr>
        <w:t>..................................................................</w:t>
      </w:r>
    </w:p>
    <w:p w14:paraId="2EDAC9F4" w14:textId="77777777" w:rsidR="002E236F" w:rsidRDefault="002E236F" w:rsidP="002E236F">
      <w:pPr>
        <w:tabs>
          <w:tab w:val="left" w:pos="993"/>
        </w:tabs>
        <w:jc w:val="both"/>
        <w:rPr>
          <w:rFonts w:eastAsia="Calibri" w:cs="Arial"/>
          <w:b/>
          <w:sz w:val="22"/>
          <w:lang w:eastAsia="en-US"/>
        </w:rPr>
      </w:pPr>
    </w:p>
    <w:p w14:paraId="1A82509D" w14:textId="77777777" w:rsidR="002E236F" w:rsidRDefault="002E236F" w:rsidP="002E236F">
      <w:pPr>
        <w:rPr>
          <w:rFonts w:eastAsia="Times New Roman" w:cs="Arial"/>
          <w:sz w:val="22"/>
        </w:rPr>
      </w:pPr>
    </w:p>
    <w:p w14:paraId="538BCAEC" w14:textId="2A0D0789" w:rsidR="002E236F" w:rsidRDefault="002E236F" w:rsidP="002E236F">
      <w:pPr>
        <w:rPr>
          <w:rFonts w:cs="Arial"/>
          <w:sz w:val="22"/>
          <w:szCs w:val="22"/>
        </w:rPr>
      </w:pPr>
      <w:r w:rsidRPr="00646420">
        <w:rPr>
          <w:rFonts w:cs="Arial"/>
          <w:sz w:val="22"/>
          <w:szCs w:val="22"/>
        </w:rPr>
        <w:br w:type="page"/>
      </w:r>
    </w:p>
    <w:p w14:paraId="5A24C0F6" w14:textId="77777777" w:rsidR="002E236F" w:rsidRPr="00E16673" w:rsidRDefault="002E236F" w:rsidP="002E236F">
      <w:pPr>
        <w:jc w:val="right"/>
        <w:rPr>
          <w:rFonts w:eastAsia="Times New Roman" w:cs="Arial"/>
          <w:bCs/>
          <w:sz w:val="22"/>
          <w:szCs w:val="22"/>
        </w:rPr>
      </w:pPr>
      <w:r>
        <w:rPr>
          <w:rFonts w:cs="Arial"/>
          <w:sz w:val="22"/>
          <w:szCs w:val="22"/>
        </w:rPr>
        <w:lastRenderedPageBreak/>
        <w:tab/>
      </w:r>
      <w:r w:rsidRPr="00E16673">
        <w:rPr>
          <w:rFonts w:eastAsia="Calibri" w:cs="Arial"/>
          <w:bCs/>
          <w:sz w:val="22"/>
          <w:szCs w:val="22"/>
        </w:rPr>
        <w:t xml:space="preserve">Załącznik nr </w:t>
      </w:r>
      <w:r>
        <w:rPr>
          <w:rFonts w:eastAsia="Calibri" w:cs="Arial"/>
          <w:bCs/>
          <w:sz w:val="22"/>
          <w:szCs w:val="22"/>
        </w:rPr>
        <w:t>6</w:t>
      </w:r>
      <w:r w:rsidRPr="00E16673">
        <w:rPr>
          <w:rFonts w:eastAsia="Calibri" w:cs="Arial"/>
          <w:bCs/>
          <w:sz w:val="22"/>
          <w:szCs w:val="22"/>
        </w:rPr>
        <w:t xml:space="preserve"> do Umowy </w:t>
      </w:r>
    </w:p>
    <w:p w14:paraId="4F0B8943" w14:textId="77777777" w:rsidR="002E236F" w:rsidRDefault="002E236F" w:rsidP="002E236F">
      <w:pPr>
        <w:tabs>
          <w:tab w:val="left" w:leader="dot" w:pos="2835"/>
          <w:tab w:val="left" w:pos="6237"/>
          <w:tab w:val="left" w:leader="dot" w:pos="9072"/>
        </w:tabs>
        <w:spacing w:after="120"/>
        <w:jc w:val="center"/>
        <w:rPr>
          <w:rFonts w:cs="Arial"/>
        </w:rPr>
      </w:pPr>
    </w:p>
    <w:p w14:paraId="089DBEC3" w14:textId="77777777" w:rsidR="002E236F" w:rsidRDefault="002E236F" w:rsidP="004D2231">
      <w:pPr>
        <w:pStyle w:val="Nagwek1"/>
        <w:numPr>
          <w:ilvl w:val="0"/>
          <w:numId w:val="42"/>
        </w:numPr>
        <w:tabs>
          <w:tab w:val="left" w:pos="477"/>
        </w:tabs>
        <w:spacing w:after="240" w:line="276" w:lineRule="auto"/>
        <w:ind w:left="360" w:hanging="360"/>
        <w:rPr>
          <w:rFonts w:ascii="Arial" w:hAnsi="Arial" w:cs="Arial"/>
          <w:sz w:val="24"/>
          <w:szCs w:val="24"/>
        </w:rPr>
      </w:pPr>
      <w:r>
        <w:rPr>
          <w:rFonts w:ascii="Arial" w:hAnsi="Arial" w:cs="Arial"/>
          <w:sz w:val="24"/>
          <w:szCs w:val="24"/>
        </w:rPr>
        <w:t>Jak</w:t>
      </w:r>
      <w:r>
        <w:rPr>
          <w:rFonts w:ascii="Arial" w:hAnsi="Arial" w:cs="Arial"/>
          <w:spacing w:val="-7"/>
          <w:sz w:val="24"/>
          <w:szCs w:val="24"/>
        </w:rPr>
        <w:t xml:space="preserve"> </w:t>
      </w:r>
      <w:r>
        <w:rPr>
          <w:rFonts w:ascii="Arial" w:hAnsi="Arial" w:cs="Arial"/>
          <w:sz w:val="24"/>
          <w:szCs w:val="24"/>
        </w:rPr>
        <w:t>oznaczać</w:t>
      </w:r>
      <w:r>
        <w:rPr>
          <w:rFonts w:ascii="Arial" w:hAnsi="Arial" w:cs="Arial"/>
          <w:spacing w:val="-4"/>
          <w:sz w:val="24"/>
          <w:szCs w:val="24"/>
        </w:rPr>
        <w:t xml:space="preserve"> </w:t>
      </w:r>
      <w:r>
        <w:rPr>
          <w:rFonts w:ascii="Arial" w:hAnsi="Arial" w:cs="Arial"/>
          <w:sz w:val="24"/>
          <w:szCs w:val="24"/>
        </w:rPr>
        <w:t>dokumenty</w:t>
      </w:r>
      <w:r>
        <w:rPr>
          <w:rFonts w:ascii="Arial" w:hAnsi="Arial" w:cs="Arial"/>
          <w:spacing w:val="-4"/>
          <w:sz w:val="24"/>
          <w:szCs w:val="24"/>
        </w:rPr>
        <w:t xml:space="preserve"> </w:t>
      </w:r>
      <w:r>
        <w:rPr>
          <w:rFonts w:ascii="Arial" w:hAnsi="Arial" w:cs="Arial"/>
          <w:sz w:val="24"/>
          <w:szCs w:val="24"/>
        </w:rPr>
        <w:t>i</w:t>
      </w:r>
      <w:r>
        <w:rPr>
          <w:rFonts w:ascii="Arial" w:hAnsi="Arial" w:cs="Arial"/>
          <w:spacing w:val="-8"/>
          <w:sz w:val="24"/>
          <w:szCs w:val="24"/>
        </w:rPr>
        <w:t xml:space="preserve"> </w:t>
      </w:r>
      <w:r>
        <w:rPr>
          <w:rFonts w:ascii="Arial" w:hAnsi="Arial" w:cs="Arial"/>
          <w:sz w:val="24"/>
          <w:szCs w:val="24"/>
        </w:rPr>
        <w:t>działania</w:t>
      </w:r>
      <w:r>
        <w:rPr>
          <w:rFonts w:ascii="Arial" w:hAnsi="Arial" w:cs="Arial"/>
          <w:spacing w:val="-5"/>
          <w:sz w:val="24"/>
          <w:szCs w:val="24"/>
        </w:rPr>
        <w:t xml:space="preserve"> </w:t>
      </w:r>
      <w:r>
        <w:rPr>
          <w:rFonts w:ascii="Arial" w:hAnsi="Arial" w:cs="Arial"/>
          <w:sz w:val="24"/>
          <w:szCs w:val="24"/>
        </w:rPr>
        <w:t>informacyjne</w:t>
      </w:r>
      <w:r>
        <w:rPr>
          <w:rFonts w:ascii="Arial" w:hAnsi="Arial" w:cs="Arial"/>
          <w:spacing w:val="-6"/>
          <w:sz w:val="24"/>
          <w:szCs w:val="24"/>
        </w:rPr>
        <w:t xml:space="preserve"> </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promocyjne</w:t>
      </w:r>
      <w:r>
        <w:rPr>
          <w:rFonts w:ascii="Arial" w:hAnsi="Arial" w:cs="Arial"/>
          <w:spacing w:val="-6"/>
          <w:sz w:val="24"/>
          <w:szCs w:val="24"/>
        </w:rPr>
        <w:t xml:space="preserve"> </w:t>
      </w:r>
      <w:r>
        <w:rPr>
          <w:rFonts w:ascii="Arial" w:hAnsi="Arial" w:cs="Arial"/>
          <w:sz w:val="24"/>
          <w:szCs w:val="24"/>
        </w:rPr>
        <w:t>w</w:t>
      </w:r>
      <w:r>
        <w:rPr>
          <w:rFonts w:ascii="Arial" w:hAnsi="Arial" w:cs="Arial"/>
          <w:spacing w:val="-5"/>
          <w:sz w:val="24"/>
          <w:szCs w:val="24"/>
        </w:rPr>
        <w:t xml:space="preserve"> </w:t>
      </w:r>
      <w:r>
        <w:rPr>
          <w:rFonts w:ascii="Arial" w:hAnsi="Arial" w:cs="Arial"/>
          <w:spacing w:val="-2"/>
          <w:sz w:val="24"/>
          <w:szCs w:val="24"/>
        </w:rPr>
        <w:t>projekcie?</w:t>
      </w:r>
    </w:p>
    <w:p w14:paraId="26ABF624" w14:textId="77777777" w:rsidR="002E236F" w:rsidRDefault="002E236F" w:rsidP="002E236F">
      <w:pPr>
        <w:pStyle w:val="Tekstpodstawowy"/>
        <w:spacing w:after="240" w:line="276" w:lineRule="auto"/>
        <w:ind w:left="116" w:right="1148"/>
        <w:jc w:val="both"/>
        <w:rPr>
          <w:rFonts w:cs="Arial"/>
        </w:rPr>
      </w:pPr>
      <w:r>
        <w:rPr>
          <w:rFonts w:cs="Arial"/>
        </w:rPr>
        <w:t>Jako</w:t>
      </w:r>
      <w:r>
        <w:rPr>
          <w:rFonts w:cs="Arial"/>
          <w:spacing w:val="-2"/>
        </w:rPr>
        <w:t xml:space="preserve"> </w:t>
      </w:r>
      <w:r>
        <w:rPr>
          <w:rFonts w:cs="Arial"/>
        </w:rPr>
        <w:t>beneficjent</w:t>
      </w:r>
      <w:r>
        <w:rPr>
          <w:rFonts w:cs="Arial"/>
          <w:spacing w:val="-5"/>
        </w:rPr>
        <w:t xml:space="preserve"> </w:t>
      </w:r>
      <w:r>
        <w:rPr>
          <w:rFonts w:cs="Arial"/>
        </w:rPr>
        <w:t>musisz</w:t>
      </w:r>
      <w:r>
        <w:rPr>
          <w:rFonts w:cs="Arial"/>
          <w:spacing w:val="-7"/>
        </w:rPr>
        <w:t xml:space="preserve"> </w:t>
      </w:r>
      <w:r>
        <w:rPr>
          <w:rFonts w:cs="Arial"/>
        </w:rPr>
        <w:t>oznaczać</w:t>
      </w:r>
      <w:r>
        <w:rPr>
          <w:rFonts w:cs="Arial"/>
          <w:spacing w:val="-3"/>
        </w:rPr>
        <w:t xml:space="preserve"> </w:t>
      </w:r>
      <w:r>
        <w:rPr>
          <w:rFonts w:cs="Arial"/>
        </w:rPr>
        <w:t>działania</w:t>
      </w:r>
      <w:r>
        <w:rPr>
          <w:rFonts w:cs="Arial"/>
          <w:spacing w:val="-3"/>
        </w:rPr>
        <w:t xml:space="preserve"> </w:t>
      </w:r>
      <w:r>
        <w:rPr>
          <w:rFonts w:cs="Arial"/>
        </w:rPr>
        <w:t>informacyjne</w:t>
      </w:r>
      <w:r>
        <w:rPr>
          <w:rFonts w:cs="Arial"/>
          <w:spacing w:val="-2"/>
        </w:rPr>
        <w:t xml:space="preserve"> </w:t>
      </w:r>
      <w:r>
        <w:rPr>
          <w:rFonts w:cs="Arial"/>
        </w:rPr>
        <w:t>i</w:t>
      </w:r>
      <w:r>
        <w:rPr>
          <w:rFonts w:cs="Arial"/>
          <w:spacing w:val="-3"/>
        </w:rPr>
        <w:t xml:space="preserve"> </w:t>
      </w:r>
      <w:r>
        <w:rPr>
          <w:rFonts w:cs="Arial"/>
        </w:rPr>
        <w:t>promocyjne</w:t>
      </w:r>
      <w:r>
        <w:rPr>
          <w:rFonts w:cs="Arial"/>
          <w:spacing w:val="-5"/>
        </w:rPr>
        <w:t xml:space="preserve"> </w:t>
      </w:r>
      <w:r>
        <w:rPr>
          <w:rFonts w:cs="Arial"/>
        </w:rPr>
        <w:t>oraz</w:t>
      </w:r>
      <w:r>
        <w:rPr>
          <w:rFonts w:cs="Arial"/>
          <w:spacing w:val="-5"/>
        </w:rPr>
        <w:t xml:space="preserve"> </w:t>
      </w:r>
      <w:r>
        <w:rPr>
          <w:rFonts w:cs="Arial"/>
        </w:rPr>
        <w:t>dokumenty</w:t>
      </w:r>
      <w:r>
        <w:rPr>
          <w:rFonts w:cs="Arial"/>
          <w:spacing w:val="-3"/>
        </w:rPr>
        <w:t xml:space="preserve"> </w:t>
      </w:r>
      <w:r>
        <w:rPr>
          <w:rFonts w:cs="Arial"/>
        </w:rPr>
        <w:t>związane z realizacją projektu, które podajesz do wiadomości publicznej lub przeznaczasz dla uczestników projektów. Z wyjątkiem dokumentów, których ze względu na ich specyfikę nie można zmieniać i ingerować</w:t>
      </w:r>
      <w:r>
        <w:rPr>
          <w:rFonts w:cs="Arial"/>
          <w:spacing w:val="-5"/>
        </w:rPr>
        <w:t xml:space="preserve"> </w:t>
      </w:r>
      <w:r>
        <w:rPr>
          <w:rFonts w:cs="Arial"/>
        </w:rPr>
        <w:t>w</w:t>
      </w:r>
      <w:r>
        <w:rPr>
          <w:rFonts w:cs="Arial"/>
          <w:spacing w:val="-6"/>
        </w:rPr>
        <w:t xml:space="preserve"> </w:t>
      </w:r>
      <w:r>
        <w:rPr>
          <w:rFonts w:cs="Arial"/>
        </w:rPr>
        <w:t>ich</w:t>
      </w:r>
      <w:r>
        <w:rPr>
          <w:rFonts w:cs="Arial"/>
          <w:spacing w:val="-4"/>
        </w:rPr>
        <w:t xml:space="preserve"> </w:t>
      </w:r>
      <w:r>
        <w:rPr>
          <w:rFonts w:cs="Arial"/>
        </w:rPr>
        <w:t>wzory,</w:t>
      </w:r>
      <w:r>
        <w:rPr>
          <w:rFonts w:cs="Arial"/>
          <w:spacing w:val="-6"/>
        </w:rPr>
        <w:t xml:space="preserve"> </w:t>
      </w:r>
      <w:r>
        <w:rPr>
          <w:rFonts w:cs="Arial"/>
        </w:rPr>
        <w:t>np.</w:t>
      </w:r>
      <w:r>
        <w:rPr>
          <w:rFonts w:cs="Arial"/>
          <w:spacing w:val="-5"/>
        </w:rPr>
        <w:t xml:space="preserve"> </w:t>
      </w:r>
      <w:r>
        <w:rPr>
          <w:rFonts w:cs="Arial"/>
        </w:rPr>
        <w:t>z</w:t>
      </w:r>
      <w:r>
        <w:rPr>
          <w:rFonts w:cs="Arial"/>
          <w:spacing w:val="-5"/>
        </w:rPr>
        <w:t xml:space="preserve"> </w:t>
      </w:r>
      <w:r>
        <w:rPr>
          <w:rFonts w:cs="Arial"/>
        </w:rPr>
        <w:t>powodu</w:t>
      </w:r>
      <w:r>
        <w:rPr>
          <w:rFonts w:cs="Arial"/>
          <w:spacing w:val="-7"/>
        </w:rPr>
        <w:t xml:space="preserve"> </w:t>
      </w:r>
      <w:r>
        <w:rPr>
          <w:rFonts w:cs="Arial"/>
        </w:rPr>
        <w:t>obowiązującego</w:t>
      </w:r>
      <w:r>
        <w:rPr>
          <w:rFonts w:cs="Arial"/>
          <w:spacing w:val="-6"/>
        </w:rPr>
        <w:t xml:space="preserve"> </w:t>
      </w:r>
      <w:r>
        <w:rPr>
          <w:rFonts w:cs="Arial"/>
        </w:rPr>
        <w:t>prawa</w:t>
      </w:r>
      <w:r>
        <w:rPr>
          <w:rFonts w:cs="Arial"/>
          <w:spacing w:val="-4"/>
        </w:rPr>
        <w:t xml:space="preserve"> </w:t>
      </w:r>
      <w:r>
        <w:rPr>
          <w:rFonts w:cs="Arial"/>
        </w:rPr>
        <w:t>(dokumenty</w:t>
      </w:r>
      <w:r>
        <w:rPr>
          <w:rFonts w:cs="Arial"/>
          <w:spacing w:val="-4"/>
        </w:rPr>
        <w:t xml:space="preserve"> </w:t>
      </w:r>
      <w:r>
        <w:rPr>
          <w:rFonts w:cs="Arial"/>
        </w:rPr>
        <w:t>księgowe,</w:t>
      </w:r>
      <w:r>
        <w:rPr>
          <w:rFonts w:cs="Arial"/>
          <w:spacing w:val="-4"/>
        </w:rPr>
        <w:t xml:space="preserve"> </w:t>
      </w:r>
      <w:r>
        <w:rPr>
          <w:rFonts w:cs="Arial"/>
        </w:rPr>
        <w:t>certyfikaty</w:t>
      </w:r>
      <w:r>
        <w:rPr>
          <w:rFonts w:cs="Arial"/>
          <w:spacing w:val="-6"/>
        </w:rPr>
        <w:t xml:space="preserve"> </w:t>
      </w:r>
      <w:r>
        <w:rPr>
          <w:rFonts w:cs="Arial"/>
          <w:spacing w:val="-2"/>
        </w:rPr>
        <w:t>etc.).</w:t>
      </w:r>
    </w:p>
    <w:p w14:paraId="2E0E7881" w14:textId="77777777" w:rsidR="002E236F" w:rsidRDefault="002E236F" w:rsidP="002E236F">
      <w:pPr>
        <w:pStyle w:val="Tekstpodstawowy"/>
        <w:spacing w:after="240" w:line="276" w:lineRule="auto"/>
        <w:ind w:left="116" w:right="778"/>
        <w:rPr>
          <w:rFonts w:cs="Arial"/>
        </w:rPr>
      </w:pPr>
      <w:r>
        <w:rPr>
          <w:rFonts w:cs="Arial"/>
        </w:rPr>
        <w:t>Uwaga!</w:t>
      </w:r>
      <w:r>
        <w:rPr>
          <w:rFonts w:cs="Arial"/>
          <w:spacing w:val="-2"/>
        </w:rPr>
        <w:t xml:space="preserve"> </w:t>
      </w:r>
      <w:r>
        <w:rPr>
          <w:rFonts w:cs="Arial"/>
        </w:rPr>
        <w:t>Jeśli</w:t>
      </w:r>
      <w:r>
        <w:rPr>
          <w:rFonts w:cs="Arial"/>
          <w:spacing w:val="-5"/>
        </w:rPr>
        <w:t xml:space="preserve"> </w:t>
      </w:r>
      <w:r>
        <w:rPr>
          <w:rFonts w:cs="Arial"/>
        </w:rPr>
        <w:t>w</w:t>
      </w:r>
      <w:r>
        <w:rPr>
          <w:rFonts w:cs="Arial"/>
          <w:spacing w:val="-1"/>
        </w:rPr>
        <w:t xml:space="preserve"> </w:t>
      </w:r>
      <w:r>
        <w:rPr>
          <w:rFonts w:cs="Arial"/>
        </w:rPr>
        <w:t>zestawieniu</w:t>
      </w:r>
      <w:r>
        <w:rPr>
          <w:rFonts w:cs="Arial"/>
          <w:spacing w:val="-4"/>
        </w:rPr>
        <w:t xml:space="preserve"> </w:t>
      </w:r>
      <w:r>
        <w:rPr>
          <w:rFonts w:cs="Arial"/>
        </w:rPr>
        <w:t>lub</w:t>
      </w:r>
      <w:r>
        <w:rPr>
          <w:rFonts w:cs="Arial"/>
          <w:spacing w:val="-4"/>
        </w:rPr>
        <w:t xml:space="preserve"> </w:t>
      </w:r>
      <w:r>
        <w:rPr>
          <w:rFonts w:cs="Arial"/>
        </w:rPr>
        <w:t>na</w:t>
      </w:r>
      <w:r>
        <w:rPr>
          <w:rFonts w:cs="Arial"/>
          <w:spacing w:val="-2"/>
        </w:rPr>
        <w:t xml:space="preserve"> </w:t>
      </w:r>
      <w:r>
        <w:rPr>
          <w:rFonts w:cs="Arial"/>
        </w:rPr>
        <w:t>materiale</w:t>
      </w:r>
      <w:r>
        <w:rPr>
          <w:rFonts w:cs="Arial"/>
          <w:spacing w:val="-5"/>
        </w:rPr>
        <w:t xml:space="preserve"> </w:t>
      </w:r>
      <w:r>
        <w:rPr>
          <w:rFonts w:cs="Arial"/>
        </w:rPr>
        <w:t>występują</w:t>
      </w:r>
      <w:r>
        <w:rPr>
          <w:rFonts w:cs="Arial"/>
          <w:spacing w:val="-2"/>
        </w:rPr>
        <w:t xml:space="preserve"> </w:t>
      </w:r>
      <w:r>
        <w:rPr>
          <w:rFonts w:cs="Arial"/>
        </w:rPr>
        <w:t>inne</w:t>
      </w:r>
      <w:r>
        <w:rPr>
          <w:rFonts w:cs="Arial"/>
          <w:spacing w:val="-1"/>
        </w:rPr>
        <w:t xml:space="preserve"> </w:t>
      </w:r>
      <w:r>
        <w:rPr>
          <w:rFonts w:cs="Arial"/>
        </w:rPr>
        <w:t>znaki</w:t>
      </w:r>
      <w:r>
        <w:rPr>
          <w:rFonts w:cs="Arial"/>
          <w:spacing w:val="-2"/>
        </w:rPr>
        <w:t xml:space="preserve"> </w:t>
      </w:r>
      <w:r>
        <w:rPr>
          <w:rFonts w:cs="Arial"/>
        </w:rPr>
        <w:t>dodatkowe</w:t>
      </w:r>
      <w:r>
        <w:rPr>
          <w:rFonts w:cs="Arial"/>
          <w:spacing w:val="-4"/>
        </w:rPr>
        <w:t xml:space="preserve"> </w:t>
      </w:r>
      <w:r>
        <w:rPr>
          <w:rFonts w:cs="Arial"/>
        </w:rPr>
        <w:t>(logo),</w:t>
      </w:r>
      <w:r>
        <w:rPr>
          <w:rFonts w:cs="Arial"/>
          <w:spacing w:val="-2"/>
        </w:rPr>
        <w:t xml:space="preserve"> </w:t>
      </w:r>
      <w:r>
        <w:rPr>
          <w:rFonts w:cs="Arial"/>
        </w:rPr>
        <w:t>to</w:t>
      </w:r>
      <w:r>
        <w:rPr>
          <w:rFonts w:cs="Arial"/>
          <w:spacing w:val="-1"/>
        </w:rPr>
        <w:t xml:space="preserve"> </w:t>
      </w:r>
      <w:r>
        <w:rPr>
          <w:rFonts w:cs="Arial"/>
        </w:rPr>
        <w:t>nie</w:t>
      </w:r>
      <w:r>
        <w:rPr>
          <w:rFonts w:cs="Arial"/>
          <w:spacing w:val="-4"/>
        </w:rPr>
        <w:t xml:space="preserve"> </w:t>
      </w:r>
      <w:r>
        <w:rPr>
          <w:rFonts w:cs="Arial"/>
        </w:rPr>
        <w:t>mogą</w:t>
      </w:r>
      <w:r>
        <w:rPr>
          <w:rFonts w:cs="Arial"/>
          <w:spacing w:val="-2"/>
        </w:rPr>
        <w:t xml:space="preserve"> </w:t>
      </w:r>
      <w:r>
        <w:rPr>
          <w:rFonts w:cs="Arial"/>
        </w:rPr>
        <w:t>być one większe (mierzone wysokością lub szerokością) od flagi (symbolu) Unii Europejskiej.</w:t>
      </w:r>
    </w:p>
    <w:p w14:paraId="7C31B3E4" w14:textId="77777777" w:rsidR="002E236F" w:rsidRDefault="002E236F" w:rsidP="004D2231">
      <w:pPr>
        <w:pStyle w:val="Nagwek1"/>
        <w:numPr>
          <w:ilvl w:val="1"/>
          <w:numId w:val="42"/>
        </w:numPr>
        <w:spacing w:before="1" w:line="276" w:lineRule="auto"/>
        <w:ind w:left="567" w:hanging="378"/>
        <w:rPr>
          <w:rFonts w:ascii="Arial" w:hAnsi="Arial" w:cs="Arial"/>
          <w:sz w:val="24"/>
          <w:szCs w:val="24"/>
        </w:rPr>
      </w:pPr>
      <w:r>
        <w:rPr>
          <w:rFonts w:ascii="Arial" w:hAnsi="Arial" w:cs="Arial"/>
          <w:sz w:val="24"/>
          <w:szCs w:val="24"/>
        </w:rPr>
        <w:t>Jakie</w:t>
      </w:r>
      <w:r>
        <w:rPr>
          <w:rFonts w:ascii="Arial" w:hAnsi="Arial" w:cs="Arial"/>
          <w:spacing w:val="-6"/>
          <w:sz w:val="24"/>
          <w:szCs w:val="24"/>
        </w:rPr>
        <w:t xml:space="preserve"> </w:t>
      </w:r>
      <w:r>
        <w:rPr>
          <w:rFonts w:ascii="Arial" w:hAnsi="Arial" w:cs="Arial"/>
          <w:sz w:val="24"/>
          <w:szCs w:val="24"/>
        </w:rPr>
        <w:t>znaki</w:t>
      </w:r>
      <w:r>
        <w:rPr>
          <w:rFonts w:ascii="Arial" w:hAnsi="Arial" w:cs="Arial"/>
          <w:spacing w:val="-4"/>
          <w:sz w:val="24"/>
          <w:szCs w:val="24"/>
        </w:rPr>
        <w:t xml:space="preserve"> </w:t>
      </w:r>
      <w:r>
        <w:rPr>
          <w:rFonts w:ascii="Arial" w:hAnsi="Arial" w:cs="Arial"/>
          <w:sz w:val="24"/>
          <w:szCs w:val="24"/>
        </w:rPr>
        <w:t>graficzne</w:t>
      </w:r>
      <w:r>
        <w:rPr>
          <w:rFonts w:ascii="Arial" w:hAnsi="Arial" w:cs="Arial"/>
          <w:spacing w:val="-6"/>
          <w:sz w:val="24"/>
          <w:szCs w:val="24"/>
        </w:rPr>
        <w:t xml:space="preserve"> </w:t>
      </w:r>
      <w:r>
        <w:rPr>
          <w:rFonts w:ascii="Arial" w:hAnsi="Arial" w:cs="Arial"/>
          <w:sz w:val="24"/>
          <w:szCs w:val="24"/>
        </w:rPr>
        <w:t>należy</w:t>
      </w:r>
      <w:r>
        <w:rPr>
          <w:rFonts w:ascii="Arial" w:hAnsi="Arial" w:cs="Arial"/>
          <w:spacing w:val="-5"/>
          <w:sz w:val="24"/>
          <w:szCs w:val="24"/>
        </w:rPr>
        <w:t xml:space="preserve"> </w:t>
      </w:r>
      <w:r>
        <w:rPr>
          <w:rFonts w:ascii="Arial" w:hAnsi="Arial" w:cs="Arial"/>
          <w:spacing w:val="-2"/>
          <w:sz w:val="24"/>
          <w:szCs w:val="24"/>
        </w:rPr>
        <w:t>umieścić?</w:t>
      </w:r>
    </w:p>
    <w:p w14:paraId="19CF3987" w14:textId="77777777" w:rsidR="002E236F" w:rsidRDefault="002E236F" w:rsidP="002E236F">
      <w:pPr>
        <w:pStyle w:val="Tekstpodstawowy"/>
        <w:spacing w:before="60" w:line="276" w:lineRule="auto"/>
        <w:ind w:left="116" w:right="778"/>
        <w:rPr>
          <w:rFonts w:cs="Arial"/>
        </w:rPr>
      </w:pPr>
      <w:r>
        <w:rPr>
          <w:rFonts w:cs="Arial"/>
        </w:rPr>
        <w:t>W</w:t>
      </w:r>
      <w:r>
        <w:rPr>
          <w:rFonts w:cs="Arial"/>
          <w:spacing w:val="-3"/>
        </w:rPr>
        <w:t xml:space="preserve"> </w:t>
      </w:r>
      <w:r>
        <w:rPr>
          <w:rFonts w:cs="Arial"/>
        </w:rPr>
        <w:t>przypadku</w:t>
      </w:r>
      <w:r>
        <w:rPr>
          <w:rFonts w:cs="Arial"/>
          <w:spacing w:val="-3"/>
        </w:rPr>
        <w:t xml:space="preserve"> </w:t>
      </w:r>
      <w:r>
        <w:rPr>
          <w:rFonts w:cs="Arial"/>
        </w:rPr>
        <w:t>realizacji</w:t>
      </w:r>
      <w:r>
        <w:rPr>
          <w:rFonts w:cs="Arial"/>
          <w:spacing w:val="-3"/>
        </w:rPr>
        <w:t xml:space="preserve"> </w:t>
      </w:r>
      <w:r>
        <w:rPr>
          <w:rFonts w:cs="Arial"/>
        </w:rPr>
        <w:t>projektu</w:t>
      </w:r>
      <w:r>
        <w:rPr>
          <w:rFonts w:cs="Arial"/>
          <w:spacing w:val="-3"/>
        </w:rPr>
        <w:t xml:space="preserve"> </w:t>
      </w:r>
      <w:r>
        <w:rPr>
          <w:rFonts w:cs="Arial"/>
        </w:rPr>
        <w:t>ze</w:t>
      </w:r>
      <w:r>
        <w:rPr>
          <w:rFonts w:cs="Arial"/>
          <w:spacing w:val="-6"/>
        </w:rPr>
        <w:t xml:space="preserve"> </w:t>
      </w:r>
      <w:r>
        <w:rPr>
          <w:rFonts w:cs="Arial"/>
        </w:rPr>
        <w:t>środków</w:t>
      </w:r>
      <w:r>
        <w:rPr>
          <w:rFonts w:cs="Arial"/>
          <w:spacing w:val="-5"/>
        </w:rPr>
        <w:t xml:space="preserve"> </w:t>
      </w:r>
      <w:r>
        <w:rPr>
          <w:rFonts w:cs="Arial"/>
        </w:rPr>
        <w:t>Programu</w:t>
      </w:r>
      <w:r>
        <w:rPr>
          <w:rFonts w:cs="Arial"/>
          <w:spacing w:val="-6"/>
        </w:rPr>
        <w:t xml:space="preserve"> </w:t>
      </w:r>
      <w:r>
        <w:rPr>
          <w:rFonts w:cs="Arial"/>
        </w:rPr>
        <w:t>Fundusze</w:t>
      </w:r>
      <w:r>
        <w:rPr>
          <w:rFonts w:cs="Arial"/>
          <w:spacing w:val="-2"/>
        </w:rPr>
        <w:t xml:space="preserve"> </w:t>
      </w:r>
      <w:r>
        <w:rPr>
          <w:rFonts w:cs="Arial"/>
        </w:rPr>
        <w:t>Europejskie</w:t>
      </w:r>
      <w:r>
        <w:rPr>
          <w:rFonts w:cs="Arial"/>
          <w:spacing w:val="-2"/>
        </w:rPr>
        <w:t xml:space="preserve"> </w:t>
      </w:r>
      <w:r>
        <w:rPr>
          <w:rFonts w:cs="Arial"/>
        </w:rPr>
        <w:t>dla</w:t>
      </w:r>
      <w:r>
        <w:rPr>
          <w:rFonts w:cs="Arial"/>
          <w:spacing w:val="-3"/>
        </w:rPr>
        <w:t xml:space="preserve"> </w:t>
      </w:r>
      <w:r>
        <w:rPr>
          <w:rFonts w:cs="Arial"/>
        </w:rPr>
        <w:t>Rozwoju Społecznego 2021 - 2027oznaczenie projektu musi zawierać następujące znaki:</w:t>
      </w:r>
    </w:p>
    <w:p w14:paraId="3DDEA1B9" w14:textId="77777777" w:rsidR="002E236F" w:rsidRDefault="002E236F" w:rsidP="002E236F">
      <w:pPr>
        <w:pStyle w:val="Tekstpodstawowy"/>
        <w:spacing w:before="4" w:line="276" w:lineRule="auto"/>
        <w:rPr>
          <w:rFonts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3"/>
        <w:gridCol w:w="4092"/>
        <w:gridCol w:w="3255"/>
      </w:tblGrid>
      <w:tr w:rsidR="002E236F" w14:paraId="110C7F5B" w14:textId="77777777" w:rsidTr="00CB5CA2">
        <w:trPr>
          <w:trHeight w:val="2054"/>
        </w:trPr>
        <w:tc>
          <w:tcPr>
            <w:tcW w:w="1608" w:type="pct"/>
            <w:tcBorders>
              <w:top w:val="single" w:sz="4" w:space="0" w:color="000000"/>
              <w:left w:val="single" w:sz="4" w:space="0" w:color="000000"/>
              <w:bottom w:val="single" w:sz="4" w:space="0" w:color="000000"/>
              <w:right w:val="single" w:sz="4" w:space="0" w:color="000000"/>
            </w:tcBorders>
            <w:hideMark/>
          </w:tcPr>
          <w:p w14:paraId="20EEFA18" w14:textId="77777777" w:rsidR="002E236F" w:rsidRDefault="002E236F" w:rsidP="00CB5CA2">
            <w:pPr>
              <w:pStyle w:val="TableParagraph"/>
              <w:spacing w:line="276" w:lineRule="auto"/>
              <w:ind w:left="107" w:right="106"/>
              <w:rPr>
                <w:rFonts w:ascii="Arial" w:hAnsi="Arial" w:cs="Arial"/>
                <w:b/>
                <w:sz w:val="24"/>
                <w:szCs w:val="24"/>
              </w:rPr>
            </w:pPr>
            <w:r>
              <w:rPr>
                <w:rFonts w:ascii="Arial" w:hAnsi="Arial" w:cs="Arial"/>
                <w:b/>
                <w:sz w:val="24"/>
                <w:szCs w:val="24"/>
              </w:rPr>
              <w:t>Znak</w:t>
            </w:r>
            <w:r>
              <w:rPr>
                <w:rFonts w:ascii="Arial" w:hAnsi="Arial" w:cs="Arial"/>
                <w:b/>
                <w:spacing w:val="-13"/>
                <w:sz w:val="24"/>
                <w:szCs w:val="24"/>
              </w:rPr>
              <w:t xml:space="preserve"> </w:t>
            </w:r>
            <w:r>
              <w:rPr>
                <w:rFonts w:ascii="Arial" w:hAnsi="Arial" w:cs="Arial"/>
                <w:b/>
                <w:sz w:val="24"/>
                <w:szCs w:val="24"/>
              </w:rPr>
              <w:t>Funduszy</w:t>
            </w:r>
            <w:r>
              <w:rPr>
                <w:rFonts w:ascii="Arial" w:hAnsi="Arial" w:cs="Arial"/>
                <w:b/>
                <w:spacing w:val="-12"/>
                <w:sz w:val="24"/>
                <w:szCs w:val="24"/>
              </w:rPr>
              <w:t xml:space="preserve"> </w:t>
            </w:r>
            <w:r>
              <w:rPr>
                <w:rFonts w:ascii="Arial" w:hAnsi="Arial" w:cs="Arial"/>
                <w:b/>
                <w:sz w:val="24"/>
                <w:szCs w:val="24"/>
              </w:rPr>
              <w:t>Europejskich dla Rozwoju Społecznego</w:t>
            </w:r>
          </w:p>
          <w:p w14:paraId="0AFD33ED" w14:textId="77777777" w:rsidR="002E236F" w:rsidRDefault="002E236F" w:rsidP="00CB5CA2">
            <w:pPr>
              <w:pStyle w:val="TableParagraph"/>
              <w:spacing w:line="276" w:lineRule="auto"/>
              <w:ind w:left="107" w:right="106"/>
              <w:rPr>
                <w:rFonts w:ascii="Arial" w:hAnsi="Arial" w:cs="Arial"/>
                <w:sz w:val="24"/>
                <w:szCs w:val="24"/>
              </w:rPr>
            </w:pPr>
            <w:r>
              <w:rPr>
                <w:rFonts w:ascii="Arial" w:hAnsi="Arial" w:cs="Arial"/>
                <w:sz w:val="24"/>
                <w:szCs w:val="24"/>
              </w:rPr>
              <w:t>złożony z symbolu graficznego i nazwy Fundusze</w:t>
            </w:r>
            <w:r>
              <w:rPr>
                <w:rFonts w:ascii="Arial" w:hAnsi="Arial" w:cs="Arial"/>
                <w:spacing w:val="-13"/>
                <w:sz w:val="24"/>
                <w:szCs w:val="24"/>
              </w:rPr>
              <w:t xml:space="preserve"> </w:t>
            </w:r>
            <w:r>
              <w:rPr>
                <w:rFonts w:ascii="Arial" w:hAnsi="Arial" w:cs="Arial"/>
                <w:sz w:val="24"/>
                <w:szCs w:val="24"/>
              </w:rPr>
              <w:t>Europejskie</w:t>
            </w:r>
            <w:r>
              <w:rPr>
                <w:rFonts w:ascii="Arial" w:hAnsi="Arial" w:cs="Arial"/>
                <w:spacing w:val="-12"/>
                <w:sz w:val="24"/>
                <w:szCs w:val="24"/>
              </w:rPr>
              <w:t xml:space="preserve"> </w:t>
            </w:r>
            <w:r>
              <w:rPr>
                <w:rFonts w:ascii="Arial" w:hAnsi="Arial" w:cs="Arial"/>
                <w:sz w:val="24"/>
                <w:szCs w:val="24"/>
              </w:rPr>
              <w:t>dla Rozwoju Społecznego</w:t>
            </w:r>
          </w:p>
        </w:tc>
        <w:tc>
          <w:tcPr>
            <w:tcW w:w="1889" w:type="pct"/>
            <w:tcBorders>
              <w:top w:val="single" w:sz="4" w:space="0" w:color="000000"/>
              <w:left w:val="single" w:sz="4" w:space="0" w:color="000000"/>
              <w:bottom w:val="single" w:sz="4" w:space="0" w:color="000000"/>
              <w:right w:val="single" w:sz="4" w:space="0" w:color="000000"/>
            </w:tcBorders>
          </w:tcPr>
          <w:p w14:paraId="2EBDD055" w14:textId="77777777" w:rsidR="002E236F" w:rsidRDefault="002E236F" w:rsidP="00CB5CA2">
            <w:pPr>
              <w:pStyle w:val="TableParagraph"/>
              <w:spacing w:line="276" w:lineRule="auto"/>
              <w:ind w:left="109"/>
              <w:rPr>
                <w:rFonts w:ascii="Arial" w:hAnsi="Arial" w:cs="Arial"/>
                <w:b/>
                <w:sz w:val="24"/>
                <w:szCs w:val="24"/>
              </w:rPr>
            </w:pPr>
            <w:r>
              <w:rPr>
                <w:rFonts w:ascii="Arial" w:hAnsi="Arial" w:cs="Arial"/>
                <w:b/>
                <w:sz w:val="24"/>
                <w:szCs w:val="24"/>
              </w:rPr>
              <w:t>Znak</w:t>
            </w:r>
            <w:r>
              <w:rPr>
                <w:rFonts w:ascii="Arial" w:hAnsi="Arial" w:cs="Arial"/>
                <w:b/>
                <w:spacing w:val="-13"/>
                <w:sz w:val="24"/>
                <w:szCs w:val="24"/>
              </w:rPr>
              <w:t xml:space="preserve"> </w:t>
            </w:r>
            <w:r>
              <w:rPr>
                <w:rFonts w:ascii="Arial" w:hAnsi="Arial" w:cs="Arial"/>
                <w:b/>
                <w:sz w:val="24"/>
                <w:szCs w:val="24"/>
              </w:rPr>
              <w:t>barw</w:t>
            </w:r>
            <w:r>
              <w:rPr>
                <w:rFonts w:ascii="Arial" w:hAnsi="Arial" w:cs="Arial"/>
                <w:b/>
                <w:spacing w:val="-12"/>
                <w:sz w:val="24"/>
                <w:szCs w:val="24"/>
              </w:rPr>
              <w:t xml:space="preserve"> </w:t>
            </w:r>
            <w:r>
              <w:rPr>
                <w:rFonts w:ascii="Arial" w:hAnsi="Arial" w:cs="Arial"/>
                <w:b/>
                <w:sz w:val="24"/>
                <w:szCs w:val="24"/>
              </w:rPr>
              <w:t xml:space="preserve">Rzeczypospolitej </w:t>
            </w:r>
            <w:r>
              <w:rPr>
                <w:rFonts w:ascii="Arial" w:hAnsi="Arial" w:cs="Arial"/>
                <w:b/>
                <w:spacing w:val="-2"/>
                <w:sz w:val="24"/>
                <w:szCs w:val="24"/>
              </w:rPr>
              <w:t>Polskiej</w:t>
            </w:r>
          </w:p>
          <w:p w14:paraId="42EE206D" w14:textId="77777777" w:rsidR="002E236F" w:rsidRDefault="002E236F" w:rsidP="00CB5CA2">
            <w:pPr>
              <w:pStyle w:val="TableParagraph"/>
              <w:spacing w:before="4" w:line="276" w:lineRule="auto"/>
              <w:rPr>
                <w:rFonts w:ascii="Arial" w:hAnsi="Arial" w:cs="Arial"/>
                <w:sz w:val="24"/>
                <w:szCs w:val="24"/>
              </w:rPr>
            </w:pPr>
          </w:p>
          <w:p w14:paraId="445EBD61" w14:textId="77777777" w:rsidR="002E236F" w:rsidRDefault="002E236F" w:rsidP="00CB5CA2">
            <w:pPr>
              <w:pStyle w:val="TableParagraph"/>
              <w:spacing w:line="276" w:lineRule="auto"/>
              <w:ind w:left="109"/>
              <w:rPr>
                <w:rFonts w:ascii="Arial" w:hAnsi="Arial" w:cs="Arial"/>
                <w:sz w:val="24"/>
                <w:szCs w:val="24"/>
              </w:rPr>
            </w:pPr>
            <w:r>
              <w:rPr>
                <w:rFonts w:ascii="Arial" w:hAnsi="Arial" w:cs="Arial"/>
                <w:sz w:val="24"/>
                <w:szCs w:val="24"/>
              </w:rPr>
              <w:t>złożony</w:t>
            </w:r>
            <w:r>
              <w:rPr>
                <w:rFonts w:ascii="Arial" w:hAnsi="Arial" w:cs="Arial"/>
                <w:spacing w:val="-6"/>
                <w:sz w:val="24"/>
                <w:szCs w:val="24"/>
              </w:rPr>
              <w:t xml:space="preserve"> </w:t>
            </w:r>
            <w:r>
              <w:rPr>
                <w:rFonts w:ascii="Arial" w:hAnsi="Arial" w:cs="Arial"/>
                <w:sz w:val="24"/>
                <w:szCs w:val="24"/>
              </w:rPr>
              <w:t>z</w:t>
            </w:r>
            <w:r>
              <w:rPr>
                <w:rFonts w:ascii="Arial" w:hAnsi="Arial" w:cs="Arial"/>
                <w:spacing w:val="-6"/>
                <w:sz w:val="24"/>
                <w:szCs w:val="24"/>
              </w:rPr>
              <w:t xml:space="preserve"> </w:t>
            </w:r>
            <w:r>
              <w:rPr>
                <w:rFonts w:ascii="Arial" w:hAnsi="Arial" w:cs="Arial"/>
                <w:sz w:val="24"/>
                <w:szCs w:val="24"/>
              </w:rPr>
              <w:t>barw</w:t>
            </w:r>
            <w:r>
              <w:rPr>
                <w:rFonts w:ascii="Arial" w:hAnsi="Arial" w:cs="Arial"/>
                <w:spacing w:val="-8"/>
                <w:sz w:val="24"/>
                <w:szCs w:val="24"/>
              </w:rPr>
              <w:t xml:space="preserve"> </w:t>
            </w:r>
            <w:r>
              <w:rPr>
                <w:rFonts w:ascii="Arial" w:hAnsi="Arial" w:cs="Arial"/>
                <w:sz w:val="24"/>
                <w:szCs w:val="24"/>
              </w:rPr>
              <w:t>RP</w:t>
            </w:r>
            <w:r>
              <w:rPr>
                <w:rFonts w:ascii="Arial" w:hAnsi="Arial" w:cs="Arial"/>
                <w:spacing w:val="-7"/>
                <w:sz w:val="24"/>
                <w:szCs w:val="24"/>
              </w:rPr>
              <w:t xml:space="preserve"> </w:t>
            </w:r>
            <w:r>
              <w:rPr>
                <w:rFonts w:ascii="Arial" w:hAnsi="Arial" w:cs="Arial"/>
                <w:sz w:val="24"/>
                <w:szCs w:val="24"/>
              </w:rPr>
              <w:t>oraz</w:t>
            </w:r>
            <w:r>
              <w:rPr>
                <w:rFonts w:ascii="Arial" w:hAnsi="Arial" w:cs="Arial"/>
                <w:spacing w:val="-10"/>
                <w:sz w:val="24"/>
                <w:szCs w:val="24"/>
              </w:rPr>
              <w:t xml:space="preserve"> </w:t>
            </w:r>
            <w:r>
              <w:rPr>
                <w:rFonts w:ascii="Arial" w:hAnsi="Arial" w:cs="Arial"/>
                <w:sz w:val="24"/>
                <w:szCs w:val="24"/>
              </w:rPr>
              <w:t>nazwy Rzeczpospolita Polska</w:t>
            </w:r>
          </w:p>
        </w:tc>
        <w:tc>
          <w:tcPr>
            <w:tcW w:w="1503" w:type="pct"/>
            <w:tcBorders>
              <w:top w:val="single" w:sz="4" w:space="0" w:color="000000"/>
              <w:left w:val="single" w:sz="4" w:space="0" w:color="000000"/>
              <w:bottom w:val="single" w:sz="4" w:space="0" w:color="000000"/>
              <w:right w:val="single" w:sz="4" w:space="0" w:color="000000"/>
            </w:tcBorders>
          </w:tcPr>
          <w:p w14:paraId="01940C88" w14:textId="77777777" w:rsidR="002E236F" w:rsidRDefault="002E236F" w:rsidP="00CB5CA2">
            <w:pPr>
              <w:pStyle w:val="TableParagraph"/>
              <w:spacing w:line="276" w:lineRule="auto"/>
              <w:ind w:left="106"/>
              <w:rPr>
                <w:rFonts w:ascii="Arial" w:hAnsi="Arial" w:cs="Arial"/>
                <w:b/>
                <w:sz w:val="24"/>
                <w:szCs w:val="24"/>
              </w:rPr>
            </w:pPr>
            <w:r>
              <w:rPr>
                <w:rFonts w:ascii="Arial" w:hAnsi="Arial" w:cs="Arial"/>
                <w:b/>
                <w:sz w:val="24"/>
                <w:szCs w:val="24"/>
              </w:rPr>
              <w:t>Znak</w:t>
            </w:r>
            <w:r>
              <w:rPr>
                <w:rFonts w:ascii="Arial" w:hAnsi="Arial" w:cs="Arial"/>
                <w:b/>
                <w:spacing w:val="-3"/>
                <w:sz w:val="24"/>
                <w:szCs w:val="24"/>
              </w:rPr>
              <w:t xml:space="preserve"> </w:t>
            </w:r>
            <w:r>
              <w:rPr>
                <w:rFonts w:ascii="Arial" w:hAnsi="Arial" w:cs="Arial"/>
                <w:b/>
                <w:sz w:val="24"/>
                <w:szCs w:val="24"/>
              </w:rPr>
              <w:t>Unii</w:t>
            </w:r>
            <w:r>
              <w:rPr>
                <w:rFonts w:ascii="Arial" w:hAnsi="Arial" w:cs="Arial"/>
                <w:b/>
                <w:spacing w:val="-2"/>
                <w:sz w:val="24"/>
                <w:szCs w:val="24"/>
              </w:rPr>
              <w:t xml:space="preserve"> Europejskiej</w:t>
            </w:r>
          </w:p>
          <w:p w14:paraId="27B16C2A" w14:textId="77777777" w:rsidR="002E236F" w:rsidRDefault="002E236F" w:rsidP="00CB5CA2">
            <w:pPr>
              <w:pStyle w:val="TableParagraph"/>
              <w:spacing w:before="8" w:line="276" w:lineRule="auto"/>
              <w:rPr>
                <w:rFonts w:ascii="Arial" w:hAnsi="Arial" w:cs="Arial"/>
                <w:sz w:val="24"/>
                <w:szCs w:val="24"/>
              </w:rPr>
            </w:pPr>
          </w:p>
          <w:p w14:paraId="5C8F47EC" w14:textId="77777777" w:rsidR="002E236F" w:rsidRDefault="002E236F" w:rsidP="00CB5CA2">
            <w:pPr>
              <w:pStyle w:val="TableParagraph"/>
              <w:spacing w:line="276" w:lineRule="auto"/>
              <w:ind w:left="106"/>
              <w:rPr>
                <w:rFonts w:ascii="Arial" w:hAnsi="Arial" w:cs="Arial"/>
                <w:sz w:val="24"/>
                <w:szCs w:val="24"/>
              </w:rPr>
            </w:pPr>
            <w:r>
              <w:rPr>
                <w:rFonts w:ascii="Arial" w:hAnsi="Arial" w:cs="Arial"/>
                <w:sz w:val="24"/>
                <w:szCs w:val="24"/>
              </w:rPr>
              <w:t>złożony</w:t>
            </w:r>
            <w:r>
              <w:rPr>
                <w:rFonts w:ascii="Arial" w:hAnsi="Arial" w:cs="Arial"/>
                <w:spacing w:val="-2"/>
                <w:sz w:val="24"/>
                <w:szCs w:val="24"/>
              </w:rPr>
              <w:t xml:space="preserve"> </w:t>
            </w:r>
            <w:r>
              <w:rPr>
                <w:rFonts w:ascii="Arial" w:hAnsi="Arial" w:cs="Arial"/>
                <w:sz w:val="24"/>
                <w:szCs w:val="24"/>
              </w:rPr>
              <w:t>z</w:t>
            </w:r>
            <w:r>
              <w:rPr>
                <w:rFonts w:ascii="Arial" w:hAnsi="Arial" w:cs="Arial"/>
                <w:spacing w:val="-2"/>
                <w:sz w:val="24"/>
                <w:szCs w:val="24"/>
              </w:rPr>
              <w:t xml:space="preserve"> </w:t>
            </w:r>
            <w:r>
              <w:rPr>
                <w:rFonts w:ascii="Arial" w:hAnsi="Arial" w:cs="Arial"/>
                <w:sz w:val="24"/>
                <w:szCs w:val="24"/>
              </w:rPr>
              <w:t>flagi</w:t>
            </w:r>
            <w:r>
              <w:rPr>
                <w:rFonts w:ascii="Arial" w:hAnsi="Arial" w:cs="Arial"/>
                <w:spacing w:val="-2"/>
                <w:sz w:val="24"/>
                <w:szCs w:val="24"/>
              </w:rPr>
              <w:t xml:space="preserve"> </w:t>
            </w:r>
            <w:r>
              <w:rPr>
                <w:rFonts w:ascii="Arial" w:hAnsi="Arial" w:cs="Arial"/>
                <w:sz w:val="24"/>
                <w:szCs w:val="24"/>
              </w:rPr>
              <w:t>UE</w:t>
            </w:r>
            <w:r>
              <w:rPr>
                <w:rFonts w:ascii="Arial" w:hAnsi="Arial" w:cs="Arial"/>
                <w:spacing w:val="-4"/>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pacing w:val="-2"/>
                <w:sz w:val="24"/>
                <w:szCs w:val="24"/>
              </w:rPr>
              <w:t>napisu</w:t>
            </w:r>
          </w:p>
          <w:p w14:paraId="7FC704B5" w14:textId="77777777" w:rsidR="002E236F" w:rsidRDefault="002E236F" w:rsidP="00CB5CA2">
            <w:pPr>
              <w:pStyle w:val="TableParagraph"/>
              <w:spacing w:before="41" w:line="276" w:lineRule="auto"/>
              <w:ind w:left="106" w:right="474"/>
              <w:rPr>
                <w:rFonts w:ascii="Arial" w:hAnsi="Arial" w:cs="Arial"/>
                <w:sz w:val="24"/>
                <w:szCs w:val="24"/>
              </w:rPr>
            </w:pPr>
            <w:r>
              <w:rPr>
                <w:rFonts w:ascii="Arial" w:hAnsi="Arial" w:cs="Arial"/>
                <w:sz w:val="24"/>
                <w:szCs w:val="24"/>
              </w:rPr>
              <w:t>„Dofinansowane</w:t>
            </w:r>
            <w:r>
              <w:rPr>
                <w:rFonts w:ascii="Arial" w:hAnsi="Arial" w:cs="Arial"/>
                <w:spacing w:val="-13"/>
                <w:sz w:val="24"/>
                <w:szCs w:val="24"/>
              </w:rPr>
              <w:t xml:space="preserve"> </w:t>
            </w:r>
            <w:r>
              <w:rPr>
                <w:rFonts w:ascii="Arial" w:hAnsi="Arial" w:cs="Arial"/>
                <w:sz w:val="24"/>
                <w:szCs w:val="24"/>
              </w:rPr>
              <w:t>przez Unię Europejską”</w:t>
            </w:r>
          </w:p>
        </w:tc>
      </w:tr>
      <w:tr w:rsidR="002E236F" w14:paraId="62F85F9F" w14:textId="77777777" w:rsidTr="00CB5CA2">
        <w:trPr>
          <w:trHeight w:val="1471"/>
        </w:trPr>
        <w:tc>
          <w:tcPr>
            <w:tcW w:w="5000" w:type="pct"/>
            <w:gridSpan w:val="3"/>
            <w:tcBorders>
              <w:top w:val="single" w:sz="4" w:space="0" w:color="000000"/>
              <w:left w:val="nil"/>
              <w:bottom w:val="nil"/>
              <w:right w:val="nil"/>
            </w:tcBorders>
          </w:tcPr>
          <w:p w14:paraId="277E733E" w14:textId="77777777" w:rsidR="002E236F" w:rsidRDefault="002E236F" w:rsidP="00CB5CA2">
            <w:pPr>
              <w:pStyle w:val="TableParagraph"/>
              <w:spacing w:line="276" w:lineRule="auto"/>
              <w:rPr>
                <w:rFonts w:ascii="Arial" w:hAnsi="Arial" w:cs="Arial"/>
                <w:sz w:val="24"/>
                <w:szCs w:val="24"/>
              </w:rPr>
            </w:pPr>
          </w:p>
          <w:p w14:paraId="3917D94E" w14:textId="77777777" w:rsidR="002E236F" w:rsidRDefault="002E236F" w:rsidP="00CB5CA2">
            <w:pPr>
              <w:pStyle w:val="TableParagraph"/>
              <w:spacing w:line="276" w:lineRule="auto"/>
              <w:ind w:left="218"/>
              <w:rPr>
                <w:rFonts w:ascii="Arial" w:hAnsi="Arial" w:cs="Arial"/>
                <w:sz w:val="24"/>
                <w:szCs w:val="24"/>
              </w:rPr>
            </w:pPr>
            <w:r>
              <w:rPr>
                <w:rFonts w:ascii="Arial" w:hAnsi="Arial" w:cs="Arial"/>
                <w:noProof/>
                <w:sz w:val="24"/>
                <w:szCs w:val="24"/>
                <w:lang w:eastAsia="pl-PL"/>
              </w:rPr>
              <w:drawing>
                <wp:inline distT="0" distB="0" distL="0" distR="0" wp14:anchorId="68A3056A" wp14:editId="511399C9">
                  <wp:extent cx="5238750" cy="60960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609600"/>
                          </a:xfrm>
                          <a:prstGeom prst="rect">
                            <a:avLst/>
                          </a:prstGeom>
                          <a:noFill/>
                          <a:ln>
                            <a:noFill/>
                          </a:ln>
                        </pic:spPr>
                      </pic:pic>
                    </a:graphicData>
                  </a:graphic>
                </wp:inline>
              </w:drawing>
            </w:r>
          </w:p>
        </w:tc>
      </w:tr>
    </w:tbl>
    <w:p w14:paraId="6D79523E" w14:textId="77777777" w:rsidR="002E236F" w:rsidRDefault="002E236F" w:rsidP="004D2231">
      <w:pPr>
        <w:pStyle w:val="Nagwek1"/>
        <w:numPr>
          <w:ilvl w:val="1"/>
          <w:numId w:val="42"/>
        </w:numPr>
        <w:spacing w:after="240" w:line="276" w:lineRule="auto"/>
        <w:ind w:left="567" w:hanging="406"/>
        <w:rPr>
          <w:rFonts w:ascii="Arial" w:eastAsia="Calibri" w:hAnsi="Arial" w:cs="Arial"/>
          <w:sz w:val="24"/>
          <w:szCs w:val="24"/>
          <w:lang w:eastAsia="en-US"/>
        </w:rPr>
      </w:pPr>
      <w:r>
        <w:rPr>
          <w:rFonts w:ascii="Arial" w:hAnsi="Arial" w:cs="Arial"/>
          <w:sz w:val="24"/>
          <w:szCs w:val="24"/>
        </w:rPr>
        <w:t>Liczba</w:t>
      </w:r>
      <w:r>
        <w:rPr>
          <w:rFonts w:ascii="Arial" w:hAnsi="Arial" w:cs="Arial"/>
          <w:spacing w:val="-6"/>
          <w:sz w:val="24"/>
          <w:szCs w:val="24"/>
        </w:rPr>
        <w:t xml:space="preserve"> </w:t>
      </w:r>
      <w:r>
        <w:rPr>
          <w:rFonts w:ascii="Arial" w:hAnsi="Arial" w:cs="Arial"/>
          <w:sz w:val="24"/>
          <w:szCs w:val="24"/>
        </w:rPr>
        <w:t>znaków</w:t>
      </w:r>
      <w:r>
        <w:rPr>
          <w:rFonts w:ascii="Arial" w:hAnsi="Arial" w:cs="Arial"/>
          <w:spacing w:val="-3"/>
          <w:sz w:val="24"/>
          <w:szCs w:val="24"/>
        </w:rPr>
        <w:t xml:space="preserve"> </w:t>
      </w:r>
      <w:r>
        <w:rPr>
          <w:rFonts w:ascii="Arial" w:hAnsi="Arial" w:cs="Arial"/>
          <w:sz w:val="24"/>
          <w:szCs w:val="24"/>
        </w:rPr>
        <w:t>w</w:t>
      </w:r>
      <w:r>
        <w:rPr>
          <w:rFonts w:ascii="Arial" w:hAnsi="Arial" w:cs="Arial"/>
          <w:spacing w:val="-1"/>
          <w:sz w:val="24"/>
          <w:szCs w:val="24"/>
        </w:rPr>
        <w:t xml:space="preserve"> </w:t>
      </w:r>
      <w:r>
        <w:rPr>
          <w:rFonts w:ascii="Arial" w:hAnsi="Arial" w:cs="Arial"/>
          <w:spacing w:val="-2"/>
          <w:sz w:val="24"/>
          <w:szCs w:val="24"/>
        </w:rPr>
        <w:t>zestawieniu</w:t>
      </w:r>
    </w:p>
    <w:p w14:paraId="6254FB8C" w14:textId="77777777" w:rsidR="002E236F" w:rsidRDefault="002E236F" w:rsidP="002E236F">
      <w:pPr>
        <w:spacing w:before="61" w:after="240" w:line="276" w:lineRule="auto"/>
        <w:ind w:left="116" w:right="778"/>
        <w:rPr>
          <w:rFonts w:cs="Arial"/>
        </w:rPr>
      </w:pPr>
      <w:r>
        <w:rPr>
          <w:rFonts w:cs="Arial"/>
        </w:rPr>
        <w:t>Liczba</w:t>
      </w:r>
      <w:r>
        <w:rPr>
          <w:rFonts w:cs="Arial"/>
          <w:spacing w:val="-2"/>
        </w:rPr>
        <w:t xml:space="preserve"> </w:t>
      </w:r>
      <w:r>
        <w:rPr>
          <w:rFonts w:cs="Arial"/>
        </w:rPr>
        <w:t>znaków</w:t>
      </w:r>
      <w:r>
        <w:rPr>
          <w:rFonts w:cs="Arial"/>
          <w:spacing w:val="-4"/>
        </w:rPr>
        <w:t xml:space="preserve"> </w:t>
      </w:r>
      <w:r>
        <w:rPr>
          <w:rFonts w:cs="Arial"/>
        </w:rPr>
        <w:t>w</w:t>
      </w:r>
      <w:r>
        <w:rPr>
          <w:rFonts w:cs="Arial"/>
          <w:spacing w:val="-1"/>
        </w:rPr>
        <w:t xml:space="preserve"> </w:t>
      </w:r>
      <w:r>
        <w:rPr>
          <w:rFonts w:cs="Arial"/>
        </w:rPr>
        <w:t>zestawieniu</w:t>
      </w:r>
      <w:r>
        <w:rPr>
          <w:rFonts w:cs="Arial"/>
          <w:spacing w:val="-3"/>
        </w:rPr>
        <w:t xml:space="preserve"> </w:t>
      </w:r>
      <w:r>
        <w:rPr>
          <w:rFonts w:cs="Arial"/>
        </w:rPr>
        <w:t>(tzn.</w:t>
      </w:r>
      <w:r>
        <w:rPr>
          <w:rFonts w:cs="Arial"/>
          <w:spacing w:val="-3"/>
        </w:rPr>
        <w:t xml:space="preserve"> </w:t>
      </w:r>
      <w:r>
        <w:rPr>
          <w:rFonts w:cs="Arial"/>
        </w:rPr>
        <w:t>w</w:t>
      </w:r>
      <w:r>
        <w:rPr>
          <w:rFonts w:cs="Arial"/>
          <w:spacing w:val="-1"/>
        </w:rPr>
        <w:t xml:space="preserve"> </w:t>
      </w:r>
      <w:r>
        <w:rPr>
          <w:rFonts w:cs="Arial"/>
        </w:rPr>
        <w:t>jednej</w:t>
      </w:r>
      <w:r>
        <w:rPr>
          <w:rFonts w:cs="Arial"/>
          <w:spacing w:val="-1"/>
        </w:rPr>
        <w:t xml:space="preserve"> </w:t>
      </w:r>
      <w:r>
        <w:rPr>
          <w:rFonts w:cs="Arial"/>
        </w:rPr>
        <w:t>linii)</w:t>
      </w:r>
      <w:r>
        <w:rPr>
          <w:rFonts w:cs="Arial"/>
          <w:spacing w:val="-1"/>
        </w:rPr>
        <w:t xml:space="preserve"> </w:t>
      </w:r>
      <w:r>
        <w:rPr>
          <w:rFonts w:cs="Arial"/>
        </w:rPr>
        <w:t>nie</w:t>
      </w:r>
      <w:r>
        <w:rPr>
          <w:rFonts w:cs="Arial"/>
          <w:spacing w:val="-5"/>
        </w:rPr>
        <w:t xml:space="preserve"> </w:t>
      </w:r>
      <w:r>
        <w:rPr>
          <w:rFonts w:cs="Arial"/>
        </w:rPr>
        <w:t>może</w:t>
      </w:r>
      <w:r>
        <w:rPr>
          <w:rFonts w:cs="Arial"/>
          <w:spacing w:val="-3"/>
        </w:rPr>
        <w:t xml:space="preserve"> </w:t>
      </w:r>
      <w:r>
        <w:rPr>
          <w:rFonts w:cs="Arial"/>
        </w:rPr>
        <w:t>przekraczać</w:t>
      </w:r>
      <w:r>
        <w:rPr>
          <w:rFonts w:cs="Arial"/>
          <w:spacing w:val="-3"/>
        </w:rPr>
        <w:t xml:space="preserve"> </w:t>
      </w:r>
      <w:r>
        <w:rPr>
          <w:rFonts w:cs="Arial"/>
        </w:rPr>
        <w:t>czterech</w:t>
      </w:r>
      <w:r>
        <w:rPr>
          <w:rStyle w:val="Odwoanieprzypisudolnego"/>
          <w:rFonts w:cs="Arial"/>
          <w:b/>
        </w:rPr>
        <w:footnoteReference w:id="9"/>
      </w:r>
      <w:r>
        <w:rPr>
          <w:rFonts w:cs="Arial"/>
        </w:rPr>
        <w:t>,</w:t>
      </w:r>
      <w:r>
        <w:rPr>
          <w:rFonts w:cs="Arial"/>
          <w:spacing w:val="-2"/>
        </w:rPr>
        <w:t xml:space="preserve"> </w:t>
      </w:r>
      <w:r>
        <w:rPr>
          <w:rFonts w:cs="Arial"/>
        </w:rPr>
        <w:t>łącznie</w:t>
      </w:r>
      <w:r>
        <w:rPr>
          <w:rFonts w:cs="Arial"/>
          <w:spacing w:val="-2"/>
        </w:rPr>
        <w:t xml:space="preserve"> </w:t>
      </w:r>
      <w:r>
        <w:rPr>
          <w:rFonts w:cs="Arial"/>
        </w:rPr>
        <w:t>ze</w:t>
      </w:r>
      <w:r>
        <w:rPr>
          <w:rFonts w:cs="Arial"/>
          <w:spacing w:val="-2"/>
        </w:rPr>
        <w:t xml:space="preserve"> </w:t>
      </w:r>
      <w:r>
        <w:rPr>
          <w:rFonts w:cs="Arial"/>
        </w:rPr>
        <w:t>znakami FE, znakiem barw RP i znakiem UE.</w:t>
      </w:r>
    </w:p>
    <w:p w14:paraId="714320C5" w14:textId="77777777" w:rsidR="002E236F" w:rsidRDefault="002E236F" w:rsidP="002E236F">
      <w:pPr>
        <w:pStyle w:val="Tekstpodstawowy"/>
        <w:spacing w:after="240" w:line="276" w:lineRule="auto"/>
        <w:ind w:left="116" w:right="778"/>
        <w:rPr>
          <w:rFonts w:cs="Arial"/>
        </w:rPr>
      </w:pPr>
      <w:r>
        <w:rPr>
          <w:rFonts w:cs="Arial"/>
        </w:rPr>
        <w:t>Nie</w:t>
      </w:r>
      <w:r>
        <w:rPr>
          <w:rFonts w:cs="Arial"/>
          <w:spacing w:val="-5"/>
        </w:rPr>
        <w:t xml:space="preserve"> </w:t>
      </w:r>
      <w:r>
        <w:rPr>
          <w:rFonts w:cs="Arial"/>
        </w:rPr>
        <w:t>można</w:t>
      </w:r>
      <w:r>
        <w:rPr>
          <w:rFonts w:cs="Arial"/>
          <w:spacing w:val="-2"/>
        </w:rPr>
        <w:t xml:space="preserve"> </w:t>
      </w:r>
      <w:r>
        <w:rPr>
          <w:rFonts w:cs="Arial"/>
        </w:rPr>
        <w:t>w</w:t>
      </w:r>
      <w:r>
        <w:rPr>
          <w:rFonts w:cs="Arial"/>
          <w:spacing w:val="-2"/>
        </w:rPr>
        <w:t xml:space="preserve"> </w:t>
      </w:r>
      <w:r>
        <w:rPr>
          <w:rFonts w:cs="Arial"/>
        </w:rPr>
        <w:t>zestawieniu</w:t>
      </w:r>
      <w:r>
        <w:rPr>
          <w:rFonts w:cs="Arial"/>
          <w:spacing w:val="-4"/>
        </w:rPr>
        <w:t xml:space="preserve"> </w:t>
      </w:r>
      <w:r>
        <w:rPr>
          <w:rFonts w:cs="Arial"/>
        </w:rPr>
        <w:t>umieszczać</w:t>
      </w:r>
      <w:r>
        <w:rPr>
          <w:rFonts w:cs="Arial"/>
          <w:spacing w:val="-5"/>
        </w:rPr>
        <w:t xml:space="preserve"> </w:t>
      </w:r>
      <w:r>
        <w:rPr>
          <w:rFonts w:cs="Arial"/>
        </w:rPr>
        <w:t>znaków</w:t>
      </w:r>
      <w:r>
        <w:rPr>
          <w:rFonts w:cs="Arial"/>
          <w:spacing w:val="-4"/>
        </w:rPr>
        <w:t xml:space="preserve"> </w:t>
      </w:r>
      <w:r>
        <w:rPr>
          <w:rFonts w:cs="Arial"/>
        </w:rPr>
        <w:t>wykonawców,</w:t>
      </w:r>
      <w:r>
        <w:rPr>
          <w:rFonts w:cs="Arial"/>
          <w:spacing w:val="-4"/>
        </w:rPr>
        <w:t xml:space="preserve"> </w:t>
      </w:r>
      <w:r>
        <w:rPr>
          <w:rFonts w:cs="Arial"/>
        </w:rPr>
        <w:t>którzy</w:t>
      </w:r>
      <w:r>
        <w:rPr>
          <w:rFonts w:cs="Arial"/>
          <w:spacing w:val="-2"/>
        </w:rPr>
        <w:t xml:space="preserve"> </w:t>
      </w:r>
      <w:r>
        <w:rPr>
          <w:rFonts w:cs="Arial"/>
        </w:rPr>
        <w:t>realizują</w:t>
      </w:r>
      <w:r>
        <w:rPr>
          <w:rFonts w:cs="Arial"/>
          <w:spacing w:val="-3"/>
        </w:rPr>
        <w:t xml:space="preserve"> </w:t>
      </w:r>
      <w:r>
        <w:rPr>
          <w:rFonts w:cs="Arial"/>
        </w:rPr>
        <w:t>działania</w:t>
      </w:r>
      <w:r>
        <w:rPr>
          <w:rFonts w:cs="Arial"/>
          <w:spacing w:val="-2"/>
        </w:rPr>
        <w:t xml:space="preserve"> </w:t>
      </w:r>
      <w:r>
        <w:rPr>
          <w:rFonts w:cs="Arial"/>
        </w:rPr>
        <w:t>w</w:t>
      </w:r>
      <w:r>
        <w:rPr>
          <w:rFonts w:cs="Arial"/>
          <w:spacing w:val="-3"/>
        </w:rPr>
        <w:t xml:space="preserve"> </w:t>
      </w:r>
      <w:r>
        <w:rPr>
          <w:rFonts w:cs="Arial"/>
        </w:rPr>
        <w:t xml:space="preserve">ramach projektu, ale którzy nie są beneficjentami. Inne znaki, jeśli są potrzebne, można </w:t>
      </w:r>
      <w:r>
        <w:rPr>
          <w:rFonts w:cs="Arial"/>
        </w:rPr>
        <w:lastRenderedPageBreak/>
        <w:t>umieścić poza zestawieniem</w:t>
      </w:r>
      <w:r>
        <w:rPr>
          <w:rFonts w:cs="Arial"/>
          <w:spacing w:val="-3"/>
        </w:rPr>
        <w:t xml:space="preserve"> </w:t>
      </w:r>
      <w:r>
        <w:rPr>
          <w:rFonts w:cs="Arial"/>
        </w:rPr>
        <w:t>–</w:t>
      </w:r>
      <w:r>
        <w:rPr>
          <w:rFonts w:cs="Arial"/>
          <w:spacing w:val="-1"/>
        </w:rPr>
        <w:t xml:space="preserve"> </w:t>
      </w:r>
      <w:r>
        <w:rPr>
          <w:rFonts w:cs="Arial"/>
        </w:rPr>
        <w:t>linią</w:t>
      </w:r>
      <w:r>
        <w:rPr>
          <w:rFonts w:cs="Arial"/>
          <w:spacing w:val="-2"/>
        </w:rPr>
        <w:t xml:space="preserve"> </w:t>
      </w:r>
      <w:r>
        <w:rPr>
          <w:rFonts w:cs="Arial"/>
        </w:rPr>
        <w:t>znaków:</w:t>
      </w:r>
      <w:r>
        <w:rPr>
          <w:rFonts w:cs="Arial"/>
          <w:spacing w:val="-1"/>
        </w:rPr>
        <w:t xml:space="preserve"> </w:t>
      </w:r>
      <w:r>
        <w:rPr>
          <w:rFonts w:cs="Arial"/>
        </w:rPr>
        <w:t>FE,</w:t>
      </w:r>
      <w:r>
        <w:rPr>
          <w:rFonts w:cs="Arial"/>
          <w:spacing w:val="-5"/>
        </w:rPr>
        <w:t xml:space="preserve"> </w:t>
      </w:r>
      <w:r>
        <w:rPr>
          <w:rFonts w:cs="Arial"/>
        </w:rPr>
        <w:t>barw</w:t>
      </w:r>
      <w:r>
        <w:rPr>
          <w:rFonts w:cs="Arial"/>
          <w:spacing w:val="-4"/>
        </w:rPr>
        <w:t xml:space="preserve"> </w:t>
      </w:r>
      <w:r>
        <w:rPr>
          <w:rFonts w:cs="Arial"/>
        </w:rPr>
        <w:t>RP,</w:t>
      </w:r>
      <w:r>
        <w:rPr>
          <w:rFonts w:cs="Arial"/>
          <w:spacing w:val="-5"/>
        </w:rPr>
        <w:t xml:space="preserve"> </w:t>
      </w:r>
      <w:r>
        <w:rPr>
          <w:rFonts w:cs="Arial"/>
        </w:rPr>
        <w:t>UE</w:t>
      </w:r>
      <w:r>
        <w:rPr>
          <w:rFonts w:cs="Arial"/>
          <w:spacing w:val="-3"/>
        </w:rPr>
        <w:t xml:space="preserve"> </w:t>
      </w:r>
      <w:r>
        <w:rPr>
          <w:rFonts w:cs="Arial"/>
        </w:rPr>
        <w:t>(z</w:t>
      </w:r>
      <w:r>
        <w:rPr>
          <w:rFonts w:cs="Arial"/>
          <w:spacing w:val="-2"/>
        </w:rPr>
        <w:t xml:space="preserve"> </w:t>
      </w:r>
      <w:r>
        <w:rPr>
          <w:rFonts w:cs="Arial"/>
        </w:rPr>
        <w:t>wyjątkiem</w:t>
      </w:r>
      <w:r>
        <w:rPr>
          <w:rFonts w:cs="Arial"/>
          <w:spacing w:val="-3"/>
        </w:rPr>
        <w:t xml:space="preserve"> </w:t>
      </w:r>
      <w:r>
        <w:rPr>
          <w:rFonts w:cs="Arial"/>
        </w:rPr>
        <w:t>tablic,</w:t>
      </w:r>
      <w:r>
        <w:rPr>
          <w:rFonts w:cs="Arial"/>
          <w:spacing w:val="-2"/>
        </w:rPr>
        <w:t xml:space="preserve"> </w:t>
      </w:r>
      <w:r>
        <w:rPr>
          <w:rFonts w:cs="Arial"/>
        </w:rPr>
        <w:t>plakatów</w:t>
      </w:r>
      <w:r>
        <w:rPr>
          <w:rFonts w:cs="Arial"/>
          <w:spacing w:val="-1"/>
        </w:rPr>
        <w:t xml:space="preserve"> </w:t>
      </w:r>
      <w:r>
        <w:rPr>
          <w:rFonts w:cs="Arial"/>
        </w:rPr>
        <w:t>i</w:t>
      </w:r>
      <w:r>
        <w:rPr>
          <w:rFonts w:cs="Arial"/>
          <w:spacing w:val="-5"/>
        </w:rPr>
        <w:t xml:space="preserve"> </w:t>
      </w:r>
      <w:r>
        <w:rPr>
          <w:rFonts w:cs="Arial"/>
        </w:rPr>
        <w:t>naklejek,</w:t>
      </w:r>
      <w:r>
        <w:rPr>
          <w:rFonts w:cs="Arial"/>
          <w:spacing w:val="-4"/>
        </w:rPr>
        <w:t xml:space="preserve"> </w:t>
      </w:r>
      <w:r>
        <w:rPr>
          <w:rFonts w:cs="Arial"/>
        </w:rPr>
        <w:t>których</w:t>
      </w:r>
      <w:r>
        <w:rPr>
          <w:rFonts w:cs="Arial"/>
          <w:spacing w:val="-2"/>
        </w:rPr>
        <w:t xml:space="preserve"> </w:t>
      </w:r>
      <w:r>
        <w:rPr>
          <w:rFonts w:cs="Arial"/>
        </w:rPr>
        <w:t>wzory nie mogą być modyfikowane).</w:t>
      </w:r>
    </w:p>
    <w:p w14:paraId="374D0986" w14:textId="77777777" w:rsidR="002E236F" w:rsidRDefault="002E236F" w:rsidP="004D2231">
      <w:pPr>
        <w:pStyle w:val="Nagwek1"/>
        <w:numPr>
          <w:ilvl w:val="0"/>
          <w:numId w:val="42"/>
        </w:numPr>
        <w:tabs>
          <w:tab w:val="left" w:pos="567"/>
        </w:tabs>
        <w:spacing w:before="37" w:after="240" w:line="276" w:lineRule="auto"/>
        <w:ind w:left="567" w:hanging="181"/>
        <w:rPr>
          <w:rFonts w:ascii="Arial" w:hAnsi="Arial" w:cs="Arial"/>
          <w:sz w:val="24"/>
          <w:szCs w:val="24"/>
        </w:rPr>
      </w:pPr>
      <w:r>
        <w:rPr>
          <w:rFonts w:ascii="Arial" w:hAnsi="Arial" w:cs="Arial"/>
          <w:sz w:val="24"/>
          <w:szCs w:val="24"/>
        </w:rPr>
        <w:t>Jak</w:t>
      </w:r>
      <w:r>
        <w:rPr>
          <w:rFonts w:ascii="Arial" w:hAnsi="Arial" w:cs="Arial"/>
          <w:spacing w:val="-5"/>
          <w:sz w:val="24"/>
          <w:szCs w:val="24"/>
        </w:rPr>
        <w:t xml:space="preserve"> </w:t>
      </w:r>
      <w:r>
        <w:rPr>
          <w:rFonts w:ascii="Arial" w:hAnsi="Arial" w:cs="Arial"/>
          <w:sz w:val="24"/>
          <w:szCs w:val="24"/>
        </w:rPr>
        <w:t>oznaczać</w:t>
      </w:r>
      <w:r>
        <w:rPr>
          <w:rFonts w:ascii="Arial" w:hAnsi="Arial" w:cs="Arial"/>
          <w:spacing w:val="-5"/>
          <w:sz w:val="24"/>
          <w:szCs w:val="24"/>
        </w:rPr>
        <w:t xml:space="preserve"> </w:t>
      </w:r>
      <w:r>
        <w:rPr>
          <w:rFonts w:ascii="Arial" w:hAnsi="Arial" w:cs="Arial"/>
          <w:sz w:val="24"/>
          <w:szCs w:val="24"/>
        </w:rPr>
        <w:t>miejsce</w:t>
      </w:r>
      <w:r>
        <w:rPr>
          <w:rFonts w:ascii="Arial" w:hAnsi="Arial" w:cs="Arial"/>
          <w:spacing w:val="-5"/>
          <w:sz w:val="24"/>
          <w:szCs w:val="24"/>
        </w:rPr>
        <w:t xml:space="preserve"> </w:t>
      </w:r>
      <w:r>
        <w:rPr>
          <w:rFonts w:ascii="Arial" w:hAnsi="Arial" w:cs="Arial"/>
          <w:sz w:val="24"/>
          <w:szCs w:val="24"/>
        </w:rPr>
        <w:t>projektu?</w:t>
      </w:r>
      <w:r>
        <w:rPr>
          <w:rFonts w:ascii="Arial" w:hAnsi="Arial" w:cs="Arial"/>
          <w:spacing w:val="-4"/>
          <w:sz w:val="24"/>
          <w:szCs w:val="24"/>
        </w:rPr>
        <w:t xml:space="preserve"> </w:t>
      </w:r>
      <w:r>
        <w:rPr>
          <w:rFonts w:ascii="Arial" w:hAnsi="Arial" w:cs="Arial"/>
          <w:sz w:val="24"/>
          <w:szCs w:val="24"/>
        </w:rPr>
        <w:t>Tablice</w:t>
      </w:r>
      <w:r>
        <w:rPr>
          <w:rFonts w:ascii="Arial" w:hAnsi="Arial" w:cs="Arial"/>
          <w:spacing w:val="-5"/>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pacing w:val="-2"/>
          <w:sz w:val="24"/>
          <w:szCs w:val="24"/>
        </w:rPr>
        <w:t>plakaty.</w:t>
      </w:r>
    </w:p>
    <w:p w14:paraId="21731925" w14:textId="77777777" w:rsidR="002E236F" w:rsidRDefault="002E236F" w:rsidP="002E236F">
      <w:pPr>
        <w:pStyle w:val="Tekstpodstawowy"/>
        <w:spacing w:before="1" w:after="240" w:line="276" w:lineRule="auto"/>
        <w:ind w:left="116"/>
        <w:rPr>
          <w:rFonts w:cs="Arial"/>
        </w:rPr>
      </w:pPr>
      <w:r>
        <w:rPr>
          <w:rFonts w:cs="Arial"/>
        </w:rPr>
        <w:t>Twoje</w:t>
      </w:r>
      <w:r>
        <w:rPr>
          <w:rFonts w:cs="Arial"/>
          <w:spacing w:val="-3"/>
        </w:rPr>
        <w:t xml:space="preserve"> </w:t>
      </w:r>
      <w:r>
        <w:rPr>
          <w:rFonts w:cs="Arial"/>
        </w:rPr>
        <w:t>obowiązki</w:t>
      </w:r>
      <w:r>
        <w:rPr>
          <w:rFonts w:cs="Arial"/>
          <w:spacing w:val="-1"/>
        </w:rPr>
        <w:t xml:space="preserve"> </w:t>
      </w:r>
      <w:r>
        <w:rPr>
          <w:rFonts w:cs="Arial"/>
        </w:rPr>
        <w:t>związane</w:t>
      </w:r>
      <w:r>
        <w:rPr>
          <w:rFonts w:cs="Arial"/>
          <w:spacing w:val="-3"/>
        </w:rPr>
        <w:t xml:space="preserve"> </w:t>
      </w:r>
      <w:r>
        <w:rPr>
          <w:rFonts w:cs="Arial"/>
        </w:rPr>
        <w:t>z</w:t>
      </w:r>
      <w:r>
        <w:rPr>
          <w:rFonts w:cs="Arial"/>
          <w:spacing w:val="-2"/>
        </w:rPr>
        <w:t xml:space="preserve"> </w:t>
      </w:r>
      <w:r>
        <w:rPr>
          <w:rFonts w:cs="Arial"/>
        </w:rPr>
        <w:t>oznaczaniem</w:t>
      </w:r>
      <w:r>
        <w:rPr>
          <w:rFonts w:cs="Arial"/>
          <w:spacing w:val="-4"/>
        </w:rPr>
        <w:t xml:space="preserve"> </w:t>
      </w:r>
      <w:r>
        <w:rPr>
          <w:rFonts w:cs="Arial"/>
        </w:rPr>
        <w:t>miejsca</w:t>
      </w:r>
      <w:r>
        <w:rPr>
          <w:rFonts w:cs="Arial"/>
          <w:spacing w:val="-3"/>
        </w:rPr>
        <w:t xml:space="preserve"> </w:t>
      </w:r>
      <w:r>
        <w:rPr>
          <w:rFonts w:cs="Arial"/>
        </w:rPr>
        <w:t>realizacji</w:t>
      </w:r>
      <w:r>
        <w:rPr>
          <w:rFonts w:cs="Arial"/>
          <w:spacing w:val="-1"/>
        </w:rPr>
        <w:t xml:space="preserve"> </w:t>
      </w:r>
      <w:r>
        <w:rPr>
          <w:rFonts w:cs="Arial"/>
        </w:rPr>
        <w:t>projektu</w:t>
      </w:r>
      <w:r>
        <w:rPr>
          <w:rFonts w:cs="Arial"/>
          <w:spacing w:val="-2"/>
        </w:rPr>
        <w:t xml:space="preserve"> </w:t>
      </w:r>
      <w:r>
        <w:rPr>
          <w:rFonts w:cs="Arial"/>
        </w:rPr>
        <w:t>zależą</w:t>
      </w:r>
      <w:r>
        <w:rPr>
          <w:rFonts w:cs="Arial"/>
          <w:spacing w:val="-4"/>
        </w:rPr>
        <w:t xml:space="preserve"> </w:t>
      </w:r>
      <w:r>
        <w:rPr>
          <w:rFonts w:cs="Arial"/>
        </w:rPr>
        <w:t>od</w:t>
      </w:r>
      <w:r>
        <w:rPr>
          <w:rFonts w:cs="Arial"/>
          <w:spacing w:val="-2"/>
        </w:rPr>
        <w:t xml:space="preserve"> </w:t>
      </w:r>
      <w:r>
        <w:rPr>
          <w:rFonts w:cs="Arial"/>
        </w:rPr>
        <w:t>rodzaju</w:t>
      </w:r>
      <w:r>
        <w:rPr>
          <w:rFonts w:cs="Arial"/>
          <w:spacing w:val="-2"/>
        </w:rPr>
        <w:t xml:space="preserve"> </w:t>
      </w:r>
      <w:r>
        <w:rPr>
          <w:rFonts w:cs="Arial"/>
        </w:rPr>
        <w:t>projektu</w:t>
      </w:r>
      <w:r>
        <w:rPr>
          <w:rFonts w:cs="Arial"/>
          <w:spacing w:val="-4"/>
        </w:rPr>
        <w:t xml:space="preserve"> </w:t>
      </w:r>
      <w:r>
        <w:rPr>
          <w:rFonts w:cs="Arial"/>
        </w:rPr>
        <w:t xml:space="preserve">oraz całkowitego kosztu projektu. Zarówno tablice, jak i plakaty, muszą znajdować się w miejscu dobrze </w:t>
      </w:r>
      <w:r>
        <w:rPr>
          <w:rFonts w:cs="Arial"/>
          <w:spacing w:val="-2"/>
        </w:rPr>
        <w:t>widocznym.</w:t>
      </w:r>
    </w:p>
    <w:p w14:paraId="57987483" w14:textId="77777777" w:rsidR="002E236F" w:rsidRDefault="002E236F" w:rsidP="004D2231">
      <w:pPr>
        <w:pStyle w:val="Nagwek1"/>
        <w:numPr>
          <w:ilvl w:val="1"/>
          <w:numId w:val="42"/>
        </w:numPr>
        <w:spacing w:after="240" w:line="276" w:lineRule="auto"/>
        <w:ind w:left="1134" w:hanging="567"/>
        <w:rPr>
          <w:rFonts w:ascii="Arial" w:hAnsi="Arial" w:cs="Arial"/>
          <w:sz w:val="24"/>
          <w:szCs w:val="24"/>
        </w:rPr>
      </w:pPr>
      <w:r>
        <w:rPr>
          <w:rFonts w:ascii="Arial" w:hAnsi="Arial" w:cs="Arial"/>
          <w:sz w:val="24"/>
          <w:szCs w:val="24"/>
        </w:rPr>
        <w:t>Tablice</w:t>
      </w:r>
      <w:r>
        <w:rPr>
          <w:rFonts w:ascii="Arial" w:hAnsi="Arial" w:cs="Arial"/>
          <w:spacing w:val="-5"/>
          <w:sz w:val="24"/>
          <w:szCs w:val="24"/>
        </w:rPr>
        <w:t xml:space="preserve"> </w:t>
      </w:r>
      <w:r>
        <w:rPr>
          <w:rFonts w:ascii="Arial" w:hAnsi="Arial" w:cs="Arial"/>
          <w:spacing w:val="-2"/>
          <w:sz w:val="24"/>
          <w:szCs w:val="24"/>
        </w:rPr>
        <w:t>informacyjne</w:t>
      </w:r>
    </w:p>
    <w:p w14:paraId="0EBA97CA" w14:textId="77777777" w:rsidR="002E236F" w:rsidRDefault="002E236F" w:rsidP="004D2231">
      <w:pPr>
        <w:pStyle w:val="Akapitzlist"/>
        <w:widowControl w:val="0"/>
        <w:numPr>
          <w:ilvl w:val="2"/>
          <w:numId w:val="42"/>
        </w:numPr>
        <w:autoSpaceDE w:val="0"/>
        <w:autoSpaceDN w:val="0"/>
        <w:spacing w:before="116" w:line="276" w:lineRule="auto"/>
        <w:ind w:hanging="629"/>
        <w:contextualSpacing w:val="0"/>
        <w:rPr>
          <w:rFonts w:ascii="Arial" w:hAnsi="Arial" w:cs="Arial"/>
        </w:rPr>
      </w:pPr>
      <w:r>
        <w:rPr>
          <w:rFonts w:ascii="Arial" w:hAnsi="Arial" w:cs="Arial"/>
          <w:b/>
        </w:rPr>
        <w:t>Jak</w:t>
      </w:r>
      <w:r>
        <w:rPr>
          <w:rFonts w:ascii="Arial" w:hAnsi="Arial" w:cs="Arial"/>
          <w:b/>
          <w:spacing w:val="-5"/>
        </w:rPr>
        <w:t xml:space="preserve"> </w:t>
      </w:r>
      <w:r>
        <w:rPr>
          <w:rFonts w:ascii="Arial" w:hAnsi="Arial" w:cs="Arial"/>
          <w:b/>
        </w:rPr>
        <w:t>powinna</w:t>
      </w:r>
      <w:r>
        <w:rPr>
          <w:rFonts w:ascii="Arial" w:hAnsi="Arial" w:cs="Arial"/>
          <w:b/>
          <w:spacing w:val="-6"/>
        </w:rPr>
        <w:t xml:space="preserve"> </w:t>
      </w:r>
      <w:r>
        <w:rPr>
          <w:rFonts w:ascii="Arial" w:hAnsi="Arial" w:cs="Arial"/>
          <w:b/>
        </w:rPr>
        <w:t>wyglądać</w:t>
      </w:r>
      <w:r>
        <w:rPr>
          <w:rFonts w:ascii="Arial" w:hAnsi="Arial" w:cs="Arial"/>
          <w:b/>
          <w:spacing w:val="-7"/>
        </w:rPr>
        <w:t xml:space="preserve"> </w:t>
      </w:r>
      <w:r>
        <w:rPr>
          <w:rFonts w:ascii="Arial" w:hAnsi="Arial" w:cs="Arial"/>
          <w:b/>
        </w:rPr>
        <w:t>tablica</w:t>
      </w:r>
      <w:r>
        <w:rPr>
          <w:rFonts w:ascii="Arial" w:hAnsi="Arial" w:cs="Arial"/>
          <w:b/>
          <w:spacing w:val="-7"/>
        </w:rPr>
        <w:t xml:space="preserve"> </w:t>
      </w:r>
      <w:r>
        <w:rPr>
          <w:rFonts w:ascii="Arial" w:hAnsi="Arial" w:cs="Arial"/>
          <w:b/>
          <w:spacing w:val="-2"/>
        </w:rPr>
        <w:t>informacyjna?</w:t>
      </w:r>
    </w:p>
    <w:p w14:paraId="275DDDD3" w14:textId="77777777" w:rsidR="002E236F" w:rsidRDefault="002E236F" w:rsidP="002E236F">
      <w:pPr>
        <w:pStyle w:val="Tekstpodstawowy"/>
        <w:spacing w:before="195" w:after="240" w:line="276" w:lineRule="auto"/>
        <w:ind w:left="116"/>
        <w:rPr>
          <w:rFonts w:cs="Arial"/>
        </w:rPr>
      </w:pPr>
      <w:r>
        <w:rPr>
          <w:rFonts w:cs="Arial"/>
        </w:rPr>
        <w:t>Tablica</w:t>
      </w:r>
      <w:r>
        <w:rPr>
          <w:rFonts w:cs="Arial"/>
          <w:spacing w:val="-5"/>
        </w:rPr>
        <w:t xml:space="preserve"> </w:t>
      </w:r>
      <w:r>
        <w:rPr>
          <w:rFonts w:cs="Arial"/>
        </w:rPr>
        <w:t>musi</w:t>
      </w:r>
      <w:r>
        <w:rPr>
          <w:rFonts w:cs="Arial"/>
          <w:spacing w:val="-3"/>
        </w:rPr>
        <w:t xml:space="preserve"> </w:t>
      </w:r>
      <w:r>
        <w:rPr>
          <w:rFonts w:cs="Arial"/>
          <w:spacing w:val="-2"/>
        </w:rPr>
        <w:t>zawierać:</w:t>
      </w:r>
    </w:p>
    <w:p w14:paraId="5713BF64" w14:textId="77777777" w:rsidR="002E236F" w:rsidRDefault="002E236F" w:rsidP="004D2231">
      <w:pPr>
        <w:pStyle w:val="Akapitzlist"/>
        <w:widowControl w:val="0"/>
        <w:numPr>
          <w:ilvl w:val="0"/>
          <w:numId w:val="43"/>
        </w:numPr>
        <w:tabs>
          <w:tab w:val="left" w:pos="837"/>
        </w:tabs>
        <w:autoSpaceDE w:val="0"/>
        <w:autoSpaceDN w:val="0"/>
        <w:spacing w:line="276" w:lineRule="auto"/>
        <w:ind w:hanging="361"/>
        <w:contextualSpacing w:val="0"/>
        <w:rPr>
          <w:rFonts w:ascii="Arial" w:hAnsi="Arial" w:cs="Arial"/>
        </w:rPr>
      </w:pPr>
      <w:r>
        <w:rPr>
          <w:rFonts w:ascii="Arial" w:hAnsi="Arial" w:cs="Arial"/>
        </w:rPr>
        <w:t>znak</w:t>
      </w:r>
      <w:r>
        <w:rPr>
          <w:rFonts w:ascii="Arial" w:hAnsi="Arial" w:cs="Arial"/>
          <w:spacing w:val="-2"/>
        </w:rPr>
        <w:t xml:space="preserve"> </w:t>
      </w:r>
      <w:r>
        <w:rPr>
          <w:rFonts w:ascii="Arial" w:hAnsi="Arial" w:cs="Arial"/>
        </w:rPr>
        <w:t>FE</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znak</w:t>
      </w:r>
      <w:r>
        <w:rPr>
          <w:rFonts w:ascii="Arial" w:hAnsi="Arial" w:cs="Arial"/>
          <w:spacing w:val="-1"/>
        </w:rPr>
        <w:t xml:space="preserve"> </w:t>
      </w:r>
      <w:r>
        <w:rPr>
          <w:rFonts w:ascii="Arial" w:hAnsi="Arial" w:cs="Arial"/>
          <w:spacing w:val="-5"/>
        </w:rPr>
        <w:t>UE</w:t>
      </w:r>
    </w:p>
    <w:p w14:paraId="2BA25411" w14:textId="77777777" w:rsidR="002E236F" w:rsidRDefault="002E236F" w:rsidP="004D2231">
      <w:pPr>
        <w:pStyle w:val="Akapitzlist"/>
        <w:widowControl w:val="0"/>
        <w:numPr>
          <w:ilvl w:val="0"/>
          <w:numId w:val="43"/>
        </w:numPr>
        <w:tabs>
          <w:tab w:val="left" w:pos="837"/>
        </w:tabs>
        <w:autoSpaceDE w:val="0"/>
        <w:autoSpaceDN w:val="0"/>
        <w:spacing w:before="1" w:line="276" w:lineRule="auto"/>
        <w:ind w:hanging="361"/>
        <w:contextualSpacing w:val="0"/>
        <w:rPr>
          <w:rFonts w:ascii="Arial" w:hAnsi="Arial" w:cs="Arial"/>
        </w:rPr>
      </w:pPr>
      <w:r>
        <w:rPr>
          <w:rFonts w:ascii="Arial" w:hAnsi="Arial" w:cs="Arial"/>
        </w:rPr>
        <w:t>nazwę</w:t>
      </w:r>
      <w:r>
        <w:rPr>
          <w:rFonts w:ascii="Arial" w:hAnsi="Arial" w:cs="Arial"/>
          <w:spacing w:val="-2"/>
        </w:rPr>
        <w:t xml:space="preserve"> beneficjenta,</w:t>
      </w:r>
    </w:p>
    <w:p w14:paraId="0D7FE9DE" w14:textId="77777777" w:rsidR="002E236F" w:rsidRDefault="002E236F" w:rsidP="004D2231">
      <w:pPr>
        <w:pStyle w:val="Akapitzlist"/>
        <w:widowControl w:val="0"/>
        <w:numPr>
          <w:ilvl w:val="0"/>
          <w:numId w:val="43"/>
        </w:numPr>
        <w:tabs>
          <w:tab w:val="left" w:pos="837"/>
        </w:tabs>
        <w:autoSpaceDE w:val="0"/>
        <w:autoSpaceDN w:val="0"/>
        <w:spacing w:before="1" w:line="276" w:lineRule="auto"/>
        <w:ind w:hanging="361"/>
        <w:contextualSpacing w:val="0"/>
        <w:rPr>
          <w:rFonts w:ascii="Arial" w:hAnsi="Arial" w:cs="Arial"/>
        </w:rPr>
      </w:pPr>
      <w:r>
        <w:rPr>
          <w:rFonts w:ascii="Arial" w:hAnsi="Arial" w:cs="Arial"/>
        </w:rPr>
        <w:t>tytuł</w:t>
      </w:r>
      <w:r>
        <w:rPr>
          <w:rFonts w:ascii="Arial" w:hAnsi="Arial" w:cs="Arial"/>
          <w:spacing w:val="-8"/>
        </w:rPr>
        <w:t xml:space="preserve"> </w:t>
      </w:r>
      <w:r>
        <w:rPr>
          <w:rFonts w:ascii="Arial" w:hAnsi="Arial" w:cs="Arial"/>
        </w:rPr>
        <w:t>projektu</w:t>
      </w:r>
      <w:r>
        <w:rPr>
          <w:rFonts w:ascii="Arial" w:hAnsi="Arial" w:cs="Arial"/>
          <w:spacing w:val="-6"/>
        </w:rPr>
        <w:t xml:space="preserve"> </w:t>
      </w:r>
      <w:r>
        <w:rPr>
          <w:rFonts w:ascii="Arial" w:hAnsi="Arial" w:cs="Arial"/>
        </w:rPr>
        <w:t>(maksymalnie</w:t>
      </w:r>
      <w:r>
        <w:rPr>
          <w:rFonts w:ascii="Arial" w:hAnsi="Arial" w:cs="Arial"/>
          <w:spacing w:val="-5"/>
        </w:rPr>
        <w:t xml:space="preserve"> </w:t>
      </w:r>
      <w:r>
        <w:rPr>
          <w:rFonts w:ascii="Arial" w:hAnsi="Arial" w:cs="Arial"/>
        </w:rPr>
        <w:t>150</w:t>
      </w:r>
      <w:r>
        <w:rPr>
          <w:rFonts w:ascii="Arial" w:hAnsi="Arial" w:cs="Arial"/>
          <w:spacing w:val="-6"/>
        </w:rPr>
        <w:t xml:space="preserve"> </w:t>
      </w:r>
      <w:r>
        <w:rPr>
          <w:rFonts w:ascii="Arial" w:hAnsi="Arial" w:cs="Arial"/>
          <w:spacing w:val="-2"/>
        </w:rPr>
        <w:t>znaków),</w:t>
      </w:r>
    </w:p>
    <w:p w14:paraId="7F3BAD61" w14:textId="77777777" w:rsidR="002E236F" w:rsidRDefault="002E236F" w:rsidP="004D2231">
      <w:pPr>
        <w:pStyle w:val="Akapitzlist"/>
        <w:widowControl w:val="0"/>
        <w:numPr>
          <w:ilvl w:val="0"/>
          <w:numId w:val="43"/>
        </w:numPr>
        <w:tabs>
          <w:tab w:val="left" w:pos="837"/>
        </w:tabs>
        <w:autoSpaceDE w:val="0"/>
        <w:autoSpaceDN w:val="0"/>
        <w:spacing w:after="240" w:line="276" w:lineRule="auto"/>
        <w:ind w:hanging="361"/>
        <w:contextualSpacing w:val="0"/>
        <w:rPr>
          <w:rFonts w:ascii="Arial" w:hAnsi="Arial" w:cs="Arial"/>
        </w:rPr>
      </w:pPr>
      <w:r>
        <w:rPr>
          <w:rFonts w:ascii="Arial" w:hAnsi="Arial" w:cs="Arial"/>
        </w:rPr>
        <w:t>adres</w:t>
      </w:r>
      <w:r>
        <w:rPr>
          <w:rFonts w:ascii="Arial" w:hAnsi="Arial" w:cs="Arial"/>
          <w:spacing w:val="-2"/>
        </w:rPr>
        <w:t xml:space="preserve"> </w:t>
      </w:r>
      <w:r>
        <w:rPr>
          <w:rFonts w:ascii="Arial" w:hAnsi="Arial" w:cs="Arial"/>
        </w:rPr>
        <w:t>portalu</w:t>
      </w:r>
      <w:r>
        <w:rPr>
          <w:rFonts w:ascii="Arial" w:hAnsi="Arial" w:cs="Arial"/>
          <w:spacing w:val="-2"/>
        </w:rPr>
        <w:t xml:space="preserve"> </w:t>
      </w:r>
      <w:hyperlink r:id="rId18" w:history="1">
        <w:r>
          <w:rPr>
            <w:rStyle w:val="Hipercze"/>
            <w:rFonts w:ascii="Arial" w:hAnsi="Arial" w:cs="Arial"/>
            <w:spacing w:val="-2"/>
          </w:rPr>
          <w:t>www.mapadotacji.gov.pl.</w:t>
        </w:r>
      </w:hyperlink>
    </w:p>
    <w:p w14:paraId="2F776A3C" w14:textId="77777777" w:rsidR="002E236F" w:rsidRDefault="002E236F" w:rsidP="002E236F">
      <w:pPr>
        <w:pStyle w:val="Nagwek1"/>
        <w:spacing w:before="57" w:after="240" w:line="276" w:lineRule="auto"/>
        <w:ind w:right="362"/>
        <w:rPr>
          <w:rFonts w:ascii="Arial" w:hAnsi="Arial" w:cs="Arial"/>
          <w:b w:val="0"/>
          <w:sz w:val="24"/>
          <w:szCs w:val="24"/>
        </w:rPr>
      </w:pPr>
      <w:r>
        <w:rPr>
          <w:rFonts w:ascii="Arial" w:hAnsi="Arial" w:cs="Arial"/>
          <w:b w:val="0"/>
          <w:sz w:val="24"/>
          <w:szCs w:val="24"/>
        </w:rPr>
        <w:t>Czasem może się zdarzyć tak, że tablicę będzie umieszczać nie tylko beneficjent, ale również inny podmiot,</w:t>
      </w:r>
      <w:r>
        <w:rPr>
          <w:rFonts w:ascii="Arial" w:hAnsi="Arial" w:cs="Arial"/>
          <w:b w:val="0"/>
          <w:spacing w:val="-3"/>
          <w:sz w:val="24"/>
          <w:szCs w:val="24"/>
        </w:rPr>
        <w:t xml:space="preserve"> </w:t>
      </w:r>
      <w:r>
        <w:rPr>
          <w:rFonts w:ascii="Arial" w:hAnsi="Arial" w:cs="Arial"/>
          <w:b w:val="0"/>
          <w:sz w:val="24"/>
          <w:szCs w:val="24"/>
        </w:rPr>
        <w:t>który</w:t>
      </w:r>
      <w:r>
        <w:rPr>
          <w:rFonts w:ascii="Arial" w:hAnsi="Arial" w:cs="Arial"/>
          <w:b w:val="0"/>
          <w:spacing w:val="-3"/>
          <w:sz w:val="24"/>
          <w:szCs w:val="24"/>
        </w:rPr>
        <w:t xml:space="preserve"> </w:t>
      </w:r>
      <w:r>
        <w:rPr>
          <w:rFonts w:ascii="Arial" w:hAnsi="Arial" w:cs="Arial"/>
          <w:b w:val="0"/>
          <w:sz w:val="24"/>
          <w:szCs w:val="24"/>
        </w:rPr>
        <w:t>otrzymał</w:t>
      </w:r>
      <w:r>
        <w:rPr>
          <w:rFonts w:ascii="Arial" w:hAnsi="Arial" w:cs="Arial"/>
          <w:b w:val="0"/>
          <w:spacing w:val="-4"/>
          <w:sz w:val="24"/>
          <w:szCs w:val="24"/>
        </w:rPr>
        <w:t xml:space="preserve"> </w:t>
      </w:r>
      <w:r>
        <w:rPr>
          <w:rFonts w:ascii="Arial" w:hAnsi="Arial" w:cs="Arial"/>
          <w:b w:val="0"/>
          <w:sz w:val="24"/>
          <w:szCs w:val="24"/>
        </w:rPr>
        <w:t>wsparcie</w:t>
      </w:r>
      <w:r>
        <w:rPr>
          <w:rFonts w:ascii="Arial" w:hAnsi="Arial" w:cs="Arial"/>
          <w:b w:val="0"/>
          <w:spacing w:val="-4"/>
          <w:sz w:val="24"/>
          <w:szCs w:val="24"/>
        </w:rPr>
        <w:t xml:space="preserve"> </w:t>
      </w:r>
      <w:r>
        <w:rPr>
          <w:rFonts w:ascii="Arial" w:hAnsi="Arial" w:cs="Arial"/>
          <w:b w:val="0"/>
          <w:sz w:val="24"/>
          <w:szCs w:val="24"/>
        </w:rPr>
        <w:t>od</w:t>
      </w:r>
      <w:r>
        <w:rPr>
          <w:rFonts w:ascii="Arial" w:hAnsi="Arial" w:cs="Arial"/>
          <w:b w:val="0"/>
          <w:spacing w:val="-4"/>
          <w:sz w:val="24"/>
          <w:szCs w:val="24"/>
        </w:rPr>
        <w:t xml:space="preserve"> </w:t>
      </w:r>
      <w:r>
        <w:rPr>
          <w:rFonts w:ascii="Arial" w:hAnsi="Arial" w:cs="Arial"/>
          <w:b w:val="0"/>
          <w:sz w:val="24"/>
          <w:szCs w:val="24"/>
        </w:rPr>
        <w:t>beneficjenta.</w:t>
      </w:r>
      <w:r>
        <w:rPr>
          <w:rFonts w:ascii="Arial" w:hAnsi="Arial" w:cs="Arial"/>
          <w:b w:val="0"/>
          <w:spacing w:val="-2"/>
          <w:sz w:val="24"/>
          <w:szCs w:val="24"/>
        </w:rPr>
        <w:t xml:space="preserve"> </w:t>
      </w:r>
      <w:r>
        <w:rPr>
          <w:rFonts w:ascii="Arial" w:hAnsi="Arial" w:cs="Arial"/>
          <w:b w:val="0"/>
          <w:sz w:val="24"/>
          <w:szCs w:val="24"/>
        </w:rPr>
        <w:t>Wówczas</w:t>
      </w:r>
      <w:r>
        <w:rPr>
          <w:rFonts w:ascii="Arial" w:hAnsi="Arial" w:cs="Arial"/>
          <w:b w:val="0"/>
          <w:spacing w:val="-3"/>
          <w:sz w:val="24"/>
          <w:szCs w:val="24"/>
        </w:rPr>
        <w:t xml:space="preserve"> </w:t>
      </w:r>
      <w:r>
        <w:rPr>
          <w:rFonts w:ascii="Arial" w:hAnsi="Arial" w:cs="Arial"/>
          <w:b w:val="0"/>
          <w:sz w:val="24"/>
          <w:szCs w:val="24"/>
        </w:rPr>
        <w:t>na</w:t>
      </w:r>
      <w:r>
        <w:rPr>
          <w:rFonts w:ascii="Arial" w:hAnsi="Arial" w:cs="Arial"/>
          <w:b w:val="0"/>
          <w:spacing w:val="-4"/>
          <w:sz w:val="24"/>
          <w:szCs w:val="24"/>
        </w:rPr>
        <w:t xml:space="preserve"> </w:t>
      </w:r>
      <w:r>
        <w:rPr>
          <w:rFonts w:ascii="Arial" w:hAnsi="Arial" w:cs="Arial"/>
          <w:b w:val="0"/>
          <w:sz w:val="24"/>
          <w:szCs w:val="24"/>
        </w:rPr>
        <w:t>tablicy</w:t>
      </w:r>
      <w:r>
        <w:rPr>
          <w:rFonts w:ascii="Arial" w:hAnsi="Arial" w:cs="Arial"/>
          <w:b w:val="0"/>
          <w:spacing w:val="-4"/>
          <w:sz w:val="24"/>
          <w:szCs w:val="24"/>
        </w:rPr>
        <w:t xml:space="preserve"> </w:t>
      </w:r>
      <w:r>
        <w:rPr>
          <w:rFonts w:ascii="Arial" w:hAnsi="Arial" w:cs="Arial"/>
          <w:b w:val="0"/>
          <w:sz w:val="24"/>
          <w:szCs w:val="24"/>
        </w:rPr>
        <w:t>można</w:t>
      </w:r>
      <w:r>
        <w:rPr>
          <w:rFonts w:ascii="Arial" w:hAnsi="Arial" w:cs="Arial"/>
          <w:b w:val="0"/>
          <w:spacing w:val="-4"/>
          <w:sz w:val="24"/>
          <w:szCs w:val="24"/>
        </w:rPr>
        <w:t xml:space="preserve"> </w:t>
      </w:r>
      <w:r>
        <w:rPr>
          <w:rFonts w:ascii="Arial" w:hAnsi="Arial" w:cs="Arial"/>
          <w:b w:val="0"/>
          <w:sz w:val="24"/>
          <w:szCs w:val="24"/>
        </w:rPr>
        <w:t>umieścić</w:t>
      </w:r>
      <w:r>
        <w:rPr>
          <w:rFonts w:ascii="Arial" w:hAnsi="Arial" w:cs="Arial"/>
          <w:b w:val="0"/>
          <w:spacing w:val="-2"/>
          <w:sz w:val="24"/>
          <w:szCs w:val="24"/>
        </w:rPr>
        <w:t xml:space="preserve"> </w:t>
      </w:r>
      <w:r>
        <w:rPr>
          <w:rFonts w:ascii="Arial" w:hAnsi="Arial" w:cs="Arial"/>
          <w:b w:val="0"/>
          <w:sz w:val="24"/>
          <w:szCs w:val="24"/>
        </w:rPr>
        <w:t>nazwę</w:t>
      </w:r>
      <w:r>
        <w:rPr>
          <w:rFonts w:ascii="Arial" w:hAnsi="Arial" w:cs="Arial"/>
          <w:b w:val="0"/>
          <w:spacing w:val="-5"/>
          <w:sz w:val="24"/>
          <w:szCs w:val="24"/>
        </w:rPr>
        <w:t xml:space="preserve"> </w:t>
      </w:r>
      <w:r>
        <w:rPr>
          <w:rFonts w:ascii="Arial" w:hAnsi="Arial" w:cs="Arial"/>
          <w:b w:val="0"/>
          <w:sz w:val="24"/>
          <w:szCs w:val="24"/>
        </w:rPr>
        <w:t>(nie logo) tego podmiotu, mimo, że nie jest on beneficjentem. Na tablicy zawsze widnieje jeden z nich (beneficjent lub inny podmiot).</w:t>
      </w:r>
    </w:p>
    <w:p w14:paraId="13334D5A" w14:textId="77777777" w:rsidR="002E236F" w:rsidRDefault="002E236F" w:rsidP="002E236F">
      <w:pPr>
        <w:pStyle w:val="Tekstpodstawowy"/>
        <w:spacing w:before="1" w:line="276" w:lineRule="auto"/>
        <w:ind w:left="116"/>
        <w:rPr>
          <w:rFonts w:cs="Arial"/>
        </w:rPr>
      </w:pPr>
      <w:r>
        <w:rPr>
          <w:rFonts w:cs="Arial"/>
        </w:rPr>
        <w:t>Wzór</w:t>
      </w:r>
      <w:r>
        <w:rPr>
          <w:rFonts w:cs="Arial"/>
          <w:spacing w:val="-4"/>
        </w:rPr>
        <w:t xml:space="preserve"> </w:t>
      </w:r>
      <w:r>
        <w:rPr>
          <w:rFonts w:cs="Arial"/>
        </w:rPr>
        <w:t>tablicy</w:t>
      </w:r>
      <w:r>
        <w:rPr>
          <w:rFonts w:cs="Arial"/>
          <w:spacing w:val="-3"/>
        </w:rPr>
        <w:t xml:space="preserve"> </w:t>
      </w:r>
      <w:r>
        <w:rPr>
          <w:rFonts w:cs="Arial"/>
        </w:rPr>
        <w:t>dla</w:t>
      </w:r>
      <w:r>
        <w:rPr>
          <w:rFonts w:cs="Arial"/>
          <w:spacing w:val="-7"/>
        </w:rPr>
        <w:t xml:space="preserve"> </w:t>
      </w:r>
      <w:r>
        <w:rPr>
          <w:rFonts w:cs="Arial"/>
        </w:rPr>
        <w:t>programu</w:t>
      </w:r>
      <w:r>
        <w:rPr>
          <w:rFonts w:cs="Arial"/>
          <w:spacing w:val="-5"/>
        </w:rPr>
        <w:t xml:space="preserve"> </w:t>
      </w:r>
      <w:r>
        <w:rPr>
          <w:rFonts w:cs="Arial"/>
          <w:spacing w:val="-2"/>
        </w:rPr>
        <w:t>FERS:</w:t>
      </w:r>
    </w:p>
    <w:p w14:paraId="322B2919" w14:textId="77777777" w:rsidR="002E236F" w:rsidRDefault="002E236F" w:rsidP="002E236F">
      <w:pPr>
        <w:pStyle w:val="Tekstpodstawowy"/>
        <w:spacing w:before="3" w:line="276" w:lineRule="auto"/>
        <w:rPr>
          <w:rFonts w:cs="Arial"/>
        </w:rPr>
      </w:pPr>
      <w:r>
        <w:rPr>
          <w:rFonts w:ascii="Calibri" w:hAnsi="Calibri" w:cs="Calibri"/>
          <w:noProof/>
          <w:sz w:val="22"/>
          <w:szCs w:val="22"/>
        </w:rPr>
        <mc:AlternateContent>
          <mc:Choice Requires="wpg">
            <w:drawing>
              <wp:anchor distT="0" distB="0" distL="0" distR="0" simplePos="0" relativeHeight="251677696" behindDoc="1" locked="0" layoutInCell="1" allowOverlap="1" wp14:anchorId="77FF8B88" wp14:editId="2198E69B">
                <wp:simplePos x="0" y="0"/>
                <wp:positionH relativeFrom="page">
                  <wp:posOffset>892810</wp:posOffset>
                </wp:positionH>
                <wp:positionV relativeFrom="paragraph">
                  <wp:posOffset>187960</wp:posOffset>
                </wp:positionV>
                <wp:extent cx="4677410" cy="2540635"/>
                <wp:effectExtent l="0" t="0" r="8890" b="0"/>
                <wp:wrapTopAndBottom/>
                <wp:docPr id="40" name="Grupa 40"/>
                <wp:cNvGraphicFramePr/>
                <a:graphic xmlns:a="http://schemas.openxmlformats.org/drawingml/2006/main">
                  <a:graphicData uri="http://schemas.microsoft.com/office/word/2010/wordprocessingGroup">
                    <wpg:wgp>
                      <wpg:cNvGrpSpPr/>
                      <wpg:grpSpPr bwMode="auto">
                        <a:xfrm>
                          <a:off x="0" y="0"/>
                          <a:ext cx="4677410" cy="2540635"/>
                          <a:chOff x="0" y="0"/>
                          <a:chExt cx="7366" cy="4001"/>
                        </a:xfrm>
                      </wpg:grpSpPr>
                      <pic:pic xmlns:pic="http://schemas.openxmlformats.org/drawingml/2006/picture">
                        <pic:nvPicPr>
                          <pic:cNvPr id="41" name="docshape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66" cy="4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docshap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1" y="184"/>
                            <a:ext cx="6583" cy="3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8B6EEE" id="Grupa 40" o:spid="_x0000_s1026" style="position:absolute;margin-left:70.3pt;margin-top:14.8pt;width:368.3pt;height:200.05pt;z-index:-251638784;mso-wrap-distance-left:0;mso-wrap-distance-right:0;mso-position-horizontal-relative:page" coordsize="7366,40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TNAC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7366;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">
                  <v:imagedata r:id="rId23" o:title=""/>
                </v:shape>
                <v:shape id="docshape4" o:spid="_x0000_s1028" type="#_x0000_t75" style="position:absolute;left:251;top:184;width:6583;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">
                  <v:imagedata r:id="rId24" o:title=""/>
                </v:shape>
                <w10:wrap type="topAndBottom" anchorx="page"/>
              </v:group>
            </w:pict>
          </mc:Fallback>
        </mc:AlternateContent>
      </w:r>
    </w:p>
    <w:p w14:paraId="3CD46EC9" w14:textId="77777777" w:rsidR="002E236F" w:rsidRDefault="002E236F" w:rsidP="002E236F">
      <w:pPr>
        <w:pStyle w:val="Tekstpodstawowy"/>
        <w:spacing w:after="240" w:line="276" w:lineRule="auto"/>
        <w:ind w:left="116"/>
        <w:rPr>
          <w:rFonts w:cs="Arial"/>
        </w:rPr>
      </w:pPr>
      <w:r>
        <w:rPr>
          <w:rFonts w:cs="Arial"/>
        </w:rPr>
        <w:t>Projekty</w:t>
      </w:r>
      <w:r>
        <w:rPr>
          <w:rFonts w:cs="Arial"/>
          <w:spacing w:val="-7"/>
        </w:rPr>
        <w:t xml:space="preserve"> </w:t>
      </w:r>
      <w:r>
        <w:rPr>
          <w:rFonts w:cs="Arial"/>
        </w:rPr>
        <w:t>tablic</w:t>
      </w:r>
      <w:r>
        <w:rPr>
          <w:rFonts w:cs="Arial"/>
          <w:spacing w:val="-4"/>
        </w:rPr>
        <w:t xml:space="preserve"> </w:t>
      </w:r>
      <w:r>
        <w:rPr>
          <w:rFonts w:cs="Arial"/>
        </w:rPr>
        <w:t>są</w:t>
      </w:r>
      <w:r>
        <w:rPr>
          <w:rFonts w:cs="Arial"/>
          <w:spacing w:val="-4"/>
        </w:rPr>
        <w:t xml:space="preserve"> </w:t>
      </w:r>
      <w:r>
        <w:rPr>
          <w:rFonts w:cs="Arial"/>
        </w:rPr>
        <w:t>przygotowane</w:t>
      </w:r>
      <w:r>
        <w:rPr>
          <w:rFonts w:cs="Arial"/>
          <w:spacing w:val="-6"/>
        </w:rPr>
        <w:t xml:space="preserve"> </w:t>
      </w:r>
      <w:r>
        <w:rPr>
          <w:rFonts w:cs="Arial"/>
        </w:rPr>
        <w:t>w</w:t>
      </w:r>
      <w:r>
        <w:rPr>
          <w:rFonts w:cs="Arial"/>
          <w:spacing w:val="-3"/>
        </w:rPr>
        <w:t xml:space="preserve"> </w:t>
      </w:r>
      <w:r>
        <w:rPr>
          <w:rFonts w:cs="Arial"/>
        </w:rPr>
        <w:t>trzech</w:t>
      </w:r>
      <w:r>
        <w:rPr>
          <w:rFonts w:cs="Arial"/>
          <w:spacing w:val="-4"/>
        </w:rPr>
        <w:t xml:space="preserve"> </w:t>
      </w:r>
      <w:r>
        <w:rPr>
          <w:rFonts w:cs="Arial"/>
        </w:rPr>
        <w:t>wymiarach:</w:t>
      </w:r>
      <w:r>
        <w:rPr>
          <w:rFonts w:cs="Arial"/>
          <w:spacing w:val="-6"/>
        </w:rPr>
        <w:t xml:space="preserve"> </w:t>
      </w:r>
      <w:r>
        <w:rPr>
          <w:rFonts w:cs="Arial"/>
        </w:rPr>
        <w:t>80/40,</w:t>
      </w:r>
      <w:r>
        <w:rPr>
          <w:rFonts w:cs="Arial"/>
          <w:spacing w:val="-6"/>
        </w:rPr>
        <w:t xml:space="preserve"> </w:t>
      </w:r>
      <w:r>
        <w:rPr>
          <w:rFonts w:cs="Arial"/>
        </w:rPr>
        <w:t>120/60</w:t>
      </w:r>
      <w:r>
        <w:rPr>
          <w:rFonts w:cs="Arial"/>
          <w:spacing w:val="-6"/>
        </w:rPr>
        <w:t xml:space="preserve"> </w:t>
      </w:r>
      <w:r>
        <w:rPr>
          <w:rFonts w:cs="Arial"/>
        </w:rPr>
        <w:t>i</w:t>
      </w:r>
      <w:r>
        <w:rPr>
          <w:rFonts w:cs="Arial"/>
          <w:spacing w:val="-4"/>
        </w:rPr>
        <w:t xml:space="preserve"> </w:t>
      </w:r>
      <w:r>
        <w:rPr>
          <w:rFonts w:cs="Arial"/>
        </w:rPr>
        <w:t>240/120</w:t>
      </w:r>
      <w:r>
        <w:rPr>
          <w:rFonts w:cs="Arial"/>
          <w:spacing w:val="-4"/>
        </w:rPr>
        <w:t xml:space="preserve"> </w:t>
      </w:r>
      <w:r>
        <w:rPr>
          <w:rFonts w:cs="Arial"/>
          <w:spacing w:val="-5"/>
        </w:rPr>
        <w:t>cm.</w:t>
      </w:r>
    </w:p>
    <w:p w14:paraId="3CAAF288" w14:textId="77777777" w:rsidR="002E236F" w:rsidRDefault="002E236F" w:rsidP="002E236F">
      <w:pPr>
        <w:pStyle w:val="Nagwek1"/>
        <w:spacing w:after="240" w:line="276" w:lineRule="auto"/>
        <w:ind w:right="778"/>
        <w:rPr>
          <w:rFonts w:ascii="Arial" w:hAnsi="Arial" w:cs="Arial"/>
          <w:b w:val="0"/>
          <w:sz w:val="24"/>
          <w:szCs w:val="24"/>
        </w:rPr>
      </w:pPr>
      <w:r>
        <w:rPr>
          <w:rFonts w:ascii="Arial" w:hAnsi="Arial" w:cs="Arial"/>
          <w:b w:val="0"/>
          <w:sz w:val="24"/>
          <w:szCs w:val="24"/>
        </w:rPr>
        <w:lastRenderedPageBreak/>
        <w:t>UWAGA:</w:t>
      </w:r>
      <w:r>
        <w:rPr>
          <w:rFonts w:ascii="Arial" w:hAnsi="Arial" w:cs="Arial"/>
          <w:b w:val="0"/>
          <w:spacing w:val="-3"/>
          <w:sz w:val="24"/>
          <w:szCs w:val="24"/>
        </w:rPr>
        <w:t xml:space="preserve"> </w:t>
      </w:r>
      <w:r>
        <w:rPr>
          <w:rFonts w:ascii="Arial" w:hAnsi="Arial" w:cs="Arial"/>
          <w:b w:val="0"/>
          <w:sz w:val="24"/>
          <w:szCs w:val="24"/>
        </w:rPr>
        <w:t>Wzór</w:t>
      </w:r>
      <w:r>
        <w:rPr>
          <w:rFonts w:ascii="Arial" w:hAnsi="Arial" w:cs="Arial"/>
          <w:b w:val="0"/>
          <w:spacing w:val="-5"/>
          <w:sz w:val="24"/>
          <w:szCs w:val="24"/>
        </w:rPr>
        <w:t xml:space="preserve"> </w:t>
      </w:r>
      <w:r>
        <w:rPr>
          <w:rFonts w:ascii="Arial" w:hAnsi="Arial" w:cs="Arial"/>
          <w:b w:val="0"/>
          <w:sz w:val="24"/>
          <w:szCs w:val="24"/>
        </w:rPr>
        <w:t>tablic</w:t>
      </w:r>
      <w:r>
        <w:rPr>
          <w:rFonts w:ascii="Arial" w:hAnsi="Arial" w:cs="Arial"/>
          <w:b w:val="0"/>
          <w:spacing w:val="-4"/>
          <w:sz w:val="24"/>
          <w:szCs w:val="24"/>
        </w:rPr>
        <w:t xml:space="preserve"> </w:t>
      </w:r>
      <w:r>
        <w:rPr>
          <w:rFonts w:ascii="Arial" w:hAnsi="Arial" w:cs="Arial"/>
          <w:b w:val="0"/>
          <w:sz w:val="24"/>
          <w:szCs w:val="24"/>
        </w:rPr>
        <w:t>informacyjnych</w:t>
      </w:r>
      <w:r>
        <w:rPr>
          <w:rFonts w:ascii="Arial" w:hAnsi="Arial" w:cs="Arial"/>
          <w:b w:val="0"/>
          <w:spacing w:val="-6"/>
          <w:sz w:val="24"/>
          <w:szCs w:val="24"/>
        </w:rPr>
        <w:t xml:space="preserve"> </w:t>
      </w:r>
      <w:r>
        <w:rPr>
          <w:rFonts w:ascii="Arial" w:hAnsi="Arial" w:cs="Arial"/>
          <w:b w:val="0"/>
          <w:sz w:val="24"/>
          <w:szCs w:val="24"/>
        </w:rPr>
        <w:t>jest</w:t>
      </w:r>
      <w:r>
        <w:rPr>
          <w:rFonts w:ascii="Arial" w:hAnsi="Arial" w:cs="Arial"/>
          <w:b w:val="0"/>
          <w:spacing w:val="-3"/>
          <w:sz w:val="24"/>
          <w:szCs w:val="24"/>
        </w:rPr>
        <w:t xml:space="preserve"> </w:t>
      </w:r>
      <w:r>
        <w:rPr>
          <w:rFonts w:ascii="Arial" w:hAnsi="Arial" w:cs="Arial"/>
          <w:b w:val="0"/>
          <w:sz w:val="24"/>
          <w:szCs w:val="24"/>
        </w:rPr>
        <w:t>obowiązkowy,</w:t>
      </w:r>
      <w:r>
        <w:rPr>
          <w:rFonts w:ascii="Arial" w:hAnsi="Arial" w:cs="Arial"/>
          <w:b w:val="0"/>
          <w:spacing w:val="-2"/>
          <w:sz w:val="24"/>
          <w:szCs w:val="24"/>
        </w:rPr>
        <w:t xml:space="preserve"> </w:t>
      </w:r>
      <w:r>
        <w:rPr>
          <w:rFonts w:ascii="Arial" w:hAnsi="Arial" w:cs="Arial"/>
          <w:b w:val="0"/>
          <w:sz w:val="24"/>
          <w:szCs w:val="24"/>
        </w:rPr>
        <w:t>tzn.</w:t>
      </w:r>
      <w:r>
        <w:rPr>
          <w:rFonts w:ascii="Arial" w:hAnsi="Arial" w:cs="Arial"/>
          <w:b w:val="0"/>
          <w:spacing w:val="-2"/>
          <w:sz w:val="24"/>
          <w:szCs w:val="24"/>
        </w:rPr>
        <w:t xml:space="preserve"> </w:t>
      </w:r>
      <w:r>
        <w:rPr>
          <w:rFonts w:ascii="Arial" w:hAnsi="Arial" w:cs="Arial"/>
          <w:b w:val="0"/>
          <w:sz w:val="24"/>
          <w:szCs w:val="24"/>
        </w:rPr>
        <w:t>nie</w:t>
      </w:r>
      <w:r>
        <w:rPr>
          <w:rFonts w:ascii="Arial" w:hAnsi="Arial" w:cs="Arial"/>
          <w:b w:val="0"/>
          <w:spacing w:val="-4"/>
          <w:sz w:val="24"/>
          <w:szCs w:val="24"/>
        </w:rPr>
        <w:t xml:space="preserve"> </w:t>
      </w:r>
      <w:r>
        <w:rPr>
          <w:rFonts w:ascii="Arial" w:hAnsi="Arial" w:cs="Arial"/>
          <w:b w:val="0"/>
          <w:sz w:val="24"/>
          <w:szCs w:val="24"/>
        </w:rPr>
        <w:t>można</w:t>
      </w:r>
      <w:r>
        <w:rPr>
          <w:rFonts w:ascii="Arial" w:hAnsi="Arial" w:cs="Arial"/>
          <w:b w:val="0"/>
          <w:spacing w:val="-6"/>
          <w:sz w:val="24"/>
          <w:szCs w:val="24"/>
        </w:rPr>
        <w:t xml:space="preserve"> </w:t>
      </w:r>
      <w:r>
        <w:rPr>
          <w:rFonts w:ascii="Arial" w:hAnsi="Arial" w:cs="Arial"/>
          <w:b w:val="0"/>
          <w:sz w:val="24"/>
          <w:szCs w:val="24"/>
        </w:rPr>
        <w:t>go</w:t>
      </w:r>
      <w:r>
        <w:rPr>
          <w:rFonts w:ascii="Arial" w:hAnsi="Arial" w:cs="Arial"/>
          <w:b w:val="0"/>
          <w:spacing w:val="-4"/>
          <w:sz w:val="24"/>
          <w:szCs w:val="24"/>
        </w:rPr>
        <w:t xml:space="preserve"> </w:t>
      </w:r>
      <w:r>
        <w:rPr>
          <w:rFonts w:ascii="Arial" w:hAnsi="Arial" w:cs="Arial"/>
          <w:b w:val="0"/>
          <w:sz w:val="24"/>
          <w:szCs w:val="24"/>
        </w:rPr>
        <w:t>modyfikować, dodawać/usuwać znaków, poza uzupełnianiem treści we wskazanych polach.</w:t>
      </w:r>
    </w:p>
    <w:p w14:paraId="05271943" w14:textId="77777777" w:rsidR="002E236F" w:rsidRPr="00BA3DE1" w:rsidRDefault="002E236F" w:rsidP="002E236F"/>
    <w:p w14:paraId="4800C840" w14:textId="77777777" w:rsidR="002E236F" w:rsidRDefault="002E236F" w:rsidP="004D2231">
      <w:pPr>
        <w:pStyle w:val="Akapitzlist"/>
        <w:widowControl w:val="0"/>
        <w:numPr>
          <w:ilvl w:val="2"/>
          <w:numId w:val="42"/>
        </w:numPr>
        <w:autoSpaceDE w:val="0"/>
        <w:autoSpaceDN w:val="0"/>
        <w:spacing w:after="240" w:line="276" w:lineRule="auto"/>
        <w:ind w:left="1134" w:hanging="567"/>
        <w:contextualSpacing w:val="0"/>
        <w:rPr>
          <w:rFonts w:ascii="Arial" w:hAnsi="Arial" w:cs="Arial"/>
          <w:b/>
        </w:rPr>
      </w:pPr>
      <w:r>
        <w:rPr>
          <w:rFonts w:ascii="Arial" w:hAnsi="Arial" w:cs="Arial"/>
          <w:b/>
        </w:rPr>
        <w:t>Gdzie</w:t>
      </w:r>
      <w:r>
        <w:rPr>
          <w:rFonts w:ascii="Arial" w:hAnsi="Arial" w:cs="Arial"/>
          <w:b/>
          <w:spacing w:val="-8"/>
        </w:rPr>
        <w:t xml:space="preserve"> </w:t>
      </w:r>
      <w:r>
        <w:rPr>
          <w:rFonts w:ascii="Arial" w:hAnsi="Arial" w:cs="Arial"/>
          <w:b/>
        </w:rPr>
        <w:t>umieścić</w:t>
      </w:r>
      <w:r>
        <w:rPr>
          <w:rFonts w:ascii="Arial" w:hAnsi="Arial" w:cs="Arial"/>
          <w:b/>
          <w:spacing w:val="-6"/>
        </w:rPr>
        <w:t xml:space="preserve"> </w:t>
      </w:r>
      <w:r>
        <w:rPr>
          <w:rFonts w:ascii="Arial" w:hAnsi="Arial" w:cs="Arial"/>
          <w:b/>
        </w:rPr>
        <w:t>tablicę</w:t>
      </w:r>
      <w:r>
        <w:rPr>
          <w:rFonts w:ascii="Arial" w:hAnsi="Arial" w:cs="Arial"/>
          <w:b/>
          <w:spacing w:val="-6"/>
        </w:rPr>
        <w:t xml:space="preserve"> </w:t>
      </w:r>
      <w:r>
        <w:rPr>
          <w:rFonts w:ascii="Arial" w:hAnsi="Arial" w:cs="Arial"/>
          <w:b/>
          <w:spacing w:val="-2"/>
        </w:rPr>
        <w:t>informacyjną?</w:t>
      </w:r>
    </w:p>
    <w:p w14:paraId="610F1FD5" w14:textId="77777777" w:rsidR="002E236F" w:rsidRDefault="002E236F" w:rsidP="002E236F">
      <w:pPr>
        <w:pStyle w:val="Tekstpodstawowy"/>
        <w:spacing w:before="60" w:after="240" w:line="276" w:lineRule="auto"/>
        <w:ind w:left="116"/>
        <w:rPr>
          <w:rFonts w:cs="Arial"/>
        </w:rPr>
      </w:pPr>
      <w:r>
        <w:rPr>
          <w:rFonts w:cs="Arial"/>
        </w:rPr>
        <w:t>Tablicę</w:t>
      </w:r>
      <w:r>
        <w:rPr>
          <w:rFonts w:cs="Arial"/>
          <w:spacing w:val="-6"/>
        </w:rPr>
        <w:t xml:space="preserve"> </w:t>
      </w:r>
      <w:r>
        <w:rPr>
          <w:rFonts w:cs="Arial"/>
        </w:rPr>
        <w:t>informacyjną</w:t>
      </w:r>
      <w:r>
        <w:rPr>
          <w:rFonts w:cs="Arial"/>
          <w:spacing w:val="-5"/>
        </w:rPr>
        <w:t xml:space="preserve"> </w:t>
      </w:r>
      <w:r>
        <w:rPr>
          <w:rFonts w:cs="Arial"/>
        </w:rPr>
        <w:t>umieść</w:t>
      </w:r>
      <w:r>
        <w:rPr>
          <w:rFonts w:cs="Arial"/>
          <w:spacing w:val="-6"/>
        </w:rPr>
        <w:t xml:space="preserve"> </w:t>
      </w:r>
      <w:r>
        <w:rPr>
          <w:rFonts w:cs="Arial"/>
        </w:rPr>
        <w:t>w</w:t>
      </w:r>
      <w:r>
        <w:rPr>
          <w:rFonts w:cs="Arial"/>
          <w:spacing w:val="-7"/>
        </w:rPr>
        <w:t xml:space="preserve"> </w:t>
      </w:r>
      <w:r>
        <w:rPr>
          <w:rFonts w:cs="Arial"/>
        </w:rPr>
        <w:t>miejscu</w:t>
      </w:r>
      <w:r>
        <w:rPr>
          <w:rFonts w:cs="Arial"/>
          <w:spacing w:val="-5"/>
        </w:rPr>
        <w:t xml:space="preserve"> </w:t>
      </w:r>
      <w:r>
        <w:rPr>
          <w:rFonts w:cs="Arial"/>
        </w:rPr>
        <w:t>realizacji</w:t>
      </w:r>
      <w:r>
        <w:rPr>
          <w:rFonts w:cs="Arial"/>
          <w:spacing w:val="-5"/>
        </w:rPr>
        <w:t xml:space="preserve"> </w:t>
      </w:r>
      <w:r>
        <w:rPr>
          <w:rFonts w:cs="Arial"/>
          <w:spacing w:val="-2"/>
        </w:rPr>
        <w:t>projektu.</w:t>
      </w:r>
    </w:p>
    <w:p w14:paraId="1C450D64" w14:textId="77777777" w:rsidR="002E236F" w:rsidRDefault="002E236F" w:rsidP="002E236F">
      <w:pPr>
        <w:pStyle w:val="Tekstpodstawowy"/>
        <w:spacing w:before="37" w:after="240" w:line="276" w:lineRule="auto"/>
        <w:ind w:left="116" w:right="778"/>
        <w:rPr>
          <w:rFonts w:cs="Arial"/>
        </w:rPr>
      </w:pPr>
      <w:r>
        <w:rPr>
          <w:rFonts w:cs="Arial"/>
        </w:rPr>
        <w:t>Jeżeli</w:t>
      </w:r>
      <w:r>
        <w:rPr>
          <w:rFonts w:cs="Arial"/>
          <w:spacing w:val="-2"/>
        </w:rPr>
        <w:t xml:space="preserve"> </w:t>
      </w:r>
      <w:r>
        <w:rPr>
          <w:rFonts w:cs="Arial"/>
        </w:rPr>
        <w:t>realizujesz</w:t>
      </w:r>
      <w:r>
        <w:rPr>
          <w:rFonts w:cs="Arial"/>
          <w:spacing w:val="-2"/>
        </w:rPr>
        <w:t xml:space="preserve"> </w:t>
      </w:r>
      <w:r>
        <w:rPr>
          <w:rFonts w:cs="Arial"/>
        </w:rPr>
        <w:t>projekt,</w:t>
      </w:r>
      <w:r>
        <w:rPr>
          <w:rFonts w:cs="Arial"/>
          <w:spacing w:val="40"/>
        </w:rPr>
        <w:t xml:space="preserve"> </w:t>
      </w:r>
      <w:r>
        <w:rPr>
          <w:rFonts w:cs="Arial"/>
        </w:rPr>
        <w:t>i</w:t>
      </w:r>
      <w:r>
        <w:rPr>
          <w:rFonts w:cs="Arial"/>
          <w:spacing w:val="-4"/>
        </w:rPr>
        <w:t xml:space="preserve"> </w:t>
      </w:r>
      <w:r>
        <w:rPr>
          <w:rFonts w:cs="Arial"/>
        </w:rPr>
        <w:t>planujesz</w:t>
      </w:r>
      <w:r>
        <w:rPr>
          <w:rFonts w:cs="Arial"/>
          <w:spacing w:val="-2"/>
        </w:rPr>
        <w:t xml:space="preserve"> </w:t>
      </w:r>
      <w:r>
        <w:rPr>
          <w:rFonts w:cs="Arial"/>
        </w:rPr>
        <w:t>w</w:t>
      </w:r>
      <w:r>
        <w:rPr>
          <w:rFonts w:cs="Arial"/>
          <w:spacing w:val="-2"/>
        </w:rPr>
        <w:t xml:space="preserve"> </w:t>
      </w:r>
      <w:r>
        <w:rPr>
          <w:rFonts w:cs="Arial"/>
        </w:rPr>
        <w:t>nim</w:t>
      </w:r>
      <w:r>
        <w:rPr>
          <w:rFonts w:cs="Arial"/>
          <w:spacing w:val="-1"/>
        </w:rPr>
        <w:t xml:space="preserve"> </w:t>
      </w:r>
      <w:r>
        <w:rPr>
          <w:rFonts w:cs="Arial"/>
        </w:rPr>
        <w:t>inwestycje</w:t>
      </w:r>
      <w:r>
        <w:rPr>
          <w:rFonts w:cs="Arial"/>
          <w:spacing w:val="-4"/>
        </w:rPr>
        <w:t xml:space="preserve"> </w:t>
      </w:r>
      <w:r>
        <w:rPr>
          <w:rFonts w:cs="Arial"/>
        </w:rPr>
        <w:t>rzeczowe</w:t>
      </w:r>
      <w:r>
        <w:rPr>
          <w:rFonts w:cs="Arial"/>
          <w:spacing w:val="-2"/>
        </w:rPr>
        <w:t xml:space="preserve"> </w:t>
      </w:r>
      <w:r>
        <w:rPr>
          <w:rFonts w:cs="Arial"/>
        </w:rPr>
        <w:t>lub</w:t>
      </w:r>
      <w:r>
        <w:rPr>
          <w:rFonts w:cs="Arial"/>
          <w:spacing w:val="-4"/>
        </w:rPr>
        <w:t xml:space="preserve"> </w:t>
      </w:r>
      <w:r>
        <w:rPr>
          <w:rFonts w:cs="Arial"/>
        </w:rPr>
        <w:t>zakup</w:t>
      </w:r>
      <w:r>
        <w:rPr>
          <w:rFonts w:cs="Arial"/>
          <w:spacing w:val="-3"/>
        </w:rPr>
        <w:t xml:space="preserve"> </w:t>
      </w:r>
      <w:r>
        <w:rPr>
          <w:rFonts w:cs="Arial"/>
        </w:rPr>
        <w:t>sprzętu,</w:t>
      </w:r>
      <w:r>
        <w:rPr>
          <w:rFonts w:cs="Arial"/>
          <w:spacing w:val="-2"/>
        </w:rPr>
        <w:t xml:space="preserve"> </w:t>
      </w:r>
      <w:r>
        <w:rPr>
          <w:rFonts w:cs="Arial"/>
        </w:rPr>
        <w:t>to</w:t>
      </w:r>
      <w:r>
        <w:rPr>
          <w:rFonts w:cs="Arial"/>
          <w:spacing w:val="-3"/>
        </w:rPr>
        <w:t xml:space="preserve"> </w:t>
      </w:r>
      <w:r>
        <w:rPr>
          <w:rFonts w:cs="Arial"/>
        </w:rPr>
        <w:t>tablica powinna znajdować się na lub przed siedzibą beneficjenta.</w:t>
      </w:r>
    </w:p>
    <w:p w14:paraId="201F7518" w14:textId="77777777" w:rsidR="002E236F" w:rsidRDefault="002E236F" w:rsidP="002E236F">
      <w:pPr>
        <w:pStyle w:val="Tekstpodstawowy"/>
        <w:spacing w:after="240" w:line="276" w:lineRule="auto"/>
        <w:ind w:left="116" w:right="778"/>
        <w:rPr>
          <w:rFonts w:cs="Arial"/>
        </w:rPr>
      </w:pPr>
      <w:r>
        <w:rPr>
          <w:rFonts w:cs="Arial"/>
        </w:rPr>
        <w:t>Wybierz</w:t>
      </w:r>
      <w:r>
        <w:rPr>
          <w:rFonts w:cs="Arial"/>
          <w:spacing w:val="-5"/>
        </w:rPr>
        <w:t xml:space="preserve"> </w:t>
      </w:r>
      <w:r>
        <w:rPr>
          <w:rFonts w:cs="Arial"/>
        </w:rPr>
        <w:t>miejsce</w:t>
      </w:r>
      <w:r>
        <w:rPr>
          <w:rFonts w:cs="Arial"/>
          <w:spacing w:val="-2"/>
        </w:rPr>
        <w:t xml:space="preserve"> </w:t>
      </w:r>
      <w:r>
        <w:rPr>
          <w:rFonts w:cs="Arial"/>
        </w:rPr>
        <w:t>dobrze</w:t>
      </w:r>
      <w:r>
        <w:rPr>
          <w:rFonts w:cs="Arial"/>
          <w:spacing w:val="-4"/>
        </w:rPr>
        <w:t xml:space="preserve"> </w:t>
      </w:r>
      <w:r>
        <w:rPr>
          <w:rFonts w:cs="Arial"/>
        </w:rPr>
        <w:t>widoczne</w:t>
      </w:r>
      <w:r>
        <w:rPr>
          <w:rFonts w:cs="Arial"/>
          <w:spacing w:val="-1"/>
        </w:rPr>
        <w:t xml:space="preserve"> </w:t>
      </w:r>
      <w:r>
        <w:rPr>
          <w:rFonts w:cs="Arial"/>
        </w:rPr>
        <w:t>i</w:t>
      </w:r>
      <w:r>
        <w:rPr>
          <w:rFonts w:cs="Arial"/>
          <w:spacing w:val="-4"/>
        </w:rPr>
        <w:t xml:space="preserve"> </w:t>
      </w:r>
      <w:r>
        <w:rPr>
          <w:rFonts w:cs="Arial"/>
        </w:rPr>
        <w:t>ogólnie</w:t>
      </w:r>
      <w:r>
        <w:rPr>
          <w:rFonts w:cs="Arial"/>
          <w:spacing w:val="-1"/>
        </w:rPr>
        <w:t xml:space="preserve"> </w:t>
      </w:r>
      <w:r>
        <w:rPr>
          <w:rFonts w:cs="Arial"/>
        </w:rPr>
        <w:t>dostępne,</w:t>
      </w:r>
      <w:r>
        <w:rPr>
          <w:rFonts w:cs="Arial"/>
          <w:spacing w:val="-6"/>
        </w:rPr>
        <w:t xml:space="preserve"> </w:t>
      </w:r>
      <w:r>
        <w:rPr>
          <w:rFonts w:cs="Arial"/>
        </w:rPr>
        <w:t>gdzie</w:t>
      </w:r>
      <w:r>
        <w:rPr>
          <w:rFonts w:cs="Arial"/>
          <w:spacing w:val="-2"/>
        </w:rPr>
        <w:t xml:space="preserve"> </w:t>
      </w:r>
      <w:r>
        <w:rPr>
          <w:rFonts w:cs="Arial"/>
        </w:rPr>
        <w:t>największa</w:t>
      </w:r>
      <w:r>
        <w:rPr>
          <w:rFonts w:cs="Arial"/>
          <w:spacing w:val="-5"/>
        </w:rPr>
        <w:t xml:space="preserve"> </w:t>
      </w:r>
      <w:r>
        <w:rPr>
          <w:rFonts w:cs="Arial"/>
        </w:rPr>
        <w:t>liczba</w:t>
      </w:r>
      <w:r>
        <w:rPr>
          <w:rFonts w:cs="Arial"/>
          <w:spacing w:val="-2"/>
        </w:rPr>
        <w:t xml:space="preserve"> </w:t>
      </w:r>
      <w:r>
        <w:rPr>
          <w:rFonts w:cs="Arial"/>
        </w:rPr>
        <w:t>osób</w:t>
      </w:r>
      <w:r>
        <w:rPr>
          <w:rFonts w:cs="Arial"/>
          <w:spacing w:val="-3"/>
        </w:rPr>
        <w:t xml:space="preserve"> </w:t>
      </w:r>
      <w:r>
        <w:rPr>
          <w:rFonts w:cs="Arial"/>
        </w:rPr>
        <w:t>będzie</w:t>
      </w:r>
      <w:r>
        <w:rPr>
          <w:rFonts w:cs="Arial"/>
          <w:spacing w:val="-2"/>
        </w:rPr>
        <w:t xml:space="preserve"> </w:t>
      </w:r>
      <w:r>
        <w:rPr>
          <w:rFonts w:cs="Arial"/>
        </w:rPr>
        <w:t>miała możliwość zapoznać się z treścią tablicy.</w:t>
      </w:r>
    </w:p>
    <w:p w14:paraId="71DBE34C" w14:textId="77777777" w:rsidR="002E236F" w:rsidRDefault="002E236F" w:rsidP="002E236F">
      <w:pPr>
        <w:pStyle w:val="Tekstpodstawowy"/>
        <w:spacing w:after="240" w:line="276" w:lineRule="auto"/>
        <w:ind w:left="116" w:right="778"/>
        <w:rPr>
          <w:rFonts w:cs="Arial"/>
        </w:rPr>
      </w:pPr>
      <w:r>
        <w:rPr>
          <w:rFonts w:cs="Arial"/>
        </w:rPr>
        <w:t>Jeśli</w:t>
      </w:r>
      <w:r>
        <w:rPr>
          <w:rFonts w:cs="Arial"/>
          <w:spacing w:val="-2"/>
        </w:rPr>
        <w:t xml:space="preserve"> </w:t>
      </w:r>
      <w:r>
        <w:rPr>
          <w:rFonts w:cs="Arial"/>
        </w:rPr>
        <w:t>prowadzisz</w:t>
      </w:r>
      <w:r>
        <w:rPr>
          <w:rFonts w:cs="Arial"/>
          <w:spacing w:val="-3"/>
        </w:rPr>
        <w:t xml:space="preserve"> </w:t>
      </w:r>
      <w:r>
        <w:rPr>
          <w:rFonts w:cs="Arial"/>
        </w:rPr>
        <w:t>prace</w:t>
      </w:r>
      <w:r>
        <w:rPr>
          <w:rFonts w:cs="Arial"/>
          <w:spacing w:val="-4"/>
        </w:rPr>
        <w:t xml:space="preserve"> </w:t>
      </w:r>
      <w:r>
        <w:rPr>
          <w:rFonts w:cs="Arial"/>
        </w:rPr>
        <w:t>w</w:t>
      </w:r>
      <w:r>
        <w:rPr>
          <w:rFonts w:cs="Arial"/>
          <w:spacing w:val="-1"/>
        </w:rPr>
        <w:t xml:space="preserve"> </w:t>
      </w:r>
      <w:r>
        <w:rPr>
          <w:rFonts w:cs="Arial"/>
        </w:rPr>
        <w:t>kilku</w:t>
      </w:r>
      <w:r>
        <w:rPr>
          <w:rFonts w:cs="Arial"/>
          <w:spacing w:val="-2"/>
        </w:rPr>
        <w:t xml:space="preserve"> </w:t>
      </w:r>
      <w:r>
        <w:rPr>
          <w:rFonts w:cs="Arial"/>
        </w:rPr>
        <w:t>lokalizacjach,</w:t>
      </w:r>
      <w:r>
        <w:rPr>
          <w:rFonts w:cs="Arial"/>
          <w:spacing w:val="-2"/>
        </w:rPr>
        <w:t xml:space="preserve"> </w:t>
      </w:r>
      <w:r>
        <w:rPr>
          <w:rFonts w:cs="Arial"/>
        </w:rPr>
        <w:t>należy</w:t>
      </w:r>
      <w:r>
        <w:rPr>
          <w:rFonts w:cs="Arial"/>
          <w:spacing w:val="-2"/>
        </w:rPr>
        <w:t xml:space="preserve"> </w:t>
      </w:r>
      <w:r>
        <w:rPr>
          <w:rFonts w:cs="Arial"/>
        </w:rPr>
        <w:t>ustawić</w:t>
      </w:r>
      <w:r>
        <w:rPr>
          <w:rFonts w:cs="Arial"/>
          <w:spacing w:val="-2"/>
        </w:rPr>
        <w:t xml:space="preserve"> </w:t>
      </w:r>
      <w:r>
        <w:rPr>
          <w:rFonts w:cs="Arial"/>
        </w:rPr>
        <w:t>kilka</w:t>
      </w:r>
      <w:r>
        <w:rPr>
          <w:rFonts w:cs="Arial"/>
          <w:spacing w:val="-2"/>
        </w:rPr>
        <w:t xml:space="preserve"> </w:t>
      </w:r>
      <w:r>
        <w:rPr>
          <w:rFonts w:cs="Arial"/>
        </w:rPr>
        <w:t>tablic</w:t>
      </w:r>
      <w:r>
        <w:rPr>
          <w:rFonts w:cs="Arial"/>
          <w:spacing w:val="-5"/>
        </w:rPr>
        <w:t xml:space="preserve"> </w:t>
      </w:r>
      <w:r>
        <w:rPr>
          <w:rFonts w:cs="Arial"/>
        </w:rPr>
        <w:t>w</w:t>
      </w:r>
      <w:r>
        <w:rPr>
          <w:rFonts w:cs="Arial"/>
          <w:spacing w:val="-1"/>
        </w:rPr>
        <w:t xml:space="preserve"> </w:t>
      </w:r>
      <w:r>
        <w:rPr>
          <w:rFonts w:cs="Arial"/>
        </w:rPr>
        <w:t>kluczowych</w:t>
      </w:r>
      <w:r>
        <w:rPr>
          <w:rFonts w:cs="Arial"/>
          <w:spacing w:val="-2"/>
        </w:rPr>
        <w:t xml:space="preserve"> </w:t>
      </w:r>
      <w:r>
        <w:rPr>
          <w:rFonts w:cs="Arial"/>
        </w:rPr>
        <w:t>dla</w:t>
      </w:r>
      <w:r>
        <w:rPr>
          <w:rFonts w:cs="Arial"/>
          <w:spacing w:val="-2"/>
        </w:rPr>
        <w:t xml:space="preserve"> </w:t>
      </w:r>
      <w:r>
        <w:rPr>
          <w:rFonts w:cs="Arial"/>
        </w:rPr>
        <w:t xml:space="preserve">projektu </w:t>
      </w:r>
      <w:r>
        <w:rPr>
          <w:rFonts w:cs="Arial"/>
          <w:spacing w:val="-2"/>
        </w:rPr>
        <w:t>miejscach.</w:t>
      </w:r>
    </w:p>
    <w:p w14:paraId="1BABC2B0" w14:textId="77777777" w:rsidR="002E236F" w:rsidRDefault="002E236F" w:rsidP="002E236F">
      <w:pPr>
        <w:pStyle w:val="Tekstpodstawowy"/>
        <w:spacing w:before="1" w:after="240" w:line="276" w:lineRule="auto"/>
        <w:ind w:left="116"/>
        <w:rPr>
          <w:rFonts w:cs="Arial"/>
        </w:rPr>
      </w:pPr>
      <w:r>
        <w:rPr>
          <w:rFonts w:cs="Arial"/>
        </w:rPr>
        <w:t>Powierzchnia</w:t>
      </w:r>
      <w:r>
        <w:rPr>
          <w:rFonts w:cs="Arial"/>
          <w:spacing w:val="-6"/>
        </w:rPr>
        <w:t xml:space="preserve"> </w:t>
      </w:r>
      <w:r>
        <w:rPr>
          <w:rFonts w:cs="Arial"/>
        </w:rPr>
        <w:t>tablicy</w:t>
      </w:r>
      <w:r>
        <w:rPr>
          <w:rFonts w:cs="Arial"/>
          <w:spacing w:val="-3"/>
        </w:rPr>
        <w:t xml:space="preserve"> </w:t>
      </w:r>
      <w:r>
        <w:rPr>
          <w:rFonts w:cs="Arial"/>
        </w:rPr>
        <w:t>powinna</w:t>
      </w:r>
      <w:r>
        <w:rPr>
          <w:rFonts w:cs="Arial"/>
          <w:spacing w:val="-4"/>
        </w:rPr>
        <w:t xml:space="preserve"> </w:t>
      </w:r>
      <w:r>
        <w:rPr>
          <w:rFonts w:cs="Arial"/>
        </w:rPr>
        <w:t>być</w:t>
      </w:r>
      <w:r>
        <w:rPr>
          <w:rFonts w:cs="Arial"/>
          <w:spacing w:val="-5"/>
        </w:rPr>
        <w:t xml:space="preserve"> </w:t>
      </w:r>
      <w:r>
        <w:rPr>
          <w:rFonts w:cs="Arial"/>
        </w:rPr>
        <w:t>odpowiednio</w:t>
      </w:r>
      <w:r>
        <w:rPr>
          <w:rFonts w:cs="Arial"/>
          <w:spacing w:val="-3"/>
        </w:rPr>
        <w:t xml:space="preserve"> </w:t>
      </w:r>
      <w:r>
        <w:rPr>
          <w:rFonts w:cs="Arial"/>
        </w:rPr>
        <w:t>duża</w:t>
      </w:r>
      <w:r>
        <w:rPr>
          <w:rFonts w:cs="Arial"/>
          <w:spacing w:val="-5"/>
        </w:rPr>
        <w:t xml:space="preserve"> </w:t>
      </w:r>
      <w:r>
        <w:rPr>
          <w:rFonts w:cs="Arial"/>
        </w:rPr>
        <w:t>tak,</w:t>
      </w:r>
      <w:r>
        <w:rPr>
          <w:rFonts w:cs="Arial"/>
          <w:spacing w:val="-4"/>
        </w:rPr>
        <w:t xml:space="preserve"> </w:t>
      </w:r>
      <w:r>
        <w:rPr>
          <w:rFonts w:cs="Arial"/>
        </w:rPr>
        <w:t>aby</w:t>
      </w:r>
      <w:r>
        <w:rPr>
          <w:rFonts w:cs="Arial"/>
          <w:spacing w:val="-5"/>
        </w:rPr>
        <w:t xml:space="preserve"> </w:t>
      </w:r>
      <w:r>
        <w:rPr>
          <w:rFonts w:cs="Arial"/>
        </w:rPr>
        <w:t>była</w:t>
      </w:r>
      <w:r>
        <w:rPr>
          <w:rFonts w:cs="Arial"/>
          <w:spacing w:val="-6"/>
        </w:rPr>
        <w:t xml:space="preserve"> </w:t>
      </w:r>
      <w:r>
        <w:rPr>
          <w:rFonts w:cs="Arial"/>
        </w:rPr>
        <w:t>dobrze</w:t>
      </w:r>
      <w:r>
        <w:rPr>
          <w:rFonts w:cs="Arial"/>
          <w:spacing w:val="-5"/>
        </w:rPr>
        <w:t xml:space="preserve"> </w:t>
      </w:r>
      <w:r>
        <w:rPr>
          <w:rFonts w:cs="Arial"/>
          <w:spacing w:val="-2"/>
        </w:rPr>
        <w:t>widoczna.</w:t>
      </w:r>
    </w:p>
    <w:p w14:paraId="275898F4" w14:textId="77777777" w:rsidR="002E236F" w:rsidRDefault="002E236F" w:rsidP="004D2231">
      <w:pPr>
        <w:pStyle w:val="Nagwek1"/>
        <w:numPr>
          <w:ilvl w:val="2"/>
          <w:numId w:val="44"/>
        </w:numPr>
        <w:tabs>
          <w:tab w:val="left" w:pos="1532"/>
        </w:tabs>
        <w:spacing w:line="276" w:lineRule="auto"/>
        <w:ind w:left="851" w:hanging="180"/>
        <w:rPr>
          <w:rFonts w:ascii="Arial" w:hAnsi="Arial" w:cs="Arial"/>
          <w:sz w:val="24"/>
          <w:szCs w:val="24"/>
        </w:rPr>
      </w:pPr>
      <w:r>
        <w:rPr>
          <w:rFonts w:ascii="Arial" w:hAnsi="Arial" w:cs="Arial"/>
          <w:sz w:val="24"/>
          <w:szCs w:val="24"/>
        </w:rPr>
        <w:t>Kiedy</w:t>
      </w:r>
      <w:r>
        <w:rPr>
          <w:rFonts w:ascii="Arial" w:hAnsi="Arial" w:cs="Arial"/>
          <w:spacing w:val="-4"/>
          <w:sz w:val="24"/>
          <w:szCs w:val="24"/>
        </w:rPr>
        <w:t xml:space="preserve"> </w:t>
      </w:r>
      <w:r>
        <w:rPr>
          <w:rFonts w:ascii="Arial" w:hAnsi="Arial" w:cs="Arial"/>
          <w:sz w:val="24"/>
          <w:szCs w:val="24"/>
        </w:rPr>
        <w:t>umieścić</w:t>
      </w:r>
      <w:r>
        <w:rPr>
          <w:rFonts w:ascii="Arial" w:hAnsi="Arial" w:cs="Arial"/>
          <w:spacing w:val="-2"/>
          <w:sz w:val="24"/>
          <w:szCs w:val="24"/>
        </w:rPr>
        <w:t xml:space="preserve"> </w:t>
      </w:r>
      <w:r>
        <w:rPr>
          <w:rFonts w:ascii="Arial" w:hAnsi="Arial" w:cs="Arial"/>
          <w:sz w:val="24"/>
          <w:szCs w:val="24"/>
        </w:rPr>
        <w:t>tablicę</w:t>
      </w:r>
      <w:r>
        <w:rPr>
          <w:rFonts w:ascii="Arial" w:hAnsi="Arial" w:cs="Arial"/>
          <w:spacing w:val="-6"/>
          <w:sz w:val="24"/>
          <w:szCs w:val="24"/>
        </w:rPr>
        <w:t xml:space="preserve"> </w:t>
      </w:r>
      <w:r>
        <w:rPr>
          <w:rFonts w:ascii="Arial" w:hAnsi="Arial" w:cs="Arial"/>
          <w:sz w:val="24"/>
          <w:szCs w:val="24"/>
        </w:rPr>
        <w:t>informacyjną</w:t>
      </w:r>
      <w:r>
        <w:rPr>
          <w:rFonts w:ascii="Arial" w:hAnsi="Arial" w:cs="Arial"/>
          <w:spacing w:val="-5"/>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jak</w:t>
      </w:r>
      <w:r>
        <w:rPr>
          <w:rFonts w:ascii="Arial" w:hAnsi="Arial" w:cs="Arial"/>
          <w:spacing w:val="-3"/>
          <w:sz w:val="24"/>
          <w:szCs w:val="24"/>
        </w:rPr>
        <w:t xml:space="preserve"> </w:t>
      </w:r>
      <w:r>
        <w:rPr>
          <w:rFonts w:ascii="Arial" w:hAnsi="Arial" w:cs="Arial"/>
          <w:spacing w:val="-2"/>
          <w:sz w:val="24"/>
          <w:szCs w:val="24"/>
        </w:rPr>
        <w:t>długo?</w:t>
      </w:r>
    </w:p>
    <w:p w14:paraId="0CF09944" w14:textId="77777777" w:rsidR="002E236F" w:rsidRDefault="002E236F" w:rsidP="002E236F">
      <w:pPr>
        <w:pStyle w:val="Tekstpodstawowy"/>
        <w:spacing w:before="59" w:after="240" w:line="276" w:lineRule="auto"/>
        <w:ind w:left="116"/>
        <w:rPr>
          <w:rFonts w:cs="Arial"/>
        </w:rPr>
      </w:pPr>
      <w:r>
        <w:rPr>
          <w:rFonts w:cs="Arial"/>
        </w:rPr>
        <w:t>Tablicę</w:t>
      </w:r>
      <w:r>
        <w:rPr>
          <w:rFonts w:cs="Arial"/>
          <w:spacing w:val="-7"/>
        </w:rPr>
        <w:t xml:space="preserve"> </w:t>
      </w:r>
      <w:r>
        <w:rPr>
          <w:rFonts w:cs="Arial"/>
        </w:rPr>
        <w:t>informacyjną</w:t>
      </w:r>
      <w:r>
        <w:rPr>
          <w:rFonts w:cs="Arial"/>
          <w:spacing w:val="-7"/>
        </w:rPr>
        <w:t xml:space="preserve"> </w:t>
      </w:r>
      <w:r>
        <w:rPr>
          <w:rFonts w:cs="Arial"/>
        </w:rPr>
        <w:t>musisz</w:t>
      </w:r>
      <w:r>
        <w:rPr>
          <w:rFonts w:cs="Arial"/>
          <w:spacing w:val="-6"/>
        </w:rPr>
        <w:t xml:space="preserve"> </w:t>
      </w:r>
      <w:r>
        <w:rPr>
          <w:rFonts w:cs="Arial"/>
        </w:rPr>
        <w:t>umieścić</w:t>
      </w:r>
      <w:r>
        <w:rPr>
          <w:rFonts w:cs="Arial"/>
          <w:spacing w:val="-5"/>
        </w:rPr>
        <w:t xml:space="preserve"> </w:t>
      </w:r>
      <w:r>
        <w:rPr>
          <w:rFonts w:cs="Arial"/>
        </w:rPr>
        <w:t>niezwłocznie</w:t>
      </w:r>
      <w:r>
        <w:rPr>
          <w:rFonts w:cs="Arial"/>
          <w:spacing w:val="-5"/>
        </w:rPr>
        <w:t xml:space="preserve"> </w:t>
      </w:r>
      <w:r>
        <w:rPr>
          <w:rFonts w:cs="Arial"/>
        </w:rPr>
        <w:t>po</w:t>
      </w:r>
      <w:r>
        <w:rPr>
          <w:rFonts w:cs="Arial"/>
          <w:spacing w:val="-9"/>
        </w:rPr>
        <w:t xml:space="preserve"> </w:t>
      </w:r>
      <w:r>
        <w:rPr>
          <w:rFonts w:cs="Arial"/>
        </w:rPr>
        <w:t>rozpoczęciu</w:t>
      </w:r>
      <w:r>
        <w:rPr>
          <w:rFonts w:cs="Arial"/>
          <w:spacing w:val="-6"/>
        </w:rPr>
        <w:t xml:space="preserve"> </w:t>
      </w:r>
      <w:r>
        <w:rPr>
          <w:rFonts w:cs="Arial"/>
        </w:rPr>
        <w:t>fizycznej</w:t>
      </w:r>
      <w:r>
        <w:rPr>
          <w:rFonts w:cs="Arial"/>
          <w:spacing w:val="-6"/>
        </w:rPr>
        <w:t xml:space="preserve"> </w:t>
      </w:r>
      <w:r>
        <w:rPr>
          <w:rFonts w:cs="Arial"/>
        </w:rPr>
        <w:t>realizacji</w:t>
      </w:r>
      <w:r>
        <w:rPr>
          <w:rFonts w:cs="Arial"/>
          <w:spacing w:val="-5"/>
        </w:rPr>
        <w:t xml:space="preserve"> </w:t>
      </w:r>
      <w:r>
        <w:rPr>
          <w:rFonts w:cs="Arial"/>
          <w:spacing w:val="-2"/>
        </w:rPr>
        <w:t xml:space="preserve">Projektu </w:t>
      </w:r>
      <w:r>
        <w:rPr>
          <w:rFonts w:cs="Arial"/>
        </w:rPr>
        <w:t>obejmującego</w:t>
      </w:r>
      <w:r>
        <w:rPr>
          <w:rFonts w:cs="Arial"/>
          <w:spacing w:val="-3"/>
        </w:rPr>
        <w:t xml:space="preserve"> </w:t>
      </w:r>
      <w:r>
        <w:rPr>
          <w:rFonts w:cs="Arial"/>
        </w:rPr>
        <w:t>inwestycje</w:t>
      </w:r>
      <w:r>
        <w:rPr>
          <w:rFonts w:cs="Arial"/>
          <w:spacing w:val="-6"/>
        </w:rPr>
        <w:t xml:space="preserve"> </w:t>
      </w:r>
      <w:r>
        <w:rPr>
          <w:rFonts w:cs="Arial"/>
        </w:rPr>
        <w:t>rzeczowe</w:t>
      </w:r>
      <w:r>
        <w:rPr>
          <w:rFonts w:cs="Arial"/>
          <w:spacing w:val="-3"/>
        </w:rPr>
        <w:t xml:space="preserve"> </w:t>
      </w:r>
      <w:r>
        <w:rPr>
          <w:rFonts w:cs="Arial"/>
        </w:rPr>
        <w:t>lub</w:t>
      </w:r>
      <w:r>
        <w:rPr>
          <w:rFonts w:cs="Arial"/>
          <w:spacing w:val="-5"/>
        </w:rPr>
        <w:t xml:space="preserve"> </w:t>
      </w:r>
      <w:r>
        <w:rPr>
          <w:rFonts w:cs="Arial"/>
        </w:rPr>
        <w:t>zainstalowanie</w:t>
      </w:r>
      <w:r>
        <w:rPr>
          <w:rFonts w:cs="Arial"/>
          <w:spacing w:val="-3"/>
        </w:rPr>
        <w:t xml:space="preserve"> </w:t>
      </w:r>
      <w:r>
        <w:rPr>
          <w:rFonts w:cs="Arial"/>
        </w:rPr>
        <w:t>zakupionego</w:t>
      </w:r>
      <w:r>
        <w:rPr>
          <w:rFonts w:cs="Arial"/>
          <w:spacing w:val="-3"/>
        </w:rPr>
        <w:t xml:space="preserve"> </w:t>
      </w:r>
      <w:r>
        <w:rPr>
          <w:rFonts w:cs="Arial"/>
        </w:rPr>
        <w:t>sprzętu.</w:t>
      </w:r>
      <w:r>
        <w:rPr>
          <w:rFonts w:cs="Arial"/>
          <w:spacing w:val="-5"/>
        </w:rPr>
        <w:t xml:space="preserve"> </w:t>
      </w:r>
      <w:r>
        <w:rPr>
          <w:rFonts w:cs="Arial"/>
        </w:rPr>
        <w:t>Jeśli</w:t>
      </w:r>
      <w:r>
        <w:rPr>
          <w:rFonts w:cs="Arial"/>
          <w:spacing w:val="-4"/>
        </w:rPr>
        <w:t xml:space="preserve"> </w:t>
      </w:r>
      <w:r>
        <w:rPr>
          <w:rFonts w:cs="Arial"/>
        </w:rPr>
        <w:t>projekt</w:t>
      </w:r>
      <w:r>
        <w:rPr>
          <w:rFonts w:cs="Arial"/>
          <w:spacing w:val="-4"/>
        </w:rPr>
        <w:t xml:space="preserve"> </w:t>
      </w:r>
      <w:r>
        <w:rPr>
          <w:rFonts w:cs="Arial"/>
        </w:rPr>
        <w:t>rozpoczął się przed uzyskaniem dofinansowania, tablica powinna stanąć bezpośrednio po podpisaniu porozumienia</w:t>
      </w:r>
      <w:r>
        <w:rPr>
          <w:rFonts w:cs="Arial"/>
          <w:spacing w:val="-6"/>
        </w:rPr>
        <w:t xml:space="preserve"> </w:t>
      </w:r>
      <w:r>
        <w:rPr>
          <w:rFonts w:cs="Arial"/>
        </w:rPr>
        <w:t>lub</w:t>
      </w:r>
      <w:r>
        <w:rPr>
          <w:rFonts w:cs="Arial"/>
          <w:spacing w:val="-5"/>
        </w:rPr>
        <w:t xml:space="preserve"> </w:t>
      </w:r>
      <w:r>
        <w:rPr>
          <w:rFonts w:cs="Arial"/>
        </w:rPr>
        <w:t>uzyskaniu</w:t>
      </w:r>
      <w:r>
        <w:rPr>
          <w:rFonts w:cs="Arial"/>
          <w:spacing w:val="-4"/>
        </w:rPr>
        <w:t xml:space="preserve"> </w:t>
      </w:r>
      <w:r>
        <w:rPr>
          <w:rFonts w:cs="Arial"/>
        </w:rPr>
        <w:t>decyzji</w:t>
      </w:r>
      <w:r>
        <w:rPr>
          <w:rFonts w:cs="Arial"/>
          <w:spacing w:val="-6"/>
        </w:rPr>
        <w:t xml:space="preserve"> </w:t>
      </w:r>
      <w:r>
        <w:rPr>
          <w:rFonts w:cs="Arial"/>
        </w:rPr>
        <w:t>o</w:t>
      </w:r>
      <w:r>
        <w:rPr>
          <w:rFonts w:cs="Arial"/>
          <w:spacing w:val="-3"/>
        </w:rPr>
        <w:t xml:space="preserve"> </w:t>
      </w:r>
      <w:r>
        <w:rPr>
          <w:rFonts w:cs="Arial"/>
        </w:rPr>
        <w:t>dofinansowaniu</w:t>
      </w:r>
      <w:r>
        <w:rPr>
          <w:rFonts w:cs="Arial"/>
          <w:spacing w:val="-4"/>
        </w:rPr>
        <w:t xml:space="preserve"> </w:t>
      </w:r>
      <w:r>
        <w:rPr>
          <w:rFonts w:cs="Arial"/>
        </w:rPr>
        <w:t>(nie</w:t>
      </w:r>
      <w:r>
        <w:rPr>
          <w:rFonts w:cs="Arial"/>
          <w:spacing w:val="-4"/>
        </w:rPr>
        <w:t xml:space="preserve"> </w:t>
      </w:r>
      <w:r>
        <w:rPr>
          <w:rFonts w:cs="Arial"/>
        </w:rPr>
        <w:t>później</w:t>
      </w:r>
      <w:r>
        <w:rPr>
          <w:rFonts w:cs="Arial"/>
          <w:spacing w:val="-5"/>
        </w:rPr>
        <w:t xml:space="preserve"> </w:t>
      </w:r>
      <w:r>
        <w:rPr>
          <w:rFonts w:cs="Arial"/>
        </w:rPr>
        <w:t>niż</w:t>
      </w:r>
      <w:r>
        <w:rPr>
          <w:rFonts w:cs="Arial"/>
          <w:spacing w:val="-6"/>
        </w:rPr>
        <w:t xml:space="preserve"> </w:t>
      </w:r>
      <w:r>
        <w:rPr>
          <w:rFonts w:cs="Arial"/>
        </w:rPr>
        <w:t>dwa</w:t>
      </w:r>
      <w:r>
        <w:rPr>
          <w:rFonts w:cs="Arial"/>
          <w:spacing w:val="-5"/>
        </w:rPr>
        <w:t xml:space="preserve"> </w:t>
      </w:r>
      <w:r>
        <w:rPr>
          <w:rFonts w:cs="Arial"/>
        </w:rPr>
        <w:t>miesiące</w:t>
      </w:r>
      <w:r>
        <w:rPr>
          <w:rFonts w:cs="Arial"/>
          <w:spacing w:val="-6"/>
        </w:rPr>
        <w:t xml:space="preserve"> </w:t>
      </w:r>
      <w:r>
        <w:rPr>
          <w:rFonts w:cs="Arial"/>
        </w:rPr>
        <w:t>od</w:t>
      </w:r>
      <w:r>
        <w:rPr>
          <w:rFonts w:cs="Arial"/>
          <w:spacing w:val="-4"/>
        </w:rPr>
        <w:t xml:space="preserve"> </w:t>
      </w:r>
      <w:r>
        <w:rPr>
          <w:rFonts w:cs="Arial"/>
        </w:rPr>
        <w:t>tej</w:t>
      </w:r>
      <w:r>
        <w:rPr>
          <w:rFonts w:cs="Arial"/>
          <w:spacing w:val="-5"/>
        </w:rPr>
        <w:t xml:space="preserve"> </w:t>
      </w:r>
      <w:r>
        <w:rPr>
          <w:rFonts w:cs="Arial"/>
          <w:spacing w:val="-2"/>
        </w:rPr>
        <w:t>daty).</w:t>
      </w:r>
    </w:p>
    <w:p w14:paraId="05348A44" w14:textId="77777777" w:rsidR="002E236F" w:rsidRDefault="002E236F" w:rsidP="002E236F">
      <w:pPr>
        <w:pStyle w:val="Tekstpodstawowy"/>
        <w:spacing w:before="1" w:after="240" w:line="276" w:lineRule="auto"/>
        <w:ind w:left="116"/>
        <w:jc w:val="both"/>
        <w:rPr>
          <w:rFonts w:cs="Arial"/>
        </w:rPr>
      </w:pPr>
      <w:r>
        <w:rPr>
          <w:rFonts w:cs="Arial"/>
        </w:rPr>
        <w:t>Tablica</w:t>
      </w:r>
      <w:r>
        <w:rPr>
          <w:rFonts w:cs="Arial"/>
          <w:spacing w:val="-6"/>
        </w:rPr>
        <w:t xml:space="preserve"> </w:t>
      </w:r>
      <w:r>
        <w:rPr>
          <w:rFonts w:cs="Arial"/>
        </w:rPr>
        <w:t>informacyjna</w:t>
      </w:r>
      <w:r>
        <w:rPr>
          <w:rFonts w:cs="Arial"/>
          <w:spacing w:val="-4"/>
        </w:rPr>
        <w:t xml:space="preserve"> </w:t>
      </w:r>
      <w:r>
        <w:rPr>
          <w:rFonts w:cs="Arial"/>
        </w:rPr>
        <w:t>powinna</w:t>
      </w:r>
      <w:r>
        <w:rPr>
          <w:rFonts w:cs="Arial"/>
          <w:spacing w:val="-4"/>
        </w:rPr>
        <w:t xml:space="preserve"> </w:t>
      </w:r>
      <w:r>
        <w:rPr>
          <w:rFonts w:cs="Arial"/>
        </w:rPr>
        <w:t>być</w:t>
      </w:r>
      <w:r>
        <w:rPr>
          <w:rFonts w:cs="Arial"/>
          <w:spacing w:val="-5"/>
        </w:rPr>
        <w:t xml:space="preserve"> </w:t>
      </w:r>
      <w:r>
        <w:rPr>
          <w:rFonts w:cs="Arial"/>
        </w:rPr>
        <w:t>wyeksponowana</w:t>
      </w:r>
      <w:r>
        <w:rPr>
          <w:rFonts w:cs="Arial"/>
          <w:spacing w:val="-7"/>
        </w:rPr>
        <w:t xml:space="preserve"> </w:t>
      </w:r>
      <w:r>
        <w:rPr>
          <w:rFonts w:cs="Arial"/>
        </w:rPr>
        <w:t>w</w:t>
      </w:r>
      <w:r>
        <w:rPr>
          <w:rFonts w:cs="Arial"/>
          <w:spacing w:val="-4"/>
        </w:rPr>
        <w:t xml:space="preserve"> </w:t>
      </w:r>
      <w:r>
        <w:rPr>
          <w:rFonts w:cs="Arial"/>
        </w:rPr>
        <w:t>okresie</w:t>
      </w:r>
      <w:r>
        <w:rPr>
          <w:rFonts w:cs="Arial"/>
          <w:spacing w:val="-4"/>
        </w:rPr>
        <w:t xml:space="preserve"> </w:t>
      </w:r>
      <w:r>
        <w:rPr>
          <w:rFonts w:cs="Arial"/>
        </w:rPr>
        <w:t>realizacji</w:t>
      </w:r>
      <w:r>
        <w:rPr>
          <w:rFonts w:cs="Arial"/>
          <w:spacing w:val="-4"/>
        </w:rPr>
        <w:t xml:space="preserve"> </w:t>
      </w:r>
      <w:r>
        <w:rPr>
          <w:rFonts w:cs="Arial"/>
        </w:rPr>
        <w:t>projektu</w:t>
      </w:r>
      <w:r>
        <w:rPr>
          <w:rFonts w:cs="Arial"/>
          <w:spacing w:val="-3"/>
        </w:rPr>
        <w:t xml:space="preserve"> </w:t>
      </w:r>
      <w:r>
        <w:rPr>
          <w:rFonts w:cs="Arial"/>
        </w:rPr>
        <w:t>oraz</w:t>
      </w:r>
      <w:r>
        <w:rPr>
          <w:rFonts w:cs="Arial"/>
          <w:spacing w:val="-6"/>
        </w:rPr>
        <w:t xml:space="preserve"> </w:t>
      </w:r>
      <w:r>
        <w:rPr>
          <w:rFonts w:cs="Arial"/>
        </w:rPr>
        <w:t>w</w:t>
      </w:r>
      <w:r>
        <w:rPr>
          <w:rFonts w:cs="Arial"/>
          <w:spacing w:val="-5"/>
        </w:rPr>
        <w:t xml:space="preserve"> </w:t>
      </w:r>
      <w:r>
        <w:rPr>
          <w:rFonts w:cs="Arial"/>
        </w:rPr>
        <w:t>okresie</w:t>
      </w:r>
      <w:r>
        <w:rPr>
          <w:rFonts w:cs="Arial"/>
          <w:spacing w:val="-2"/>
        </w:rPr>
        <w:t xml:space="preserve"> </w:t>
      </w:r>
      <w:r>
        <w:rPr>
          <w:rFonts w:cs="Arial"/>
          <w:spacing w:val="-4"/>
        </w:rPr>
        <w:t xml:space="preserve">jego </w:t>
      </w:r>
      <w:r>
        <w:rPr>
          <w:rFonts w:cs="Arial"/>
        </w:rPr>
        <w:t>trwałości.</w:t>
      </w:r>
      <w:r>
        <w:rPr>
          <w:rFonts w:cs="Arial"/>
          <w:spacing w:val="-5"/>
        </w:rPr>
        <w:t xml:space="preserve"> </w:t>
      </w:r>
      <w:r>
        <w:rPr>
          <w:rFonts w:cs="Arial"/>
        </w:rPr>
        <w:t>Okres</w:t>
      </w:r>
      <w:r>
        <w:rPr>
          <w:rFonts w:cs="Arial"/>
          <w:spacing w:val="-2"/>
        </w:rPr>
        <w:t xml:space="preserve"> </w:t>
      </w:r>
      <w:r>
        <w:rPr>
          <w:rFonts w:cs="Arial"/>
        </w:rPr>
        <w:t>trwałości</w:t>
      </w:r>
      <w:r>
        <w:rPr>
          <w:rFonts w:cs="Arial"/>
          <w:spacing w:val="-4"/>
        </w:rPr>
        <w:t xml:space="preserve"> </w:t>
      </w:r>
      <w:r>
        <w:rPr>
          <w:rFonts w:cs="Arial"/>
        </w:rPr>
        <w:t>projektu</w:t>
      </w:r>
      <w:r>
        <w:rPr>
          <w:rFonts w:cs="Arial"/>
          <w:spacing w:val="-2"/>
        </w:rPr>
        <w:t xml:space="preserve"> </w:t>
      </w:r>
      <w:r>
        <w:rPr>
          <w:rFonts w:cs="Arial"/>
        </w:rPr>
        <w:t>jest</w:t>
      </w:r>
      <w:r>
        <w:rPr>
          <w:rFonts w:cs="Arial"/>
          <w:spacing w:val="-4"/>
        </w:rPr>
        <w:t xml:space="preserve"> </w:t>
      </w:r>
      <w:r>
        <w:rPr>
          <w:rFonts w:cs="Arial"/>
        </w:rPr>
        <w:t>określony</w:t>
      </w:r>
      <w:r>
        <w:rPr>
          <w:rFonts w:cs="Arial"/>
          <w:spacing w:val="-4"/>
        </w:rPr>
        <w:t xml:space="preserve"> </w:t>
      </w:r>
      <w:r>
        <w:rPr>
          <w:rFonts w:cs="Arial"/>
        </w:rPr>
        <w:t>w</w:t>
      </w:r>
      <w:r>
        <w:rPr>
          <w:rFonts w:cs="Arial"/>
          <w:spacing w:val="-1"/>
        </w:rPr>
        <w:t xml:space="preserve"> </w:t>
      </w:r>
      <w:r>
        <w:rPr>
          <w:rFonts w:cs="Arial"/>
        </w:rPr>
        <w:t>porozumieniu</w:t>
      </w:r>
      <w:r>
        <w:rPr>
          <w:rFonts w:cs="Arial"/>
          <w:spacing w:val="-5"/>
        </w:rPr>
        <w:t xml:space="preserve"> </w:t>
      </w:r>
      <w:r>
        <w:rPr>
          <w:rFonts w:cs="Arial"/>
        </w:rPr>
        <w:t>o</w:t>
      </w:r>
      <w:r>
        <w:rPr>
          <w:rFonts w:cs="Arial"/>
          <w:spacing w:val="-1"/>
        </w:rPr>
        <w:t xml:space="preserve"> </w:t>
      </w:r>
      <w:r>
        <w:rPr>
          <w:rFonts w:cs="Arial"/>
        </w:rPr>
        <w:t>dofinansowanie.</w:t>
      </w:r>
      <w:r>
        <w:rPr>
          <w:rFonts w:cs="Arial"/>
          <w:spacing w:val="-2"/>
        </w:rPr>
        <w:t xml:space="preserve"> </w:t>
      </w:r>
      <w:r>
        <w:rPr>
          <w:rFonts w:cs="Arial"/>
        </w:rPr>
        <w:t>Musi</w:t>
      </w:r>
      <w:r>
        <w:rPr>
          <w:rFonts w:cs="Arial"/>
          <w:spacing w:val="-2"/>
        </w:rPr>
        <w:t xml:space="preserve"> </w:t>
      </w:r>
      <w:r>
        <w:rPr>
          <w:rFonts w:cs="Arial"/>
        </w:rPr>
        <w:t>zatem</w:t>
      </w:r>
      <w:r>
        <w:rPr>
          <w:rFonts w:cs="Arial"/>
          <w:spacing w:val="-1"/>
        </w:rPr>
        <w:t xml:space="preserve"> </w:t>
      </w:r>
      <w:r>
        <w:rPr>
          <w:rFonts w:cs="Arial"/>
        </w:rPr>
        <w:t>być wykonana z trwałych</w:t>
      </w:r>
      <w:r>
        <w:rPr>
          <w:rFonts w:cs="Arial"/>
          <w:spacing w:val="-1"/>
        </w:rPr>
        <w:t xml:space="preserve"> </w:t>
      </w:r>
      <w:r>
        <w:rPr>
          <w:rFonts w:cs="Arial"/>
        </w:rPr>
        <w:t>materiałów, odpornych na warunki atmosferyczne. Uszkodzoną lub nieczytelną tablicę musisz wymienić lub odnowić.</w:t>
      </w:r>
    </w:p>
    <w:p w14:paraId="4BA90DE5" w14:textId="77777777" w:rsidR="002E236F" w:rsidRDefault="002E236F" w:rsidP="004D2231">
      <w:pPr>
        <w:pStyle w:val="Nagwek1"/>
        <w:numPr>
          <w:ilvl w:val="2"/>
          <w:numId w:val="44"/>
        </w:numPr>
        <w:spacing w:before="170" w:line="276" w:lineRule="auto"/>
        <w:ind w:left="1196" w:hanging="629"/>
        <w:rPr>
          <w:rFonts w:ascii="Arial" w:hAnsi="Arial" w:cs="Arial"/>
          <w:sz w:val="24"/>
          <w:szCs w:val="24"/>
        </w:rPr>
      </w:pPr>
      <w:r>
        <w:rPr>
          <w:rFonts w:ascii="Arial" w:hAnsi="Arial" w:cs="Arial"/>
          <w:sz w:val="24"/>
          <w:szCs w:val="24"/>
        </w:rPr>
        <w:t>Co</w:t>
      </w:r>
      <w:r>
        <w:rPr>
          <w:rFonts w:ascii="Arial" w:hAnsi="Arial" w:cs="Arial"/>
          <w:spacing w:val="-7"/>
          <w:sz w:val="24"/>
          <w:szCs w:val="24"/>
        </w:rPr>
        <w:t xml:space="preserve"> </w:t>
      </w:r>
      <w:r>
        <w:rPr>
          <w:rFonts w:ascii="Arial" w:hAnsi="Arial" w:cs="Arial"/>
          <w:sz w:val="24"/>
          <w:szCs w:val="24"/>
        </w:rPr>
        <w:t>zrobić,</w:t>
      </w:r>
      <w:r>
        <w:rPr>
          <w:rFonts w:ascii="Arial" w:hAnsi="Arial" w:cs="Arial"/>
          <w:spacing w:val="-5"/>
          <w:sz w:val="24"/>
          <w:szCs w:val="24"/>
        </w:rPr>
        <w:t xml:space="preserve"> </w:t>
      </w:r>
      <w:r>
        <w:rPr>
          <w:rFonts w:ascii="Arial" w:hAnsi="Arial" w:cs="Arial"/>
          <w:sz w:val="24"/>
          <w:szCs w:val="24"/>
        </w:rPr>
        <w:t>jeśli</w:t>
      </w:r>
      <w:r>
        <w:rPr>
          <w:rFonts w:ascii="Arial" w:hAnsi="Arial" w:cs="Arial"/>
          <w:spacing w:val="-3"/>
          <w:sz w:val="24"/>
          <w:szCs w:val="24"/>
        </w:rPr>
        <w:t xml:space="preserve"> </w:t>
      </w:r>
      <w:r>
        <w:rPr>
          <w:rFonts w:ascii="Arial" w:hAnsi="Arial" w:cs="Arial"/>
          <w:sz w:val="24"/>
          <w:szCs w:val="24"/>
        </w:rPr>
        <w:t>realizuję</w:t>
      </w:r>
      <w:r>
        <w:rPr>
          <w:rFonts w:ascii="Arial" w:hAnsi="Arial" w:cs="Arial"/>
          <w:spacing w:val="-4"/>
          <w:sz w:val="24"/>
          <w:szCs w:val="24"/>
        </w:rPr>
        <w:t xml:space="preserve"> </w:t>
      </w:r>
      <w:r>
        <w:rPr>
          <w:rFonts w:ascii="Arial" w:hAnsi="Arial" w:cs="Arial"/>
          <w:sz w:val="24"/>
          <w:szCs w:val="24"/>
        </w:rPr>
        <w:t>kilka</w:t>
      </w:r>
      <w:r>
        <w:rPr>
          <w:rFonts w:ascii="Arial" w:hAnsi="Arial" w:cs="Arial"/>
          <w:spacing w:val="-5"/>
          <w:sz w:val="24"/>
          <w:szCs w:val="24"/>
        </w:rPr>
        <w:t xml:space="preserve"> </w:t>
      </w:r>
      <w:r>
        <w:rPr>
          <w:rFonts w:ascii="Arial" w:hAnsi="Arial" w:cs="Arial"/>
          <w:sz w:val="24"/>
          <w:szCs w:val="24"/>
        </w:rPr>
        <w:t>projektów</w:t>
      </w:r>
      <w:r>
        <w:rPr>
          <w:rFonts w:ascii="Arial" w:hAnsi="Arial" w:cs="Arial"/>
          <w:spacing w:val="-4"/>
          <w:sz w:val="24"/>
          <w:szCs w:val="24"/>
        </w:rPr>
        <w:t xml:space="preserve"> </w:t>
      </w:r>
      <w:r>
        <w:rPr>
          <w:rFonts w:ascii="Arial" w:hAnsi="Arial" w:cs="Arial"/>
          <w:sz w:val="24"/>
          <w:szCs w:val="24"/>
        </w:rPr>
        <w:t>w</w:t>
      </w:r>
      <w:r>
        <w:rPr>
          <w:rFonts w:ascii="Arial" w:hAnsi="Arial" w:cs="Arial"/>
          <w:spacing w:val="-2"/>
          <w:sz w:val="24"/>
          <w:szCs w:val="24"/>
        </w:rPr>
        <w:t xml:space="preserve"> </w:t>
      </w:r>
      <w:r>
        <w:rPr>
          <w:rFonts w:ascii="Arial" w:hAnsi="Arial" w:cs="Arial"/>
          <w:sz w:val="24"/>
          <w:szCs w:val="24"/>
        </w:rPr>
        <w:t>tym</w:t>
      </w:r>
      <w:r>
        <w:rPr>
          <w:rFonts w:ascii="Arial" w:hAnsi="Arial" w:cs="Arial"/>
          <w:spacing w:val="-5"/>
          <w:sz w:val="24"/>
          <w:szCs w:val="24"/>
        </w:rPr>
        <w:t xml:space="preserve"> </w:t>
      </w:r>
      <w:r>
        <w:rPr>
          <w:rFonts w:ascii="Arial" w:hAnsi="Arial" w:cs="Arial"/>
          <w:sz w:val="24"/>
          <w:szCs w:val="24"/>
        </w:rPr>
        <w:t>samym</w:t>
      </w:r>
      <w:r>
        <w:rPr>
          <w:rFonts w:ascii="Arial" w:hAnsi="Arial" w:cs="Arial"/>
          <w:spacing w:val="-3"/>
          <w:sz w:val="24"/>
          <w:szCs w:val="24"/>
        </w:rPr>
        <w:t xml:space="preserve"> </w:t>
      </w:r>
      <w:r>
        <w:rPr>
          <w:rFonts w:ascii="Arial" w:hAnsi="Arial" w:cs="Arial"/>
          <w:spacing w:val="-2"/>
          <w:sz w:val="24"/>
          <w:szCs w:val="24"/>
        </w:rPr>
        <w:t>miejscu?</w:t>
      </w:r>
    </w:p>
    <w:p w14:paraId="2F86F710" w14:textId="77777777" w:rsidR="002E236F" w:rsidRDefault="002E236F" w:rsidP="002E236F">
      <w:pPr>
        <w:pStyle w:val="Tekstpodstawowy"/>
        <w:spacing w:before="121" w:after="240" w:line="276" w:lineRule="auto"/>
        <w:ind w:left="116" w:right="778"/>
        <w:rPr>
          <w:rFonts w:cs="Arial"/>
        </w:rPr>
      </w:pPr>
      <w:r>
        <w:rPr>
          <w:rFonts w:cs="Arial"/>
        </w:rPr>
        <w:t xml:space="preserve">Jeśli w tym samym miejscu realizujesz kilka projektów, które musisz oznaczyć tablicami lub jeśli w późniejszym terminie otrzymasz dalsze finansowanie na ten sam projekt, możesz umieścić jedną, </w:t>
      </w:r>
      <w:r>
        <w:rPr>
          <w:rFonts w:cs="Arial"/>
          <w:b/>
        </w:rPr>
        <w:t>wspólną</w:t>
      </w:r>
      <w:r>
        <w:rPr>
          <w:rFonts w:cs="Arial"/>
          <w:b/>
          <w:spacing w:val="-3"/>
        </w:rPr>
        <w:t xml:space="preserve"> </w:t>
      </w:r>
      <w:r>
        <w:rPr>
          <w:rFonts w:cs="Arial"/>
          <w:b/>
        </w:rPr>
        <w:t>tablicę</w:t>
      </w:r>
      <w:r>
        <w:rPr>
          <w:rFonts w:cs="Arial"/>
          <w:b/>
          <w:spacing w:val="-4"/>
        </w:rPr>
        <w:t xml:space="preserve"> </w:t>
      </w:r>
      <w:r>
        <w:rPr>
          <w:rFonts w:cs="Arial"/>
          <w:b/>
        </w:rPr>
        <w:t xml:space="preserve">informacyjną. </w:t>
      </w:r>
      <w:r>
        <w:rPr>
          <w:rFonts w:cs="Arial"/>
        </w:rPr>
        <w:t>Wygląd</w:t>
      </w:r>
      <w:r>
        <w:rPr>
          <w:rFonts w:cs="Arial"/>
          <w:spacing w:val="-3"/>
        </w:rPr>
        <w:t xml:space="preserve"> </w:t>
      </w:r>
      <w:r>
        <w:rPr>
          <w:rFonts w:cs="Arial"/>
        </w:rPr>
        <w:t>wspólnej</w:t>
      </w:r>
      <w:r>
        <w:rPr>
          <w:rFonts w:cs="Arial"/>
          <w:spacing w:val="-4"/>
        </w:rPr>
        <w:t xml:space="preserve"> </w:t>
      </w:r>
      <w:r>
        <w:rPr>
          <w:rFonts w:cs="Arial"/>
        </w:rPr>
        <w:t>tablicy</w:t>
      </w:r>
      <w:r>
        <w:rPr>
          <w:rFonts w:cs="Arial"/>
          <w:spacing w:val="-4"/>
        </w:rPr>
        <w:t xml:space="preserve"> </w:t>
      </w:r>
      <w:r>
        <w:rPr>
          <w:rFonts w:cs="Arial"/>
        </w:rPr>
        <w:t>musi</w:t>
      </w:r>
      <w:r>
        <w:rPr>
          <w:rFonts w:cs="Arial"/>
          <w:spacing w:val="-2"/>
        </w:rPr>
        <w:t xml:space="preserve"> </w:t>
      </w:r>
      <w:r>
        <w:rPr>
          <w:rFonts w:cs="Arial"/>
        </w:rPr>
        <w:t>być</w:t>
      </w:r>
      <w:r>
        <w:rPr>
          <w:rFonts w:cs="Arial"/>
          <w:spacing w:val="-4"/>
        </w:rPr>
        <w:t xml:space="preserve"> </w:t>
      </w:r>
      <w:r>
        <w:rPr>
          <w:rFonts w:cs="Arial"/>
        </w:rPr>
        <w:t>zgodny</w:t>
      </w:r>
      <w:r>
        <w:rPr>
          <w:rFonts w:cs="Arial"/>
          <w:spacing w:val="-2"/>
        </w:rPr>
        <w:t xml:space="preserve"> </w:t>
      </w:r>
      <w:r>
        <w:rPr>
          <w:rFonts w:cs="Arial"/>
        </w:rPr>
        <w:t>z</w:t>
      </w:r>
      <w:r>
        <w:rPr>
          <w:rFonts w:cs="Arial"/>
          <w:spacing w:val="-2"/>
        </w:rPr>
        <w:t xml:space="preserve"> </w:t>
      </w:r>
      <w:r>
        <w:rPr>
          <w:rFonts w:cs="Arial"/>
        </w:rPr>
        <w:t>zasadami</w:t>
      </w:r>
      <w:r>
        <w:rPr>
          <w:rFonts w:cs="Arial"/>
          <w:spacing w:val="-4"/>
        </w:rPr>
        <w:t xml:space="preserve"> </w:t>
      </w:r>
      <w:r>
        <w:rPr>
          <w:rFonts w:cs="Arial"/>
        </w:rPr>
        <w:t>określonymi</w:t>
      </w:r>
      <w:r>
        <w:rPr>
          <w:rFonts w:cs="Arial"/>
          <w:spacing w:val="-5"/>
        </w:rPr>
        <w:t xml:space="preserve"> </w:t>
      </w:r>
      <w:r>
        <w:rPr>
          <w:rFonts w:cs="Arial"/>
        </w:rPr>
        <w:t>w „Księdze</w:t>
      </w:r>
      <w:r>
        <w:rPr>
          <w:rFonts w:cs="Arial"/>
          <w:spacing w:val="-8"/>
        </w:rPr>
        <w:t xml:space="preserve"> </w:t>
      </w:r>
      <w:r>
        <w:rPr>
          <w:rFonts w:cs="Arial"/>
        </w:rPr>
        <w:t>Tożsamości</w:t>
      </w:r>
      <w:r>
        <w:rPr>
          <w:rFonts w:cs="Arial"/>
          <w:spacing w:val="-6"/>
        </w:rPr>
        <w:t xml:space="preserve"> </w:t>
      </w:r>
      <w:r>
        <w:rPr>
          <w:rFonts w:cs="Arial"/>
        </w:rPr>
        <w:t>Wizualnej</w:t>
      </w:r>
      <w:r>
        <w:rPr>
          <w:rFonts w:cs="Arial"/>
          <w:spacing w:val="-5"/>
        </w:rPr>
        <w:t xml:space="preserve"> </w:t>
      </w:r>
      <w:r>
        <w:rPr>
          <w:rFonts w:cs="Arial"/>
        </w:rPr>
        <w:t>marki</w:t>
      </w:r>
      <w:r>
        <w:rPr>
          <w:rFonts w:cs="Arial"/>
          <w:spacing w:val="-6"/>
        </w:rPr>
        <w:t xml:space="preserve"> </w:t>
      </w:r>
      <w:r>
        <w:rPr>
          <w:rFonts w:cs="Arial"/>
        </w:rPr>
        <w:t>Fundusze</w:t>
      </w:r>
      <w:r>
        <w:rPr>
          <w:rFonts w:cs="Arial"/>
          <w:spacing w:val="-5"/>
        </w:rPr>
        <w:t xml:space="preserve"> </w:t>
      </w:r>
      <w:r>
        <w:rPr>
          <w:rFonts w:cs="Arial"/>
        </w:rPr>
        <w:t>Europejskie</w:t>
      </w:r>
      <w:r>
        <w:rPr>
          <w:rFonts w:cs="Arial"/>
          <w:spacing w:val="-8"/>
        </w:rPr>
        <w:t xml:space="preserve"> </w:t>
      </w:r>
      <w:r>
        <w:rPr>
          <w:rFonts w:cs="Arial"/>
        </w:rPr>
        <w:t>2021-</w:t>
      </w:r>
      <w:r>
        <w:rPr>
          <w:rFonts w:cs="Arial"/>
          <w:spacing w:val="-2"/>
        </w:rPr>
        <w:t>2027”.</w:t>
      </w:r>
    </w:p>
    <w:p w14:paraId="67C0F7BA" w14:textId="77777777" w:rsidR="002E236F" w:rsidRDefault="002E236F" w:rsidP="004D2231">
      <w:pPr>
        <w:pStyle w:val="Nagwek1"/>
        <w:numPr>
          <w:ilvl w:val="1"/>
          <w:numId w:val="45"/>
        </w:numPr>
        <w:tabs>
          <w:tab w:val="left" w:pos="911"/>
        </w:tabs>
        <w:spacing w:after="240" w:line="276" w:lineRule="auto"/>
        <w:ind w:left="1440" w:hanging="360"/>
        <w:rPr>
          <w:rFonts w:ascii="Arial" w:hAnsi="Arial" w:cs="Arial"/>
          <w:sz w:val="24"/>
          <w:szCs w:val="24"/>
        </w:rPr>
      </w:pPr>
      <w:r>
        <w:rPr>
          <w:rFonts w:ascii="Arial" w:hAnsi="Arial" w:cs="Arial"/>
          <w:sz w:val="24"/>
          <w:szCs w:val="24"/>
        </w:rPr>
        <w:t>Plakaty</w:t>
      </w:r>
      <w:r>
        <w:rPr>
          <w:rFonts w:ascii="Arial" w:hAnsi="Arial" w:cs="Arial"/>
          <w:spacing w:val="-6"/>
          <w:sz w:val="24"/>
          <w:szCs w:val="24"/>
        </w:rPr>
        <w:t xml:space="preserve"> </w:t>
      </w:r>
      <w:r>
        <w:rPr>
          <w:rFonts w:ascii="Arial" w:hAnsi="Arial" w:cs="Arial"/>
          <w:sz w:val="24"/>
          <w:szCs w:val="24"/>
        </w:rPr>
        <w:t>informujące</w:t>
      </w:r>
      <w:r>
        <w:rPr>
          <w:rFonts w:ascii="Arial" w:hAnsi="Arial" w:cs="Arial"/>
          <w:spacing w:val="-6"/>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pacing w:val="-2"/>
          <w:sz w:val="24"/>
          <w:szCs w:val="24"/>
        </w:rPr>
        <w:t>projekcie</w:t>
      </w:r>
    </w:p>
    <w:p w14:paraId="70EC8F61" w14:textId="77777777" w:rsidR="002E236F" w:rsidRDefault="002E236F" w:rsidP="004D2231">
      <w:pPr>
        <w:pStyle w:val="Akapitzlist"/>
        <w:widowControl w:val="0"/>
        <w:numPr>
          <w:ilvl w:val="2"/>
          <w:numId w:val="45"/>
        </w:numPr>
        <w:autoSpaceDE w:val="0"/>
        <w:autoSpaceDN w:val="0"/>
        <w:spacing w:after="240" w:line="276" w:lineRule="auto"/>
        <w:ind w:left="993" w:hanging="567"/>
        <w:contextualSpacing w:val="0"/>
        <w:rPr>
          <w:rFonts w:ascii="Arial" w:hAnsi="Arial" w:cs="Arial"/>
          <w:b/>
        </w:rPr>
      </w:pPr>
      <w:r>
        <w:rPr>
          <w:rFonts w:ascii="Arial" w:hAnsi="Arial" w:cs="Arial"/>
          <w:b/>
        </w:rPr>
        <w:t>Jak</w:t>
      </w:r>
      <w:r>
        <w:rPr>
          <w:rFonts w:ascii="Arial" w:hAnsi="Arial" w:cs="Arial"/>
          <w:b/>
          <w:spacing w:val="-6"/>
        </w:rPr>
        <w:t xml:space="preserve"> </w:t>
      </w:r>
      <w:r>
        <w:rPr>
          <w:rFonts w:ascii="Arial" w:hAnsi="Arial" w:cs="Arial"/>
          <w:b/>
        </w:rPr>
        <w:t>powinien</w:t>
      </w:r>
      <w:r>
        <w:rPr>
          <w:rFonts w:ascii="Arial" w:hAnsi="Arial" w:cs="Arial"/>
          <w:b/>
          <w:spacing w:val="-7"/>
        </w:rPr>
        <w:t xml:space="preserve"> </w:t>
      </w:r>
      <w:r>
        <w:rPr>
          <w:rFonts w:ascii="Arial" w:hAnsi="Arial" w:cs="Arial"/>
          <w:b/>
        </w:rPr>
        <w:t>wyglądać</w:t>
      </w:r>
      <w:r>
        <w:rPr>
          <w:rFonts w:ascii="Arial" w:hAnsi="Arial" w:cs="Arial"/>
          <w:b/>
          <w:spacing w:val="-4"/>
        </w:rPr>
        <w:t xml:space="preserve"> </w:t>
      </w:r>
      <w:r>
        <w:rPr>
          <w:rFonts w:ascii="Arial" w:hAnsi="Arial" w:cs="Arial"/>
          <w:b/>
          <w:spacing w:val="-2"/>
        </w:rPr>
        <w:t>plakat?</w:t>
      </w:r>
    </w:p>
    <w:p w14:paraId="3E458342" w14:textId="77777777" w:rsidR="002E236F" w:rsidRDefault="002E236F" w:rsidP="002E236F">
      <w:pPr>
        <w:pStyle w:val="Tekstpodstawowy"/>
        <w:spacing w:before="61" w:after="240" w:line="276" w:lineRule="auto"/>
        <w:ind w:left="116"/>
        <w:jc w:val="both"/>
        <w:rPr>
          <w:rFonts w:cs="Arial"/>
        </w:rPr>
      </w:pPr>
      <w:r>
        <w:rPr>
          <w:rFonts w:cs="Arial"/>
        </w:rPr>
        <w:t>Plakat</w:t>
      </w:r>
      <w:r>
        <w:rPr>
          <w:rFonts w:cs="Arial"/>
          <w:spacing w:val="-4"/>
        </w:rPr>
        <w:t xml:space="preserve"> </w:t>
      </w:r>
      <w:r>
        <w:rPr>
          <w:rFonts w:cs="Arial"/>
        </w:rPr>
        <w:t>musi</w:t>
      </w:r>
      <w:r>
        <w:rPr>
          <w:rFonts w:cs="Arial"/>
          <w:spacing w:val="-3"/>
        </w:rPr>
        <w:t xml:space="preserve"> </w:t>
      </w:r>
      <w:r>
        <w:rPr>
          <w:rFonts w:cs="Arial"/>
          <w:spacing w:val="-2"/>
        </w:rPr>
        <w:t>zawierać:</w:t>
      </w:r>
    </w:p>
    <w:p w14:paraId="0BC9611B" w14:textId="77777777" w:rsidR="002E236F" w:rsidRDefault="002E236F" w:rsidP="004D2231">
      <w:pPr>
        <w:pStyle w:val="Akapitzlist"/>
        <w:widowControl w:val="0"/>
        <w:numPr>
          <w:ilvl w:val="0"/>
          <w:numId w:val="46"/>
        </w:numPr>
        <w:tabs>
          <w:tab w:val="left" w:pos="837"/>
        </w:tabs>
        <w:autoSpaceDE w:val="0"/>
        <w:autoSpaceDN w:val="0"/>
        <w:spacing w:line="276" w:lineRule="auto"/>
        <w:ind w:hanging="361"/>
        <w:contextualSpacing w:val="0"/>
        <w:rPr>
          <w:rFonts w:ascii="Arial" w:hAnsi="Arial" w:cs="Arial"/>
        </w:rPr>
      </w:pPr>
      <w:r>
        <w:rPr>
          <w:rFonts w:ascii="Arial" w:hAnsi="Arial" w:cs="Arial"/>
        </w:rPr>
        <w:t>znak</w:t>
      </w:r>
      <w:r>
        <w:rPr>
          <w:rFonts w:ascii="Arial" w:hAnsi="Arial" w:cs="Arial"/>
          <w:spacing w:val="-2"/>
        </w:rPr>
        <w:t xml:space="preserve"> </w:t>
      </w:r>
      <w:r>
        <w:rPr>
          <w:rFonts w:ascii="Arial" w:hAnsi="Arial" w:cs="Arial"/>
        </w:rPr>
        <w:t>FE</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znak</w:t>
      </w:r>
      <w:r>
        <w:rPr>
          <w:rFonts w:ascii="Arial" w:hAnsi="Arial" w:cs="Arial"/>
          <w:spacing w:val="-1"/>
        </w:rPr>
        <w:t xml:space="preserve"> </w:t>
      </w:r>
      <w:r>
        <w:rPr>
          <w:rFonts w:ascii="Arial" w:hAnsi="Arial" w:cs="Arial"/>
          <w:spacing w:val="-5"/>
        </w:rPr>
        <w:t>UE</w:t>
      </w:r>
    </w:p>
    <w:p w14:paraId="479F1263" w14:textId="77777777" w:rsidR="002E236F" w:rsidRDefault="002E236F" w:rsidP="004D2231">
      <w:pPr>
        <w:pStyle w:val="Akapitzlist"/>
        <w:widowControl w:val="0"/>
        <w:numPr>
          <w:ilvl w:val="0"/>
          <w:numId w:val="46"/>
        </w:numPr>
        <w:tabs>
          <w:tab w:val="left" w:pos="837"/>
        </w:tabs>
        <w:autoSpaceDE w:val="0"/>
        <w:autoSpaceDN w:val="0"/>
        <w:spacing w:line="276" w:lineRule="auto"/>
        <w:ind w:hanging="361"/>
        <w:contextualSpacing w:val="0"/>
        <w:rPr>
          <w:rFonts w:ascii="Arial" w:hAnsi="Arial" w:cs="Arial"/>
        </w:rPr>
      </w:pPr>
      <w:r>
        <w:rPr>
          <w:rFonts w:ascii="Arial" w:hAnsi="Arial" w:cs="Arial"/>
        </w:rPr>
        <w:lastRenderedPageBreak/>
        <w:t>nazwę</w:t>
      </w:r>
      <w:r>
        <w:rPr>
          <w:rFonts w:ascii="Arial" w:hAnsi="Arial" w:cs="Arial"/>
          <w:spacing w:val="-2"/>
        </w:rPr>
        <w:t xml:space="preserve"> beneficjenta,</w:t>
      </w:r>
    </w:p>
    <w:p w14:paraId="3C91480A" w14:textId="77777777" w:rsidR="002E236F" w:rsidRDefault="002E236F" w:rsidP="004D2231">
      <w:pPr>
        <w:pStyle w:val="Akapitzlist"/>
        <w:widowControl w:val="0"/>
        <w:numPr>
          <w:ilvl w:val="0"/>
          <w:numId w:val="46"/>
        </w:numPr>
        <w:tabs>
          <w:tab w:val="left" w:pos="837"/>
        </w:tabs>
        <w:autoSpaceDE w:val="0"/>
        <w:autoSpaceDN w:val="0"/>
        <w:spacing w:before="1" w:line="276" w:lineRule="auto"/>
        <w:ind w:hanging="361"/>
        <w:contextualSpacing w:val="0"/>
        <w:rPr>
          <w:rFonts w:ascii="Arial" w:hAnsi="Arial" w:cs="Arial"/>
        </w:rPr>
      </w:pPr>
      <w:r>
        <w:rPr>
          <w:rFonts w:ascii="Arial" w:hAnsi="Arial" w:cs="Arial"/>
        </w:rPr>
        <w:t>tytuł</w:t>
      </w:r>
      <w:r>
        <w:rPr>
          <w:rFonts w:ascii="Arial" w:hAnsi="Arial" w:cs="Arial"/>
          <w:spacing w:val="-8"/>
        </w:rPr>
        <w:t xml:space="preserve"> </w:t>
      </w:r>
      <w:r>
        <w:rPr>
          <w:rFonts w:ascii="Arial" w:hAnsi="Arial" w:cs="Arial"/>
        </w:rPr>
        <w:t>projektu</w:t>
      </w:r>
      <w:r>
        <w:rPr>
          <w:rFonts w:ascii="Arial" w:hAnsi="Arial" w:cs="Arial"/>
          <w:spacing w:val="-6"/>
        </w:rPr>
        <w:t xml:space="preserve"> </w:t>
      </w:r>
      <w:r>
        <w:rPr>
          <w:rFonts w:ascii="Arial" w:hAnsi="Arial" w:cs="Arial"/>
        </w:rPr>
        <w:t>(maksymalnie</w:t>
      </w:r>
      <w:r>
        <w:rPr>
          <w:rFonts w:ascii="Arial" w:hAnsi="Arial" w:cs="Arial"/>
          <w:spacing w:val="-5"/>
        </w:rPr>
        <w:t xml:space="preserve"> </w:t>
      </w:r>
      <w:r>
        <w:rPr>
          <w:rFonts w:ascii="Arial" w:hAnsi="Arial" w:cs="Arial"/>
        </w:rPr>
        <w:t>150</w:t>
      </w:r>
      <w:r>
        <w:rPr>
          <w:rFonts w:ascii="Arial" w:hAnsi="Arial" w:cs="Arial"/>
          <w:spacing w:val="-6"/>
        </w:rPr>
        <w:t xml:space="preserve"> </w:t>
      </w:r>
      <w:r>
        <w:rPr>
          <w:rFonts w:ascii="Arial" w:hAnsi="Arial" w:cs="Arial"/>
          <w:spacing w:val="-2"/>
        </w:rPr>
        <w:t>znaków),</w:t>
      </w:r>
    </w:p>
    <w:p w14:paraId="2C858CF0" w14:textId="77777777" w:rsidR="002E236F" w:rsidRDefault="002E236F" w:rsidP="004D2231">
      <w:pPr>
        <w:pStyle w:val="Akapitzlist"/>
        <w:widowControl w:val="0"/>
        <w:numPr>
          <w:ilvl w:val="0"/>
          <w:numId w:val="46"/>
        </w:numPr>
        <w:tabs>
          <w:tab w:val="left" w:pos="837"/>
        </w:tabs>
        <w:autoSpaceDE w:val="0"/>
        <w:autoSpaceDN w:val="0"/>
        <w:spacing w:line="276" w:lineRule="auto"/>
        <w:ind w:hanging="361"/>
        <w:contextualSpacing w:val="0"/>
        <w:rPr>
          <w:rFonts w:ascii="Arial" w:hAnsi="Arial" w:cs="Arial"/>
        </w:rPr>
      </w:pPr>
      <w:r>
        <w:rPr>
          <w:rFonts w:ascii="Arial" w:hAnsi="Arial" w:cs="Arial"/>
        </w:rPr>
        <w:t>wysokość</w:t>
      </w:r>
      <w:r>
        <w:rPr>
          <w:rFonts w:ascii="Arial" w:hAnsi="Arial" w:cs="Arial"/>
          <w:spacing w:val="-5"/>
        </w:rPr>
        <w:t xml:space="preserve"> </w:t>
      </w:r>
      <w:r>
        <w:rPr>
          <w:rFonts w:ascii="Arial" w:hAnsi="Arial" w:cs="Arial"/>
        </w:rPr>
        <w:t>dofinansowania</w:t>
      </w:r>
      <w:r>
        <w:rPr>
          <w:rFonts w:ascii="Arial" w:hAnsi="Arial" w:cs="Arial"/>
          <w:spacing w:val="-6"/>
        </w:rPr>
        <w:t xml:space="preserve"> </w:t>
      </w:r>
      <w:r>
        <w:rPr>
          <w:rFonts w:ascii="Arial" w:hAnsi="Arial" w:cs="Arial"/>
        </w:rPr>
        <w:t>projektu</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Unii</w:t>
      </w:r>
      <w:r>
        <w:rPr>
          <w:rFonts w:ascii="Arial" w:hAnsi="Arial" w:cs="Arial"/>
          <w:spacing w:val="-5"/>
        </w:rPr>
        <w:t xml:space="preserve"> </w:t>
      </w:r>
      <w:r>
        <w:rPr>
          <w:rFonts w:ascii="Arial" w:hAnsi="Arial" w:cs="Arial"/>
          <w:spacing w:val="-2"/>
        </w:rPr>
        <w:t>Europejskiej,</w:t>
      </w:r>
    </w:p>
    <w:p w14:paraId="1A7C9CD8" w14:textId="77777777" w:rsidR="002E236F" w:rsidRDefault="002E236F" w:rsidP="004D2231">
      <w:pPr>
        <w:pStyle w:val="Akapitzlist"/>
        <w:widowControl w:val="0"/>
        <w:numPr>
          <w:ilvl w:val="0"/>
          <w:numId w:val="46"/>
        </w:numPr>
        <w:tabs>
          <w:tab w:val="left" w:pos="837"/>
        </w:tabs>
        <w:autoSpaceDE w:val="0"/>
        <w:autoSpaceDN w:val="0"/>
        <w:spacing w:after="240" w:line="276" w:lineRule="auto"/>
        <w:ind w:hanging="361"/>
        <w:contextualSpacing w:val="0"/>
        <w:rPr>
          <w:rFonts w:ascii="Arial" w:hAnsi="Arial" w:cs="Arial"/>
        </w:rPr>
      </w:pPr>
      <w:r>
        <w:rPr>
          <w:rFonts w:ascii="Arial" w:hAnsi="Arial" w:cs="Arial"/>
        </w:rPr>
        <w:t>adres</w:t>
      </w:r>
      <w:r>
        <w:rPr>
          <w:rFonts w:ascii="Arial" w:hAnsi="Arial" w:cs="Arial"/>
          <w:spacing w:val="-2"/>
        </w:rPr>
        <w:t xml:space="preserve"> </w:t>
      </w:r>
      <w:r>
        <w:rPr>
          <w:rFonts w:ascii="Arial" w:hAnsi="Arial" w:cs="Arial"/>
        </w:rPr>
        <w:t>portalu</w:t>
      </w:r>
      <w:r>
        <w:rPr>
          <w:rFonts w:ascii="Arial" w:hAnsi="Arial" w:cs="Arial"/>
          <w:spacing w:val="-2"/>
        </w:rPr>
        <w:t xml:space="preserve"> </w:t>
      </w:r>
      <w:hyperlink r:id="rId25" w:history="1">
        <w:r>
          <w:rPr>
            <w:rStyle w:val="Hipercze"/>
            <w:rFonts w:ascii="Arial" w:hAnsi="Arial" w:cs="Arial"/>
            <w:spacing w:val="-2"/>
          </w:rPr>
          <w:t>www.mapadotacji.gov.pl</w:t>
        </w:r>
      </w:hyperlink>
    </w:p>
    <w:p w14:paraId="3999D326" w14:textId="77777777" w:rsidR="002E236F" w:rsidRDefault="002E236F" w:rsidP="002E236F">
      <w:pPr>
        <w:pStyle w:val="Tekstpodstawowy"/>
        <w:spacing w:before="56" w:line="276" w:lineRule="auto"/>
        <w:ind w:left="116"/>
        <w:rPr>
          <w:rFonts w:cs="Arial"/>
        </w:rPr>
      </w:pPr>
      <w:r>
        <w:rPr>
          <w:rFonts w:cs="Arial"/>
        </w:rPr>
        <w:t>Wzór</w:t>
      </w:r>
      <w:r>
        <w:rPr>
          <w:rFonts w:cs="Arial"/>
          <w:spacing w:val="-4"/>
        </w:rPr>
        <w:t xml:space="preserve"> </w:t>
      </w:r>
      <w:r>
        <w:rPr>
          <w:rFonts w:cs="Arial"/>
        </w:rPr>
        <w:t>plakatu</w:t>
      </w:r>
      <w:r>
        <w:rPr>
          <w:rFonts w:cs="Arial"/>
          <w:spacing w:val="-3"/>
        </w:rPr>
        <w:t xml:space="preserve"> </w:t>
      </w:r>
      <w:r>
        <w:rPr>
          <w:rFonts w:cs="Arial"/>
        </w:rPr>
        <w:t>dla</w:t>
      </w:r>
      <w:r>
        <w:rPr>
          <w:rFonts w:cs="Arial"/>
          <w:spacing w:val="-3"/>
        </w:rPr>
        <w:t xml:space="preserve"> </w:t>
      </w:r>
      <w:r>
        <w:rPr>
          <w:rFonts w:cs="Arial"/>
        </w:rPr>
        <w:t>programu</w:t>
      </w:r>
      <w:r>
        <w:rPr>
          <w:rFonts w:cs="Arial"/>
          <w:spacing w:val="-6"/>
        </w:rPr>
        <w:t xml:space="preserve"> </w:t>
      </w:r>
      <w:r>
        <w:rPr>
          <w:rFonts w:cs="Arial"/>
          <w:spacing w:val="-2"/>
        </w:rPr>
        <w:t>FERS:</w:t>
      </w:r>
    </w:p>
    <w:p w14:paraId="5D4639FC" w14:textId="77777777" w:rsidR="002E236F" w:rsidRDefault="002E236F" w:rsidP="002E236F">
      <w:pPr>
        <w:pStyle w:val="Tekstpodstawowy"/>
        <w:spacing w:line="276" w:lineRule="auto"/>
        <w:ind w:left="106"/>
        <w:rPr>
          <w:rFonts w:cs="Arial"/>
        </w:rPr>
      </w:pPr>
      <w:r>
        <w:rPr>
          <w:rFonts w:ascii="Calibri" w:hAnsi="Calibri" w:cs="Calibri"/>
          <w:noProof/>
          <w:sz w:val="22"/>
          <w:szCs w:val="22"/>
        </w:rPr>
        <mc:AlternateContent>
          <mc:Choice Requires="wpg">
            <w:drawing>
              <wp:inline distT="0" distB="0" distL="0" distR="0" wp14:anchorId="01D38814" wp14:editId="2B180A7C">
                <wp:extent cx="4478020" cy="3265805"/>
                <wp:effectExtent l="0" t="0" r="0" b="1270"/>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020" cy="3265805"/>
                          <a:chOff x="0" y="0"/>
                          <a:chExt cx="7052" cy="5143"/>
                        </a:xfrm>
                      </wpg:grpSpPr>
                      <pic:pic xmlns:pic="http://schemas.openxmlformats.org/drawingml/2006/picture">
                        <pic:nvPicPr>
                          <pic:cNvPr id="38" name="docshape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52"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docshape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50" y="184"/>
                            <a:ext cx="6269" cy="4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27173A" id="Grupa 37" o:spid="_x0000_s1026" style="width:352.6pt;height:257.15pt;mso-position-horizontal-relative:char;mso-position-vertical-relative:line" coordsize="7052,51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">
                <v:shape id="docshape6" o:spid="_x0000_s1027" type="#_x0000_t75" style="position:absolute;width:7052;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">
                  <v:imagedata r:id="rId28" o:title=""/>
                </v:shape>
                <v:shape id="docshape7" o:spid="_x0000_s1028" type="#_x0000_t75" style="position:absolute;left:250;top:184;width:6269;height:4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">
                  <v:imagedata r:id="rId29" o:title=""/>
                </v:shape>
                <w10:anchorlock/>
              </v:group>
            </w:pict>
          </mc:Fallback>
        </mc:AlternateContent>
      </w:r>
    </w:p>
    <w:p w14:paraId="6A2B68F0" w14:textId="77777777" w:rsidR="002E236F" w:rsidRDefault="002E236F" w:rsidP="002E236F">
      <w:pPr>
        <w:pStyle w:val="Nagwek1"/>
        <w:spacing w:before="56" w:after="240" w:line="276" w:lineRule="auto"/>
        <w:ind w:right="778"/>
        <w:rPr>
          <w:rFonts w:ascii="Arial" w:hAnsi="Arial" w:cs="Arial"/>
          <w:b w:val="0"/>
          <w:sz w:val="24"/>
          <w:szCs w:val="24"/>
        </w:rPr>
      </w:pPr>
      <w:r>
        <w:rPr>
          <w:rFonts w:ascii="Arial" w:hAnsi="Arial" w:cs="Arial"/>
          <w:b w:val="0"/>
          <w:sz w:val="24"/>
          <w:szCs w:val="24"/>
        </w:rPr>
        <w:t>UWAGA:</w:t>
      </w:r>
      <w:r>
        <w:rPr>
          <w:rFonts w:ascii="Arial" w:hAnsi="Arial" w:cs="Arial"/>
          <w:b w:val="0"/>
          <w:spacing w:val="-4"/>
          <w:sz w:val="24"/>
          <w:szCs w:val="24"/>
        </w:rPr>
        <w:t xml:space="preserve"> </w:t>
      </w:r>
      <w:r>
        <w:rPr>
          <w:rFonts w:ascii="Arial" w:hAnsi="Arial" w:cs="Arial"/>
          <w:b w:val="0"/>
          <w:sz w:val="24"/>
          <w:szCs w:val="24"/>
        </w:rPr>
        <w:t>Wzór</w:t>
      </w:r>
      <w:r>
        <w:rPr>
          <w:rFonts w:ascii="Arial" w:hAnsi="Arial" w:cs="Arial"/>
          <w:b w:val="0"/>
          <w:spacing w:val="-4"/>
          <w:sz w:val="24"/>
          <w:szCs w:val="24"/>
        </w:rPr>
        <w:t xml:space="preserve"> </w:t>
      </w:r>
      <w:r>
        <w:rPr>
          <w:rFonts w:ascii="Arial" w:hAnsi="Arial" w:cs="Arial"/>
          <w:b w:val="0"/>
          <w:sz w:val="24"/>
          <w:szCs w:val="24"/>
        </w:rPr>
        <w:t>plakatu</w:t>
      </w:r>
      <w:r>
        <w:rPr>
          <w:rFonts w:ascii="Arial" w:hAnsi="Arial" w:cs="Arial"/>
          <w:b w:val="0"/>
          <w:spacing w:val="-5"/>
          <w:sz w:val="24"/>
          <w:szCs w:val="24"/>
        </w:rPr>
        <w:t xml:space="preserve"> </w:t>
      </w:r>
      <w:r>
        <w:rPr>
          <w:rFonts w:ascii="Arial" w:hAnsi="Arial" w:cs="Arial"/>
          <w:b w:val="0"/>
          <w:sz w:val="24"/>
          <w:szCs w:val="24"/>
        </w:rPr>
        <w:t>jest</w:t>
      </w:r>
      <w:r>
        <w:rPr>
          <w:rFonts w:ascii="Arial" w:hAnsi="Arial" w:cs="Arial"/>
          <w:b w:val="0"/>
          <w:spacing w:val="-4"/>
          <w:sz w:val="24"/>
          <w:szCs w:val="24"/>
        </w:rPr>
        <w:t xml:space="preserve"> </w:t>
      </w:r>
      <w:r>
        <w:rPr>
          <w:rFonts w:ascii="Arial" w:hAnsi="Arial" w:cs="Arial"/>
          <w:b w:val="0"/>
          <w:sz w:val="24"/>
          <w:szCs w:val="24"/>
        </w:rPr>
        <w:t>obowiązkowy,</w:t>
      </w:r>
      <w:r>
        <w:rPr>
          <w:rFonts w:ascii="Arial" w:hAnsi="Arial" w:cs="Arial"/>
          <w:b w:val="0"/>
          <w:spacing w:val="-3"/>
          <w:sz w:val="24"/>
          <w:szCs w:val="24"/>
        </w:rPr>
        <w:t xml:space="preserve"> </w:t>
      </w:r>
      <w:r>
        <w:rPr>
          <w:rFonts w:ascii="Arial" w:hAnsi="Arial" w:cs="Arial"/>
          <w:b w:val="0"/>
          <w:sz w:val="24"/>
          <w:szCs w:val="24"/>
        </w:rPr>
        <w:t>tzn.</w:t>
      </w:r>
      <w:r>
        <w:rPr>
          <w:rFonts w:ascii="Arial" w:hAnsi="Arial" w:cs="Arial"/>
          <w:b w:val="0"/>
          <w:spacing w:val="-3"/>
          <w:sz w:val="24"/>
          <w:szCs w:val="24"/>
        </w:rPr>
        <w:t xml:space="preserve"> </w:t>
      </w:r>
      <w:r>
        <w:rPr>
          <w:rFonts w:ascii="Arial" w:hAnsi="Arial" w:cs="Arial"/>
          <w:b w:val="0"/>
          <w:sz w:val="24"/>
          <w:szCs w:val="24"/>
        </w:rPr>
        <w:t>nie</w:t>
      </w:r>
      <w:r>
        <w:rPr>
          <w:rFonts w:ascii="Arial" w:hAnsi="Arial" w:cs="Arial"/>
          <w:b w:val="0"/>
          <w:spacing w:val="-5"/>
          <w:sz w:val="24"/>
          <w:szCs w:val="24"/>
        </w:rPr>
        <w:t xml:space="preserve"> </w:t>
      </w:r>
      <w:r>
        <w:rPr>
          <w:rFonts w:ascii="Arial" w:hAnsi="Arial" w:cs="Arial"/>
          <w:b w:val="0"/>
          <w:sz w:val="24"/>
          <w:szCs w:val="24"/>
        </w:rPr>
        <w:t>można</w:t>
      </w:r>
      <w:r>
        <w:rPr>
          <w:rFonts w:ascii="Arial" w:hAnsi="Arial" w:cs="Arial"/>
          <w:b w:val="0"/>
          <w:spacing w:val="-5"/>
          <w:sz w:val="24"/>
          <w:szCs w:val="24"/>
        </w:rPr>
        <w:t xml:space="preserve"> </w:t>
      </w:r>
      <w:r>
        <w:rPr>
          <w:rFonts w:ascii="Arial" w:hAnsi="Arial" w:cs="Arial"/>
          <w:b w:val="0"/>
          <w:sz w:val="24"/>
          <w:szCs w:val="24"/>
        </w:rPr>
        <w:t>go</w:t>
      </w:r>
      <w:r>
        <w:rPr>
          <w:rFonts w:ascii="Arial" w:hAnsi="Arial" w:cs="Arial"/>
          <w:b w:val="0"/>
          <w:spacing w:val="-5"/>
          <w:sz w:val="24"/>
          <w:szCs w:val="24"/>
        </w:rPr>
        <w:t xml:space="preserve"> </w:t>
      </w:r>
      <w:r>
        <w:rPr>
          <w:rFonts w:ascii="Arial" w:hAnsi="Arial" w:cs="Arial"/>
          <w:b w:val="0"/>
          <w:sz w:val="24"/>
          <w:szCs w:val="24"/>
        </w:rPr>
        <w:t>modyfikować,</w:t>
      </w:r>
      <w:r>
        <w:rPr>
          <w:rFonts w:ascii="Arial" w:hAnsi="Arial" w:cs="Arial"/>
          <w:b w:val="0"/>
          <w:spacing w:val="-3"/>
          <w:sz w:val="24"/>
          <w:szCs w:val="24"/>
        </w:rPr>
        <w:t xml:space="preserve"> </w:t>
      </w:r>
      <w:r>
        <w:rPr>
          <w:rFonts w:ascii="Arial" w:hAnsi="Arial" w:cs="Arial"/>
          <w:b w:val="0"/>
          <w:sz w:val="24"/>
          <w:szCs w:val="24"/>
        </w:rPr>
        <w:t>dodawać/usuwać znaków poza uzupełnieniem treści we wskazanych polach.</w:t>
      </w:r>
    </w:p>
    <w:p w14:paraId="1E65AAB6" w14:textId="77777777" w:rsidR="002E236F" w:rsidRDefault="002E236F" w:rsidP="004D2231">
      <w:pPr>
        <w:pStyle w:val="Akapitzlist"/>
        <w:widowControl w:val="0"/>
        <w:numPr>
          <w:ilvl w:val="2"/>
          <w:numId w:val="45"/>
        </w:numPr>
        <w:autoSpaceDE w:val="0"/>
        <w:autoSpaceDN w:val="0"/>
        <w:spacing w:line="276" w:lineRule="auto"/>
        <w:ind w:left="709" w:hanging="283"/>
        <w:contextualSpacing w:val="0"/>
        <w:rPr>
          <w:rFonts w:ascii="Arial" w:hAnsi="Arial" w:cs="Arial"/>
          <w:b/>
        </w:rPr>
      </w:pPr>
      <w:r>
        <w:rPr>
          <w:rFonts w:ascii="Arial" w:hAnsi="Arial" w:cs="Arial"/>
          <w:b/>
        </w:rPr>
        <w:t>Gdzie</w:t>
      </w:r>
      <w:r>
        <w:rPr>
          <w:rFonts w:ascii="Arial" w:hAnsi="Arial" w:cs="Arial"/>
          <w:b/>
          <w:spacing w:val="-8"/>
        </w:rPr>
        <w:t xml:space="preserve"> </w:t>
      </w:r>
      <w:r>
        <w:rPr>
          <w:rFonts w:ascii="Arial" w:hAnsi="Arial" w:cs="Arial"/>
          <w:b/>
        </w:rPr>
        <w:t>umieścić</w:t>
      </w:r>
      <w:r>
        <w:rPr>
          <w:rFonts w:ascii="Arial" w:hAnsi="Arial" w:cs="Arial"/>
          <w:b/>
          <w:spacing w:val="-5"/>
        </w:rPr>
        <w:t xml:space="preserve"> </w:t>
      </w:r>
      <w:r>
        <w:rPr>
          <w:rFonts w:ascii="Arial" w:hAnsi="Arial" w:cs="Arial"/>
          <w:b/>
          <w:spacing w:val="-2"/>
        </w:rPr>
        <w:t>plakat?</w:t>
      </w:r>
    </w:p>
    <w:p w14:paraId="3D52D4B2" w14:textId="77777777" w:rsidR="002E236F" w:rsidRDefault="002E236F" w:rsidP="002E236F">
      <w:pPr>
        <w:pStyle w:val="Tekstpodstawowy"/>
        <w:spacing w:before="61" w:line="276" w:lineRule="auto"/>
        <w:ind w:left="116" w:right="778"/>
        <w:rPr>
          <w:rFonts w:cs="Arial"/>
        </w:rPr>
      </w:pPr>
      <w:r>
        <w:rPr>
          <w:rFonts w:cs="Arial"/>
        </w:rPr>
        <w:t>Plakat</w:t>
      </w:r>
      <w:r>
        <w:rPr>
          <w:rFonts w:cs="Arial"/>
          <w:spacing w:val="-5"/>
        </w:rPr>
        <w:t xml:space="preserve"> </w:t>
      </w:r>
      <w:r>
        <w:rPr>
          <w:rFonts w:cs="Arial"/>
        </w:rPr>
        <w:t>umieść</w:t>
      </w:r>
      <w:r>
        <w:rPr>
          <w:rFonts w:cs="Arial"/>
          <w:spacing w:val="-4"/>
        </w:rPr>
        <w:t xml:space="preserve"> </w:t>
      </w:r>
      <w:r>
        <w:rPr>
          <w:rFonts w:cs="Arial"/>
        </w:rPr>
        <w:t>w</w:t>
      </w:r>
      <w:r>
        <w:rPr>
          <w:rFonts w:cs="Arial"/>
          <w:spacing w:val="-1"/>
        </w:rPr>
        <w:t xml:space="preserve"> </w:t>
      </w:r>
      <w:r>
        <w:rPr>
          <w:rFonts w:cs="Arial"/>
        </w:rPr>
        <w:t>widocznym</w:t>
      </w:r>
      <w:r>
        <w:rPr>
          <w:rFonts w:cs="Arial"/>
          <w:spacing w:val="-1"/>
        </w:rPr>
        <w:t xml:space="preserve"> </w:t>
      </w:r>
      <w:r>
        <w:rPr>
          <w:rFonts w:cs="Arial"/>
        </w:rPr>
        <w:t>i</w:t>
      </w:r>
      <w:r>
        <w:rPr>
          <w:rFonts w:cs="Arial"/>
          <w:spacing w:val="-2"/>
        </w:rPr>
        <w:t xml:space="preserve"> </w:t>
      </w:r>
      <w:r>
        <w:rPr>
          <w:rFonts w:cs="Arial"/>
        </w:rPr>
        <w:t>dostępnym</w:t>
      </w:r>
      <w:r>
        <w:rPr>
          <w:rFonts w:cs="Arial"/>
          <w:spacing w:val="-1"/>
        </w:rPr>
        <w:t xml:space="preserve"> </w:t>
      </w:r>
      <w:r>
        <w:rPr>
          <w:rFonts w:cs="Arial"/>
        </w:rPr>
        <w:t>publicznie</w:t>
      </w:r>
      <w:r>
        <w:rPr>
          <w:rFonts w:cs="Arial"/>
          <w:spacing w:val="-4"/>
        </w:rPr>
        <w:t xml:space="preserve"> </w:t>
      </w:r>
      <w:r>
        <w:rPr>
          <w:rFonts w:cs="Arial"/>
        </w:rPr>
        <w:t>miejscu.</w:t>
      </w:r>
      <w:r>
        <w:rPr>
          <w:rFonts w:cs="Arial"/>
          <w:spacing w:val="-3"/>
        </w:rPr>
        <w:t xml:space="preserve"> </w:t>
      </w:r>
      <w:r>
        <w:rPr>
          <w:rFonts w:cs="Arial"/>
        </w:rPr>
        <w:t>Może</w:t>
      </w:r>
      <w:r>
        <w:rPr>
          <w:rFonts w:cs="Arial"/>
          <w:spacing w:val="-1"/>
        </w:rPr>
        <w:t xml:space="preserve"> </w:t>
      </w:r>
      <w:r>
        <w:rPr>
          <w:rFonts w:cs="Arial"/>
        </w:rPr>
        <w:t>być</w:t>
      </w:r>
      <w:r>
        <w:rPr>
          <w:rFonts w:cs="Arial"/>
          <w:spacing w:val="-2"/>
        </w:rPr>
        <w:t xml:space="preserve"> </w:t>
      </w:r>
      <w:r>
        <w:rPr>
          <w:rFonts w:cs="Arial"/>
        </w:rPr>
        <w:t>to</w:t>
      </w:r>
      <w:r>
        <w:rPr>
          <w:rFonts w:cs="Arial"/>
          <w:spacing w:val="-1"/>
        </w:rPr>
        <w:t xml:space="preserve"> </w:t>
      </w:r>
      <w:r>
        <w:rPr>
          <w:rFonts w:cs="Arial"/>
        </w:rPr>
        <w:t>np.</w:t>
      </w:r>
      <w:r>
        <w:rPr>
          <w:rFonts w:cs="Arial"/>
          <w:spacing w:val="-5"/>
        </w:rPr>
        <w:t xml:space="preserve"> </w:t>
      </w:r>
      <w:r>
        <w:rPr>
          <w:rFonts w:cs="Arial"/>
        </w:rPr>
        <w:t>wejście</w:t>
      </w:r>
      <w:r>
        <w:rPr>
          <w:rFonts w:cs="Arial"/>
          <w:spacing w:val="-2"/>
        </w:rPr>
        <w:t xml:space="preserve"> </w:t>
      </w:r>
      <w:r>
        <w:rPr>
          <w:rFonts w:cs="Arial"/>
        </w:rPr>
        <w:t>do</w:t>
      </w:r>
      <w:r>
        <w:rPr>
          <w:rFonts w:cs="Arial"/>
          <w:spacing w:val="-1"/>
        </w:rPr>
        <w:t xml:space="preserve"> </w:t>
      </w:r>
      <w:r>
        <w:rPr>
          <w:rFonts w:cs="Arial"/>
        </w:rPr>
        <w:t>budynku,</w:t>
      </w:r>
      <w:r>
        <w:rPr>
          <w:rFonts w:cs="Arial"/>
          <w:spacing w:val="-5"/>
        </w:rPr>
        <w:t xml:space="preserve"> </w:t>
      </w:r>
      <w:r>
        <w:rPr>
          <w:rFonts w:cs="Arial"/>
        </w:rPr>
        <w:t>w którym masz swoją siedzibę albo w recepcji. Musisz zawiesić przynajmniej jeden plakat, a jeśli</w:t>
      </w:r>
    </w:p>
    <w:p w14:paraId="2DB67C91" w14:textId="77777777" w:rsidR="002E236F" w:rsidRDefault="002E236F" w:rsidP="002E236F">
      <w:pPr>
        <w:pStyle w:val="Tekstpodstawowy"/>
        <w:spacing w:before="4" w:after="240" w:line="276" w:lineRule="auto"/>
        <w:ind w:left="116"/>
        <w:rPr>
          <w:rFonts w:cs="Arial"/>
        </w:rPr>
      </w:pPr>
      <w:r>
        <w:rPr>
          <w:rFonts w:cs="Arial"/>
        </w:rPr>
        <w:t>działania</w:t>
      </w:r>
      <w:r>
        <w:rPr>
          <w:rFonts w:cs="Arial"/>
          <w:spacing w:val="-6"/>
        </w:rPr>
        <w:t xml:space="preserve"> </w:t>
      </w:r>
      <w:r>
        <w:rPr>
          <w:rFonts w:cs="Arial"/>
        </w:rPr>
        <w:t>w</w:t>
      </w:r>
      <w:r>
        <w:rPr>
          <w:rFonts w:cs="Arial"/>
          <w:spacing w:val="-3"/>
        </w:rPr>
        <w:t xml:space="preserve"> </w:t>
      </w:r>
      <w:r>
        <w:rPr>
          <w:rFonts w:cs="Arial"/>
        </w:rPr>
        <w:t>ramach</w:t>
      </w:r>
      <w:r>
        <w:rPr>
          <w:rFonts w:cs="Arial"/>
          <w:spacing w:val="-4"/>
        </w:rPr>
        <w:t xml:space="preserve"> </w:t>
      </w:r>
      <w:r>
        <w:rPr>
          <w:rFonts w:cs="Arial"/>
        </w:rPr>
        <w:t>projektu</w:t>
      </w:r>
      <w:r>
        <w:rPr>
          <w:rFonts w:cs="Arial"/>
          <w:spacing w:val="-4"/>
        </w:rPr>
        <w:t xml:space="preserve"> </w:t>
      </w:r>
      <w:r>
        <w:rPr>
          <w:rFonts w:cs="Arial"/>
        </w:rPr>
        <w:t>realizujesz</w:t>
      </w:r>
      <w:r>
        <w:rPr>
          <w:rFonts w:cs="Arial"/>
          <w:spacing w:val="-4"/>
        </w:rPr>
        <w:t xml:space="preserve"> </w:t>
      </w:r>
      <w:r>
        <w:rPr>
          <w:rFonts w:cs="Arial"/>
        </w:rPr>
        <w:t>w</w:t>
      </w:r>
      <w:r>
        <w:rPr>
          <w:rFonts w:cs="Arial"/>
          <w:spacing w:val="-5"/>
        </w:rPr>
        <w:t xml:space="preserve"> </w:t>
      </w:r>
      <w:r>
        <w:rPr>
          <w:rFonts w:cs="Arial"/>
        </w:rPr>
        <w:t>kilku</w:t>
      </w:r>
      <w:r>
        <w:rPr>
          <w:rFonts w:cs="Arial"/>
          <w:spacing w:val="-3"/>
        </w:rPr>
        <w:t xml:space="preserve"> </w:t>
      </w:r>
      <w:r>
        <w:rPr>
          <w:rFonts w:cs="Arial"/>
        </w:rPr>
        <w:t>lokalizacjach,</w:t>
      </w:r>
      <w:r>
        <w:rPr>
          <w:rFonts w:cs="Arial"/>
          <w:spacing w:val="-3"/>
        </w:rPr>
        <w:t xml:space="preserve"> </w:t>
      </w:r>
      <w:r>
        <w:rPr>
          <w:rFonts w:cs="Arial"/>
        </w:rPr>
        <w:t>plakaty</w:t>
      </w:r>
      <w:r>
        <w:rPr>
          <w:rFonts w:cs="Arial"/>
          <w:spacing w:val="-3"/>
        </w:rPr>
        <w:t xml:space="preserve"> </w:t>
      </w:r>
      <w:r>
        <w:rPr>
          <w:rFonts w:cs="Arial"/>
        </w:rPr>
        <w:t>umieść</w:t>
      </w:r>
      <w:r>
        <w:rPr>
          <w:rFonts w:cs="Arial"/>
          <w:spacing w:val="-3"/>
        </w:rPr>
        <w:t xml:space="preserve"> </w:t>
      </w:r>
      <w:r>
        <w:rPr>
          <w:rFonts w:cs="Arial"/>
        </w:rPr>
        <w:t>w</w:t>
      </w:r>
      <w:r>
        <w:rPr>
          <w:rFonts w:cs="Arial"/>
          <w:spacing w:val="-5"/>
        </w:rPr>
        <w:t xml:space="preserve"> </w:t>
      </w:r>
      <w:r>
        <w:rPr>
          <w:rFonts w:cs="Arial"/>
        </w:rPr>
        <w:t>każdej</w:t>
      </w:r>
      <w:r>
        <w:rPr>
          <w:rFonts w:cs="Arial"/>
          <w:spacing w:val="-2"/>
        </w:rPr>
        <w:t xml:space="preserve"> </w:t>
      </w:r>
      <w:r>
        <w:rPr>
          <w:rFonts w:cs="Arial"/>
        </w:rPr>
        <w:t>z</w:t>
      </w:r>
      <w:r>
        <w:rPr>
          <w:rFonts w:cs="Arial"/>
          <w:spacing w:val="-4"/>
        </w:rPr>
        <w:t xml:space="preserve"> </w:t>
      </w:r>
      <w:r>
        <w:rPr>
          <w:rFonts w:cs="Arial"/>
          <w:spacing w:val="-2"/>
        </w:rPr>
        <w:t>nich.</w:t>
      </w:r>
    </w:p>
    <w:p w14:paraId="4CD5A097" w14:textId="77777777" w:rsidR="002E236F" w:rsidRDefault="002E236F" w:rsidP="004D2231">
      <w:pPr>
        <w:pStyle w:val="Nagwek1"/>
        <w:numPr>
          <w:ilvl w:val="2"/>
          <w:numId w:val="45"/>
        </w:numPr>
        <w:spacing w:line="276" w:lineRule="auto"/>
        <w:ind w:left="1134" w:hanging="708"/>
        <w:rPr>
          <w:rFonts w:ascii="Arial" w:hAnsi="Arial" w:cs="Arial"/>
          <w:sz w:val="24"/>
          <w:szCs w:val="24"/>
        </w:rPr>
      </w:pPr>
      <w:r>
        <w:rPr>
          <w:rFonts w:ascii="Arial" w:hAnsi="Arial" w:cs="Arial"/>
          <w:sz w:val="24"/>
          <w:szCs w:val="24"/>
        </w:rPr>
        <w:t>Kiedy</w:t>
      </w:r>
      <w:r>
        <w:rPr>
          <w:rFonts w:ascii="Arial" w:hAnsi="Arial" w:cs="Arial"/>
          <w:spacing w:val="45"/>
          <w:sz w:val="24"/>
          <w:szCs w:val="24"/>
        </w:rPr>
        <w:t xml:space="preserve"> </w:t>
      </w:r>
      <w:r>
        <w:rPr>
          <w:rFonts w:ascii="Arial" w:hAnsi="Arial" w:cs="Arial"/>
          <w:sz w:val="24"/>
          <w:szCs w:val="24"/>
        </w:rPr>
        <w:t>umieścić</w:t>
      </w:r>
      <w:r>
        <w:rPr>
          <w:rFonts w:ascii="Arial" w:hAnsi="Arial" w:cs="Arial"/>
          <w:spacing w:val="-1"/>
          <w:sz w:val="24"/>
          <w:szCs w:val="24"/>
        </w:rPr>
        <w:t xml:space="preserve"> </w:t>
      </w:r>
      <w:r>
        <w:rPr>
          <w:rFonts w:ascii="Arial" w:hAnsi="Arial" w:cs="Arial"/>
          <w:sz w:val="24"/>
          <w:szCs w:val="24"/>
        </w:rPr>
        <w:t>plakat</w:t>
      </w:r>
      <w:r>
        <w:rPr>
          <w:rFonts w:ascii="Arial" w:hAnsi="Arial" w:cs="Arial"/>
          <w:spacing w:val="-4"/>
          <w:sz w:val="24"/>
          <w:szCs w:val="24"/>
        </w:rPr>
        <w:t xml:space="preserve"> </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na</w:t>
      </w:r>
      <w:r>
        <w:rPr>
          <w:rFonts w:ascii="Arial" w:hAnsi="Arial" w:cs="Arial"/>
          <w:spacing w:val="-6"/>
          <w:sz w:val="24"/>
          <w:szCs w:val="24"/>
        </w:rPr>
        <w:t xml:space="preserve"> </w:t>
      </w:r>
      <w:r>
        <w:rPr>
          <w:rFonts w:ascii="Arial" w:hAnsi="Arial" w:cs="Arial"/>
          <w:sz w:val="24"/>
          <w:szCs w:val="24"/>
        </w:rPr>
        <w:t>jak</w:t>
      </w:r>
      <w:r>
        <w:rPr>
          <w:rFonts w:ascii="Arial" w:hAnsi="Arial" w:cs="Arial"/>
          <w:spacing w:val="-2"/>
          <w:sz w:val="24"/>
          <w:szCs w:val="24"/>
        </w:rPr>
        <w:t xml:space="preserve"> długo?</w:t>
      </w:r>
    </w:p>
    <w:p w14:paraId="3A7E997F" w14:textId="77777777" w:rsidR="002E236F" w:rsidRDefault="002E236F" w:rsidP="002E236F">
      <w:pPr>
        <w:pStyle w:val="Tekstpodstawowy"/>
        <w:spacing w:before="60" w:after="240" w:line="276" w:lineRule="auto"/>
        <w:ind w:left="116" w:right="778"/>
        <w:rPr>
          <w:rFonts w:cs="Arial"/>
        </w:rPr>
      </w:pPr>
      <w:r>
        <w:rPr>
          <w:rFonts w:cs="Arial"/>
        </w:rPr>
        <w:t>Plakat</w:t>
      </w:r>
      <w:r>
        <w:rPr>
          <w:rFonts w:cs="Arial"/>
          <w:spacing w:val="-5"/>
        </w:rPr>
        <w:t xml:space="preserve"> </w:t>
      </w:r>
      <w:r>
        <w:rPr>
          <w:rFonts w:cs="Arial"/>
        </w:rPr>
        <w:t>musi</w:t>
      </w:r>
      <w:r>
        <w:rPr>
          <w:rFonts w:cs="Arial"/>
          <w:spacing w:val="-5"/>
        </w:rPr>
        <w:t xml:space="preserve"> </w:t>
      </w:r>
      <w:r>
        <w:rPr>
          <w:rFonts w:cs="Arial"/>
        </w:rPr>
        <w:t>być</w:t>
      </w:r>
      <w:r>
        <w:rPr>
          <w:rFonts w:cs="Arial"/>
          <w:spacing w:val="-4"/>
        </w:rPr>
        <w:t xml:space="preserve"> </w:t>
      </w:r>
      <w:r>
        <w:rPr>
          <w:rFonts w:cs="Arial"/>
        </w:rPr>
        <w:t>wyeksponowany</w:t>
      </w:r>
      <w:r>
        <w:rPr>
          <w:rFonts w:cs="Arial"/>
          <w:spacing w:val="-4"/>
        </w:rPr>
        <w:t xml:space="preserve"> </w:t>
      </w:r>
      <w:r>
        <w:rPr>
          <w:rFonts w:cs="Arial"/>
        </w:rPr>
        <w:t>w</w:t>
      </w:r>
      <w:r>
        <w:rPr>
          <w:rFonts w:cs="Arial"/>
          <w:spacing w:val="-1"/>
        </w:rPr>
        <w:t xml:space="preserve"> </w:t>
      </w:r>
      <w:r>
        <w:rPr>
          <w:rFonts w:cs="Arial"/>
        </w:rPr>
        <w:t>trakcie</w:t>
      </w:r>
      <w:r>
        <w:rPr>
          <w:rFonts w:cs="Arial"/>
          <w:spacing w:val="-4"/>
        </w:rPr>
        <w:t xml:space="preserve"> </w:t>
      </w:r>
      <w:r>
        <w:rPr>
          <w:rFonts w:cs="Arial"/>
        </w:rPr>
        <w:t>realizacji</w:t>
      </w:r>
      <w:r>
        <w:rPr>
          <w:rFonts w:cs="Arial"/>
          <w:spacing w:val="-2"/>
        </w:rPr>
        <w:t xml:space="preserve"> </w:t>
      </w:r>
      <w:r>
        <w:rPr>
          <w:rFonts w:cs="Arial"/>
        </w:rPr>
        <w:t>projektu.</w:t>
      </w:r>
      <w:r>
        <w:rPr>
          <w:rFonts w:cs="Arial"/>
          <w:spacing w:val="-3"/>
        </w:rPr>
        <w:t xml:space="preserve"> </w:t>
      </w:r>
      <w:r>
        <w:rPr>
          <w:rFonts w:cs="Arial"/>
        </w:rPr>
        <w:t>Trzeba</w:t>
      </w:r>
      <w:r>
        <w:rPr>
          <w:rFonts w:cs="Arial"/>
          <w:spacing w:val="-2"/>
        </w:rPr>
        <w:t xml:space="preserve"> </w:t>
      </w:r>
      <w:r>
        <w:rPr>
          <w:rFonts w:cs="Arial"/>
        </w:rPr>
        <w:t>go</w:t>
      </w:r>
      <w:r>
        <w:rPr>
          <w:rFonts w:cs="Arial"/>
          <w:spacing w:val="-1"/>
        </w:rPr>
        <w:t xml:space="preserve"> </w:t>
      </w:r>
      <w:r>
        <w:rPr>
          <w:rFonts w:cs="Arial"/>
        </w:rPr>
        <w:t>umieścić</w:t>
      </w:r>
      <w:r>
        <w:rPr>
          <w:rFonts w:cs="Arial"/>
          <w:spacing w:val="-4"/>
        </w:rPr>
        <w:t xml:space="preserve"> </w:t>
      </w:r>
      <w:r>
        <w:rPr>
          <w:rFonts w:cs="Arial"/>
        </w:rPr>
        <w:t>w</w:t>
      </w:r>
      <w:r>
        <w:rPr>
          <w:rFonts w:cs="Arial"/>
          <w:spacing w:val="-1"/>
        </w:rPr>
        <w:t xml:space="preserve"> </w:t>
      </w:r>
      <w:r>
        <w:rPr>
          <w:rFonts w:cs="Arial"/>
        </w:rPr>
        <w:t>widocznym miejscu nie później niż miesiąc od uzyskania dofinansowania.</w:t>
      </w:r>
    </w:p>
    <w:p w14:paraId="25D37268" w14:textId="77777777" w:rsidR="002E236F" w:rsidRDefault="002E236F" w:rsidP="004D2231">
      <w:pPr>
        <w:pStyle w:val="Nagwek1"/>
        <w:numPr>
          <w:ilvl w:val="0"/>
          <w:numId w:val="42"/>
        </w:numPr>
        <w:tabs>
          <w:tab w:val="left" w:pos="477"/>
        </w:tabs>
        <w:spacing w:after="240" w:line="276" w:lineRule="auto"/>
        <w:ind w:left="360" w:hanging="361"/>
        <w:rPr>
          <w:rFonts w:ascii="Arial" w:hAnsi="Arial" w:cs="Arial"/>
          <w:sz w:val="24"/>
          <w:szCs w:val="24"/>
        </w:rPr>
      </w:pPr>
      <w:r>
        <w:rPr>
          <w:rFonts w:ascii="Arial" w:hAnsi="Arial" w:cs="Arial"/>
          <w:sz w:val="24"/>
          <w:szCs w:val="24"/>
        </w:rPr>
        <w:t>Jak</w:t>
      </w:r>
      <w:r>
        <w:rPr>
          <w:rFonts w:ascii="Arial" w:hAnsi="Arial" w:cs="Arial"/>
          <w:spacing w:val="-8"/>
          <w:sz w:val="24"/>
          <w:szCs w:val="24"/>
        </w:rPr>
        <w:t xml:space="preserve"> </w:t>
      </w:r>
      <w:r>
        <w:rPr>
          <w:rFonts w:ascii="Arial" w:hAnsi="Arial" w:cs="Arial"/>
          <w:sz w:val="24"/>
          <w:szCs w:val="24"/>
        </w:rPr>
        <w:t>oznaczyć</w:t>
      </w:r>
      <w:r>
        <w:rPr>
          <w:rFonts w:ascii="Arial" w:hAnsi="Arial" w:cs="Arial"/>
          <w:spacing w:val="-6"/>
          <w:sz w:val="24"/>
          <w:szCs w:val="24"/>
        </w:rPr>
        <w:t xml:space="preserve"> </w:t>
      </w:r>
      <w:r>
        <w:rPr>
          <w:rFonts w:ascii="Arial" w:hAnsi="Arial" w:cs="Arial"/>
          <w:sz w:val="24"/>
          <w:szCs w:val="24"/>
        </w:rPr>
        <w:t>sprzęt</w:t>
      </w:r>
      <w:r>
        <w:rPr>
          <w:rFonts w:ascii="Arial" w:hAnsi="Arial" w:cs="Arial"/>
          <w:spacing w:val="-7"/>
          <w:sz w:val="24"/>
          <w:szCs w:val="24"/>
        </w:rPr>
        <w:t xml:space="preserve"> </w:t>
      </w:r>
      <w:r>
        <w:rPr>
          <w:rFonts w:ascii="Arial" w:hAnsi="Arial" w:cs="Arial"/>
          <w:sz w:val="24"/>
          <w:szCs w:val="24"/>
        </w:rPr>
        <w:t>i</w:t>
      </w:r>
      <w:r>
        <w:rPr>
          <w:rFonts w:ascii="Arial" w:hAnsi="Arial" w:cs="Arial"/>
          <w:spacing w:val="-7"/>
          <w:sz w:val="24"/>
          <w:szCs w:val="24"/>
        </w:rPr>
        <w:t xml:space="preserve"> </w:t>
      </w:r>
      <w:r>
        <w:rPr>
          <w:rFonts w:ascii="Arial" w:hAnsi="Arial" w:cs="Arial"/>
          <w:sz w:val="24"/>
          <w:szCs w:val="24"/>
        </w:rPr>
        <w:t>wyposażenie</w:t>
      </w:r>
      <w:r>
        <w:rPr>
          <w:rFonts w:ascii="Arial" w:hAnsi="Arial" w:cs="Arial"/>
          <w:spacing w:val="-8"/>
          <w:sz w:val="24"/>
          <w:szCs w:val="24"/>
        </w:rPr>
        <w:t xml:space="preserve"> </w:t>
      </w:r>
      <w:r>
        <w:rPr>
          <w:rFonts w:ascii="Arial" w:hAnsi="Arial" w:cs="Arial"/>
          <w:sz w:val="24"/>
          <w:szCs w:val="24"/>
        </w:rPr>
        <w:t>zakupione/powstałe</w:t>
      </w:r>
      <w:r>
        <w:rPr>
          <w:rFonts w:ascii="Arial" w:hAnsi="Arial" w:cs="Arial"/>
          <w:spacing w:val="-6"/>
          <w:sz w:val="24"/>
          <w:szCs w:val="24"/>
        </w:rPr>
        <w:t xml:space="preserve"> </w:t>
      </w:r>
      <w:r>
        <w:rPr>
          <w:rFonts w:ascii="Arial" w:hAnsi="Arial" w:cs="Arial"/>
          <w:sz w:val="24"/>
          <w:szCs w:val="24"/>
        </w:rPr>
        <w:t>w</w:t>
      </w:r>
      <w:r>
        <w:rPr>
          <w:rFonts w:ascii="Arial" w:hAnsi="Arial" w:cs="Arial"/>
          <w:spacing w:val="-4"/>
          <w:sz w:val="24"/>
          <w:szCs w:val="24"/>
        </w:rPr>
        <w:t xml:space="preserve"> </w:t>
      </w:r>
      <w:r>
        <w:rPr>
          <w:rFonts w:ascii="Arial" w:hAnsi="Arial" w:cs="Arial"/>
          <w:spacing w:val="-2"/>
          <w:sz w:val="24"/>
          <w:szCs w:val="24"/>
        </w:rPr>
        <w:t>projekcie?</w:t>
      </w:r>
    </w:p>
    <w:p w14:paraId="3BD8CE62" w14:textId="77777777" w:rsidR="002E236F" w:rsidRDefault="002E236F" w:rsidP="004D2231">
      <w:pPr>
        <w:pStyle w:val="Akapitzlist"/>
        <w:widowControl w:val="0"/>
        <w:numPr>
          <w:ilvl w:val="2"/>
          <w:numId w:val="47"/>
        </w:numPr>
        <w:tabs>
          <w:tab w:val="left" w:pos="1276"/>
        </w:tabs>
        <w:autoSpaceDE w:val="0"/>
        <w:autoSpaceDN w:val="0"/>
        <w:spacing w:line="276" w:lineRule="auto"/>
        <w:contextualSpacing w:val="0"/>
        <w:rPr>
          <w:rFonts w:ascii="Arial" w:hAnsi="Arial" w:cs="Arial"/>
          <w:b/>
        </w:rPr>
      </w:pPr>
      <w:r>
        <w:rPr>
          <w:rFonts w:ascii="Arial" w:hAnsi="Arial" w:cs="Arial"/>
          <w:b/>
        </w:rPr>
        <w:t>Jak</w:t>
      </w:r>
      <w:r>
        <w:rPr>
          <w:rFonts w:ascii="Arial" w:hAnsi="Arial" w:cs="Arial"/>
          <w:b/>
          <w:spacing w:val="-6"/>
        </w:rPr>
        <w:t xml:space="preserve"> </w:t>
      </w:r>
      <w:r>
        <w:rPr>
          <w:rFonts w:ascii="Arial" w:hAnsi="Arial" w:cs="Arial"/>
          <w:b/>
        </w:rPr>
        <w:t>powinna</w:t>
      </w:r>
      <w:r>
        <w:rPr>
          <w:rFonts w:ascii="Arial" w:hAnsi="Arial" w:cs="Arial"/>
          <w:b/>
          <w:spacing w:val="-6"/>
        </w:rPr>
        <w:t xml:space="preserve"> </w:t>
      </w:r>
      <w:r>
        <w:rPr>
          <w:rFonts w:ascii="Arial" w:hAnsi="Arial" w:cs="Arial"/>
          <w:b/>
        </w:rPr>
        <w:t>wyglądać</w:t>
      </w:r>
      <w:r>
        <w:rPr>
          <w:rFonts w:ascii="Arial" w:hAnsi="Arial" w:cs="Arial"/>
          <w:b/>
          <w:spacing w:val="-6"/>
        </w:rPr>
        <w:t xml:space="preserve"> </w:t>
      </w:r>
      <w:r>
        <w:rPr>
          <w:rFonts w:ascii="Arial" w:hAnsi="Arial" w:cs="Arial"/>
          <w:b/>
          <w:spacing w:val="-2"/>
        </w:rPr>
        <w:t>naklejka?</w:t>
      </w:r>
    </w:p>
    <w:p w14:paraId="07724DD6" w14:textId="77777777" w:rsidR="002E236F" w:rsidRDefault="002E236F" w:rsidP="002E236F">
      <w:pPr>
        <w:pStyle w:val="Tekstpodstawowy"/>
        <w:spacing w:before="61" w:after="240" w:line="276" w:lineRule="auto"/>
        <w:ind w:left="116" w:right="778"/>
        <w:rPr>
          <w:rFonts w:cs="Arial"/>
        </w:rPr>
      </w:pPr>
      <w:r>
        <w:rPr>
          <w:rFonts w:cs="Arial"/>
        </w:rPr>
        <w:t>Jako</w:t>
      </w:r>
      <w:r>
        <w:rPr>
          <w:rFonts w:cs="Arial"/>
          <w:spacing w:val="-2"/>
        </w:rPr>
        <w:t xml:space="preserve"> </w:t>
      </w:r>
      <w:r>
        <w:rPr>
          <w:rFonts w:cs="Arial"/>
        </w:rPr>
        <w:t>beneficjent,</w:t>
      </w:r>
      <w:r>
        <w:rPr>
          <w:rFonts w:cs="Arial"/>
          <w:spacing w:val="-5"/>
        </w:rPr>
        <w:t xml:space="preserve"> </w:t>
      </w:r>
      <w:r>
        <w:rPr>
          <w:rFonts w:cs="Arial"/>
        </w:rPr>
        <w:t>jesteś</w:t>
      </w:r>
      <w:r>
        <w:rPr>
          <w:rFonts w:cs="Arial"/>
          <w:spacing w:val="-3"/>
        </w:rPr>
        <w:t xml:space="preserve"> </w:t>
      </w:r>
      <w:r>
        <w:rPr>
          <w:rFonts w:cs="Arial"/>
        </w:rPr>
        <w:t>zobowiązany</w:t>
      </w:r>
      <w:r>
        <w:rPr>
          <w:rFonts w:cs="Arial"/>
          <w:spacing w:val="-5"/>
        </w:rPr>
        <w:t xml:space="preserve"> </w:t>
      </w:r>
      <w:r>
        <w:rPr>
          <w:rFonts w:cs="Arial"/>
        </w:rPr>
        <w:t>do</w:t>
      </w:r>
      <w:r>
        <w:rPr>
          <w:rFonts w:cs="Arial"/>
          <w:spacing w:val="-3"/>
        </w:rPr>
        <w:t xml:space="preserve"> </w:t>
      </w:r>
      <w:r>
        <w:rPr>
          <w:rFonts w:cs="Arial"/>
        </w:rPr>
        <w:t>umieszczenia</w:t>
      </w:r>
      <w:r>
        <w:rPr>
          <w:rFonts w:cs="Arial"/>
          <w:spacing w:val="-6"/>
        </w:rPr>
        <w:t xml:space="preserve"> </w:t>
      </w:r>
      <w:r>
        <w:rPr>
          <w:rFonts w:cs="Arial"/>
        </w:rPr>
        <w:t>naklejek</w:t>
      </w:r>
      <w:r>
        <w:rPr>
          <w:rFonts w:cs="Arial"/>
          <w:spacing w:val="-5"/>
        </w:rPr>
        <w:t xml:space="preserve"> </w:t>
      </w:r>
      <w:r>
        <w:rPr>
          <w:rFonts w:cs="Arial"/>
        </w:rPr>
        <w:t>na</w:t>
      </w:r>
      <w:r>
        <w:rPr>
          <w:rFonts w:cs="Arial"/>
          <w:spacing w:val="-1"/>
        </w:rPr>
        <w:t xml:space="preserve"> </w:t>
      </w:r>
      <w:r>
        <w:rPr>
          <w:rFonts w:cs="Arial"/>
        </w:rPr>
        <w:t>wyposażeniu,</w:t>
      </w:r>
      <w:r>
        <w:rPr>
          <w:rFonts w:cs="Arial"/>
          <w:spacing w:val="-3"/>
        </w:rPr>
        <w:t xml:space="preserve"> </w:t>
      </w:r>
      <w:r>
        <w:rPr>
          <w:rFonts w:cs="Arial"/>
        </w:rPr>
        <w:t>sprzęcie</w:t>
      </w:r>
      <w:r>
        <w:rPr>
          <w:rFonts w:cs="Arial"/>
          <w:spacing w:val="-3"/>
        </w:rPr>
        <w:t xml:space="preserve"> </w:t>
      </w:r>
      <w:r>
        <w:rPr>
          <w:rFonts w:cs="Arial"/>
        </w:rPr>
        <w:t>i</w:t>
      </w:r>
      <w:r>
        <w:rPr>
          <w:rFonts w:cs="Arial"/>
          <w:spacing w:val="-3"/>
        </w:rPr>
        <w:t xml:space="preserve"> </w:t>
      </w:r>
      <w:r>
        <w:rPr>
          <w:rFonts w:cs="Arial"/>
        </w:rPr>
        <w:t>środkach transportu, powstałych lub zakupionych w ramach projektu dofinansowanego z Funduszy Europejskich. Naklejki powinny znajdować się w</w:t>
      </w:r>
      <w:r>
        <w:rPr>
          <w:rFonts w:cs="Arial"/>
          <w:spacing w:val="-3"/>
        </w:rPr>
        <w:t xml:space="preserve"> </w:t>
      </w:r>
      <w:r>
        <w:rPr>
          <w:rFonts w:cs="Arial"/>
        </w:rPr>
        <w:t>dobrze</w:t>
      </w:r>
      <w:r>
        <w:rPr>
          <w:rFonts w:cs="Arial"/>
          <w:spacing w:val="-7"/>
        </w:rPr>
        <w:t xml:space="preserve"> </w:t>
      </w:r>
      <w:r>
        <w:rPr>
          <w:rFonts w:cs="Arial"/>
        </w:rPr>
        <w:t>widocznym</w:t>
      </w:r>
      <w:r>
        <w:rPr>
          <w:rFonts w:cs="Arial"/>
          <w:spacing w:val="-5"/>
        </w:rPr>
        <w:t xml:space="preserve"> </w:t>
      </w:r>
      <w:r>
        <w:rPr>
          <w:rFonts w:cs="Arial"/>
          <w:spacing w:val="-2"/>
        </w:rPr>
        <w:t>miejscu.</w:t>
      </w:r>
    </w:p>
    <w:p w14:paraId="4720C21D" w14:textId="77777777" w:rsidR="002E236F" w:rsidRDefault="002E236F" w:rsidP="002E236F">
      <w:pPr>
        <w:pStyle w:val="Tekstpodstawowy"/>
        <w:spacing w:after="240" w:line="276" w:lineRule="auto"/>
        <w:ind w:left="116"/>
        <w:rPr>
          <w:rFonts w:cs="Arial"/>
        </w:rPr>
      </w:pPr>
      <w:r>
        <w:rPr>
          <w:rFonts w:cs="Arial"/>
        </w:rPr>
        <w:lastRenderedPageBreak/>
        <w:t>Naklejka</w:t>
      </w:r>
      <w:r>
        <w:rPr>
          <w:rFonts w:cs="Arial"/>
          <w:spacing w:val="-4"/>
        </w:rPr>
        <w:t xml:space="preserve"> </w:t>
      </w:r>
      <w:r>
        <w:rPr>
          <w:rFonts w:cs="Arial"/>
        </w:rPr>
        <w:t>musi</w:t>
      </w:r>
      <w:r>
        <w:rPr>
          <w:rFonts w:cs="Arial"/>
          <w:spacing w:val="-1"/>
        </w:rPr>
        <w:t xml:space="preserve"> </w:t>
      </w:r>
      <w:r>
        <w:rPr>
          <w:rFonts w:cs="Arial"/>
          <w:spacing w:val="-2"/>
        </w:rPr>
        <w:t>zawierać:</w:t>
      </w:r>
    </w:p>
    <w:p w14:paraId="4EC3B54A" w14:textId="77777777" w:rsidR="002E236F" w:rsidRDefault="002E236F" w:rsidP="004D2231">
      <w:pPr>
        <w:pStyle w:val="Akapitzlist"/>
        <w:widowControl w:val="0"/>
        <w:numPr>
          <w:ilvl w:val="3"/>
          <w:numId w:val="47"/>
        </w:numPr>
        <w:tabs>
          <w:tab w:val="left" w:pos="837"/>
        </w:tabs>
        <w:autoSpaceDE w:val="0"/>
        <w:autoSpaceDN w:val="0"/>
        <w:spacing w:before="1" w:line="276" w:lineRule="auto"/>
        <w:ind w:right="693"/>
        <w:contextualSpacing w:val="0"/>
        <w:rPr>
          <w:rFonts w:ascii="Arial" w:hAnsi="Arial" w:cs="Arial"/>
        </w:rPr>
      </w:pPr>
      <w:r>
        <w:rPr>
          <w:rFonts w:ascii="Arial" w:hAnsi="Arial" w:cs="Arial"/>
        </w:rPr>
        <w:t>zestawienie</w:t>
      </w:r>
      <w:r>
        <w:rPr>
          <w:rFonts w:ascii="Arial" w:hAnsi="Arial" w:cs="Arial"/>
          <w:spacing w:val="35"/>
        </w:rPr>
        <w:t xml:space="preserve"> </w:t>
      </w:r>
      <w:r>
        <w:rPr>
          <w:rFonts w:ascii="Arial" w:hAnsi="Arial" w:cs="Arial"/>
        </w:rPr>
        <w:t>znaków:</w:t>
      </w:r>
      <w:r>
        <w:rPr>
          <w:rFonts w:ascii="Arial" w:hAnsi="Arial" w:cs="Arial"/>
          <w:spacing w:val="35"/>
        </w:rPr>
        <w:t xml:space="preserve"> </w:t>
      </w:r>
      <w:r>
        <w:rPr>
          <w:rFonts w:ascii="Arial" w:hAnsi="Arial" w:cs="Arial"/>
        </w:rPr>
        <w:t>Funduszy</w:t>
      </w:r>
      <w:r>
        <w:rPr>
          <w:rFonts w:ascii="Arial" w:hAnsi="Arial" w:cs="Arial"/>
          <w:spacing w:val="35"/>
        </w:rPr>
        <w:t xml:space="preserve"> </w:t>
      </w:r>
      <w:r>
        <w:rPr>
          <w:rFonts w:ascii="Arial" w:hAnsi="Arial" w:cs="Arial"/>
        </w:rPr>
        <w:t>Europejskich</w:t>
      </w:r>
      <w:r>
        <w:rPr>
          <w:rFonts w:ascii="Arial" w:hAnsi="Arial" w:cs="Arial"/>
          <w:spacing w:val="33"/>
        </w:rPr>
        <w:t xml:space="preserve"> </w:t>
      </w:r>
      <w:r>
        <w:rPr>
          <w:rFonts w:ascii="Arial" w:hAnsi="Arial" w:cs="Arial"/>
        </w:rPr>
        <w:t>(lub</w:t>
      </w:r>
      <w:r>
        <w:rPr>
          <w:rFonts w:ascii="Arial" w:hAnsi="Arial" w:cs="Arial"/>
          <w:spacing w:val="34"/>
        </w:rPr>
        <w:t xml:space="preserve"> </w:t>
      </w:r>
      <w:r>
        <w:rPr>
          <w:rFonts w:ascii="Arial" w:hAnsi="Arial" w:cs="Arial"/>
        </w:rPr>
        <w:t>znaku</w:t>
      </w:r>
      <w:r>
        <w:rPr>
          <w:rFonts w:ascii="Arial" w:hAnsi="Arial" w:cs="Arial"/>
          <w:spacing w:val="34"/>
        </w:rPr>
        <w:t xml:space="preserve"> </w:t>
      </w:r>
      <w:r>
        <w:rPr>
          <w:rFonts w:ascii="Arial" w:hAnsi="Arial" w:cs="Arial"/>
        </w:rPr>
        <w:t>Fundusze</w:t>
      </w:r>
      <w:r>
        <w:rPr>
          <w:rFonts w:ascii="Arial" w:hAnsi="Arial" w:cs="Arial"/>
          <w:spacing w:val="35"/>
        </w:rPr>
        <w:t xml:space="preserve"> </w:t>
      </w:r>
      <w:r>
        <w:rPr>
          <w:rFonts w:ascii="Arial" w:hAnsi="Arial" w:cs="Arial"/>
        </w:rPr>
        <w:t>Europejskie</w:t>
      </w:r>
      <w:r>
        <w:rPr>
          <w:rFonts w:ascii="Arial" w:hAnsi="Arial" w:cs="Arial"/>
          <w:spacing w:val="30"/>
        </w:rPr>
        <w:t xml:space="preserve"> </w:t>
      </w:r>
      <w:r>
        <w:rPr>
          <w:rFonts w:ascii="Arial" w:hAnsi="Arial" w:cs="Arial"/>
        </w:rPr>
        <w:t>dla</w:t>
      </w:r>
      <w:r>
        <w:rPr>
          <w:rFonts w:ascii="Arial" w:hAnsi="Arial" w:cs="Arial"/>
          <w:spacing w:val="34"/>
        </w:rPr>
        <w:t xml:space="preserve"> </w:t>
      </w:r>
      <w:r>
        <w:rPr>
          <w:rFonts w:ascii="Arial" w:hAnsi="Arial" w:cs="Arial"/>
        </w:rPr>
        <w:t>Rozwoju Społecznego), barw Rzeczypospolitej Polskiej, Unii Europejskiej,</w:t>
      </w:r>
    </w:p>
    <w:p w14:paraId="450EC128" w14:textId="77777777" w:rsidR="002E236F" w:rsidRDefault="002E236F" w:rsidP="004D2231">
      <w:pPr>
        <w:pStyle w:val="Akapitzlist"/>
        <w:widowControl w:val="0"/>
        <w:numPr>
          <w:ilvl w:val="3"/>
          <w:numId w:val="47"/>
        </w:numPr>
        <w:tabs>
          <w:tab w:val="left" w:pos="837"/>
        </w:tabs>
        <w:autoSpaceDE w:val="0"/>
        <w:autoSpaceDN w:val="0"/>
        <w:spacing w:before="120" w:after="240" w:line="276" w:lineRule="auto"/>
        <w:ind w:hanging="361"/>
        <w:contextualSpacing w:val="0"/>
        <w:rPr>
          <w:rFonts w:ascii="Arial" w:hAnsi="Arial" w:cs="Arial"/>
        </w:rPr>
      </w:pPr>
      <w:r>
        <w:rPr>
          <w:rFonts w:ascii="Arial" w:hAnsi="Arial" w:cs="Arial"/>
        </w:rPr>
        <w:t>tekst</w:t>
      </w:r>
      <w:r>
        <w:rPr>
          <w:rFonts w:ascii="Arial" w:hAnsi="Arial" w:cs="Arial"/>
          <w:spacing w:val="-9"/>
        </w:rPr>
        <w:t xml:space="preserve"> </w:t>
      </w:r>
      <w:r>
        <w:rPr>
          <w:rFonts w:ascii="Arial" w:hAnsi="Arial" w:cs="Arial"/>
        </w:rPr>
        <w:t>„Zakup</w:t>
      </w:r>
      <w:r>
        <w:rPr>
          <w:rFonts w:ascii="Arial" w:hAnsi="Arial" w:cs="Arial"/>
          <w:spacing w:val="-6"/>
        </w:rPr>
        <w:t xml:space="preserve"> </w:t>
      </w:r>
      <w:r>
        <w:rPr>
          <w:rFonts w:ascii="Arial" w:hAnsi="Arial" w:cs="Arial"/>
        </w:rPr>
        <w:t>współfinansowany</w:t>
      </w:r>
      <w:r>
        <w:rPr>
          <w:rFonts w:ascii="Arial" w:hAnsi="Arial" w:cs="Arial"/>
          <w:spacing w:val="-5"/>
        </w:rPr>
        <w:t xml:space="preserve"> </w:t>
      </w:r>
      <w:r>
        <w:rPr>
          <w:rFonts w:ascii="Arial" w:hAnsi="Arial" w:cs="Arial"/>
        </w:rPr>
        <w:t>ze</w:t>
      </w:r>
      <w:r>
        <w:rPr>
          <w:rFonts w:ascii="Arial" w:hAnsi="Arial" w:cs="Arial"/>
          <w:spacing w:val="-6"/>
        </w:rPr>
        <w:t xml:space="preserve"> </w:t>
      </w:r>
      <w:r>
        <w:rPr>
          <w:rFonts w:ascii="Arial" w:hAnsi="Arial" w:cs="Arial"/>
        </w:rPr>
        <w:t>środków</w:t>
      </w:r>
      <w:r>
        <w:rPr>
          <w:rFonts w:ascii="Arial" w:hAnsi="Arial" w:cs="Arial"/>
          <w:spacing w:val="-4"/>
        </w:rPr>
        <w:t xml:space="preserve"> </w:t>
      </w:r>
      <w:r>
        <w:rPr>
          <w:rFonts w:ascii="Arial" w:hAnsi="Arial" w:cs="Arial"/>
        </w:rPr>
        <w:t>Unii</w:t>
      </w:r>
      <w:r>
        <w:rPr>
          <w:rFonts w:ascii="Arial" w:hAnsi="Arial" w:cs="Arial"/>
          <w:spacing w:val="-5"/>
        </w:rPr>
        <w:t xml:space="preserve"> </w:t>
      </w:r>
      <w:r>
        <w:rPr>
          <w:rFonts w:ascii="Arial" w:hAnsi="Arial" w:cs="Arial"/>
        </w:rPr>
        <w:t>Europejskiej”</w:t>
      </w:r>
      <w:r>
        <w:rPr>
          <w:rFonts w:ascii="Arial" w:hAnsi="Arial" w:cs="Arial"/>
          <w:spacing w:val="-3"/>
        </w:rPr>
        <w:t xml:space="preserve"> </w:t>
      </w:r>
      <w:r>
        <w:rPr>
          <w:rFonts w:ascii="Arial" w:hAnsi="Arial" w:cs="Arial"/>
          <w:spacing w:val="-10"/>
        </w:rPr>
        <w:t>.</w:t>
      </w:r>
    </w:p>
    <w:p w14:paraId="6214FD3C" w14:textId="77777777" w:rsidR="002E236F" w:rsidRDefault="002E236F" w:rsidP="002E236F">
      <w:pPr>
        <w:pStyle w:val="Tekstpodstawowy"/>
        <w:spacing w:before="37" w:line="276" w:lineRule="auto"/>
        <w:ind w:left="116"/>
        <w:rPr>
          <w:rFonts w:cs="Arial"/>
        </w:rPr>
      </w:pPr>
      <w:r>
        <w:rPr>
          <w:rFonts w:cs="Arial"/>
        </w:rPr>
        <w:t xml:space="preserve">Wzór </w:t>
      </w:r>
      <w:r>
        <w:rPr>
          <w:rFonts w:cs="Arial"/>
          <w:spacing w:val="-2"/>
        </w:rPr>
        <w:t>naklejki:</w:t>
      </w:r>
    </w:p>
    <w:p w14:paraId="5A43E19A" w14:textId="77777777" w:rsidR="002E236F" w:rsidRDefault="002E236F" w:rsidP="002E236F">
      <w:pPr>
        <w:pStyle w:val="Tekstpodstawowy"/>
        <w:spacing w:before="8" w:line="276" w:lineRule="auto"/>
        <w:rPr>
          <w:rFonts w:cs="Arial"/>
        </w:rPr>
      </w:pPr>
      <w:r>
        <w:rPr>
          <w:rFonts w:ascii="Calibri" w:hAnsi="Calibri" w:cs="Calibri"/>
          <w:noProof/>
          <w:sz w:val="22"/>
          <w:szCs w:val="22"/>
        </w:rPr>
        <mc:AlternateContent>
          <mc:Choice Requires="wpg">
            <w:drawing>
              <wp:anchor distT="0" distB="0" distL="0" distR="0" simplePos="0" relativeHeight="251678720" behindDoc="1" locked="0" layoutInCell="1" allowOverlap="1" wp14:anchorId="5456F8C3" wp14:editId="279226C9">
                <wp:simplePos x="0" y="0"/>
                <wp:positionH relativeFrom="page">
                  <wp:posOffset>909320</wp:posOffset>
                </wp:positionH>
                <wp:positionV relativeFrom="paragraph">
                  <wp:posOffset>175895</wp:posOffset>
                </wp:positionV>
                <wp:extent cx="3073400" cy="1663065"/>
                <wp:effectExtent l="0" t="0" r="12700" b="13335"/>
                <wp:wrapTopAndBottom/>
                <wp:docPr id="34" name="Grupa 34"/>
                <wp:cNvGraphicFramePr/>
                <a:graphic xmlns:a="http://schemas.openxmlformats.org/drawingml/2006/main">
                  <a:graphicData uri="http://schemas.microsoft.com/office/word/2010/wordprocessingGroup">
                    <wpg:wgp>
                      <wpg:cNvGrpSpPr/>
                      <wpg:grpSpPr bwMode="auto">
                        <a:xfrm>
                          <a:off x="0" y="0"/>
                          <a:ext cx="3073400" cy="1663065"/>
                          <a:chOff x="7" y="7"/>
                          <a:chExt cx="4825" cy="2604"/>
                        </a:xfrm>
                      </wpg:grpSpPr>
                      <pic:pic xmlns:pic="http://schemas.openxmlformats.org/drawingml/2006/picture">
                        <pic:nvPicPr>
                          <pic:cNvPr id="35" name="docshape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5" y="15"/>
                            <a:ext cx="4810" cy="2483"/>
                          </a:xfrm>
                          <a:prstGeom prst="rect">
                            <a:avLst/>
                          </a:prstGeom>
                          <a:noFill/>
                          <a:extLst>
                            <a:ext uri="{909E8E84-426E-40DD-AFC4-6F175D3DCCD1}">
                              <a14:hiddenFill xmlns:a14="http://schemas.microsoft.com/office/drawing/2010/main">
                                <a:solidFill>
                                  <a:srgbClr val="FFFFFF"/>
                                </a:solidFill>
                              </a14:hiddenFill>
                            </a:ext>
                          </a:extLst>
                        </pic:spPr>
                      </pic:pic>
                      <wps:wsp>
                        <wps:cNvPr id="36" name="docshape10"/>
                        <wps:cNvSpPr>
                          <a:spLocks noChangeArrowheads="1"/>
                        </wps:cNvSpPr>
                        <wps:spPr bwMode="auto">
                          <a:xfrm>
                            <a:off x="7" y="7"/>
                            <a:ext cx="4825" cy="2604"/>
                          </a:xfrm>
                          <a:prstGeom prst="rect">
                            <a:avLst/>
                          </a:prstGeom>
                          <a:noFill/>
                          <a:ln w="9525">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F0A9431" id="Grupa 34" o:spid="_x0000_s1026" style="position:absolute;margin-left:71.6pt;margin-top:13.85pt;width:242pt;height:130.95pt;z-index:-251637760;mso-wrap-distance-left:0;mso-wrap-distance-right:0;mso-position-horizontal-relative:page" coordorigin="7,7" coordsize="4825,2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">
                <v:shape id="docshape9" o:spid="_x0000_s1027" type="#_x0000_t75" style="position:absolute;left:15;top:15;width:4810;height:2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">
                  <v:imagedata r:id="rId31" o:title=""/>
                </v:shape>
                <v:rect id="docshape10" o:spid="_x0000_s1028" style="position:absolute;left:7;top:7;width:482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" filled="f" strokecolor="#5b9bd4"/>
                <w10:wrap type="topAndBottom" anchorx="page"/>
              </v:group>
            </w:pict>
          </mc:Fallback>
        </mc:AlternateContent>
      </w:r>
    </w:p>
    <w:p w14:paraId="7932C5FB" w14:textId="77777777" w:rsidR="002E236F" w:rsidRDefault="002E236F" w:rsidP="002E236F">
      <w:pPr>
        <w:pStyle w:val="Nagwek1"/>
        <w:spacing w:after="240" w:line="276" w:lineRule="auto"/>
        <w:ind w:right="778"/>
        <w:rPr>
          <w:rFonts w:ascii="Arial" w:hAnsi="Arial" w:cs="Arial"/>
          <w:b w:val="0"/>
          <w:sz w:val="24"/>
          <w:szCs w:val="24"/>
        </w:rPr>
      </w:pPr>
      <w:r>
        <w:rPr>
          <w:rFonts w:ascii="Arial" w:hAnsi="Arial" w:cs="Arial"/>
          <w:b w:val="0"/>
          <w:sz w:val="24"/>
          <w:szCs w:val="24"/>
        </w:rPr>
        <w:t>UWAGA: Wzór naklejki jest obowiązkowy, tzn. nie można go modyfikować, dodawać/usuwać znaków,</w:t>
      </w:r>
      <w:r>
        <w:rPr>
          <w:rFonts w:ascii="Arial" w:hAnsi="Arial" w:cs="Arial"/>
          <w:b w:val="0"/>
          <w:spacing w:val="-2"/>
          <w:sz w:val="24"/>
          <w:szCs w:val="24"/>
        </w:rPr>
        <w:t xml:space="preserve"> </w:t>
      </w:r>
      <w:r>
        <w:rPr>
          <w:rFonts w:ascii="Arial" w:hAnsi="Arial" w:cs="Arial"/>
          <w:b w:val="0"/>
          <w:sz w:val="24"/>
          <w:szCs w:val="24"/>
        </w:rPr>
        <w:t>poza</w:t>
      </w:r>
      <w:r>
        <w:rPr>
          <w:rFonts w:ascii="Arial" w:hAnsi="Arial" w:cs="Arial"/>
          <w:b w:val="0"/>
          <w:spacing w:val="-6"/>
          <w:sz w:val="24"/>
          <w:szCs w:val="24"/>
        </w:rPr>
        <w:t xml:space="preserve"> </w:t>
      </w:r>
      <w:r>
        <w:rPr>
          <w:rFonts w:ascii="Arial" w:hAnsi="Arial" w:cs="Arial"/>
          <w:b w:val="0"/>
          <w:sz w:val="24"/>
          <w:szCs w:val="24"/>
        </w:rPr>
        <w:t>zmianą</w:t>
      </w:r>
      <w:r>
        <w:rPr>
          <w:rFonts w:ascii="Arial" w:hAnsi="Arial" w:cs="Arial"/>
          <w:b w:val="0"/>
          <w:spacing w:val="-4"/>
          <w:sz w:val="24"/>
          <w:szCs w:val="24"/>
        </w:rPr>
        <w:t xml:space="preserve"> </w:t>
      </w:r>
      <w:r>
        <w:rPr>
          <w:rFonts w:ascii="Arial" w:hAnsi="Arial" w:cs="Arial"/>
          <w:b w:val="0"/>
          <w:sz w:val="24"/>
          <w:szCs w:val="24"/>
        </w:rPr>
        <w:t>znaku</w:t>
      </w:r>
      <w:r>
        <w:rPr>
          <w:rFonts w:ascii="Arial" w:hAnsi="Arial" w:cs="Arial"/>
          <w:b w:val="0"/>
          <w:spacing w:val="-5"/>
          <w:sz w:val="24"/>
          <w:szCs w:val="24"/>
        </w:rPr>
        <w:t xml:space="preserve"> </w:t>
      </w:r>
      <w:r>
        <w:rPr>
          <w:rFonts w:ascii="Arial" w:hAnsi="Arial" w:cs="Arial"/>
          <w:b w:val="0"/>
          <w:sz w:val="24"/>
          <w:szCs w:val="24"/>
        </w:rPr>
        <w:t>„Fundusze</w:t>
      </w:r>
      <w:r>
        <w:rPr>
          <w:rFonts w:ascii="Arial" w:hAnsi="Arial" w:cs="Arial"/>
          <w:b w:val="0"/>
          <w:spacing w:val="-4"/>
          <w:sz w:val="24"/>
          <w:szCs w:val="24"/>
        </w:rPr>
        <w:t xml:space="preserve"> </w:t>
      </w:r>
      <w:r>
        <w:rPr>
          <w:rFonts w:ascii="Arial" w:hAnsi="Arial" w:cs="Arial"/>
          <w:b w:val="0"/>
          <w:sz w:val="24"/>
          <w:szCs w:val="24"/>
        </w:rPr>
        <w:t>Europejskie”</w:t>
      </w:r>
      <w:r>
        <w:rPr>
          <w:rFonts w:ascii="Arial" w:hAnsi="Arial" w:cs="Arial"/>
          <w:b w:val="0"/>
          <w:spacing w:val="-5"/>
          <w:sz w:val="24"/>
          <w:szCs w:val="24"/>
        </w:rPr>
        <w:t xml:space="preserve"> </w:t>
      </w:r>
      <w:r>
        <w:rPr>
          <w:rFonts w:ascii="Arial" w:hAnsi="Arial" w:cs="Arial"/>
          <w:b w:val="0"/>
          <w:sz w:val="24"/>
          <w:szCs w:val="24"/>
        </w:rPr>
        <w:t>na</w:t>
      </w:r>
      <w:r>
        <w:rPr>
          <w:rFonts w:ascii="Arial" w:hAnsi="Arial" w:cs="Arial"/>
          <w:b w:val="0"/>
          <w:spacing w:val="-4"/>
          <w:sz w:val="24"/>
          <w:szCs w:val="24"/>
        </w:rPr>
        <w:t xml:space="preserve"> </w:t>
      </w:r>
      <w:r>
        <w:rPr>
          <w:rFonts w:ascii="Arial" w:hAnsi="Arial" w:cs="Arial"/>
          <w:b w:val="0"/>
          <w:sz w:val="24"/>
          <w:szCs w:val="24"/>
        </w:rPr>
        <w:t>znak</w:t>
      </w:r>
      <w:r>
        <w:rPr>
          <w:rFonts w:ascii="Arial" w:hAnsi="Arial" w:cs="Arial"/>
          <w:b w:val="0"/>
          <w:spacing w:val="-3"/>
          <w:sz w:val="24"/>
          <w:szCs w:val="24"/>
        </w:rPr>
        <w:t xml:space="preserve"> </w:t>
      </w:r>
      <w:r>
        <w:rPr>
          <w:rFonts w:ascii="Arial" w:hAnsi="Arial" w:cs="Arial"/>
          <w:b w:val="0"/>
          <w:sz w:val="24"/>
          <w:szCs w:val="24"/>
        </w:rPr>
        <w:t>Fundusze</w:t>
      </w:r>
      <w:r>
        <w:rPr>
          <w:rFonts w:ascii="Arial" w:hAnsi="Arial" w:cs="Arial"/>
          <w:b w:val="0"/>
          <w:spacing w:val="-4"/>
          <w:sz w:val="24"/>
          <w:szCs w:val="24"/>
        </w:rPr>
        <w:t xml:space="preserve"> </w:t>
      </w:r>
      <w:r>
        <w:rPr>
          <w:rFonts w:ascii="Arial" w:hAnsi="Arial" w:cs="Arial"/>
          <w:b w:val="0"/>
          <w:sz w:val="24"/>
          <w:szCs w:val="24"/>
        </w:rPr>
        <w:t>Europejskie</w:t>
      </w:r>
      <w:r>
        <w:rPr>
          <w:rFonts w:ascii="Arial" w:hAnsi="Arial" w:cs="Arial"/>
          <w:b w:val="0"/>
          <w:spacing w:val="-3"/>
          <w:sz w:val="24"/>
          <w:szCs w:val="24"/>
        </w:rPr>
        <w:t xml:space="preserve"> </w:t>
      </w:r>
      <w:r>
        <w:rPr>
          <w:rFonts w:ascii="Arial" w:hAnsi="Arial" w:cs="Arial"/>
          <w:b w:val="0"/>
          <w:sz w:val="24"/>
          <w:szCs w:val="24"/>
        </w:rPr>
        <w:t>dla</w:t>
      </w:r>
      <w:r>
        <w:rPr>
          <w:rFonts w:ascii="Arial" w:hAnsi="Arial" w:cs="Arial"/>
          <w:b w:val="0"/>
          <w:spacing w:val="-4"/>
          <w:sz w:val="24"/>
          <w:szCs w:val="24"/>
        </w:rPr>
        <w:t xml:space="preserve"> </w:t>
      </w:r>
      <w:r>
        <w:rPr>
          <w:rFonts w:ascii="Arial" w:hAnsi="Arial" w:cs="Arial"/>
          <w:b w:val="0"/>
          <w:sz w:val="24"/>
          <w:szCs w:val="24"/>
        </w:rPr>
        <w:t xml:space="preserve">Rozwoju </w:t>
      </w:r>
      <w:r>
        <w:rPr>
          <w:rFonts w:ascii="Arial" w:hAnsi="Arial" w:cs="Arial"/>
          <w:b w:val="0"/>
          <w:spacing w:val="-2"/>
          <w:sz w:val="24"/>
          <w:szCs w:val="24"/>
        </w:rPr>
        <w:t>Społecznego.</w:t>
      </w:r>
    </w:p>
    <w:p w14:paraId="2BE223BF" w14:textId="77777777" w:rsidR="002E236F" w:rsidRDefault="002E236F" w:rsidP="002E236F">
      <w:pPr>
        <w:pStyle w:val="Tekstpodstawowy"/>
        <w:spacing w:line="276" w:lineRule="auto"/>
        <w:ind w:left="116"/>
        <w:rPr>
          <w:rFonts w:cs="Arial"/>
        </w:rPr>
      </w:pPr>
      <w:r>
        <w:rPr>
          <w:rFonts w:cs="Arial"/>
        </w:rPr>
        <w:t>Naklejki</w:t>
      </w:r>
      <w:r>
        <w:rPr>
          <w:rFonts w:cs="Arial"/>
          <w:spacing w:val="-4"/>
        </w:rPr>
        <w:t xml:space="preserve"> </w:t>
      </w:r>
      <w:r>
        <w:rPr>
          <w:rFonts w:cs="Arial"/>
        </w:rPr>
        <w:t>należy</w:t>
      </w:r>
      <w:r>
        <w:rPr>
          <w:rFonts w:cs="Arial"/>
          <w:spacing w:val="-4"/>
        </w:rPr>
        <w:t xml:space="preserve"> </w:t>
      </w:r>
      <w:r>
        <w:rPr>
          <w:rFonts w:cs="Arial"/>
        </w:rPr>
        <w:t>umieścić</w:t>
      </w:r>
      <w:r>
        <w:rPr>
          <w:rFonts w:cs="Arial"/>
          <w:spacing w:val="-3"/>
        </w:rPr>
        <w:t xml:space="preserve"> </w:t>
      </w:r>
      <w:r>
        <w:rPr>
          <w:rFonts w:cs="Arial"/>
          <w:spacing w:val="-5"/>
        </w:rPr>
        <w:t>na:</w:t>
      </w:r>
    </w:p>
    <w:p w14:paraId="1D823014" w14:textId="77777777" w:rsidR="002E236F" w:rsidRDefault="002E236F" w:rsidP="004D2231">
      <w:pPr>
        <w:pStyle w:val="Bezodstpw"/>
        <w:widowControl w:val="0"/>
        <w:numPr>
          <w:ilvl w:val="0"/>
          <w:numId w:val="48"/>
        </w:numPr>
        <w:autoSpaceDE w:val="0"/>
        <w:autoSpaceDN w:val="0"/>
        <w:spacing w:line="276" w:lineRule="auto"/>
        <w:rPr>
          <w:rFonts w:ascii="Arial" w:hAnsi="Arial" w:cs="Arial"/>
          <w:sz w:val="24"/>
        </w:rPr>
      </w:pPr>
      <w:r>
        <w:rPr>
          <w:rFonts w:ascii="Arial" w:hAnsi="Arial" w:cs="Arial"/>
          <w:sz w:val="24"/>
        </w:rPr>
        <w:t>sprzętach,</w:t>
      </w:r>
      <w:r>
        <w:rPr>
          <w:rFonts w:ascii="Arial" w:hAnsi="Arial" w:cs="Arial"/>
          <w:spacing w:val="40"/>
          <w:sz w:val="24"/>
        </w:rPr>
        <w:t xml:space="preserve"> </w:t>
      </w:r>
      <w:r>
        <w:rPr>
          <w:rFonts w:ascii="Arial" w:hAnsi="Arial" w:cs="Arial"/>
          <w:sz w:val="24"/>
        </w:rPr>
        <w:t>maszynach,</w:t>
      </w:r>
      <w:r>
        <w:rPr>
          <w:rFonts w:ascii="Arial" w:hAnsi="Arial" w:cs="Arial"/>
          <w:spacing w:val="40"/>
          <w:sz w:val="24"/>
        </w:rPr>
        <w:t xml:space="preserve"> </w:t>
      </w:r>
      <w:r>
        <w:rPr>
          <w:rFonts w:ascii="Arial" w:hAnsi="Arial" w:cs="Arial"/>
          <w:sz w:val="24"/>
        </w:rPr>
        <w:t>urządzeniach</w:t>
      </w:r>
      <w:r>
        <w:rPr>
          <w:rFonts w:ascii="Arial" w:hAnsi="Arial" w:cs="Arial"/>
          <w:spacing w:val="40"/>
          <w:sz w:val="24"/>
        </w:rPr>
        <w:t xml:space="preserve"> </w:t>
      </w:r>
      <w:r>
        <w:rPr>
          <w:rFonts w:ascii="Arial" w:hAnsi="Arial" w:cs="Arial"/>
          <w:sz w:val="24"/>
        </w:rPr>
        <w:t>(np.</w:t>
      </w:r>
      <w:r>
        <w:rPr>
          <w:rFonts w:ascii="Arial" w:hAnsi="Arial" w:cs="Arial"/>
          <w:spacing w:val="40"/>
          <w:sz w:val="24"/>
        </w:rPr>
        <w:t xml:space="preserve"> </w:t>
      </w:r>
      <w:r>
        <w:rPr>
          <w:rFonts w:ascii="Arial" w:hAnsi="Arial" w:cs="Arial"/>
          <w:sz w:val="24"/>
        </w:rPr>
        <w:t>maszyny,</w:t>
      </w:r>
      <w:r>
        <w:rPr>
          <w:rFonts w:ascii="Arial" w:hAnsi="Arial" w:cs="Arial"/>
          <w:spacing w:val="40"/>
          <w:sz w:val="24"/>
        </w:rPr>
        <w:t xml:space="preserve"> </w:t>
      </w:r>
      <w:r>
        <w:rPr>
          <w:rFonts w:ascii="Arial" w:hAnsi="Arial" w:cs="Arial"/>
          <w:sz w:val="24"/>
        </w:rPr>
        <w:t>urządzenia</w:t>
      </w:r>
      <w:r>
        <w:rPr>
          <w:rFonts w:ascii="Arial" w:hAnsi="Arial" w:cs="Arial"/>
          <w:spacing w:val="40"/>
          <w:sz w:val="24"/>
        </w:rPr>
        <w:t xml:space="preserve"> </w:t>
      </w:r>
      <w:r>
        <w:rPr>
          <w:rFonts w:ascii="Arial" w:hAnsi="Arial" w:cs="Arial"/>
          <w:sz w:val="24"/>
        </w:rPr>
        <w:t>produkcyjne,</w:t>
      </w:r>
      <w:r>
        <w:rPr>
          <w:rFonts w:ascii="Arial" w:hAnsi="Arial" w:cs="Arial"/>
          <w:spacing w:val="40"/>
          <w:sz w:val="24"/>
        </w:rPr>
        <w:t xml:space="preserve"> </w:t>
      </w:r>
      <w:r>
        <w:rPr>
          <w:rFonts w:ascii="Arial" w:hAnsi="Arial" w:cs="Arial"/>
          <w:sz w:val="24"/>
        </w:rPr>
        <w:t>laboratoryjne,</w:t>
      </w:r>
      <w:r>
        <w:rPr>
          <w:rFonts w:ascii="Arial" w:hAnsi="Arial" w:cs="Arial"/>
          <w:spacing w:val="80"/>
          <w:sz w:val="24"/>
        </w:rPr>
        <w:t xml:space="preserve"> </w:t>
      </w:r>
      <w:r>
        <w:rPr>
          <w:rFonts w:ascii="Arial" w:hAnsi="Arial" w:cs="Arial"/>
          <w:sz w:val="24"/>
        </w:rPr>
        <w:t>komputery, laptopy),</w:t>
      </w:r>
    </w:p>
    <w:p w14:paraId="267B3301" w14:textId="77777777" w:rsidR="002E236F" w:rsidRDefault="002E236F" w:rsidP="004D2231">
      <w:pPr>
        <w:pStyle w:val="Bezodstpw"/>
        <w:widowControl w:val="0"/>
        <w:numPr>
          <w:ilvl w:val="0"/>
          <w:numId w:val="48"/>
        </w:numPr>
        <w:autoSpaceDE w:val="0"/>
        <w:autoSpaceDN w:val="0"/>
        <w:spacing w:line="276" w:lineRule="auto"/>
        <w:rPr>
          <w:rFonts w:ascii="Arial" w:hAnsi="Arial" w:cs="Arial"/>
          <w:sz w:val="24"/>
        </w:rPr>
      </w:pPr>
      <w:r>
        <w:rPr>
          <w:rFonts w:ascii="Arial" w:hAnsi="Arial" w:cs="Arial"/>
          <w:sz w:val="24"/>
        </w:rPr>
        <w:t>środkach</w:t>
      </w:r>
      <w:r>
        <w:rPr>
          <w:rFonts w:ascii="Arial" w:hAnsi="Arial" w:cs="Arial"/>
          <w:spacing w:val="40"/>
          <w:sz w:val="24"/>
        </w:rPr>
        <w:t xml:space="preserve"> </w:t>
      </w:r>
      <w:r>
        <w:rPr>
          <w:rFonts w:ascii="Arial" w:hAnsi="Arial" w:cs="Arial"/>
          <w:sz w:val="24"/>
        </w:rPr>
        <w:t>transportu</w:t>
      </w:r>
      <w:r>
        <w:rPr>
          <w:rFonts w:ascii="Arial" w:hAnsi="Arial" w:cs="Arial"/>
          <w:spacing w:val="40"/>
          <w:sz w:val="24"/>
        </w:rPr>
        <w:t xml:space="preserve"> </w:t>
      </w:r>
      <w:r>
        <w:rPr>
          <w:rFonts w:ascii="Arial" w:hAnsi="Arial" w:cs="Arial"/>
          <w:sz w:val="24"/>
        </w:rPr>
        <w:t>(np.</w:t>
      </w:r>
      <w:r>
        <w:rPr>
          <w:rFonts w:ascii="Arial" w:hAnsi="Arial" w:cs="Arial"/>
          <w:spacing w:val="40"/>
          <w:sz w:val="24"/>
        </w:rPr>
        <w:t xml:space="preserve"> </w:t>
      </w:r>
      <w:r>
        <w:rPr>
          <w:rFonts w:ascii="Arial" w:hAnsi="Arial" w:cs="Arial"/>
          <w:sz w:val="24"/>
        </w:rPr>
        <w:t>samochodach,</w:t>
      </w:r>
      <w:r>
        <w:rPr>
          <w:rFonts w:ascii="Arial" w:hAnsi="Arial" w:cs="Arial"/>
          <w:spacing w:val="40"/>
          <w:sz w:val="24"/>
        </w:rPr>
        <w:t xml:space="preserve"> </w:t>
      </w:r>
      <w:r>
        <w:rPr>
          <w:rFonts w:ascii="Arial" w:hAnsi="Arial" w:cs="Arial"/>
          <w:sz w:val="24"/>
        </w:rPr>
        <w:t>radiowozach,</w:t>
      </w:r>
      <w:r>
        <w:rPr>
          <w:rFonts w:ascii="Arial" w:hAnsi="Arial" w:cs="Arial"/>
          <w:spacing w:val="40"/>
          <w:sz w:val="24"/>
        </w:rPr>
        <w:t xml:space="preserve"> </w:t>
      </w:r>
      <w:r>
        <w:rPr>
          <w:rFonts w:ascii="Arial" w:hAnsi="Arial" w:cs="Arial"/>
          <w:sz w:val="24"/>
        </w:rPr>
        <w:t>tramwajach,</w:t>
      </w:r>
      <w:r>
        <w:rPr>
          <w:rFonts w:ascii="Arial" w:hAnsi="Arial" w:cs="Arial"/>
          <w:spacing w:val="40"/>
          <w:sz w:val="24"/>
        </w:rPr>
        <w:t xml:space="preserve"> </w:t>
      </w:r>
      <w:r>
        <w:rPr>
          <w:rFonts w:ascii="Arial" w:hAnsi="Arial" w:cs="Arial"/>
          <w:sz w:val="24"/>
        </w:rPr>
        <w:t>autobusach,</w:t>
      </w:r>
      <w:r>
        <w:rPr>
          <w:rFonts w:ascii="Arial" w:hAnsi="Arial" w:cs="Arial"/>
          <w:spacing w:val="40"/>
          <w:sz w:val="24"/>
        </w:rPr>
        <w:t xml:space="preserve"> </w:t>
      </w:r>
      <w:r>
        <w:rPr>
          <w:rFonts w:ascii="Arial" w:hAnsi="Arial" w:cs="Arial"/>
          <w:sz w:val="24"/>
        </w:rPr>
        <w:t>wagonach</w:t>
      </w:r>
      <w:r>
        <w:rPr>
          <w:rFonts w:ascii="Arial" w:hAnsi="Arial" w:cs="Arial"/>
          <w:spacing w:val="80"/>
          <w:sz w:val="24"/>
        </w:rPr>
        <w:t xml:space="preserve"> </w:t>
      </w:r>
      <w:r>
        <w:rPr>
          <w:rFonts w:ascii="Arial" w:hAnsi="Arial" w:cs="Arial"/>
          <w:spacing w:val="-2"/>
          <w:sz w:val="24"/>
        </w:rPr>
        <w:t>kolejowych),</w:t>
      </w:r>
    </w:p>
    <w:p w14:paraId="5F6068A1" w14:textId="77777777" w:rsidR="002E236F" w:rsidRDefault="002E236F" w:rsidP="004D2231">
      <w:pPr>
        <w:pStyle w:val="Bezodstpw"/>
        <w:widowControl w:val="0"/>
        <w:numPr>
          <w:ilvl w:val="0"/>
          <w:numId w:val="48"/>
        </w:numPr>
        <w:autoSpaceDE w:val="0"/>
        <w:autoSpaceDN w:val="0"/>
        <w:spacing w:line="276" w:lineRule="auto"/>
        <w:rPr>
          <w:rFonts w:ascii="Arial" w:hAnsi="Arial" w:cs="Arial"/>
          <w:sz w:val="24"/>
        </w:rPr>
      </w:pPr>
      <w:r>
        <w:rPr>
          <w:rFonts w:ascii="Arial" w:hAnsi="Arial" w:cs="Arial"/>
          <w:sz w:val="24"/>
        </w:rPr>
        <w:t>aparaturze</w:t>
      </w:r>
      <w:r>
        <w:rPr>
          <w:rFonts w:ascii="Arial" w:hAnsi="Arial" w:cs="Arial"/>
          <w:spacing w:val="-7"/>
          <w:sz w:val="24"/>
        </w:rPr>
        <w:t xml:space="preserve"> </w:t>
      </w:r>
      <w:r>
        <w:rPr>
          <w:rFonts w:ascii="Arial" w:hAnsi="Arial" w:cs="Arial"/>
          <w:sz w:val="24"/>
        </w:rPr>
        <w:t>(np.</w:t>
      </w:r>
      <w:r>
        <w:rPr>
          <w:rFonts w:ascii="Arial" w:hAnsi="Arial" w:cs="Arial"/>
          <w:spacing w:val="-6"/>
          <w:sz w:val="24"/>
        </w:rPr>
        <w:t xml:space="preserve"> </w:t>
      </w:r>
      <w:r>
        <w:rPr>
          <w:rFonts w:ascii="Arial" w:hAnsi="Arial" w:cs="Arial"/>
          <w:sz w:val="24"/>
        </w:rPr>
        <w:t>laboratoryjnej,</w:t>
      </w:r>
      <w:r>
        <w:rPr>
          <w:rFonts w:ascii="Arial" w:hAnsi="Arial" w:cs="Arial"/>
          <w:spacing w:val="-4"/>
          <w:sz w:val="24"/>
        </w:rPr>
        <w:t xml:space="preserve"> </w:t>
      </w:r>
      <w:r>
        <w:rPr>
          <w:rFonts w:ascii="Arial" w:hAnsi="Arial" w:cs="Arial"/>
          <w:sz w:val="24"/>
        </w:rPr>
        <w:t>medycznej,</w:t>
      </w:r>
      <w:r>
        <w:rPr>
          <w:rFonts w:ascii="Arial" w:hAnsi="Arial" w:cs="Arial"/>
          <w:spacing w:val="-8"/>
          <w:sz w:val="24"/>
        </w:rPr>
        <w:t xml:space="preserve"> </w:t>
      </w:r>
      <w:r>
        <w:rPr>
          <w:rFonts w:ascii="Arial" w:hAnsi="Arial" w:cs="Arial"/>
          <w:sz w:val="24"/>
        </w:rPr>
        <w:t>modelach</w:t>
      </w:r>
      <w:r>
        <w:rPr>
          <w:rFonts w:ascii="Arial" w:hAnsi="Arial" w:cs="Arial"/>
          <w:spacing w:val="-7"/>
          <w:sz w:val="24"/>
        </w:rPr>
        <w:t xml:space="preserve"> </w:t>
      </w:r>
      <w:r>
        <w:rPr>
          <w:rFonts w:ascii="Arial" w:hAnsi="Arial" w:cs="Arial"/>
          <w:spacing w:val="-2"/>
          <w:sz w:val="24"/>
        </w:rPr>
        <w:t>szkoleniowych),</w:t>
      </w:r>
    </w:p>
    <w:p w14:paraId="109ADC55" w14:textId="77777777" w:rsidR="002E236F" w:rsidRDefault="002E236F" w:rsidP="004D2231">
      <w:pPr>
        <w:pStyle w:val="Bezodstpw"/>
        <w:widowControl w:val="0"/>
        <w:numPr>
          <w:ilvl w:val="0"/>
          <w:numId w:val="48"/>
        </w:numPr>
        <w:autoSpaceDE w:val="0"/>
        <w:autoSpaceDN w:val="0"/>
        <w:spacing w:line="276" w:lineRule="auto"/>
        <w:rPr>
          <w:rFonts w:ascii="Arial" w:hAnsi="Arial" w:cs="Arial"/>
          <w:sz w:val="24"/>
        </w:rPr>
      </w:pPr>
      <w:r>
        <w:rPr>
          <w:rFonts w:ascii="Arial" w:hAnsi="Arial" w:cs="Arial"/>
          <w:sz w:val="24"/>
        </w:rPr>
        <w:t>środkach</w:t>
      </w:r>
      <w:r>
        <w:rPr>
          <w:rFonts w:ascii="Arial" w:hAnsi="Arial" w:cs="Arial"/>
          <w:spacing w:val="-6"/>
          <w:sz w:val="24"/>
        </w:rPr>
        <w:t xml:space="preserve"> </w:t>
      </w:r>
      <w:r>
        <w:rPr>
          <w:rFonts w:ascii="Arial" w:hAnsi="Arial" w:cs="Arial"/>
          <w:sz w:val="24"/>
        </w:rPr>
        <w:t>i</w:t>
      </w:r>
      <w:r>
        <w:rPr>
          <w:rFonts w:ascii="Arial" w:hAnsi="Arial" w:cs="Arial"/>
          <w:spacing w:val="-7"/>
          <w:sz w:val="24"/>
        </w:rPr>
        <w:t xml:space="preserve"> </w:t>
      </w:r>
      <w:r>
        <w:rPr>
          <w:rFonts w:ascii="Arial" w:hAnsi="Arial" w:cs="Arial"/>
          <w:sz w:val="24"/>
        </w:rPr>
        <w:t>pomocach</w:t>
      </w:r>
      <w:r>
        <w:rPr>
          <w:rFonts w:ascii="Arial" w:hAnsi="Arial" w:cs="Arial"/>
          <w:spacing w:val="-5"/>
          <w:sz w:val="24"/>
        </w:rPr>
        <w:t xml:space="preserve"> </w:t>
      </w:r>
      <w:r>
        <w:rPr>
          <w:rFonts w:ascii="Arial" w:hAnsi="Arial" w:cs="Arial"/>
          <w:sz w:val="24"/>
        </w:rPr>
        <w:t>dydaktycznych</w:t>
      </w:r>
      <w:r>
        <w:rPr>
          <w:rFonts w:ascii="Arial" w:hAnsi="Arial" w:cs="Arial"/>
          <w:spacing w:val="-6"/>
          <w:sz w:val="24"/>
        </w:rPr>
        <w:t xml:space="preserve"> </w:t>
      </w:r>
      <w:r>
        <w:rPr>
          <w:rFonts w:ascii="Arial" w:hAnsi="Arial" w:cs="Arial"/>
          <w:sz w:val="24"/>
        </w:rPr>
        <w:t>(np.</w:t>
      </w:r>
      <w:r>
        <w:rPr>
          <w:rFonts w:ascii="Arial" w:hAnsi="Arial" w:cs="Arial"/>
          <w:spacing w:val="-6"/>
          <w:sz w:val="24"/>
        </w:rPr>
        <w:t xml:space="preserve"> </w:t>
      </w:r>
      <w:r>
        <w:rPr>
          <w:rFonts w:ascii="Arial" w:hAnsi="Arial" w:cs="Arial"/>
          <w:sz w:val="24"/>
        </w:rPr>
        <w:t>tablicach,</w:t>
      </w:r>
      <w:r>
        <w:rPr>
          <w:rFonts w:ascii="Arial" w:hAnsi="Arial" w:cs="Arial"/>
          <w:spacing w:val="-7"/>
          <w:sz w:val="24"/>
        </w:rPr>
        <w:t xml:space="preserve"> </w:t>
      </w:r>
      <w:r>
        <w:rPr>
          <w:rFonts w:ascii="Arial" w:hAnsi="Arial" w:cs="Arial"/>
          <w:sz w:val="24"/>
        </w:rPr>
        <w:t>maszynach</w:t>
      </w:r>
      <w:r>
        <w:rPr>
          <w:rFonts w:ascii="Arial" w:hAnsi="Arial" w:cs="Arial"/>
          <w:spacing w:val="-6"/>
          <w:sz w:val="24"/>
        </w:rPr>
        <w:t xml:space="preserve"> </w:t>
      </w:r>
      <w:r>
        <w:rPr>
          <w:rFonts w:ascii="Arial" w:hAnsi="Arial" w:cs="Arial"/>
          <w:sz w:val="24"/>
        </w:rPr>
        <w:t>edukacyjnych),</w:t>
      </w:r>
      <w:r>
        <w:rPr>
          <w:rFonts w:ascii="Arial" w:hAnsi="Arial" w:cs="Arial"/>
          <w:spacing w:val="-5"/>
          <w:sz w:val="24"/>
        </w:rPr>
        <w:t xml:space="preserve"> </w:t>
      </w:r>
      <w:r>
        <w:rPr>
          <w:rFonts w:ascii="Arial" w:hAnsi="Arial" w:cs="Arial"/>
          <w:spacing w:val="-4"/>
          <w:sz w:val="24"/>
        </w:rPr>
        <w:t>itp.</w:t>
      </w:r>
    </w:p>
    <w:p w14:paraId="20035550" w14:textId="77777777" w:rsidR="002E236F" w:rsidRDefault="002E236F" w:rsidP="004D2231">
      <w:pPr>
        <w:pStyle w:val="Nagwek1"/>
        <w:numPr>
          <w:ilvl w:val="0"/>
          <w:numId w:val="42"/>
        </w:numPr>
        <w:tabs>
          <w:tab w:val="left" w:pos="297"/>
        </w:tabs>
        <w:spacing w:line="276" w:lineRule="auto"/>
        <w:ind w:left="116" w:right="2358" w:firstLine="0"/>
        <w:rPr>
          <w:rFonts w:ascii="Arial" w:hAnsi="Arial" w:cs="Arial"/>
          <w:sz w:val="24"/>
          <w:szCs w:val="24"/>
        </w:rPr>
      </w:pPr>
      <w:r>
        <w:rPr>
          <w:rFonts w:ascii="Arial" w:hAnsi="Arial" w:cs="Arial"/>
          <w:sz w:val="24"/>
          <w:szCs w:val="24"/>
        </w:rPr>
        <w:t>Jakie</w:t>
      </w:r>
      <w:r>
        <w:rPr>
          <w:rFonts w:ascii="Arial" w:hAnsi="Arial" w:cs="Arial"/>
          <w:spacing w:val="-4"/>
          <w:sz w:val="24"/>
          <w:szCs w:val="24"/>
        </w:rPr>
        <w:t xml:space="preserve"> </w:t>
      </w:r>
      <w:r>
        <w:rPr>
          <w:rFonts w:ascii="Arial" w:hAnsi="Arial" w:cs="Arial"/>
          <w:sz w:val="24"/>
          <w:szCs w:val="24"/>
        </w:rPr>
        <w:t>informacje</w:t>
      </w:r>
      <w:r>
        <w:rPr>
          <w:rFonts w:ascii="Arial" w:hAnsi="Arial" w:cs="Arial"/>
          <w:spacing w:val="-5"/>
          <w:sz w:val="24"/>
          <w:szCs w:val="24"/>
        </w:rPr>
        <w:t xml:space="preserve"> </w:t>
      </w:r>
      <w:r>
        <w:rPr>
          <w:rFonts w:ascii="Arial" w:hAnsi="Arial" w:cs="Arial"/>
          <w:sz w:val="24"/>
          <w:szCs w:val="24"/>
        </w:rPr>
        <w:t>musisz</w:t>
      </w:r>
      <w:r>
        <w:rPr>
          <w:rFonts w:ascii="Arial" w:hAnsi="Arial" w:cs="Arial"/>
          <w:spacing w:val="-4"/>
          <w:sz w:val="24"/>
          <w:szCs w:val="24"/>
        </w:rPr>
        <w:t xml:space="preserve"> </w:t>
      </w:r>
      <w:r>
        <w:rPr>
          <w:rFonts w:ascii="Arial" w:hAnsi="Arial" w:cs="Arial"/>
          <w:sz w:val="24"/>
          <w:szCs w:val="24"/>
        </w:rPr>
        <w:t>umieścić</w:t>
      </w:r>
      <w:r>
        <w:rPr>
          <w:rFonts w:ascii="Arial" w:hAnsi="Arial" w:cs="Arial"/>
          <w:spacing w:val="-3"/>
          <w:sz w:val="24"/>
          <w:szCs w:val="24"/>
        </w:rPr>
        <w:t xml:space="preserve"> </w:t>
      </w:r>
      <w:r>
        <w:rPr>
          <w:rFonts w:ascii="Arial" w:hAnsi="Arial" w:cs="Arial"/>
          <w:sz w:val="24"/>
          <w:szCs w:val="24"/>
        </w:rPr>
        <w:t>na</w:t>
      </w:r>
      <w:r>
        <w:rPr>
          <w:rFonts w:ascii="Arial" w:hAnsi="Arial" w:cs="Arial"/>
          <w:spacing w:val="-6"/>
          <w:sz w:val="24"/>
          <w:szCs w:val="24"/>
        </w:rPr>
        <w:t xml:space="preserve"> </w:t>
      </w:r>
      <w:r>
        <w:rPr>
          <w:rFonts w:ascii="Arial" w:hAnsi="Arial" w:cs="Arial"/>
          <w:sz w:val="24"/>
          <w:szCs w:val="24"/>
        </w:rPr>
        <w:t>oficjalnej</w:t>
      </w:r>
      <w:r>
        <w:rPr>
          <w:rFonts w:ascii="Arial" w:hAnsi="Arial" w:cs="Arial"/>
          <w:spacing w:val="-5"/>
          <w:sz w:val="24"/>
          <w:szCs w:val="24"/>
        </w:rPr>
        <w:t xml:space="preserve"> </w:t>
      </w:r>
      <w:r>
        <w:rPr>
          <w:rFonts w:ascii="Arial" w:hAnsi="Arial" w:cs="Arial"/>
          <w:sz w:val="24"/>
          <w:szCs w:val="24"/>
        </w:rPr>
        <w:t>stronie</w:t>
      </w:r>
      <w:r>
        <w:rPr>
          <w:rFonts w:ascii="Arial" w:hAnsi="Arial" w:cs="Arial"/>
          <w:spacing w:val="-5"/>
          <w:sz w:val="24"/>
          <w:szCs w:val="24"/>
        </w:rPr>
        <w:t xml:space="preserve"> </w:t>
      </w:r>
      <w:r>
        <w:rPr>
          <w:rFonts w:ascii="Arial" w:hAnsi="Arial" w:cs="Arial"/>
          <w:sz w:val="24"/>
          <w:szCs w:val="24"/>
        </w:rPr>
        <w:t>internetowej</w:t>
      </w:r>
      <w:r>
        <w:rPr>
          <w:rFonts w:ascii="Arial" w:hAnsi="Arial" w:cs="Arial"/>
          <w:spacing w:val="-3"/>
          <w:sz w:val="24"/>
          <w:szCs w:val="24"/>
        </w:rPr>
        <w:t xml:space="preserve"> </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w</w:t>
      </w:r>
      <w:r>
        <w:rPr>
          <w:rFonts w:ascii="Arial" w:hAnsi="Arial" w:cs="Arial"/>
          <w:spacing w:val="-5"/>
          <w:sz w:val="24"/>
          <w:szCs w:val="24"/>
        </w:rPr>
        <w:t xml:space="preserve"> </w:t>
      </w:r>
      <w:r>
        <w:rPr>
          <w:rFonts w:ascii="Arial" w:hAnsi="Arial" w:cs="Arial"/>
          <w:sz w:val="24"/>
          <w:szCs w:val="24"/>
        </w:rPr>
        <w:t xml:space="preserve">mediach </w:t>
      </w:r>
      <w:r>
        <w:rPr>
          <w:rFonts w:ascii="Arial" w:hAnsi="Arial" w:cs="Arial"/>
          <w:spacing w:val="-2"/>
          <w:sz w:val="24"/>
          <w:szCs w:val="24"/>
        </w:rPr>
        <w:t>społecznościowych?</w:t>
      </w:r>
    </w:p>
    <w:p w14:paraId="3AECACE3" w14:textId="77777777" w:rsidR="002E236F" w:rsidRDefault="002E236F" w:rsidP="002E236F">
      <w:pPr>
        <w:pStyle w:val="Tekstpodstawowy"/>
        <w:spacing w:before="121" w:line="276" w:lineRule="auto"/>
        <w:ind w:left="116"/>
        <w:rPr>
          <w:rFonts w:cs="Arial"/>
        </w:rPr>
      </w:pPr>
      <w:r>
        <w:rPr>
          <w:rFonts w:cs="Arial"/>
        </w:rPr>
        <w:t>Jeśli</w:t>
      </w:r>
      <w:r>
        <w:rPr>
          <w:rFonts w:cs="Arial"/>
          <w:spacing w:val="-6"/>
        </w:rPr>
        <w:t xml:space="preserve"> </w:t>
      </w:r>
      <w:r>
        <w:rPr>
          <w:rFonts w:cs="Arial"/>
        </w:rPr>
        <w:t>posiadasz</w:t>
      </w:r>
      <w:r>
        <w:rPr>
          <w:rFonts w:cs="Arial"/>
          <w:spacing w:val="-7"/>
        </w:rPr>
        <w:t xml:space="preserve"> </w:t>
      </w:r>
      <w:r>
        <w:rPr>
          <w:rFonts w:cs="Arial"/>
        </w:rPr>
        <w:t>oficjalną</w:t>
      </w:r>
      <w:r>
        <w:rPr>
          <w:rFonts w:cs="Arial"/>
          <w:spacing w:val="-7"/>
        </w:rPr>
        <w:t xml:space="preserve"> </w:t>
      </w:r>
      <w:r>
        <w:rPr>
          <w:rFonts w:cs="Arial"/>
        </w:rPr>
        <w:t>stronę</w:t>
      </w:r>
      <w:r>
        <w:rPr>
          <w:rFonts w:cs="Arial"/>
          <w:spacing w:val="-2"/>
        </w:rPr>
        <w:t xml:space="preserve"> </w:t>
      </w:r>
      <w:r>
        <w:rPr>
          <w:rFonts w:cs="Arial"/>
        </w:rPr>
        <w:t>internetową,</w:t>
      </w:r>
      <w:r>
        <w:rPr>
          <w:rFonts w:cs="Arial"/>
          <w:spacing w:val="-6"/>
        </w:rPr>
        <w:t xml:space="preserve"> </w:t>
      </w:r>
      <w:r>
        <w:rPr>
          <w:rFonts w:cs="Arial"/>
        </w:rPr>
        <w:t>musisz</w:t>
      </w:r>
      <w:r>
        <w:rPr>
          <w:rFonts w:cs="Arial"/>
          <w:spacing w:val="-5"/>
        </w:rPr>
        <w:t xml:space="preserve"> </w:t>
      </w:r>
      <w:r>
        <w:rPr>
          <w:rFonts w:cs="Arial"/>
        </w:rPr>
        <w:t>zamieścić</w:t>
      </w:r>
      <w:r>
        <w:rPr>
          <w:rFonts w:cs="Arial"/>
          <w:spacing w:val="-4"/>
        </w:rPr>
        <w:t xml:space="preserve"> </w:t>
      </w:r>
      <w:r>
        <w:rPr>
          <w:rFonts w:cs="Arial"/>
        </w:rPr>
        <w:t>na</w:t>
      </w:r>
      <w:r>
        <w:rPr>
          <w:rFonts w:cs="Arial"/>
          <w:spacing w:val="-3"/>
        </w:rPr>
        <w:t xml:space="preserve"> </w:t>
      </w:r>
      <w:r>
        <w:rPr>
          <w:rFonts w:cs="Arial"/>
        </w:rPr>
        <w:t>niej</w:t>
      </w:r>
      <w:r>
        <w:rPr>
          <w:rFonts w:cs="Arial"/>
          <w:spacing w:val="-6"/>
        </w:rPr>
        <w:t xml:space="preserve"> </w:t>
      </w:r>
      <w:r>
        <w:rPr>
          <w:rFonts w:cs="Arial"/>
        </w:rPr>
        <w:t>opis</w:t>
      </w:r>
      <w:r>
        <w:rPr>
          <w:rFonts w:cs="Arial"/>
          <w:spacing w:val="-7"/>
        </w:rPr>
        <w:t xml:space="preserve"> </w:t>
      </w:r>
      <w:r>
        <w:rPr>
          <w:rFonts w:cs="Arial"/>
        </w:rPr>
        <w:t>projektu,</w:t>
      </w:r>
      <w:r>
        <w:rPr>
          <w:rFonts w:cs="Arial"/>
          <w:spacing w:val="-4"/>
        </w:rPr>
        <w:t xml:space="preserve"> </w:t>
      </w:r>
      <w:r>
        <w:rPr>
          <w:rFonts w:cs="Arial"/>
        </w:rPr>
        <w:t>który</w:t>
      </w:r>
      <w:r>
        <w:rPr>
          <w:rFonts w:cs="Arial"/>
          <w:spacing w:val="-2"/>
        </w:rPr>
        <w:t xml:space="preserve"> zawiera</w:t>
      </w:r>
      <w:r>
        <w:rPr>
          <w:rFonts w:cs="Arial"/>
          <w:b/>
          <w:spacing w:val="-2"/>
        </w:rPr>
        <w:t>:</w:t>
      </w:r>
    </w:p>
    <w:p w14:paraId="24B15D9A"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tytuł</w:t>
      </w:r>
      <w:r>
        <w:rPr>
          <w:rFonts w:ascii="Arial" w:hAnsi="Arial" w:cs="Arial"/>
          <w:spacing w:val="-9"/>
          <w:sz w:val="24"/>
        </w:rPr>
        <w:t xml:space="preserve"> </w:t>
      </w:r>
      <w:r>
        <w:rPr>
          <w:rFonts w:ascii="Arial" w:hAnsi="Arial" w:cs="Arial"/>
          <w:sz w:val="24"/>
        </w:rPr>
        <w:t>projektu</w:t>
      </w:r>
      <w:r>
        <w:rPr>
          <w:rFonts w:ascii="Arial" w:hAnsi="Arial" w:cs="Arial"/>
          <w:spacing w:val="-6"/>
          <w:sz w:val="24"/>
        </w:rPr>
        <w:t xml:space="preserve"> </w:t>
      </w:r>
      <w:r>
        <w:rPr>
          <w:rFonts w:ascii="Arial" w:hAnsi="Arial" w:cs="Arial"/>
          <w:sz w:val="24"/>
        </w:rPr>
        <w:t>lub</w:t>
      </w:r>
      <w:r>
        <w:rPr>
          <w:rFonts w:ascii="Arial" w:hAnsi="Arial" w:cs="Arial"/>
          <w:spacing w:val="-6"/>
          <w:sz w:val="24"/>
        </w:rPr>
        <w:t xml:space="preserve"> </w:t>
      </w:r>
      <w:r>
        <w:rPr>
          <w:rFonts w:ascii="Arial" w:hAnsi="Arial" w:cs="Arial"/>
          <w:sz w:val="24"/>
        </w:rPr>
        <w:t>jego</w:t>
      </w:r>
      <w:r>
        <w:rPr>
          <w:rFonts w:ascii="Arial" w:hAnsi="Arial" w:cs="Arial"/>
          <w:spacing w:val="-6"/>
          <w:sz w:val="24"/>
        </w:rPr>
        <w:t xml:space="preserve"> </w:t>
      </w:r>
      <w:r>
        <w:rPr>
          <w:rFonts w:ascii="Arial" w:hAnsi="Arial" w:cs="Arial"/>
          <w:sz w:val="24"/>
        </w:rPr>
        <w:t>skróconą</w:t>
      </w:r>
      <w:r>
        <w:rPr>
          <w:rFonts w:ascii="Arial" w:hAnsi="Arial" w:cs="Arial"/>
          <w:spacing w:val="-4"/>
          <w:sz w:val="24"/>
        </w:rPr>
        <w:t xml:space="preserve"> </w:t>
      </w:r>
      <w:r>
        <w:rPr>
          <w:rFonts w:ascii="Arial" w:hAnsi="Arial" w:cs="Arial"/>
          <w:sz w:val="24"/>
        </w:rPr>
        <w:t>nazwę</w:t>
      </w:r>
      <w:r>
        <w:rPr>
          <w:rFonts w:ascii="Arial" w:hAnsi="Arial" w:cs="Arial"/>
          <w:spacing w:val="-3"/>
          <w:sz w:val="24"/>
        </w:rPr>
        <w:t xml:space="preserve"> </w:t>
      </w:r>
      <w:r>
        <w:rPr>
          <w:rFonts w:ascii="Arial" w:hAnsi="Arial" w:cs="Arial"/>
          <w:sz w:val="24"/>
        </w:rPr>
        <w:t>(maksymalnie</w:t>
      </w:r>
      <w:r>
        <w:rPr>
          <w:rFonts w:ascii="Arial" w:hAnsi="Arial" w:cs="Arial"/>
          <w:spacing w:val="-6"/>
          <w:sz w:val="24"/>
        </w:rPr>
        <w:t xml:space="preserve"> </w:t>
      </w:r>
      <w:r>
        <w:rPr>
          <w:rFonts w:ascii="Arial" w:hAnsi="Arial" w:cs="Arial"/>
          <w:sz w:val="24"/>
        </w:rPr>
        <w:t xml:space="preserve">150 </w:t>
      </w:r>
      <w:r>
        <w:rPr>
          <w:rFonts w:ascii="Arial" w:hAnsi="Arial" w:cs="Arial"/>
          <w:spacing w:val="-2"/>
          <w:sz w:val="24"/>
        </w:rPr>
        <w:t>znaków),</w:t>
      </w:r>
    </w:p>
    <w:p w14:paraId="4360AE51"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podkreślenie</w:t>
      </w:r>
      <w:r>
        <w:rPr>
          <w:rFonts w:ascii="Arial" w:hAnsi="Arial" w:cs="Arial"/>
          <w:spacing w:val="-2"/>
          <w:sz w:val="24"/>
        </w:rPr>
        <w:t xml:space="preserve"> </w:t>
      </w:r>
      <w:r>
        <w:rPr>
          <w:rFonts w:ascii="Arial" w:hAnsi="Arial" w:cs="Arial"/>
          <w:sz w:val="24"/>
        </w:rPr>
        <w:t>faktu</w:t>
      </w:r>
      <w:r>
        <w:rPr>
          <w:rFonts w:ascii="Arial" w:hAnsi="Arial" w:cs="Arial"/>
          <w:spacing w:val="-6"/>
          <w:sz w:val="24"/>
        </w:rPr>
        <w:t xml:space="preserve"> </w:t>
      </w:r>
      <w:r>
        <w:rPr>
          <w:rFonts w:ascii="Arial" w:hAnsi="Arial" w:cs="Arial"/>
          <w:sz w:val="24"/>
        </w:rPr>
        <w:t>otrzymania</w:t>
      </w:r>
      <w:r>
        <w:rPr>
          <w:rFonts w:ascii="Arial" w:hAnsi="Arial" w:cs="Arial"/>
          <w:spacing w:val="-3"/>
          <w:sz w:val="24"/>
        </w:rPr>
        <w:t xml:space="preserve"> </w:t>
      </w:r>
      <w:r>
        <w:rPr>
          <w:rFonts w:ascii="Arial" w:hAnsi="Arial" w:cs="Arial"/>
          <w:sz w:val="24"/>
        </w:rPr>
        <w:t>wsparcia</w:t>
      </w:r>
      <w:r>
        <w:rPr>
          <w:rFonts w:ascii="Arial" w:hAnsi="Arial" w:cs="Arial"/>
          <w:spacing w:val="-3"/>
          <w:sz w:val="24"/>
        </w:rPr>
        <w:t xml:space="preserve"> </w:t>
      </w:r>
      <w:r>
        <w:rPr>
          <w:rFonts w:ascii="Arial" w:hAnsi="Arial" w:cs="Arial"/>
          <w:sz w:val="24"/>
        </w:rPr>
        <w:t>finansowego</w:t>
      </w:r>
      <w:r>
        <w:rPr>
          <w:rFonts w:ascii="Arial" w:hAnsi="Arial" w:cs="Arial"/>
          <w:spacing w:val="-3"/>
          <w:sz w:val="24"/>
        </w:rPr>
        <w:t xml:space="preserve"> </w:t>
      </w:r>
      <w:r>
        <w:rPr>
          <w:rFonts w:ascii="Arial" w:hAnsi="Arial" w:cs="Arial"/>
          <w:sz w:val="24"/>
        </w:rPr>
        <w:t>z</w:t>
      </w:r>
      <w:r>
        <w:rPr>
          <w:rFonts w:ascii="Arial" w:hAnsi="Arial" w:cs="Arial"/>
          <w:spacing w:val="-6"/>
          <w:sz w:val="24"/>
        </w:rPr>
        <w:t xml:space="preserve"> </w:t>
      </w:r>
      <w:r>
        <w:rPr>
          <w:rFonts w:ascii="Arial" w:hAnsi="Arial" w:cs="Arial"/>
          <w:sz w:val="24"/>
        </w:rPr>
        <w:t>Unii</w:t>
      </w:r>
      <w:r>
        <w:rPr>
          <w:rFonts w:ascii="Arial" w:hAnsi="Arial" w:cs="Arial"/>
          <w:spacing w:val="-3"/>
          <w:sz w:val="24"/>
        </w:rPr>
        <w:t xml:space="preserve"> </w:t>
      </w:r>
      <w:r>
        <w:rPr>
          <w:rFonts w:ascii="Arial" w:hAnsi="Arial" w:cs="Arial"/>
          <w:sz w:val="24"/>
        </w:rPr>
        <w:t>Europejskiej</w:t>
      </w:r>
      <w:r>
        <w:rPr>
          <w:rFonts w:ascii="Arial" w:hAnsi="Arial" w:cs="Arial"/>
          <w:spacing w:val="-5"/>
          <w:sz w:val="24"/>
        </w:rPr>
        <w:t xml:space="preserve"> </w:t>
      </w:r>
      <w:r>
        <w:rPr>
          <w:rFonts w:ascii="Arial" w:hAnsi="Arial" w:cs="Arial"/>
          <w:sz w:val="24"/>
        </w:rPr>
        <w:t>przez</w:t>
      </w:r>
      <w:r>
        <w:rPr>
          <w:rFonts w:ascii="Arial" w:hAnsi="Arial" w:cs="Arial"/>
          <w:spacing w:val="-3"/>
          <w:sz w:val="24"/>
        </w:rPr>
        <w:t xml:space="preserve"> </w:t>
      </w:r>
      <w:r>
        <w:rPr>
          <w:rFonts w:ascii="Arial" w:hAnsi="Arial" w:cs="Arial"/>
          <w:sz w:val="24"/>
        </w:rPr>
        <w:t>zamieszczenie znaku</w:t>
      </w:r>
      <w:r>
        <w:rPr>
          <w:rFonts w:ascii="Arial" w:hAnsi="Arial" w:cs="Arial"/>
          <w:spacing w:val="-2"/>
          <w:sz w:val="24"/>
        </w:rPr>
        <w:t xml:space="preserve"> </w:t>
      </w:r>
      <w:r>
        <w:rPr>
          <w:rFonts w:ascii="Arial" w:hAnsi="Arial" w:cs="Arial"/>
          <w:sz w:val="24"/>
        </w:rPr>
        <w:t>Funduszy</w:t>
      </w:r>
      <w:r>
        <w:rPr>
          <w:rFonts w:ascii="Arial" w:hAnsi="Arial" w:cs="Arial"/>
          <w:spacing w:val="-2"/>
          <w:sz w:val="24"/>
        </w:rPr>
        <w:t xml:space="preserve"> </w:t>
      </w:r>
      <w:r>
        <w:rPr>
          <w:rFonts w:ascii="Arial" w:hAnsi="Arial" w:cs="Arial"/>
          <w:sz w:val="24"/>
        </w:rPr>
        <w:t>Europejskich,</w:t>
      </w:r>
      <w:r>
        <w:rPr>
          <w:rFonts w:ascii="Arial" w:hAnsi="Arial" w:cs="Arial"/>
          <w:spacing w:val="-2"/>
          <w:sz w:val="24"/>
        </w:rPr>
        <w:t xml:space="preserve"> </w:t>
      </w:r>
      <w:r>
        <w:rPr>
          <w:rFonts w:ascii="Arial" w:hAnsi="Arial" w:cs="Arial"/>
          <w:sz w:val="24"/>
        </w:rPr>
        <w:t>znaku</w:t>
      </w:r>
      <w:r>
        <w:rPr>
          <w:rFonts w:ascii="Arial" w:hAnsi="Arial" w:cs="Arial"/>
          <w:spacing w:val="-2"/>
          <w:sz w:val="24"/>
        </w:rPr>
        <w:t xml:space="preserve"> </w:t>
      </w:r>
      <w:r>
        <w:rPr>
          <w:rFonts w:ascii="Arial" w:hAnsi="Arial" w:cs="Arial"/>
          <w:sz w:val="24"/>
        </w:rPr>
        <w:t>barw</w:t>
      </w:r>
      <w:r>
        <w:rPr>
          <w:rFonts w:ascii="Arial" w:hAnsi="Arial" w:cs="Arial"/>
          <w:spacing w:val="-4"/>
          <w:sz w:val="24"/>
        </w:rPr>
        <w:t xml:space="preserve"> </w:t>
      </w:r>
      <w:r>
        <w:rPr>
          <w:rFonts w:ascii="Arial" w:hAnsi="Arial" w:cs="Arial"/>
          <w:sz w:val="24"/>
        </w:rPr>
        <w:t>Rzeczypospolitej</w:t>
      </w:r>
      <w:r>
        <w:rPr>
          <w:rFonts w:ascii="Arial" w:hAnsi="Arial" w:cs="Arial"/>
          <w:spacing w:val="-5"/>
          <w:sz w:val="24"/>
        </w:rPr>
        <w:t xml:space="preserve"> </w:t>
      </w:r>
      <w:r>
        <w:rPr>
          <w:rFonts w:ascii="Arial" w:hAnsi="Arial" w:cs="Arial"/>
          <w:sz w:val="24"/>
        </w:rPr>
        <w:t>Polskiej</w:t>
      </w:r>
      <w:r>
        <w:rPr>
          <w:rFonts w:ascii="Arial" w:hAnsi="Arial" w:cs="Arial"/>
          <w:spacing w:val="-1"/>
          <w:sz w:val="24"/>
        </w:rPr>
        <w:t xml:space="preserve"> </w:t>
      </w:r>
      <w:r>
        <w:rPr>
          <w:rFonts w:ascii="Arial" w:hAnsi="Arial" w:cs="Arial"/>
          <w:sz w:val="24"/>
        </w:rPr>
        <w:t>i</w:t>
      </w:r>
      <w:r>
        <w:rPr>
          <w:rFonts w:ascii="Arial" w:hAnsi="Arial" w:cs="Arial"/>
          <w:spacing w:val="-2"/>
          <w:sz w:val="24"/>
        </w:rPr>
        <w:t xml:space="preserve"> </w:t>
      </w:r>
      <w:r>
        <w:rPr>
          <w:rFonts w:ascii="Arial" w:hAnsi="Arial" w:cs="Arial"/>
          <w:sz w:val="24"/>
        </w:rPr>
        <w:t>znaku</w:t>
      </w:r>
      <w:r>
        <w:rPr>
          <w:rFonts w:ascii="Arial" w:hAnsi="Arial" w:cs="Arial"/>
          <w:spacing w:val="-5"/>
          <w:sz w:val="24"/>
        </w:rPr>
        <w:t xml:space="preserve"> </w:t>
      </w:r>
      <w:r>
        <w:rPr>
          <w:rFonts w:ascii="Arial" w:hAnsi="Arial" w:cs="Arial"/>
          <w:sz w:val="24"/>
        </w:rPr>
        <w:t>Unii</w:t>
      </w:r>
      <w:r>
        <w:rPr>
          <w:rFonts w:ascii="Arial" w:hAnsi="Arial" w:cs="Arial"/>
          <w:spacing w:val="-3"/>
          <w:sz w:val="24"/>
        </w:rPr>
        <w:t xml:space="preserve"> </w:t>
      </w:r>
      <w:r>
        <w:rPr>
          <w:rFonts w:ascii="Arial" w:hAnsi="Arial" w:cs="Arial"/>
          <w:sz w:val="24"/>
        </w:rPr>
        <w:t>Europejskiej,</w:t>
      </w:r>
    </w:p>
    <w:p w14:paraId="6F0C3D4D"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zadania,</w:t>
      </w:r>
      <w:r>
        <w:rPr>
          <w:rFonts w:ascii="Arial" w:hAnsi="Arial" w:cs="Arial"/>
          <w:spacing w:val="-3"/>
          <w:sz w:val="24"/>
        </w:rPr>
        <w:t xml:space="preserve"> </w:t>
      </w:r>
      <w:r>
        <w:rPr>
          <w:rFonts w:ascii="Arial" w:hAnsi="Arial" w:cs="Arial"/>
          <w:sz w:val="24"/>
        </w:rPr>
        <w:t>działania,</w:t>
      </w:r>
      <w:r>
        <w:rPr>
          <w:rFonts w:ascii="Arial" w:hAnsi="Arial" w:cs="Arial"/>
          <w:spacing w:val="-3"/>
          <w:sz w:val="24"/>
        </w:rPr>
        <w:t xml:space="preserve"> </w:t>
      </w:r>
      <w:r>
        <w:rPr>
          <w:rFonts w:ascii="Arial" w:hAnsi="Arial" w:cs="Arial"/>
          <w:sz w:val="24"/>
        </w:rPr>
        <w:t>które</w:t>
      </w:r>
      <w:r>
        <w:rPr>
          <w:rFonts w:ascii="Arial" w:hAnsi="Arial" w:cs="Arial"/>
          <w:spacing w:val="-3"/>
          <w:sz w:val="24"/>
        </w:rPr>
        <w:t xml:space="preserve"> </w:t>
      </w:r>
      <w:r>
        <w:rPr>
          <w:rFonts w:ascii="Arial" w:hAnsi="Arial" w:cs="Arial"/>
          <w:sz w:val="24"/>
        </w:rPr>
        <w:t>będą</w:t>
      </w:r>
      <w:r>
        <w:rPr>
          <w:rFonts w:ascii="Arial" w:hAnsi="Arial" w:cs="Arial"/>
          <w:spacing w:val="-3"/>
          <w:sz w:val="24"/>
        </w:rPr>
        <w:t xml:space="preserve"> </w:t>
      </w:r>
      <w:r>
        <w:rPr>
          <w:rFonts w:ascii="Arial" w:hAnsi="Arial" w:cs="Arial"/>
          <w:sz w:val="24"/>
        </w:rPr>
        <w:t>realizowane</w:t>
      </w:r>
      <w:r>
        <w:rPr>
          <w:rFonts w:ascii="Arial" w:hAnsi="Arial" w:cs="Arial"/>
          <w:spacing w:val="-5"/>
          <w:sz w:val="24"/>
        </w:rPr>
        <w:t xml:space="preserve"> </w:t>
      </w:r>
      <w:r>
        <w:rPr>
          <w:rFonts w:ascii="Arial" w:hAnsi="Arial" w:cs="Arial"/>
          <w:sz w:val="24"/>
        </w:rPr>
        <w:t>w</w:t>
      </w:r>
      <w:r>
        <w:rPr>
          <w:rFonts w:ascii="Arial" w:hAnsi="Arial" w:cs="Arial"/>
          <w:spacing w:val="-2"/>
          <w:sz w:val="24"/>
        </w:rPr>
        <w:t xml:space="preserve"> </w:t>
      </w:r>
      <w:r>
        <w:rPr>
          <w:rFonts w:ascii="Arial" w:hAnsi="Arial" w:cs="Arial"/>
          <w:sz w:val="24"/>
        </w:rPr>
        <w:t>ramach</w:t>
      </w:r>
      <w:r>
        <w:rPr>
          <w:rFonts w:ascii="Arial" w:hAnsi="Arial" w:cs="Arial"/>
          <w:spacing w:val="-4"/>
          <w:sz w:val="24"/>
        </w:rPr>
        <w:t xml:space="preserve"> </w:t>
      </w:r>
      <w:r>
        <w:rPr>
          <w:rFonts w:ascii="Arial" w:hAnsi="Arial" w:cs="Arial"/>
          <w:sz w:val="24"/>
        </w:rPr>
        <w:t>projektu</w:t>
      </w:r>
      <w:r>
        <w:rPr>
          <w:rFonts w:ascii="Arial" w:hAnsi="Arial" w:cs="Arial"/>
          <w:spacing w:val="-3"/>
          <w:sz w:val="24"/>
        </w:rPr>
        <w:t xml:space="preserve"> </w:t>
      </w:r>
      <w:r>
        <w:rPr>
          <w:rFonts w:ascii="Arial" w:hAnsi="Arial" w:cs="Arial"/>
          <w:sz w:val="24"/>
        </w:rPr>
        <w:t>(opis,</w:t>
      </w:r>
      <w:r>
        <w:rPr>
          <w:rFonts w:ascii="Arial" w:hAnsi="Arial" w:cs="Arial"/>
          <w:spacing w:val="-3"/>
          <w:sz w:val="24"/>
        </w:rPr>
        <w:t xml:space="preserve"> </w:t>
      </w:r>
      <w:r>
        <w:rPr>
          <w:rFonts w:ascii="Arial" w:hAnsi="Arial" w:cs="Arial"/>
          <w:sz w:val="24"/>
        </w:rPr>
        <w:t>co</w:t>
      </w:r>
      <w:r>
        <w:rPr>
          <w:rFonts w:ascii="Arial" w:hAnsi="Arial" w:cs="Arial"/>
          <w:spacing w:val="-2"/>
          <w:sz w:val="24"/>
        </w:rPr>
        <w:t xml:space="preserve"> </w:t>
      </w:r>
      <w:r>
        <w:rPr>
          <w:rFonts w:ascii="Arial" w:hAnsi="Arial" w:cs="Arial"/>
          <w:sz w:val="24"/>
        </w:rPr>
        <w:t>zostanie</w:t>
      </w:r>
      <w:r>
        <w:rPr>
          <w:rFonts w:ascii="Arial" w:hAnsi="Arial" w:cs="Arial"/>
          <w:spacing w:val="-5"/>
          <w:sz w:val="24"/>
        </w:rPr>
        <w:t xml:space="preserve"> </w:t>
      </w:r>
      <w:r>
        <w:rPr>
          <w:rFonts w:ascii="Arial" w:hAnsi="Arial" w:cs="Arial"/>
          <w:sz w:val="24"/>
        </w:rPr>
        <w:t>zrobione, zakupione etc.),</w:t>
      </w:r>
    </w:p>
    <w:p w14:paraId="4398B80C"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grupy</w:t>
      </w:r>
      <w:r>
        <w:rPr>
          <w:rFonts w:ascii="Arial" w:hAnsi="Arial" w:cs="Arial"/>
          <w:spacing w:val="-6"/>
          <w:sz w:val="24"/>
        </w:rPr>
        <w:t xml:space="preserve"> </w:t>
      </w:r>
      <w:r>
        <w:rPr>
          <w:rFonts w:ascii="Arial" w:hAnsi="Arial" w:cs="Arial"/>
          <w:sz w:val="24"/>
        </w:rPr>
        <w:t>docelowe</w:t>
      </w:r>
      <w:r>
        <w:rPr>
          <w:rFonts w:ascii="Arial" w:hAnsi="Arial" w:cs="Arial"/>
          <w:spacing w:val="-4"/>
          <w:sz w:val="24"/>
        </w:rPr>
        <w:t xml:space="preserve"> </w:t>
      </w:r>
      <w:r>
        <w:rPr>
          <w:rFonts w:ascii="Arial" w:hAnsi="Arial" w:cs="Arial"/>
          <w:sz w:val="24"/>
        </w:rPr>
        <w:t>(do</w:t>
      </w:r>
      <w:r>
        <w:rPr>
          <w:rFonts w:ascii="Arial" w:hAnsi="Arial" w:cs="Arial"/>
          <w:spacing w:val="-2"/>
          <w:sz w:val="24"/>
        </w:rPr>
        <w:t xml:space="preserve"> </w:t>
      </w:r>
      <w:r>
        <w:rPr>
          <w:rFonts w:ascii="Arial" w:hAnsi="Arial" w:cs="Arial"/>
          <w:sz w:val="24"/>
        </w:rPr>
        <w:t>kogo</w:t>
      </w:r>
      <w:r>
        <w:rPr>
          <w:rFonts w:ascii="Arial" w:hAnsi="Arial" w:cs="Arial"/>
          <w:spacing w:val="-3"/>
          <w:sz w:val="24"/>
        </w:rPr>
        <w:t xml:space="preserve"> </w:t>
      </w:r>
      <w:r>
        <w:rPr>
          <w:rFonts w:ascii="Arial" w:hAnsi="Arial" w:cs="Arial"/>
          <w:sz w:val="24"/>
        </w:rPr>
        <w:t>skierowany</w:t>
      </w:r>
      <w:r>
        <w:rPr>
          <w:rFonts w:ascii="Arial" w:hAnsi="Arial" w:cs="Arial"/>
          <w:spacing w:val="-5"/>
          <w:sz w:val="24"/>
        </w:rPr>
        <w:t xml:space="preserve"> </w:t>
      </w:r>
      <w:r>
        <w:rPr>
          <w:rFonts w:ascii="Arial" w:hAnsi="Arial" w:cs="Arial"/>
          <w:sz w:val="24"/>
        </w:rPr>
        <w:t>jest</w:t>
      </w:r>
      <w:r>
        <w:rPr>
          <w:rFonts w:ascii="Arial" w:hAnsi="Arial" w:cs="Arial"/>
          <w:spacing w:val="-6"/>
          <w:sz w:val="24"/>
        </w:rPr>
        <w:t xml:space="preserve"> </w:t>
      </w:r>
      <w:r>
        <w:rPr>
          <w:rFonts w:ascii="Arial" w:hAnsi="Arial" w:cs="Arial"/>
          <w:sz w:val="24"/>
        </w:rPr>
        <w:t>projekt,</w:t>
      </w:r>
      <w:r>
        <w:rPr>
          <w:rFonts w:ascii="Arial" w:hAnsi="Arial" w:cs="Arial"/>
          <w:spacing w:val="-5"/>
          <w:sz w:val="24"/>
        </w:rPr>
        <w:t xml:space="preserve"> </w:t>
      </w:r>
      <w:r>
        <w:rPr>
          <w:rFonts w:ascii="Arial" w:hAnsi="Arial" w:cs="Arial"/>
          <w:sz w:val="24"/>
        </w:rPr>
        <w:t>kto</w:t>
      </w:r>
      <w:r>
        <w:rPr>
          <w:rFonts w:ascii="Arial" w:hAnsi="Arial" w:cs="Arial"/>
          <w:spacing w:val="-4"/>
          <w:sz w:val="24"/>
        </w:rPr>
        <w:t xml:space="preserve"> </w:t>
      </w:r>
      <w:r>
        <w:rPr>
          <w:rFonts w:ascii="Arial" w:hAnsi="Arial" w:cs="Arial"/>
          <w:sz w:val="24"/>
        </w:rPr>
        <w:t>z</w:t>
      </w:r>
      <w:r>
        <w:rPr>
          <w:rFonts w:ascii="Arial" w:hAnsi="Arial" w:cs="Arial"/>
          <w:spacing w:val="-5"/>
          <w:sz w:val="24"/>
        </w:rPr>
        <w:t xml:space="preserve"> </w:t>
      </w:r>
      <w:r>
        <w:rPr>
          <w:rFonts w:ascii="Arial" w:hAnsi="Arial" w:cs="Arial"/>
          <w:sz w:val="24"/>
        </w:rPr>
        <w:t>niego</w:t>
      </w:r>
      <w:r>
        <w:rPr>
          <w:rFonts w:ascii="Arial" w:hAnsi="Arial" w:cs="Arial"/>
          <w:spacing w:val="-2"/>
          <w:sz w:val="24"/>
        </w:rPr>
        <w:t xml:space="preserve"> skorzysta),</w:t>
      </w:r>
    </w:p>
    <w:p w14:paraId="54D96E9D"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cel</w:t>
      </w:r>
      <w:r>
        <w:rPr>
          <w:rFonts w:ascii="Arial" w:hAnsi="Arial" w:cs="Arial"/>
          <w:spacing w:val="-2"/>
          <w:sz w:val="24"/>
        </w:rPr>
        <w:t xml:space="preserve"> </w:t>
      </w:r>
      <w:r>
        <w:rPr>
          <w:rFonts w:ascii="Arial" w:hAnsi="Arial" w:cs="Arial"/>
          <w:sz w:val="24"/>
        </w:rPr>
        <w:t>lub</w:t>
      </w:r>
      <w:r>
        <w:rPr>
          <w:rFonts w:ascii="Arial" w:hAnsi="Arial" w:cs="Arial"/>
          <w:spacing w:val="-2"/>
          <w:sz w:val="24"/>
        </w:rPr>
        <w:t xml:space="preserve"> </w:t>
      </w:r>
      <w:r>
        <w:rPr>
          <w:rFonts w:ascii="Arial" w:hAnsi="Arial" w:cs="Arial"/>
          <w:sz w:val="24"/>
        </w:rPr>
        <w:t xml:space="preserve">cele </w:t>
      </w:r>
      <w:r>
        <w:rPr>
          <w:rFonts w:ascii="Arial" w:hAnsi="Arial" w:cs="Arial"/>
          <w:spacing w:val="-2"/>
          <w:sz w:val="24"/>
        </w:rPr>
        <w:t>projektu,</w:t>
      </w:r>
    </w:p>
    <w:p w14:paraId="3475571A"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efekty,</w:t>
      </w:r>
      <w:r>
        <w:rPr>
          <w:rFonts w:ascii="Arial" w:hAnsi="Arial" w:cs="Arial"/>
          <w:spacing w:val="-5"/>
          <w:sz w:val="24"/>
        </w:rPr>
        <w:t xml:space="preserve"> </w:t>
      </w:r>
      <w:r>
        <w:rPr>
          <w:rFonts w:ascii="Arial" w:hAnsi="Arial" w:cs="Arial"/>
          <w:sz w:val="24"/>
        </w:rPr>
        <w:t>rezultaty</w:t>
      </w:r>
      <w:r>
        <w:rPr>
          <w:rFonts w:ascii="Arial" w:hAnsi="Arial" w:cs="Arial"/>
          <w:spacing w:val="-3"/>
          <w:sz w:val="24"/>
        </w:rPr>
        <w:t xml:space="preserve"> </w:t>
      </w:r>
      <w:r>
        <w:rPr>
          <w:rFonts w:ascii="Arial" w:hAnsi="Arial" w:cs="Arial"/>
          <w:sz w:val="24"/>
        </w:rPr>
        <w:t>projektu</w:t>
      </w:r>
      <w:r>
        <w:rPr>
          <w:rFonts w:ascii="Arial" w:hAnsi="Arial" w:cs="Arial"/>
          <w:spacing w:val="-5"/>
          <w:sz w:val="24"/>
        </w:rPr>
        <w:t xml:space="preserve"> </w:t>
      </w:r>
      <w:r>
        <w:rPr>
          <w:rFonts w:ascii="Arial" w:hAnsi="Arial" w:cs="Arial"/>
          <w:sz w:val="24"/>
        </w:rPr>
        <w:t>(jeśli</w:t>
      </w:r>
      <w:r>
        <w:rPr>
          <w:rFonts w:ascii="Arial" w:hAnsi="Arial" w:cs="Arial"/>
          <w:spacing w:val="-3"/>
          <w:sz w:val="24"/>
        </w:rPr>
        <w:t xml:space="preserve"> </w:t>
      </w:r>
      <w:r>
        <w:rPr>
          <w:rFonts w:ascii="Arial" w:hAnsi="Arial" w:cs="Arial"/>
          <w:sz w:val="24"/>
        </w:rPr>
        <w:t>opis</w:t>
      </w:r>
      <w:r>
        <w:rPr>
          <w:rFonts w:ascii="Arial" w:hAnsi="Arial" w:cs="Arial"/>
          <w:spacing w:val="-6"/>
          <w:sz w:val="24"/>
        </w:rPr>
        <w:t xml:space="preserve"> </w:t>
      </w:r>
      <w:r>
        <w:rPr>
          <w:rFonts w:ascii="Arial" w:hAnsi="Arial" w:cs="Arial"/>
          <w:sz w:val="24"/>
        </w:rPr>
        <w:t>zadań,</w:t>
      </w:r>
      <w:r>
        <w:rPr>
          <w:rFonts w:ascii="Arial" w:hAnsi="Arial" w:cs="Arial"/>
          <w:spacing w:val="-2"/>
          <w:sz w:val="24"/>
        </w:rPr>
        <w:t xml:space="preserve"> </w:t>
      </w:r>
      <w:r>
        <w:rPr>
          <w:rFonts w:ascii="Arial" w:hAnsi="Arial" w:cs="Arial"/>
          <w:sz w:val="24"/>
        </w:rPr>
        <w:t>działań</w:t>
      </w:r>
      <w:r>
        <w:rPr>
          <w:rFonts w:ascii="Arial" w:hAnsi="Arial" w:cs="Arial"/>
          <w:spacing w:val="-4"/>
          <w:sz w:val="24"/>
        </w:rPr>
        <w:t xml:space="preserve"> </w:t>
      </w:r>
      <w:r>
        <w:rPr>
          <w:rFonts w:ascii="Arial" w:hAnsi="Arial" w:cs="Arial"/>
          <w:sz w:val="24"/>
        </w:rPr>
        <w:t>nie</w:t>
      </w:r>
      <w:r>
        <w:rPr>
          <w:rFonts w:ascii="Arial" w:hAnsi="Arial" w:cs="Arial"/>
          <w:spacing w:val="-5"/>
          <w:sz w:val="24"/>
        </w:rPr>
        <w:t xml:space="preserve"> </w:t>
      </w:r>
      <w:r>
        <w:rPr>
          <w:rFonts w:ascii="Arial" w:hAnsi="Arial" w:cs="Arial"/>
          <w:sz w:val="24"/>
        </w:rPr>
        <w:t>zawiera</w:t>
      </w:r>
      <w:r>
        <w:rPr>
          <w:rFonts w:ascii="Arial" w:hAnsi="Arial" w:cs="Arial"/>
          <w:spacing w:val="-4"/>
          <w:sz w:val="24"/>
        </w:rPr>
        <w:t xml:space="preserve"> </w:t>
      </w:r>
      <w:r>
        <w:rPr>
          <w:rFonts w:ascii="Arial" w:hAnsi="Arial" w:cs="Arial"/>
          <w:sz w:val="24"/>
        </w:rPr>
        <w:t>opisu</w:t>
      </w:r>
      <w:r>
        <w:rPr>
          <w:rFonts w:ascii="Arial" w:hAnsi="Arial" w:cs="Arial"/>
          <w:spacing w:val="-4"/>
          <w:sz w:val="24"/>
        </w:rPr>
        <w:t xml:space="preserve"> </w:t>
      </w:r>
      <w:r>
        <w:rPr>
          <w:rFonts w:ascii="Arial" w:hAnsi="Arial" w:cs="Arial"/>
          <w:sz w:val="24"/>
        </w:rPr>
        <w:t>efektów,</w:t>
      </w:r>
      <w:r>
        <w:rPr>
          <w:rFonts w:ascii="Arial" w:hAnsi="Arial" w:cs="Arial"/>
          <w:spacing w:val="-4"/>
          <w:sz w:val="24"/>
        </w:rPr>
        <w:t xml:space="preserve"> </w:t>
      </w:r>
      <w:r>
        <w:rPr>
          <w:rFonts w:ascii="Arial" w:hAnsi="Arial" w:cs="Arial"/>
          <w:spacing w:val="-2"/>
          <w:sz w:val="24"/>
        </w:rPr>
        <w:t>rezultatów),</w:t>
      </w:r>
    </w:p>
    <w:p w14:paraId="149B40A9" w14:textId="77777777" w:rsidR="002E236F" w:rsidRDefault="002E236F" w:rsidP="004D2231">
      <w:pPr>
        <w:pStyle w:val="Bezodstpw"/>
        <w:widowControl w:val="0"/>
        <w:numPr>
          <w:ilvl w:val="0"/>
          <w:numId w:val="49"/>
        </w:numPr>
        <w:autoSpaceDE w:val="0"/>
        <w:autoSpaceDN w:val="0"/>
        <w:spacing w:line="276" w:lineRule="auto"/>
        <w:rPr>
          <w:rFonts w:ascii="Arial" w:hAnsi="Arial" w:cs="Arial"/>
          <w:sz w:val="24"/>
        </w:rPr>
      </w:pPr>
      <w:r>
        <w:rPr>
          <w:rFonts w:ascii="Arial" w:hAnsi="Arial" w:cs="Arial"/>
          <w:sz w:val="24"/>
        </w:rPr>
        <w:t>wartość</w:t>
      </w:r>
      <w:r>
        <w:rPr>
          <w:rFonts w:ascii="Arial" w:hAnsi="Arial" w:cs="Arial"/>
          <w:spacing w:val="-5"/>
          <w:sz w:val="24"/>
        </w:rPr>
        <w:t xml:space="preserve"> </w:t>
      </w:r>
      <w:r>
        <w:rPr>
          <w:rFonts w:ascii="Arial" w:hAnsi="Arial" w:cs="Arial"/>
          <w:sz w:val="24"/>
        </w:rPr>
        <w:t>projektu</w:t>
      </w:r>
      <w:r>
        <w:rPr>
          <w:rFonts w:ascii="Arial" w:hAnsi="Arial" w:cs="Arial"/>
          <w:spacing w:val="-4"/>
          <w:sz w:val="24"/>
        </w:rPr>
        <w:t xml:space="preserve"> </w:t>
      </w:r>
      <w:r>
        <w:rPr>
          <w:rFonts w:ascii="Arial" w:hAnsi="Arial" w:cs="Arial"/>
          <w:sz w:val="24"/>
        </w:rPr>
        <w:t>(całkowity</w:t>
      </w:r>
      <w:r>
        <w:rPr>
          <w:rFonts w:ascii="Arial" w:hAnsi="Arial" w:cs="Arial"/>
          <w:spacing w:val="-4"/>
          <w:sz w:val="24"/>
        </w:rPr>
        <w:t xml:space="preserve"> </w:t>
      </w:r>
      <w:r>
        <w:rPr>
          <w:rFonts w:ascii="Arial" w:hAnsi="Arial" w:cs="Arial"/>
          <w:sz w:val="24"/>
        </w:rPr>
        <w:t>koszt</w:t>
      </w:r>
      <w:r>
        <w:rPr>
          <w:rFonts w:ascii="Arial" w:hAnsi="Arial" w:cs="Arial"/>
          <w:spacing w:val="-4"/>
          <w:sz w:val="24"/>
        </w:rPr>
        <w:t xml:space="preserve"> </w:t>
      </w:r>
      <w:r>
        <w:rPr>
          <w:rFonts w:ascii="Arial" w:hAnsi="Arial" w:cs="Arial"/>
          <w:spacing w:val="-2"/>
          <w:sz w:val="24"/>
        </w:rPr>
        <w:t>projektu),</w:t>
      </w:r>
    </w:p>
    <w:p w14:paraId="230C606C" w14:textId="77777777" w:rsidR="002E236F" w:rsidRDefault="002E236F" w:rsidP="004D2231">
      <w:pPr>
        <w:pStyle w:val="Bezodstpw"/>
        <w:widowControl w:val="0"/>
        <w:numPr>
          <w:ilvl w:val="0"/>
          <w:numId w:val="49"/>
        </w:numPr>
        <w:autoSpaceDE w:val="0"/>
        <w:autoSpaceDN w:val="0"/>
        <w:spacing w:after="240" w:line="276" w:lineRule="auto"/>
        <w:rPr>
          <w:rFonts w:ascii="Arial" w:hAnsi="Arial" w:cs="Arial"/>
          <w:sz w:val="24"/>
        </w:rPr>
      </w:pPr>
      <w:r>
        <w:rPr>
          <w:rFonts w:ascii="Arial" w:hAnsi="Arial" w:cs="Arial"/>
          <w:sz w:val="24"/>
        </w:rPr>
        <w:lastRenderedPageBreak/>
        <w:t>wysokość</w:t>
      </w:r>
      <w:r>
        <w:rPr>
          <w:rFonts w:ascii="Arial" w:hAnsi="Arial" w:cs="Arial"/>
          <w:spacing w:val="-6"/>
          <w:sz w:val="24"/>
        </w:rPr>
        <w:t xml:space="preserve"> </w:t>
      </w:r>
      <w:r>
        <w:rPr>
          <w:rFonts w:ascii="Arial" w:hAnsi="Arial" w:cs="Arial"/>
          <w:sz w:val="24"/>
        </w:rPr>
        <w:t>wkładu</w:t>
      </w:r>
      <w:r>
        <w:rPr>
          <w:rFonts w:ascii="Arial" w:hAnsi="Arial" w:cs="Arial"/>
          <w:spacing w:val="-5"/>
          <w:sz w:val="24"/>
        </w:rPr>
        <w:t xml:space="preserve"> </w:t>
      </w:r>
      <w:r>
        <w:rPr>
          <w:rFonts w:ascii="Arial" w:hAnsi="Arial" w:cs="Arial"/>
          <w:sz w:val="24"/>
        </w:rPr>
        <w:t>Funduszy</w:t>
      </w:r>
      <w:r>
        <w:rPr>
          <w:rFonts w:ascii="Arial" w:hAnsi="Arial" w:cs="Arial"/>
          <w:spacing w:val="-4"/>
          <w:sz w:val="24"/>
        </w:rPr>
        <w:t xml:space="preserve"> </w:t>
      </w:r>
      <w:r>
        <w:rPr>
          <w:rFonts w:ascii="Arial" w:hAnsi="Arial" w:cs="Arial"/>
          <w:spacing w:val="-2"/>
          <w:sz w:val="24"/>
        </w:rPr>
        <w:t>Europejskich.</w:t>
      </w:r>
    </w:p>
    <w:p w14:paraId="2CDBDE96" w14:textId="77777777" w:rsidR="002E236F" w:rsidRDefault="002E236F" w:rsidP="002E236F">
      <w:pPr>
        <w:pStyle w:val="Bezodstpw"/>
        <w:spacing w:line="276" w:lineRule="auto"/>
        <w:rPr>
          <w:rFonts w:ascii="Arial" w:hAnsi="Arial" w:cs="Arial"/>
          <w:spacing w:val="-2"/>
          <w:sz w:val="24"/>
          <w:szCs w:val="24"/>
        </w:rPr>
      </w:pPr>
      <w:r>
        <w:rPr>
          <w:rFonts w:ascii="Arial" w:hAnsi="Arial" w:cs="Arial"/>
          <w:sz w:val="24"/>
          <w:szCs w:val="24"/>
        </w:rPr>
        <w:t>Jest</w:t>
      </w:r>
      <w:r>
        <w:rPr>
          <w:rFonts w:ascii="Arial" w:hAnsi="Arial" w:cs="Arial"/>
          <w:spacing w:val="-6"/>
          <w:sz w:val="24"/>
          <w:szCs w:val="24"/>
        </w:rPr>
        <w:t xml:space="preserve"> </w:t>
      </w:r>
      <w:r>
        <w:rPr>
          <w:rFonts w:ascii="Arial" w:hAnsi="Arial" w:cs="Arial"/>
          <w:sz w:val="24"/>
          <w:szCs w:val="24"/>
        </w:rPr>
        <w:t>to</w:t>
      </w:r>
      <w:r>
        <w:rPr>
          <w:rFonts w:ascii="Arial" w:hAnsi="Arial" w:cs="Arial"/>
          <w:spacing w:val="-5"/>
          <w:sz w:val="24"/>
          <w:szCs w:val="24"/>
        </w:rPr>
        <w:t xml:space="preserve"> </w:t>
      </w:r>
      <w:r>
        <w:rPr>
          <w:rFonts w:ascii="Arial" w:hAnsi="Arial" w:cs="Arial"/>
          <w:sz w:val="24"/>
          <w:szCs w:val="24"/>
        </w:rPr>
        <w:t>minimalny</w:t>
      </w:r>
      <w:r>
        <w:rPr>
          <w:rFonts w:ascii="Arial" w:hAnsi="Arial" w:cs="Arial"/>
          <w:spacing w:val="-3"/>
          <w:sz w:val="24"/>
          <w:szCs w:val="24"/>
        </w:rPr>
        <w:t xml:space="preserve"> </w:t>
      </w:r>
      <w:r>
        <w:rPr>
          <w:rFonts w:ascii="Arial" w:hAnsi="Arial" w:cs="Arial"/>
          <w:sz w:val="24"/>
          <w:szCs w:val="24"/>
        </w:rPr>
        <w:t>zakres</w:t>
      </w:r>
      <w:r>
        <w:rPr>
          <w:rFonts w:ascii="Arial" w:hAnsi="Arial" w:cs="Arial"/>
          <w:spacing w:val="-3"/>
          <w:sz w:val="24"/>
          <w:szCs w:val="24"/>
        </w:rPr>
        <w:t xml:space="preserve"> </w:t>
      </w:r>
      <w:r>
        <w:rPr>
          <w:rFonts w:ascii="Arial" w:hAnsi="Arial" w:cs="Arial"/>
          <w:sz w:val="24"/>
          <w:szCs w:val="24"/>
        </w:rPr>
        <w:t>informacji,</w:t>
      </w:r>
      <w:r>
        <w:rPr>
          <w:rFonts w:ascii="Arial" w:hAnsi="Arial" w:cs="Arial"/>
          <w:spacing w:val="-6"/>
          <w:sz w:val="24"/>
          <w:szCs w:val="24"/>
        </w:rPr>
        <w:t xml:space="preserve"> </w:t>
      </w:r>
      <w:r>
        <w:rPr>
          <w:rFonts w:ascii="Arial" w:hAnsi="Arial" w:cs="Arial"/>
          <w:sz w:val="24"/>
          <w:szCs w:val="24"/>
        </w:rPr>
        <w:t>obowiązkowy</w:t>
      </w:r>
      <w:r>
        <w:rPr>
          <w:rFonts w:ascii="Arial" w:hAnsi="Arial" w:cs="Arial"/>
          <w:spacing w:val="-4"/>
          <w:sz w:val="24"/>
          <w:szCs w:val="24"/>
        </w:rPr>
        <w:t xml:space="preserve"> </w:t>
      </w:r>
      <w:r>
        <w:rPr>
          <w:rFonts w:ascii="Arial" w:hAnsi="Arial" w:cs="Arial"/>
          <w:sz w:val="24"/>
          <w:szCs w:val="24"/>
        </w:rPr>
        <w:t>dla</w:t>
      </w:r>
      <w:r>
        <w:rPr>
          <w:rFonts w:ascii="Arial" w:hAnsi="Arial" w:cs="Arial"/>
          <w:spacing w:val="-6"/>
          <w:sz w:val="24"/>
          <w:szCs w:val="24"/>
        </w:rPr>
        <w:t xml:space="preserve"> </w:t>
      </w:r>
      <w:r>
        <w:rPr>
          <w:rFonts w:ascii="Arial" w:hAnsi="Arial" w:cs="Arial"/>
          <w:sz w:val="24"/>
          <w:szCs w:val="24"/>
        </w:rPr>
        <w:t>każdego</w:t>
      </w:r>
      <w:r>
        <w:rPr>
          <w:rFonts w:ascii="Arial" w:hAnsi="Arial" w:cs="Arial"/>
          <w:spacing w:val="-3"/>
          <w:sz w:val="24"/>
          <w:szCs w:val="24"/>
        </w:rPr>
        <w:t xml:space="preserve"> </w:t>
      </w:r>
      <w:r>
        <w:rPr>
          <w:rFonts w:ascii="Arial" w:hAnsi="Arial" w:cs="Arial"/>
          <w:spacing w:val="-2"/>
          <w:sz w:val="24"/>
          <w:szCs w:val="24"/>
        </w:rPr>
        <w:t xml:space="preserve">projektu. </w:t>
      </w:r>
    </w:p>
    <w:p w14:paraId="09F6E1AF" w14:textId="77777777" w:rsidR="002E236F" w:rsidRDefault="002E236F" w:rsidP="002E236F">
      <w:pPr>
        <w:pStyle w:val="Bezodstpw"/>
        <w:spacing w:line="276" w:lineRule="auto"/>
        <w:rPr>
          <w:rFonts w:ascii="Arial" w:hAnsi="Arial" w:cs="Arial"/>
          <w:sz w:val="24"/>
          <w:szCs w:val="24"/>
        </w:rPr>
      </w:pPr>
      <w:r>
        <w:rPr>
          <w:rFonts w:ascii="Arial" w:hAnsi="Arial" w:cs="Arial"/>
          <w:sz w:val="24"/>
          <w:szCs w:val="24"/>
        </w:rPr>
        <w:t>Dodatkowo muszą znaleźć się hasztagi: #FunduszeUE lub #FunduszeEuropejskie w przypadku wszelkich informacji o projekcie.</w:t>
      </w:r>
      <w:r>
        <w:rPr>
          <w:rFonts w:ascii="Arial" w:hAnsi="Arial" w:cs="Arial"/>
          <w:b/>
          <w:sz w:val="24"/>
          <w:szCs w:val="24"/>
        </w:rPr>
        <w:t xml:space="preserve"> </w:t>
      </w:r>
      <w:r>
        <w:rPr>
          <w:rFonts w:ascii="Arial" w:hAnsi="Arial" w:cs="Arial"/>
          <w:sz w:val="24"/>
          <w:szCs w:val="24"/>
        </w:rPr>
        <w:t>Rekomendujemy też</w:t>
      </w:r>
      <w:r>
        <w:rPr>
          <w:rFonts w:ascii="Arial" w:hAnsi="Arial" w:cs="Arial"/>
          <w:spacing w:val="40"/>
          <w:sz w:val="24"/>
          <w:szCs w:val="24"/>
        </w:rPr>
        <w:t xml:space="preserve"> </w:t>
      </w:r>
      <w:r>
        <w:rPr>
          <w:rFonts w:ascii="Arial" w:hAnsi="Arial" w:cs="Arial"/>
          <w:sz w:val="24"/>
          <w:szCs w:val="24"/>
        </w:rPr>
        <w:t>zamieszczanie zdjęć, grafik, materiałów audiowizualnych</w:t>
      </w:r>
      <w:r>
        <w:rPr>
          <w:rFonts w:ascii="Arial" w:hAnsi="Arial" w:cs="Arial"/>
          <w:spacing w:val="-6"/>
          <w:sz w:val="24"/>
          <w:szCs w:val="24"/>
        </w:rPr>
        <w:t xml:space="preserve"> </w:t>
      </w:r>
      <w:r>
        <w:rPr>
          <w:rFonts w:ascii="Arial" w:hAnsi="Arial" w:cs="Arial"/>
          <w:sz w:val="24"/>
          <w:szCs w:val="24"/>
        </w:rPr>
        <w:t>oraz</w:t>
      </w:r>
      <w:r>
        <w:rPr>
          <w:rFonts w:ascii="Arial" w:hAnsi="Arial" w:cs="Arial"/>
          <w:spacing w:val="-5"/>
          <w:sz w:val="24"/>
          <w:szCs w:val="24"/>
        </w:rPr>
        <w:t xml:space="preserve"> </w:t>
      </w:r>
      <w:r>
        <w:rPr>
          <w:rFonts w:ascii="Arial" w:hAnsi="Arial" w:cs="Arial"/>
          <w:sz w:val="24"/>
          <w:szCs w:val="24"/>
        </w:rPr>
        <w:t>harmonogramu</w:t>
      </w:r>
      <w:r>
        <w:rPr>
          <w:rFonts w:ascii="Arial" w:hAnsi="Arial" w:cs="Arial"/>
          <w:spacing w:val="-4"/>
          <w:sz w:val="24"/>
          <w:szCs w:val="24"/>
        </w:rPr>
        <w:t xml:space="preserve"> </w:t>
      </w:r>
      <w:r>
        <w:rPr>
          <w:rFonts w:ascii="Arial" w:hAnsi="Arial" w:cs="Arial"/>
          <w:sz w:val="24"/>
          <w:szCs w:val="24"/>
        </w:rPr>
        <w:t>projektu,</w:t>
      </w:r>
      <w:r>
        <w:rPr>
          <w:rFonts w:ascii="Arial" w:hAnsi="Arial" w:cs="Arial"/>
          <w:spacing w:val="-3"/>
          <w:sz w:val="24"/>
          <w:szCs w:val="24"/>
        </w:rPr>
        <w:t xml:space="preserve"> </w:t>
      </w:r>
      <w:r>
        <w:rPr>
          <w:rFonts w:ascii="Arial" w:hAnsi="Arial" w:cs="Arial"/>
          <w:sz w:val="24"/>
          <w:szCs w:val="24"/>
        </w:rPr>
        <w:t>prezentującego</w:t>
      </w:r>
      <w:r>
        <w:rPr>
          <w:rFonts w:ascii="Arial" w:hAnsi="Arial" w:cs="Arial"/>
          <w:spacing w:val="-5"/>
          <w:sz w:val="24"/>
          <w:szCs w:val="24"/>
        </w:rPr>
        <w:t xml:space="preserve"> </w:t>
      </w:r>
      <w:r>
        <w:rPr>
          <w:rFonts w:ascii="Arial" w:hAnsi="Arial" w:cs="Arial"/>
          <w:sz w:val="24"/>
          <w:szCs w:val="24"/>
        </w:rPr>
        <w:t>jego</w:t>
      </w:r>
      <w:r>
        <w:rPr>
          <w:rFonts w:ascii="Arial" w:hAnsi="Arial" w:cs="Arial"/>
          <w:spacing w:val="-2"/>
          <w:sz w:val="24"/>
          <w:szCs w:val="24"/>
        </w:rPr>
        <w:t xml:space="preserve"> </w:t>
      </w:r>
      <w:r>
        <w:rPr>
          <w:rFonts w:ascii="Arial" w:hAnsi="Arial" w:cs="Arial"/>
          <w:sz w:val="24"/>
          <w:szCs w:val="24"/>
        </w:rPr>
        <w:t>główne</w:t>
      </w:r>
      <w:r>
        <w:rPr>
          <w:rFonts w:ascii="Arial" w:hAnsi="Arial" w:cs="Arial"/>
          <w:spacing w:val="-5"/>
          <w:sz w:val="24"/>
          <w:szCs w:val="24"/>
        </w:rPr>
        <w:t xml:space="preserve"> </w:t>
      </w:r>
      <w:r>
        <w:rPr>
          <w:rFonts w:ascii="Arial" w:hAnsi="Arial" w:cs="Arial"/>
          <w:sz w:val="24"/>
          <w:szCs w:val="24"/>
        </w:rPr>
        <w:t>etapy</w:t>
      </w:r>
      <w:r>
        <w:rPr>
          <w:rFonts w:ascii="Arial" w:hAnsi="Arial" w:cs="Arial"/>
          <w:spacing w:val="-3"/>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postęp</w:t>
      </w:r>
      <w:r>
        <w:rPr>
          <w:rFonts w:ascii="Arial" w:hAnsi="Arial" w:cs="Arial"/>
          <w:spacing w:val="-4"/>
          <w:sz w:val="24"/>
          <w:szCs w:val="24"/>
        </w:rPr>
        <w:t xml:space="preserve"> </w:t>
      </w:r>
      <w:r>
        <w:rPr>
          <w:rFonts w:ascii="Arial" w:hAnsi="Arial" w:cs="Arial"/>
          <w:sz w:val="24"/>
          <w:szCs w:val="24"/>
        </w:rPr>
        <w:t>prac.</w:t>
      </w:r>
    </w:p>
    <w:p w14:paraId="5F3CAB19" w14:textId="77777777" w:rsidR="002E236F" w:rsidRDefault="002E236F" w:rsidP="002E236F">
      <w:pPr>
        <w:pStyle w:val="Bezodstpw"/>
        <w:spacing w:after="240" w:line="276" w:lineRule="auto"/>
        <w:rPr>
          <w:rFonts w:ascii="Arial" w:hAnsi="Arial" w:cs="Arial"/>
          <w:sz w:val="24"/>
          <w:szCs w:val="24"/>
        </w:rPr>
      </w:pPr>
      <w:r>
        <w:rPr>
          <w:rFonts w:ascii="Arial" w:hAnsi="Arial" w:cs="Arial"/>
          <w:sz w:val="24"/>
          <w:szCs w:val="24"/>
        </w:rPr>
        <w:t>Powyższe</w:t>
      </w:r>
      <w:r>
        <w:rPr>
          <w:rFonts w:ascii="Arial" w:hAnsi="Arial" w:cs="Arial"/>
          <w:spacing w:val="-5"/>
          <w:sz w:val="24"/>
          <w:szCs w:val="24"/>
        </w:rPr>
        <w:t xml:space="preserve"> </w:t>
      </w:r>
      <w:r>
        <w:rPr>
          <w:rFonts w:ascii="Arial" w:hAnsi="Arial" w:cs="Arial"/>
          <w:sz w:val="24"/>
          <w:szCs w:val="24"/>
        </w:rPr>
        <w:t>informacje</w:t>
      </w:r>
      <w:r>
        <w:rPr>
          <w:rFonts w:ascii="Arial" w:hAnsi="Arial" w:cs="Arial"/>
          <w:spacing w:val="-2"/>
          <w:sz w:val="24"/>
          <w:szCs w:val="24"/>
        </w:rPr>
        <w:t xml:space="preserve"> </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oznaczenia</w:t>
      </w:r>
      <w:r>
        <w:rPr>
          <w:rFonts w:ascii="Arial" w:hAnsi="Arial" w:cs="Arial"/>
          <w:spacing w:val="-3"/>
          <w:sz w:val="24"/>
          <w:szCs w:val="24"/>
        </w:rPr>
        <w:t xml:space="preserve"> </w:t>
      </w:r>
      <w:r>
        <w:rPr>
          <w:rFonts w:ascii="Arial" w:hAnsi="Arial" w:cs="Arial"/>
          <w:sz w:val="24"/>
          <w:szCs w:val="24"/>
        </w:rPr>
        <w:t>(punkty</w:t>
      </w:r>
      <w:r>
        <w:rPr>
          <w:rFonts w:ascii="Arial" w:hAnsi="Arial" w:cs="Arial"/>
          <w:spacing w:val="-5"/>
          <w:sz w:val="24"/>
          <w:szCs w:val="24"/>
        </w:rPr>
        <w:t xml:space="preserve"> </w:t>
      </w:r>
      <w:r>
        <w:rPr>
          <w:rFonts w:ascii="Arial" w:hAnsi="Arial" w:cs="Arial"/>
          <w:sz w:val="24"/>
          <w:szCs w:val="24"/>
        </w:rPr>
        <w:t>1-8)</w:t>
      </w:r>
      <w:r>
        <w:rPr>
          <w:rFonts w:ascii="Arial" w:hAnsi="Arial" w:cs="Arial"/>
          <w:spacing w:val="-5"/>
          <w:sz w:val="24"/>
          <w:szCs w:val="24"/>
        </w:rPr>
        <w:t xml:space="preserve"> </w:t>
      </w:r>
      <w:r>
        <w:rPr>
          <w:rFonts w:ascii="Arial" w:hAnsi="Arial" w:cs="Arial"/>
          <w:sz w:val="24"/>
          <w:szCs w:val="24"/>
        </w:rPr>
        <w:t>musisz</w:t>
      </w:r>
      <w:r>
        <w:rPr>
          <w:rFonts w:ascii="Arial" w:hAnsi="Arial" w:cs="Arial"/>
          <w:spacing w:val="-6"/>
          <w:sz w:val="24"/>
          <w:szCs w:val="24"/>
        </w:rPr>
        <w:t xml:space="preserve"> </w:t>
      </w:r>
      <w:r>
        <w:rPr>
          <w:rFonts w:ascii="Arial" w:hAnsi="Arial" w:cs="Arial"/>
          <w:sz w:val="24"/>
          <w:szCs w:val="24"/>
        </w:rPr>
        <w:t>także</w:t>
      </w:r>
      <w:r>
        <w:rPr>
          <w:rFonts w:ascii="Arial" w:hAnsi="Arial" w:cs="Arial"/>
          <w:spacing w:val="-3"/>
          <w:sz w:val="24"/>
          <w:szCs w:val="24"/>
        </w:rPr>
        <w:t xml:space="preserve"> </w:t>
      </w:r>
      <w:r>
        <w:rPr>
          <w:rFonts w:ascii="Arial" w:hAnsi="Arial" w:cs="Arial"/>
          <w:sz w:val="24"/>
          <w:szCs w:val="24"/>
        </w:rPr>
        <w:t>umieścić</w:t>
      </w:r>
      <w:r>
        <w:rPr>
          <w:rFonts w:ascii="Arial" w:hAnsi="Arial" w:cs="Arial"/>
          <w:spacing w:val="-3"/>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profilu w mediach społecznościowych. Pamiętaj także o hasztagach.</w:t>
      </w:r>
    </w:p>
    <w:p w14:paraId="357CC496" w14:textId="77777777" w:rsidR="002E236F" w:rsidRDefault="002E236F" w:rsidP="002E236F">
      <w:pPr>
        <w:pStyle w:val="Bezodstpw"/>
        <w:spacing w:after="240" w:line="276" w:lineRule="auto"/>
        <w:rPr>
          <w:rFonts w:ascii="Arial" w:hAnsi="Arial" w:cs="Arial"/>
          <w:sz w:val="24"/>
          <w:szCs w:val="24"/>
        </w:rPr>
      </w:pPr>
      <w:r>
        <w:rPr>
          <w:rFonts w:ascii="Arial" w:hAnsi="Arial" w:cs="Arial"/>
          <w:sz w:val="24"/>
          <w:szCs w:val="24"/>
        </w:rPr>
        <w:t>Jeżeli</w:t>
      </w:r>
      <w:r>
        <w:rPr>
          <w:rFonts w:ascii="Arial" w:hAnsi="Arial" w:cs="Arial"/>
          <w:spacing w:val="-5"/>
          <w:sz w:val="24"/>
          <w:szCs w:val="24"/>
        </w:rPr>
        <w:t xml:space="preserve"> </w:t>
      </w:r>
      <w:r>
        <w:rPr>
          <w:rFonts w:ascii="Arial" w:hAnsi="Arial" w:cs="Arial"/>
          <w:sz w:val="24"/>
          <w:szCs w:val="24"/>
        </w:rPr>
        <w:t>nie</w:t>
      </w:r>
      <w:r>
        <w:rPr>
          <w:rFonts w:ascii="Arial" w:hAnsi="Arial" w:cs="Arial"/>
          <w:spacing w:val="-4"/>
          <w:sz w:val="24"/>
          <w:szCs w:val="24"/>
        </w:rPr>
        <w:t xml:space="preserve"> </w:t>
      </w:r>
      <w:r>
        <w:rPr>
          <w:rFonts w:ascii="Arial" w:hAnsi="Arial" w:cs="Arial"/>
          <w:sz w:val="24"/>
          <w:szCs w:val="24"/>
        </w:rPr>
        <w:t>posiadasz</w:t>
      </w:r>
      <w:r>
        <w:rPr>
          <w:rFonts w:ascii="Arial" w:hAnsi="Arial" w:cs="Arial"/>
          <w:spacing w:val="-5"/>
          <w:sz w:val="24"/>
          <w:szCs w:val="24"/>
        </w:rPr>
        <w:t xml:space="preserve"> </w:t>
      </w:r>
      <w:r>
        <w:rPr>
          <w:rFonts w:ascii="Arial" w:hAnsi="Arial" w:cs="Arial"/>
          <w:sz w:val="24"/>
          <w:szCs w:val="24"/>
        </w:rPr>
        <w:t>profilu</w:t>
      </w:r>
      <w:r>
        <w:rPr>
          <w:rFonts w:ascii="Arial" w:hAnsi="Arial" w:cs="Arial"/>
          <w:spacing w:val="-6"/>
          <w:sz w:val="24"/>
          <w:szCs w:val="24"/>
        </w:rPr>
        <w:t xml:space="preserve"> </w:t>
      </w:r>
      <w:r>
        <w:rPr>
          <w:rFonts w:ascii="Arial" w:hAnsi="Arial" w:cs="Arial"/>
          <w:sz w:val="24"/>
          <w:szCs w:val="24"/>
        </w:rPr>
        <w:t>w</w:t>
      </w:r>
      <w:r>
        <w:rPr>
          <w:rFonts w:ascii="Arial" w:hAnsi="Arial" w:cs="Arial"/>
          <w:spacing w:val="-6"/>
          <w:sz w:val="24"/>
          <w:szCs w:val="24"/>
        </w:rPr>
        <w:t xml:space="preserve"> </w:t>
      </w:r>
      <w:r>
        <w:rPr>
          <w:rFonts w:ascii="Arial" w:hAnsi="Arial" w:cs="Arial"/>
          <w:sz w:val="24"/>
          <w:szCs w:val="24"/>
        </w:rPr>
        <w:t>mediach</w:t>
      </w:r>
      <w:r>
        <w:rPr>
          <w:rFonts w:ascii="Arial" w:hAnsi="Arial" w:cs="Arial"/>
          <w:spacing w:val="-5"/>
          <w:sz w:val="24"/>
          <w:szCs w:val="24"/>
        </w:rPr>
        <w:t xml:space="preserve"> </w:t>
      </w:r>
      <w:r>
        <w:rPr>
          <w:rFonts w:ascii="Arial" w:hAnsi="Arial" w:cs="Arial"/>
          <w:sz w:val="24"/>
          <w:szCs w:val="24"/>
        </w:rPr>
        <w:t>społecznościowych,</w:t>
      </w:r>
      <w:r>
        <w:rPr>
          <w:rFonts w:ascii="Arial" w:hAnsi="Arial" w:cs="Arial"/>
          <w:spacing w:val="-6"/>
          <w:sz w:val="24"/>
          <w:szCs w:val="24"/>
        </w:rPr>
        <w:t xml:space="preserve"> </w:t>
      </w:r>
      <w:r>
        <w:rPr>
          <w:rFonts w:ascii="Arial" w:hAnsi="Arial" w:cs="Arial"/>
          <w:sz w:val="24"/>
          <w:szCs w:val="24"/>
        </w:rPr>
        <w:t>musisz</w:t>
      </w:r>
      <w:r>
        <w:rPr>
          <w:rFonts w:ascii="Arial" w:hAnsi="Arial" w:cs="Arial"/>
          <w:spacing w:val="-5"/>
          <w:sz w:val="24"/>
          <w:szCs w:val="24"/>
        </w:rPr>
        <w:t xml:space="preserve"> </w:t>
      </w:r>
      <w:r>
        <w:rPr>
          <w:rFonts w:ascii="Arial" w:hAnsi="Arial" w:cs="Arial"/>
          <w:sz w:val="24"/>
          <w:szCs w:val="24"/>
        </w:rPr>
        <w:t>go</w:t>
      </w:r>
      <w:r>
        <w:rPr>
          <w:rFonts w:ascii="Arial" w:hAnsi="Arial" w:cs="Arial"/>
          <w:spacing w:val="-5"/>
          <w:sz w:val="24"/>
          <w:szCs w:val="24"/>
        </w:rPr>
        <w:t xml:space="preserve"> </w:t>
      </w:r>
      <w:r>
        <w:rPr>
          <w:rFonts w:ascii="Arial" w:hAnsi="Arial" w:cs="Arial"/>
          <w:spacing w:val="-2"/>
          <w:sz w:val="24"/>
          <w:szCs w:val="24"/>
        </w:rPr>
        <w:t>założyć.</w:t>
      </w:r>
    </w:p>
    <w:p w14:paraId="0E8E748E" w14:textId="77777777" w:rsidR="002E236F" w:rsidRDefault="002E236F" w:rsidP="002E236F">
      <w:pPr>
        <w:pStyle w:val="Bezodstpw"/>
        <w:spacing w:after="240" w:line="276" w:lineRule="auto"/>
        <w:rPr>
          <w:rFonts w:ascii="Arial" w:hAnsi="Arial" w:cs="Arial"/>
          <w:sz w:val="24"/>
          <w:szCs w:val="24"/>
        </w:rPr>
      </w:pPr>
      <w:r>
        <w:rPr>
          <w:rFonts w:ascii="Arial" w:hAnsi="Arial" w:cs="Arial"/>
          <w:sz w:val="24"/>
          <w:szCs w:val="24"/>
        </w:rPr>
        <w:t>Zarówno profil w mediach społecznościowych, jak i oficjalna strona internetowa, na której zamieszczasz</w:t>
      </w:r>
      <w:r>
        <w:rPr>
          <w:rFonts w:ascii="Arial" w:hAnsi="Arial" w:cs="Arial"/>
          <w:spacing w:val="-5"/>
          <w:sz w:val="24"/>
          <w:szCs w:val="24"/>
        </w:rPr>
        <w:t xml:space="preserve"> </w:t>
      </w:r>
      <w:r>
        <w:rPr>
          <w:rFonts w:ascii="Arial" w:hAnsi="Arial" w:cs="Arial"/>
          <w:sz w:val="24"/>
          <w:szCs w:val="24"/>
        </w:rPr>
        <w:t>powyższe</w:t>
      </w:r>
      <w:r>
        <w:rPr>
          <w:rFonts w:ascii="Arial" w:hAnsi="Arial" w:cs="Arial"/>
          <w:spacing w:val="-3"/>
          <w:sz w:val="24"/>
          <w:szCs w:val="24"/>
        </w:rPr>
        <w:t xml:space="preserve"> </w:t>
      </w:r>
      <w:r>
        <w:rPr>
          <w:rFonts w:ascii="Arial" w:hAnsi="Arial" w:cs="Arial"/>
          <w:sz w:val="24"/>
          <w:szCs w:val="24"/>
        </w:rPr>
        <w:t>informacje,</w:t>
      </w:r>
      <w:r>
        <w:rPr>
          <w:rFonts w:ascii="Arial" w:hAnsi="Arial" w:cs="Arial"/>
          <w:spacing w:val="-6"/>
          <w:sz w:val="24"/>
          <w:szCs w:val="24"/>
        </w:rPr>
        <w:t xml:space="preserve"> </w:t>
      </w:r>
      <w:r>
        <w:rPr>
          <w:rFonts w:ascii="Arial" w:hAnsi="Arial" w:cs="Arial"/>
          <w:sz w:val="24"/>
          <w:szCs w:val="24"/>
        </w:rPr>
        <w:t>powinny</w:t>
      </w:r>
      <w:r>
        <w:rPr>
          <w:rFonts w:ascii="Arial" w:hAnsi="Arial" w:cs="Arial"/>
          <w:spacing w:val="-4"/>
          <w:sz w:val="24"/>
          <w:szCs w:val="24"/>
        </w:rPr>
        <w:t xml:space="preserve"> </w:t>
      </w:r>
      <w:r>
        <w:rPr>
          <w:rFonts w:ascii="Arial" w:hAnsi="Arial" w:cs="Arial"/>
          <w:sz w:val="24"/>
          <w:szCs w:val="24"/>
        </w:rPr>
        <w:t>być</w:t>
      </w:r>
      <w:r>
        <w:rPr>
          <w:rFonts w:ascii="Arial" w:hAnsi="Arial" w:cs="Arial"/>
          <w:spacing w:val="-4"/>
          <w:sz w:val="24"/>
          <w:szCs w:val="24"/>
        </w:rPr>
        <w:t xml:space="preserve"> </w:t>
      </w:r>
      <w:r>
        <w:rPr>
          <w:rFonts w:ascii="Arial" w:hAnsi="Arial" w:cs="Arial"/>
          <w:sz w:val="24"/>
          <w:szCs w:val="24"/>
        </w:rPr>
        <w:t>utrzymywane</w:t>
      </w:r>
      <w:r>
        <w:rPr>
          <w:rFonts w:ascii="Arial" w:hAnsi="Arial" w:cs="Arial"/>
          <w:spacing w:val="-3"/>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końca</w:t>
      </w:r>
      <w:r>
        <w:rPr>
          <w:rFonts w:ascii="Arial" w:hAnsi="Arial" w:cs="Arial"/>
          <w:spacing w:val="-4"/>
          <w:sz w:val="24"/>
          <w:szCs w:val="24"/>
        </w:rPr>
        <w:t xml:space="preserve"> </w:t>
      </w:r>
      <w:r>
        <w:rPr>
          <w:rFonts w:ascii="Arial" w:hAnsi="Arial" w:cs="Arial"/>
          <w:sz w:val="24"/>
          <w:szCs w:val="24"/>
        </w:rPr>
        <w:t>realizacji</w:t>
      </w:r>
      <w:r>
        <w:rPr>
          <w:rFonts w:ascii="Arial" w:hAnsi="Arial" w:cs="Arial"/>
          <w:spacing w:val="-4"/>
          <w:sz w:val="24"/>
          <w:szCs w:val="24"/>
        </w:rPr>
        <w:t xml:space="preserve"> </w:t>
      </w:r>
      <w:r>
        <w:rPr>
          <w:rFonts w:ascii="Arial" w:hAnsi="Arial" w:cs="Arial"/>
          <w:sz w:val="24"/>
          <w:szCs w:val="24"/>
        </w:rPr>
        <w:t>projektu.</w:t>
      </w:r>
    </w:p>
    <w:p w14:paraId="0A1A18B2" w14:textId="77777777" w:rsidR="002E236F" w:rsidRDefault="002E236F" w:rsidP="002E236F">
      <w:pPr>
        <w:pStyle w:val="Bezodstpw"/>
        <w:spacing w:line="276" w:lineRule="auto"/>
        <w:rPr>
          <w:rFonts w:ascii="Arial" w:hAnsi="Arial" w:cs="Arial"/>
          <w:sz w:val="24"/>
          <w:szCs w:val="24"/>
        </w:rPr>
      </w:pPr>
      <w:r>
        <w:rPr>
          <w:rFonts w:ascii="Arial" w:hAnsi="Arial" w:cs="Arial"/>
          <w:sz w:val="24"/>
          <w:szCs w:val="24"/>
        </w:rPr>
        <w:t>Pamiętaj,</w:t>
      </w:r>
      <w:r>
        <w:rPr>
          <w:rFonts w:ascii="Arial" w:hAnsi="Arial" w:cs="Arial"/>
          <w:spacing w:val="-7"/>
          <w:sz w:val="24"/>
          <w:szCs w:val="24"/>
        </w:rPr>
        <w:t xml:space="preserve"> </w:t>
      </w:r>
      <w:r>
        <w:rPr>
          <w:rFonts w:ascii="Arial" w:hAnsi="Arial" w:cs="Arial"/>
          <w:sz w:val="24"/>
          <w:szCs w:val="24"/>
        </w:rPr>
        <w:t>że</w:t>
      </w:r>
      <w:r>
        <w:rPr>
          <w:rFonts w:ascii="Arial" w:hAnsi="Arial" w:cs="Arial"/>
          <w:spacing w:val="-5"/>
          <w:sz w:val="24"/>
          <w:szCs w:val="24"/>
        </w:rPr>
        <w:t xml:space="preserve"> </w:t>
      </w:r>
      <w:r>
        <w:rPr>
          <w:rFonts w:ascii="Arial" w:hAnsi="Arial" w:cs="Arial"/>
          <w:sz w:val="24"/>
          <w:szCs w:val="24"/>
        </w:rPr>
        <w:t>oznaczenia</w:t>
      </w:r>
      <w:r>
        <w:rPr>
          <w:rFonts w:ascii="Arial" w:hAnsi="Arial" w:cs="Arial"/>
          <w:spacing w:val="-4"/>
          <w:sz w:val="24"/>
          <w:szCs w:val="24"/>
        </w:rPr>
        <w:t xml:space="preserve"> </w:t>
      </w:r>
      <w:r>
        <w:rPr>
          <w:rFonts w:ascii="Arial" w:hAnsi="Arial" w:cs="Arial"/>
          <w:sz w:val="24"/>
          <w:szCs w:val="24"/>
        </w:rPr>
        <w:t>na</w:t>
      </w:r>
      <w:r>
        <w:rPr>
          <w:rFonts w:ascii="Arial" w:hAnsi="Arial" w:cs="Arial"/>
          <w:spacing w:val="-6"/>
          <w:sz w:val="24"/>
          <w:szCs w:val="24"/>
        </w:rPr>
        <w:t xml:space="preserve"> </w:t>
      </w:r>
      <w:r>
        <w:rPr>
          <w:rFonts w:ascii="Arial" w:hAnsi="Arial" w:cs="Arial"/>
          <w:sz w:val="24"/>
          <w:szCs w:val="24"/>
        </w:rPr>
        <w:t>stronach</w:t>
      </w:r>
      <w:r>
        <w:rPr>
          <w:rFonts w:ascii="Arial" w:hAnsi="Arial" w:cs="Arial"/>
          <w:spacing w:val="-5"/>
          <w:sz w:val="24"/>
          <w:szCs w:val="24"/>
        </w:rPr>
        <w:t xml:space="preserve"> </w:t>
      </w:r>
      <w:r>
        <w:rPr>
          <w:rFonts w:ascii="Arial" w:hAnsi="Arial" w:cs="Arial"/>
          <w:sz w:val="24"/>
          <w:szCs w:val="24"/>
        </w:rPr>
        <w:t>internetowych</w:t>
      </w:r>
      <w:r>
        <w:rPr>
          <w:rFonts w:ascii="Arial" w:hAnsi="Arial" w:cs="Arial"/>
          <w:spacing w:val="-3"/>
          <w:sz w:val="24"/>
          <w:szCs w:val="24"/>
        </w:rPr>
        <w:t xml:space="preserve"> </w:t>
      </w:r>
      <w:r>
        <w:rPr>
          <w:rFonts w:ascii="Arial" w:hAnsi="Arial" w:cs="Arial"/>
          <w:sz w:val="24"/>
          <w:szCs w:val="24"/>
        </w:rPr>
        <w:t>i</w:t>
      </w:r>
      <w:r>
        <w:rPr>
          <w:rFonts w:ascii="Arial" w:hAnsi="Arial" w:cs="Arial"/>
          <w:spacing w:val="-7"/>
          <w:sz w:val="24"/>
          <w:szCs w:val="24"/>
        </w:rPr>
        <w:t xml:space="preserve"> </w:t>
      </w:r>
      <w:r>
        <w:rPr>
          <w:rFonts w:ascii="Arial" w:hAnsi="Arial" w:cs="Arial"/>
          <w:sz w:val="24"/>
          <w:szCs w:val="24"/>
        </w:rPr>
        <w:t>w</w:t>
      </w:r>
      <w:r>
        <w:rPr>
          <w:rFonts w:ascii="Arial" w:hAnsi="Arial" w:cs="Arial"/>
          <w:spacing w:val="-5"/>
          <w:sz w:val="24"/>
          <w:szCs w:val="24"/>
        </w:rPr>
        <w:t xml:space="preserve"> </w:t>
      </w:r>
      <w:r>
        <w:rPr>
          <w:rFonts w:ascii="Arial" w:hAnsi="Arial" w:cs="Arial"/>
          <w:sz w:val="24"/>
          <w:szCs w:val="24"/>
        </w:rPr>
        <w:t>mediach</w:t>
      </w:r>
      <w:r>
        <w:rPr>
          <w:rFonts w:ascii="Arial" w:hAnsi="Arial" w:cs="Arial"/>
          <w:spacing w:val="-4"/>
          <w:sz w:val="24"/>
          <w:szCs w:val="24"/>
        </w:rPr>
        <w:t xml:space="preserve"> </w:t>
      </w:r>
      <w:r>
        <w:rPr>
          <w:rFonts w:ascii="Arial" w:hAnsi="Arial" w:cs="Arial"/>
          <w:sz w:val="24"/>
          <w:szCs w:val="24"/>
        </w:rPr>
        <w:t>społecznościowych</w:t>
      </w:r>
      <w:r>
        <w:rPr>
          <w:rFonts w:ascii="Arial" w:hAnsi="Arial" w:cs="Arial"/>
          <w:spacing w:val="-4"/>
          <w:sz w:val="24"/>
          <w:szCs w:val="24"/>
        </w:rPr>
        <w:t xml:space="preserve"> </w:t>
      </w:r>
      <w:r>
        <w:rPr>
          <w:rFonts w:ascii="Arial" w:hAnsi="Arial" w:cs="Arial"/>
          <w:spacing w:val="-2"/>
          <w:sz w:val="24"/>
          <w:szCs w:val="24"/>
        </w:rPr>
        <w:t>występują</w:t>
      </w:r>
    </w:p>
    <w:p w14:paraId="2632257B" w14:textId="77777777" w:rsidR="002E236F" w:rsidRDefault="002E236F" w:rsidP="002E236F">
      <w:pPr>
        <w:pStyle w:val="Bezodstpw"/>
        <w:spacing w:after="240" w:line="276" w:lineRule="auto"/>
        <w:rPr>
          <w:rFonts w:ascii="Arial" w:hAnsi="Arial" w:cs="Arial"/>
          <w:sz w:val="24"/>
          <w:szCs w:val="24"/>
        </w:rPr>
      </w:pPr>
      <w:r>
        <w:rPr>
          <w:rFonts w:ascii="Arial" w:hAnsi="Arial" w:cs="Arial"/>
          <w:sz w:val="24"/>
          <w:szCs w:val="24"/>
        </w:rPr>
        <w:t>zawsze</w:t>
      </w:r>
      <w:r>
        <w:rPr>
          <w:rFonts w:ascii="Arial" w:hAnsi="Arial" w:cs="Arial"/>
          <w:spacing w:val="-9"/>
          <w:sz w:val="24"/>
          <w:szCs w:val="24"/>
        </w:rPr>
        <w:t xml:space="preserve"> </w:t>
      </w:r>
      <w:r>
        <w:rPr>
          <w:rFonts w:ascii="Arial" w:hAnsi="Arial" w:cs="Arial"/>
          <w:sz w:val="24"/>
          <w:szCs w:val="24"/>
        </w:rPr>
        <w:t>w</w:t>
      </w:r>
      <w:r>
        <w:rPr>
          <w:rFonts w:ascii="Arial" w:hAnsi="Arial" w:cs="Arial"/>
          <w:spacing w:val="-4"/>
          <w:sz w:val="24"/>
          <w:szCs w:val="24"/>
        </w:rPr>
        <w:t xml:space="preserve"> </w:t>
      </w:r>
      <w:r>
        <w:rPr>
          <w:rFonts w:ascii="Arial" w:hAnsi="Arial" w:cs="Arial"/>
          <w:sz w:val="24"/>
          <w:szCs w:val="24"/>
        </w:rPr>
        <w:t>wariancie</w:t>
      </w:r>
      <w:r>
        <w:rPr>
          <w:rFonts w:ascii="Arial" w:hAnsi="Arial" w:cs="Arial"/>
          <w:spacing w:val="-5"/>
          <w:sz w:val="24"/>
          <w:szCs w:val="24"/>
        </w:rPr>
        <w:t xml:space="preserve"> </w:t>
      </w:r>
      <w:r>
        <w:rPr>
          <w:rFonts w:ascii="Arial" w:hAnsi="Arial" w:cs="Arial"/>
          <w:sz w:val="24"/>
          <w:szCs w:val="24"/>
        </w:rPr>
        <w:t>pełnokolorowym.</w:t>
      </w:r>
      <w:r>
        <w:rPr>
          <w:rFonts w:ascii="Arial" w:hAnsi="Arial" w:cs="Arial"/>
          <w:spacing w:val="-5"/>
          <w:sz w:val="24"/>
          <w:szCs w:val="24"/>
        </w:rPr>
        <w:t xml:space="preserve"> </w:t>
      </w:r>
      <w:r>
        <w:rPr>
          <w:rFonts w:ascii="Arial" w:hAnsi="Arial" w:cs="Arial"/>
          <w:sz w:val="24"/>
          <w:szCs w:val="24"/>
        </w:rPr>
        <w:t>Nie</w:t>
      </w:r>
      <w:r>
        <w:rPr>
          <w:rFonts w:ascii="Arial" w:hAnsi="Arial" w:cs="Arial"/>
          <w:spacing w:val="-5"/>
          <w:sz w:val="24"/>
          <w:szCs w:val="24"/>
        </w:rPr>
        <w:t xml:space="preserve"> </w:t>
      </w:r>
      <w:r>
        <w:rPr>
          <w:rFonts w:ascii="Arial" w:hAnsi="Arial" w:cs="Arial"/>
          <w:sz w:val="24"/>
          <w:szCs w:val="24"/>
        </w:rPr>
        <w:t>można</w:t>
      </w:r>
      <w:r>
        <w:rPr>
          <w:rFonts w:ascii="Arial" w:hAnsi="Arial" w:cs="Arial"/>
          <w:spacing w:val="-4"/>
          <w:sz w:val="24"/>
          <w:szCs w:val="24"/>
        </w:rPr>
        <w:t xml:space="preserve"> </w:t>
      </w:r>
      <w:r>
        <w:rPr>
          <w:rFonts w:ascii="Arial" w:hAnsi="Arial" w:cs="Arial"/>
          <w:sz w:val="24"/>
          <w:szCs w:val="24"/>
        </w:rPr>
        <w:t>tu</w:t>
      </w:r>
      <w:r>
        <w:rPr>
          <w:rFonts w:ascii="Arial" w:hAnsi="Arial" w:cs="Arial"/>
          <w:spacing w:val="-6"/>
          <w:sz w:val="24"/>
          <w:szCs w:val="24"/>
        </w:rPr>
        <w:t xml:space="preserve"> </w:t>
      </w:r>
      <w:r>
        <w:rPr>
          <w:rFonts w:ascii="Arial" w:hAnsi="Arial" w:cs="Arial"/>
          <w:sz w:val="24"/>
          <w:szCs w:val="24"/>
        </w:rPr>
        <w:t>zastosować</w:t>
      </w:r>
      <w:r>
        <w:rPr>
          <w:rFonts w:ascii="Arial" w:hAnsi="Arial" w:cs="Arial"/>
          <w:spacing w:val="-4"/>
          <w:sz w:val="24"/>
          <w:szCs w:val="24"/>
        </w:rPr>
        <w:t xml:space="preserve"> </w:t>
      </w:r>
      <w:r>
        <w:rPr>
          <w:rFonts w:ascii="Arial" w:hAnsi="Arial" w:cs="Arial"/>
          <w:sz w:val="24"/>
          <w:szCs w:val="24"/>
        </w:rPr>
        <w:t>wersji</w:t>
      </w:r>
      <w:r>
        <w:rPr>
          <w:rFonts w:ascii="Arial" w:hAnsi="Arial" w:cs="Arial"/>
          <w:spacing w:val="-3"/>
          <w:sz w:val="24"/>
          <w:szCs w:val="24"/>
        </w:rPr>
        <w:t xml:space="preserve"> </w:t>
      </w:r>
      <w:r>
        <w:rPr>
          <w:rFonts w:ascii="Arial" w:hAnsi="Arial" w:cs="Arial"/>
          <w:spacing w:val="-2"/>
          <w:sz w:val="24"/>
          <w:szCs w:val="24"/>
        </w:rPr>
        <w:t>achromatycznych.</w:t>
      </w:r>
    </w:p>
    <w:p w14:paraId="6CD497BA" w14:textId="77777777" w:rsidR="002E236F" w:rsidRDefault="002E236F" w:rsidP="002E236F">
      <w:pPr>
        <w:pStyle w:val="Bezodstpw"/>
        <w:spacing w:after="240" w:line="276" w:lineRule="auto"/>
        <w:rPr>
          <w:rFonts w:ascii="Arial" w:hAnsi="Arial" w:cs="Arial"/>
          <w:sz w:val="24"/>
          <w:szCs w:val="24"/>
        </w:rPr>
      </w:pPr>
      <w:r>
        <w:rPr>
          <w:rFonts w:ascii="Arial" w:hAnsi="Arial" w:cs="Arial"/>
          <w:sz w:val="24"/>
          <w:szCs w:val="24"/>
        </w:rPr>
        <w:t>Uwaga!</w:t>
      </w:r>
      <w:r>
        <w:rPr>
          <w:rFonts w:ascii="Arial" w:hAnsi="Arial" w:cs="Arial"/>
          <w:spacing w:val="-2"/>
          <w:sz w:val="24"/>
          <w:szCs w:val="24"/>
        </w:rPr>
        <w:t xml:space="preserve"> </w:t>
      </w:r>
      <w:r>
        <w:rPr>
          <w:rFonts w:ascii="Arial" w:hAnsi="Arial" w:cs="Arial"/>
          <w:sz w:val="24"/>
          <w:szCs w:val="24"/>
        </w:rPr>
        <w:t>Jeżeli</w:t>
      </w:r>
      <w:r>
        <w:rPr>
          <w:rFonts w:ascii="Arial" w:hAnsi="Arial" w:cs="Arial"/>
          <w:spacing w:val="-4"/>
          <w:sz w:val="24"/>
          <w:szCs w:val="24"/>
        </w:rPr>
        <w:t xml:space="preserve"> </w:t>
      </w:r>
      <w:r>
        <w:rPr>
          <w:rFonts w:ascii="Arial" w:hAnsi="Arial" w:cs="Arial"/>
          <w:sz w:val="24"/>
          <w:szCs w:val="24"/>
        </w:rPr>
        <w:t>tworzysz</w:t>
      </w:r>
      <w:r>
        <w:rPr>
          <w:rFonts w:ascii="Arial" w:hAnsi="Arial" w:cs="Arial"/>
          <w:spacing w:val="-2"/>
          <w:sz w:val="24"/>
          <w:szCs w:val="24"/>
        </w:rPr>
        <w:t xml:space="preserve"> </w:t>
      </w:r>
      <w:r>
        <w:rPr>
          <w:rFonts w:ascii="Arial" w:hAnsi="Arial" w:cs="Arial"/>
          <w:sz w:val="24"/>
          <w:szCs w:val="24"/>
        </w:rPr>
        <w:t>nową</w:t>
      </w:r>
      <w:r>
        <w:rPr>
          <w:rFonts w:ascii="Arial" w:hAnsi="Arial" w:cs="Arial"/>
          <w:spacing w:val="-3"/>
          <w:sz w:val="24"/>
          <w:szCs w:val="24"/>
        </w:rPr>
        <w:t xml:space="preserve"> </w:t>
      </w:r>
      <w:r>
        <w:rPr>
          <w:rFonts w:ascii="Arial" w:hAnsi="Arial" w:cs="Arial"/>
          <w:sz w:val="24"/>
          <w:szCs w:val="24"/>
        </w:rPr>
        <w:t>stronę</w:t>
      </w:r>
      <w:r>
        <w:rPr>
          <w:rFonts w:ascii="Arial" w:hAnsi="Arial" w:cs="Arial"/>
          <w:spacing w:val="-3"/>
          <w:sz w:val="24"/>
          <w:szCs w:val="24"/>
        </w:rPr>
        <w:t xml:space="preserve"> </w:t>
      </w:r>
      <w:r>
        <w:rPr>
          <w:rFonts w:ascii="Arial" w:hAnsi="Arial" w:cs="Arial"/>
          <w:sz w:val="24"/>
          <w:szCs w:val="24"/>
        </w:rPr>
        <w:t>internetową,</w:t>
      </w:r>
      <w:r>
        <w:rPr>
          <w:rFonts w:ascii="Arial" w:hAnsi="Arial" w:cs="Arial"/>
          <w:spacing w:val="-4"/>
          <w:sz w:val="24"/>
          <w:szCs w:val="24"/>
        </w:rPr>
        <w:t xml:space="preserve"> </w:t>
      </w:r>
      <w:r>
        <w:rPr>
          <w:rFonts w:ascii="Arial" w:hAnsi="Arial" w:cs="Arial"/>
          <w:sz w:val="24"/>
          <w:szCs w:val="24"/>
        </w:rPr>
        <w:t>którą</w:t>
      </w:r>
      <w:r>
        <w:rPr>
          <w:rFonts w:ascii="Arial" w:hAnsi="Arial" w:cs="Arial"/>
          <w:spacing w:val="-3"/>
          <w:sz w:val="24"/>
          <w:szCs w:val="24"/>
        </w:rPr>
        <w:t xml:space="preserve"> </w:t>
      </w:r>
      <w:r>
        <w:rPr>
          <w:rFonts w:ascii="Arial" w:hAnsi="Arial" w:cs="Arial"/>
          <w:sz w:val="24"/>
          <w:szCs w:val="24"/>
        </w:rPr>
        <w:t>finansujesz</w:t>
      </w:r>
      <w:r>
        <w:rPr>
          <w:rFonts w:ascii="Arial" w:hAnsi="Arial" w:cs="Arial"/>
          <w:spacing w:val="-4"/>
          <w:sz w:val="24"/>
          <w:szCs w:val="24"/>
        </w:rPr>
        <w:t xml:space="preserve"> </w:t>
      </w:r>
      <w:r>
        <w:rPr>
          <w:rFonts w:ascii="Arial" w:hAnsi="Arial" w:cs="Arial"/>
          <w:sz w:val="24"/>
          <w:szCs w:val="24"/>
        </w:rPr>
        <w:t>w</w:t>
      </w:r>
      <w:r>
        <w:rPr>
          <w:rFonts w:ascii="Arial" w:hAnsi="Arial" w:cs="Arial"/>
          <w:spacing w:val="-1"/>
          <w:sz w:val="24"/>
          <w:szCs w:val="24"/>
        </w:rPr>
        <w:t xml:space="preserve"> </w:t>
      </w:r>
      <w:r>
        <w:rPr>
          <w:rFonts w:ascii="Arial" w:hAnsi="Arial" w:cs="Arial"/>
          <w:sz w:val="24"/>
          <w:szCs w:val="24"/>
        </w:rPr>
        <w:t>ramach</w:t>
      </w:r>
      <w:r>
        <w:rPr>
          <w:rFonts w:ascii="Arial" w:hAnsi="Arial" w:cs="Arial"/>
          <w:spacing w:val="-5"/>
          <w:sz w:val="24"/>
          <w:szCs w:val="24"/>
        </w:rPr>
        <w:t xml:space="preserve"> </w:t>
      </w:r>
      <w:r>
        <w:rPr>
          <w:rFonts w:ascii="Arial" w:hAnsi="Arial" w:cs="Arial"/>
          <w:sz w:val="24"/>
          <w:szCs w:val="24"/>
        </w:rPr>
        <w:t>projektu,</w:t>
      </w:r>
      <w:r>
        <w:rPr>
          <w:rFonts w:ascii="Arial" w:hAnsi="Arial" w:cs="Arial"/>
          <w:spacing w:val="-2"/>
          <w:sz w:val="24"/>
          <w:szCs w:val="24"/>
        </w:rPr>
        <w:t xml:space="preserve"> </w:t>
      </w:r>
      <w:r>
        <w:rPr>
          <w:rFonts w:ascii="Arial" w:hAnsi="Arial" w:cs="Arial"/>
          <w:sz w:val="24"/>
          <w:szCs w:val="24"/>
        </w:rPr>
        <w:t xml:space="preserve">oznaczenia graficzne muszą znaleźć się na samej górze strony internetowej (szczegóły znajdziesz w </w:t>
      </w:r>
      <w:r>
        <w:rPr>
          <w:rFonts w:ascii="Arial" w:hAnsi="Arial" w:cs="Arial"/>
          <w:i/>
          <w:sz w:val="24"/>
          <w:szCs w:val="24"/>
        </w:rPr>
        <w:t>Podręczniku</w:t>
      </w:r>
      <w:r>
        <w:rPr>
          <w:rFonts w:ascii="Arial" w:hAnsi="Arial" w:cs="Arial"/>
          <w:sz w:val="24"/>
          <w:szCs w:val="24"/>
        </w:rPr>
        <w:t>).</w:t>
      </w:r>
      <w:r>
        <w:rPr>
          <w:rFonts w:ascii="Arial" w:hAnsi="Arial" w:cs="Arial"/>
          <w:spacing w:val="-7"/>
          <w:sz w:val="24"/>
          <w:szCs w:val="24"/>
        </w:rPr>
        <w:t xml:space="preserve"> </w:t>
      </w:r>
      <w:r>
        <w:rPr>
          <w:rFonts w:ascii="Arial" w:hAnsi="Arial" w:cs="Arial"/>
          <w:sz w:val="24"/>
          <w:szCs w:val="24"/>
        </w:rPr>
        <w:t>Taką</w:t>
      </w:r>
      <w:r>
        <w:rPr>
          <w:rFonts w:ascii="Arial" w:hAnsi="Arial" w:cs="Arial"/>
          <w:spacing w:val="-7"/>
          <w:sz w:val="24"/>
          <w:szCs w:val="24"/>
        </w:rPr>
        <w:t xml:space="preserve"> </w:t>
      </w:r>
      <w:r>
        <w:rPr>
          <w:rFonts w:ascii="Arial" w:hAnsi="Arial" w:cs="Arial"/>
          <w:sz w:val="24"/>
          <w:szCs w:val="24"/>
        </w:rPr>
        <w:t>stronę</w:t>
      </w:r>
      <w:r>
        <w:rPr>
          <w:rFonts w:ascii="Arial" w:hAnsi="Arial" w:cs="Arial"/>
          <w:spacing w:val="-6"/>
          <w:sz w:val="24"/>
          <w:szCs w:val="24"/>
        </w:rPr>
        <w:t xml:space="preserve"> </w:t>
      </w:r>
      <w:r>
        <w:rPr>
          <w:rFonts w:ascii="Arial" w:hAnsi="Arial" w:cs="Arial"/>
          <w:sz w:val="24"/>
          <w:szCs w:val="24"/>
        </w:rPr>
        <w:t>musisz</w:t>
      </w:r>
      <w:r>
        <w:rPr>
          <w:rFonts w:ascii="Arial" w:hAnsi="Arial" w:cs="Arial"/>
          <w:spacing w:val="-6"/>
          <w:sz w:val="24"/>
          <w:szCs w:val="24"/>
        </w:rPr>
        <w:t xml:space="preserve"> </w:t>
      </w:r>
      <w:r>
        <w:rPr>
          <w:rFonts w:ascii="Arial" w:hAnsi="Arial" w:cs="Arial"/>
          <w:sz w:val="24"/>
          <w:szCs w:val="24"/>
        </w:rPr>
        <w:t>utrzymywać</w:t>
      </w:r>
      <w:r>
        <w:rPr>
          <w:rFonts w:ascii="Arial" w:hAnsi="Arial" w:cs="Arial"/>
          <w:spacing w:val="-7"/>
          <w:sz w:val="24"/>
          <w:szCs w:val="24"/>
        </w:rPr>
        <w:t xml:space="preserve"> </w:t>
      </w:r>
      <w:r>
        <w:rPr>
          <w:rFonts w:ascii="Arial" w:hAnsi="Arial" w:cs="Arial"/>
          <w:sz w:val="24"/>
          <w:szCs w:val="24"/>
        </w:rPr>
        <w:t>do</w:t>
      </w:r>
      <w:r>
        <w:rPr>
          <w:rFonts w:ascii="Arial" w:hAnsi="Arial" w:cs="Arial"/>
          <w:spacing w:val="-7"/>
          <w:sz w:val="24"/>
          <w:szCs w:val="24"/>
        </w:rPr>
        <w:t xml:space="preserve"> </w:t>
      </w:r>
      <w:r>
        <w:rPr>
          <w:rFonts w:ascii="Arial" w:hAnsi="Arial" w:cs="Arial"/>
          <w:sz w:val="24"/>
          <w:szCs w:val="24"/>
        </w:rPr>
        <w:t>końca</w:t>
      </w:r>
      <w:r>
        <w:rPr>
          <w:rFonts w:ascii="Arial" w:hAnsi="Arial" w:cs="Arial"/>
          <w:spacing w:val="-4"/>
          <w:sz w:val="24"/>
          <w:szCs w:val="24"/>
        </w:rPr>
        <w:t xml:space="preserve"> </w:t>
      </w:r>
      <w:r>
        <w:rPr>
          <w:rFonts w:ascii="Arial" w:hAnsi="Arial" w:cs="Arial"/>
          <w:sz w:val="24"/>
          <w:szCs w:val="24"/>
        </w:rPr>
        <w:t>okresu</w:t>
      </w:r>
      <w:r>
        <w:rPr>
          <w:rFonts w:ascii="Arial" w:hAnsi="Arial" w:cs="Arial"/>
          <w:spacing w:val="-8"/>
          <w:sz w:val="24"/>
          <w:szCs w:val="24"/>
        </w:rPr>
        <w:t xml:space="preserve"> </w:t>
      </w:r>
      <w:r>
        <w:rPr>
          <w:rFonts w:ascii="Arial" w:hAnsi="Arial" w:cs="Arial"/>
          <w:sz w:val="24"/>
          <w:szCs w:val="24"/>
        </w:rPr>
        <w:t>trwałości</w:t>
      </w:r>
      <w:r>
        <w:rPr>
          <w:rFonts w:ascii="Arial" w:hAnsi="Arial" w:cs="Arial"/>
          <w:spacing w:val="-7"/>
          <w:sz w:val="24"/>
          <w:szCs w:val="24"/>
        </w:rPr>
        <w:t xml:space="preserve"> </w:t>
      </w:r>
      <w:r>
        <w:rPr>
          <w:rFonts w:ascii="Arial" w:hAnsi="Arial" w:cs="Arial"/>
          <w:spacing w:val="-2"/>
          <w:sz w:val="24"/>
          <w:szCs w:val="24"/>
        </w:rPr>
        <w:t>projektu.</w:t>
      </w:r>
    </w:p>
    <w:p w14:paraId="32CDB5AE" w14:textId="77777777" w:rsidR="002E236F" w:rsidRDefault="002E236F" w:rsidP="004D2231">
      <w:pPr>
        <w:pStyle w:val="Nagwek1"/>
        <w:numPr>
          <w:ilvl w:val="0"/>
          <w:numId w:val="42"/>
        </w:numPr>
        <w:tabs>
          <w:tab w:val="left" w:pos="760"/>
        </w:tabs>
        <w:spacing w:after="240" w:line="276" w:lineRule="auto"/>
        <w:ind w:left="759" w:right="737" w:hanging="360"/>
        <w:rPr>
          <w:rFonts w:ascii="Arial" w:hAnsi="Arial" w:cs="Arial"/>
          <w:sz w:val="24"/>
          <w:szCs w:val="24"/>
        </w:rPr>
      </w:pPr>
      <w:r>
        <w:rPr>
          <w:rFonts w:ascii="Arial" w:hAnsi="Arial" w:cs="Arial"/>
          <w:sz w:val="24"/>
          <w:szCs w:val="24"/>
        </w:rPr>
        <w:t>Jak</w:t>
      </w:r>
      <w:r>
        <w:rPr>
          <w:rFonts w:ascii="Arial" w:hAnsi="Arial" w:cs="Arial"/>
          <w:spacing w:val="-3"/>
          <w:sz w:val="24"/>
          <w:szCs w:val="24"/>
        </w:rPr>
        <w:t xml:space="preserve"> </w:t>
      </w:r>
      <w:r>
        <w:rPr>
          <w:rFonts w:ascii="Arial" w:hAnsi="Arial" w:cs="Arial"/>
          <w:sz w:val="24"/>
          <w:szCs w:val="24"/>
        </w:rPr>
        <w:t>oznaczać</w:t>
      </w:r>
      <w:r>
        <w:rPr>
          <w:rFonts w:ascii="Arial" w:hAnsi="Arial" w:cs="Arial"/>
          <w:spacing w:val="-2"/>
          <w:sz w:val="24"/>
          <w:szCs w:val="24"/>
        </w:rPr>
        <w:t xml:space="preserve"> </w:t>
      </w:r>
      <w:r>
        <w:rPr>
          <w:rFonts w:ascii="Arial" w:hAnsi="Arial" w:cs="Arial"/>
          <w:sz w:val="24"/>
          <w:szCs w:val="24"/>
        </w:rPr>
        <w:t>projekty</w:t>
      </w:r>
      <w:r>
        <w:rPr>
          <w:rFonts w:ascii="Arial" w:hAnsi="Arial" w:cs="Arial"/>
          <w:spacing w:val="-3"/>
          <w:sz w:val="24"/>
          <w:szCs w:val="24"/>
        </w:rPr>
        <w:t xml:space="preserve"> </w:t>
      </w:r>
      <w:r>
        <w:rPr>
          <w:rFonts w:ascii="Arial" w:hAnsi="Arial" w:cs="Arial"/>
          <w:sz w:val="24"/>
          <w:szCs w:val="24"/>
        </w:rPr>
        <w:t>dofinansowane</w:t>
      </w:r>
      <w:r>
        <w:rPr>
          <w:rFonts w:ascii="Arial" w:hAnsi="Arial" w:cs="Arial"/>
          <w:spacing w:val="-4"/>
          <w:sz w:val="24"/>
          <w:szCs w:val="24"/>
        </w:rPr>
        <w:t xml:space="preserve"> </w:t>
      </w:r>
      <w:r>
        <w:rPr>
          <w:rFonts w:ascii="Arial" w:hAnsi="Arial" w:cs="Arial"/>
          <w:sz w:val="24"/>
          <w:szCs w:val="24"/>
        </w:rPr>
        <w:t>jednocześnie</w:t>
      </w:r>
      <w:r>
        <w:rPr>
          <w:rFonts w:ascii="Arial" w:hAnsi="Arial" w:cs="Arial"/>
          <w:spacing w:val="-7"/>
          <w:sz w:val="24"/>
          <w:szCs w:val="24"/>
        </w:rPr>
        <w:t xml:space="preserve"> </w:t>
      </w:r>
      <w:r>
        <w:rPr>
          <w:rFonts w:ascii="Arial" w:hAnsi="Arial" w:cs="Arial"/>
          <w:sz w:val="24"/>
          <w:szCs w:val="24"/>
        </w:rPr>
        <w:t>z</w:t>
      </w:r>
      <w:r>
        <w:rPr>
          <w:rFonts w:ascii="Arial" w:hAnsi="Arial" w:cs="Arial"/>
          <w:spacing w:val="-4"/>
          <w:sz w:val="24"/>
          <w:szCs w:val="24"/>
        </w:rPr>
        <w:t xml:space="preserve"> </w:t>
      </w:r>
      <w:r>
        <w:rPr>
          <w:rFonts w:ascii="Arial" w:hAnsi="Arial" w:cs="Arial"/>
          <w:sz w:val="24"/>
          <w:szCs w:val="24"/>
        </w:rPr>
        <w:t>Funduszy</w:t>
      </w:r>
      <w:r>
        <w:rPr>
          <w:rFonts w:ascii="Arial" w:hAnsi="Arial" w:cs="Arial"/>
          <w:spacing w:val="-5"/>
          <w:sz w:val="24"/>
          <w:szCs w:val="24"/>
        </w:rPr>
        <w:t xml:space="preserve"> </w:t>
      </w:r>
      <w:r>
        <w:rPr>
          <w:rFonts w:ascii="Arial" w:hAnsi="Arial" w:cs="Arial"/>
          <w:sz w:val="24"/>
          <w:szCs w:val="24"/>
        </w:rPr>
        <w:t>Europejskich</w:t>
      </w:r>
      <w:r>
        <w:rPr>
          <w:rFonts w:ascii="Arial" w:hAnsi="Arial" w:cs="Arial"/>
          <w:spacing w:val="-4"/>
          <w:sz w:val="24"/>
          <w:szCs w:val="24"/>
        </w:rPr>
        <w:t xml:space="preserve"> </w:t>
      </w:r>
      <w:r>
        <w:rPr>
          <w:rFonts w:ascii="Arial" w:hAnsi="Arial" w:cs="Arial"/>
          <w:sz w:val="24"/>
          <w:szCs w:val="24"/>
        </w:rPr>
        <w:t>oraz</w:t>
      </w:r>
      <w:r>
        <w:rPr>
          <w:rFonts w:ascii="Arial" w:hAnsi="Arial" w:cs="Arial"/>
          <w:spacing w:val="-3"/>
          <w:sz w:val="24"/>
          <w:szCs w:val="24"/>
        </w:rPr>
        <w:t xml:space="preserve"> </w:t>
      </w:r>
      <w:r>
        <w:rPr>
          <w:rFonts w:ascii="Arial" w:hAnsi="Arial" w:cs="Arial"/>
          <w:sz w:val="24"/>
          <w:szCs w:val="24"/>
        </w:rPr>
        <w:t>Krajowego Planu Odbudowy i Zwiększania Odporności?</w:t>
      </w:r>
    </w:p>
    <w:p w14:paraId="18BF9879" w14:textId="77777777" w:rsidR="002E236F" w:rsidRDefault="002E236F" w:rsidP="002E236F">
      <w:pPr>
        <w:pStyle w:val="Tekstpodstawowy"/>
        <w:spacing w:after="240" w:line="276" w:lineRule="auto"/>
        <w:ind w:left="116"/>
        <w:rPr>
          <w:rFonts w:cs="Arial"/>
        </w:rPr>
      </w:pPr>
      <w:r>
        <w:rPr>
          <w:rFonts w:cs="Arial"/>
        </w:rPr>
        <w:t>Jeśli</w:t>
      </w:r>
      <w:r>
        <w:rPr>
          <w:rFonts w:cs="Arial"/>
          <w:spacing w:val="-7"/>
        </w:rPr>
        <w:t xml:space="preserve"> </w:t>
      </w:r>
      <w:r>
        <w:rPr>
          <w:rFonts w:cs="Arial"/>
        </w:rPr>
        <w:t>realizujesz</w:t>
      </w:r>
      <w:r>
        <w:rPr>
          <w:rFonts w:cs="Arial"/>
          <w:spacing w:val="-5"/>
        </w:rPr>
        <w:t xml:space="preserve"> </w:t>
      </w:r>
      <w:r>
        <w:rPr>
          <w:rFonts w:cs="Arial"/>
        </w:rPr>
        <w:t>projekt,</w:t>
      </w:r>
      <w:r>
        <w:rPr>
          <w:rFonts w:cs="Arial"/>
          <w:spacing w:val="-7"/>
        </w:rPr>
        <w:t xml:space="preserve"> </w:t>
      </w:r>
      <w:r>
        <w:rPr>
          <w:rFonts w:cs="Arial"/>
        </w:rPr>
        <w:t>który</w:t>
      </w:r>
      <w:r>
        <w:rPr>
          <w:rFonts w:cs="Arial"/>
          <w:spacing w:val="-4"/>
        </w:rPr>
        <w:t xml:space="preserve"> </w:t>
      </w:r>
      <w:r>
        <w:rPr>
          <w:rFonts w:cs="Arial"/>
        </w:rPr>
        <w:t>dofinansowany</w:t>
      </w:r>
      <w:r>
        <w:rPr>
          <w:rFonts w:cs="Arial"/>
          <w:spacing w:val="-5"/>
        </w:rPr>
        <w:t xml:space="preserve"> </w:t>
      </w:r>
      <w:r>
        <w:rPr>
          <w:rFonts w:cs="Arial"/>
        </w:rPr>
        <w:t>jest</w:t>
      </w:r>
      <w:r>
        <w:rPr>
          <w:rFonts w:cs="Arial"/>
          <w:spacing w:val="-4"/>
        </w:rPr>
        <w:t xml:space="preserve"> </w:t>
      </w:r>
      <w:r>
        <w:rPr>
          <w:rFonts w:cs="Arial"/>
        </w:rPr>
        <w:t>jednocześnie</w:t>
      </w:r>
      <w:r>
        <w:rPr>
          <w:rFonts w:cs="Arial"/>
          <w:spacing w:val="-8"/>
        </w:rPr>
        <w:t xml:space="preserve"> </w:t>
      </w:r>
      <w:r>
        <w:rPr>
          <w:rFonts w:cs="Arial"/>
        </w:rPr>
        <w:t>z</w:t>
      </w:r>
      <w:r>
        <w:rPr>
          <w:rFonts w:cs="Arial"/>
          <w:spacing w:val="-5"/>
        </w:rPr>
        <w:t xml:space="preserve"> </w:t>
      </w:r>
      <w:r>
        <w:rPr>
          <w:rFonts w:cs="Arial"/>
        </w:rPr>
        <w:t>Funduszy</w:t>
      </w:r>
      <w:r>
        <w:rPr>
          <w:rFonts w:cs="Arial"/>
          <w:spacing w:val="-5"/>
        </w:rPr>
        <w:t xml:space="preserve"> </w:t>
      </w:r>
      <w:r>
        <w:rPr>
          <w:rFonts w:cs="Arial"/>
        </w:rPr>
        <w:t>Europejskich</w:t>
      </w:r>
      <w:r>
        <w:rPr>
          <w:rFonts w:cs="Arial"/>
          <w:spacing w:val="-6"/>
        </w:rPr>
        <w:t xml:space="preserve"> </w:t>
      </w:r>
      <w:r>
        <w:rPr>
          <w:rFonts w:cs="Arial"/>
        </w:rPr>
        <w:t>(FE)</w:t>
      </w:r>
      <w:r>
        <w:rPr>
          <w:rFonts w:cs="Arial"/>
          <w:spacing w:val="-6"/>
        </w:rPr>
        <w:t xml:space="preserve"> </w:t>
      </w:r>
      <w:r>
        <w:rPr>
          <w:rFonts w:cs="Arial"/>
          <w:spacing w:val="-4"/>
        </w:rPr>
        <w:t xml:space="preserve">oraz </w:t>
      </w:r>
      <w:r>
        <w:rPr>
          <w:rFonts w:cs="Arial"/>
        </w:rPr>
        <w:t>Krajowego Planu Odbudowy i Zwiększania Odporności (KPO), umieść wspólne zestawienie znaków:</w:t>
      </w:r>
      <w:r>
        <w:rPr>
          <w:rFonts w:cs="Arial"/>
          <w:spacing w:val="40"/>
        </w:rPr>
        <w:t xml:space="preserve"> </w:t>
      </w:r>
      <w:r>
        <w:rPr>
          <w:rFonts w:cs="Arial"/>
        </w:rPr>
        <w:t>FE</w:t>
      </w:r>
      <w:r>
        <w:rPr>
          <w:rFonts w:cs="Arial"/>
          <w:spacing w:val="-3"/>
        </w:rPr>
        <w:t xml:space="preserve"> </w:t>
      </w:r>
      <w:r>
        <w:rPr>
          <w:rFonts w:cs="Arial"/>
        </w:rPr>
        <w:t>z</w:t>
      </w:r>
      <w:r>
        <w:rPr>
          <w:rFonts w:cs="Arial"/>
          <w:spacing w:val="-2"/>
        </w:rPr>
        <w:t xml:space="preserve"> </w:t>
      </w:r>
      <w:r>
        <w:rPr>
          <w:rFonts w:cs="Arial"/>
        </w:rPr>
        <w:t>nazwą</w:t>
      </w:r>
      <w:r>
        <w:rPr>
          <w:rFonts w:cs="Arial"/>
          <w:spacing w:val="-2"/>
        </w:rPr>
        <w:t xml:space="preserve"> </w:t>
      </w:r>
      <w:r>
        <w:rPr>
          <w:rFonts w:cs="Arial"/>
        </w:rPr>
        <w:t>właściwego</w:t>
      </w:r>
      <w:r>
        <w:rPr>
          <w:rFonts w:cs="Arial"/>
          <w:spacing w:val="-1"/>
        </w:rPr>
        <w:t xml:space="preserve"> </w:t>
      </w:r>
      <w:r>
        <w:rPr>
          <w:rFonts w:cs="Arial"/>
        </w:rPr>
        <w:t>programu,</w:t>
      </w:r>
      <w:r>
        <w:rPr>
          <w:rFonts w:cs="Arial"/>
          <w:spacing w:val="-2"/>
        </w:rPr>
        <w:t xml:space="preserve"> </w:t>
      </w:r>
      <w:r>
        <w:rPr>
          <w:rFonts w:cs="Arial"/>
        </w:rPr>
        <w:t>barw</w:t>
      </w:r>
      <w:r>
        <w:rPr>
          <w:rFonts w:cs="Arial"/>
          <w:spacing w:val="-5"/>
        </w:rPr>
        <w:t xml:space="preserve"> </w:t>
      </w:r>
      <w:r>
        <w:rPr>
          <w:rFonts w:cs="Arial"/>
        </w:rPr>
        <w:t>RP,</w:t>
      </w:r>
      <w:r>
        <w:rPr>
          <w:rFonts w:cs="Arial"/>
          <w:spacing w:val="-2"/>
        </w:rPr>
        <w:t xml:space="preserve"> </w:t>
      </w:r>
      <w:r>
        <w:rPr>
          <w:rFonts w:cs="Arial"/>
        </w:rPr>
        <w:t>UE</w:t>
      </w:r>
      <w:r>
        <w:rPr>
          <w:rFonts w:cs="Arial"/>
          <w:spacing w:val="40"/>
        </w:rPr>
        <w:t xml:space="preserve"> </w:t>
      </w:r>
      <w:r>
        <w:rPr>
          <w:rFonts w:cs="Arial"/>
        </w:rPr>
        <w:t>oraz</w:t>
      </w:r>
      <w:r>
        <w:rPr>
          <w:rFonts w:cs="Arial"/>
          <w:spacing w:val="-4"/>
        </w:rPr>
        <w:t xml:space="preserve"> </w:t>
      </w:r>
      <w:r>
        <w:rPr>
          <w:rFonts w:cs="Arial"/>
        </w:rPr>
        <w:t>znak</w:t>
      </w:r>
      <w:r>
        <w:rPr>
          <w:rFonts w:cs="Arial"/>
          <w:spacing w:val="-2"/>
        </w:rPr>
        <w:t xml:space="preserve"> </w:t>
      </w:r>
      <w:r>
        <w:rPr>
          <w:rFonts w:cs="Arial"/>
        </w:rPr>
        <w:t>dodatkowy</w:t>
      </w:r>
      <w:r>
        <w:rPr>
          <w:rFonts w:cs="Arial"/>
          <w:spacing w:val="-3"/>
        </w:rPr>
        <w:t xml:space="preserve"> </w:t>
      </w:r>
      <w:r>
        <w:rPr>
          <w:rFonts w:cs="Arial"/>
        </w:rPr>
        <w:t>KPO</w:t>
      </w:r>
      <w:r>
        <w:rPr>
          <w:rFonts w:cs="Arial"/>
          <w:spacing w:val="-2"/>
        </w:rPr>
        <w:t xml:space="preserve"> </w:t>
      </w:r>
      <w:r>
        <w:rPr>
          <w:rFonts w:cs="Arial"/>
        </w:rPr>
        <w:t>(po</w:t>
      </w:r>
      <w:r>
        <w:rPr>
          <w:rFonts w:cs="Arial"/>
          <w:spacing w:val="-1"/>
        </w:rPr>
        <w:t xml:space="preserve"> </w:t>
      </w:r>
      <w:r>
        <w:rPr>
          <w:rFonts w:cs="Arial"/>
        </w:rPr>
        <w:t>linii</w:t>
      </w:r>
      <w:r>
        <w:rPr>
          <w:rFonts w:cs="Arial"/>
          <w:spacing w:val="-3"/>
        </w:rPr>
        <w:t xml:space="preserve"> </w:t>
      </w:r>
      <w:r>
        <w:rPr>
          <w:rFonts w:cs="Arial"/>
        </w:rPr>
        <w:t>oddzielającej).</w:t>
      </w:r>
      <w:r>
        <w:rPr>
          <w:rFonts w:cs="Arial"/>
          <w:spacing w:val="-4"/>
        </w:rPr>
        <w:t xml:space="preserve"> </w:t>
      </w:r>
      <w:r>
        <w:rPr>
          <w:rFonts w:cs="Arial"/>
        </w:rPr>
        <w:t>Pod zestawieniem tych znaków musisz umieścić informację słowną: „Dofinansowane przez Unię Europejską</w:t>
      </w:r>
      <w:r>
        <w:rPr>
          <w:rFonts w:cs="Arial"/>
          <w:spacing w:val="-3"/>
        </w:rPr>
        <w:t xml:space="preserve"> </w:t>
      </w:r>
      <w:r>
        <w:rPr>
          <w:rFonts w:cs="Arial"/>
        </w:rPr>
        <w:t>-</w:t>
      </w:r>
      <w:r>
        <w:rPr>
          <w:rFonts w:cs="Arial"/>
          <w:spacing w:val="-2"/>
        </w:rPr>
        <w:t xml:space="preserve"> NextGenerationEU”.</w:t>
      </w:r>
    </w:p>
    <w:p w14:paraId="09491FA5" w14:textId="77777777" w:rsidR="002E236F" w:rsidRDefault="002E236F" w:rsidP="002E236F">
      <w:pPr>
        <w:pStyle w:val="Tekstpodstawowy"/>
        <w:spacing w:after="240" w:line="276" w:lineRule="auto"/>
        <w:ind w:left="116"/>
        <w:rPr>
          <w:rFonts w:cs="Arial"/>
        </w:rPr>
      </w:pPr>
      <w:r>
        <w:rPr>
          <w:rFonts w:cs="Arial"/>
        </w:rPr>
        <w:t>Wzór</w:t>
      </w:r>
      <w:r>
        <w:rPr>
          <w:rFonts w:cs="Arial"/>
          <w:spacing w:val="-8"/>
        </w:rPr>
        <w:t xml:space="preserve"> </w:t>
      </w:r>
      <w:r>
        <w:rPr>
          <w:rFonts w:cs="Arial"/>
        </w:rPr>
        <w:t>wspólnego</w:t>
      </w:r>
      <w:r>
        <w:rPr>
          <w:rFonts w:cs="Arial"/>
          <w:spacing w:val="-5"/>
        </w:rPr>
        <w:t xml:space="preserve"> </w:t>
      </w:r>
      <w:r>
        <w:rPr>
          <w:rFonts w:cs="Arial"/>
        </w:rPr>
        <w:t>zestawienia</w:t>
      </w:r>
      <w:r>
        <w:rPr>
          <w:rFonts w:cs="Arial"/>
          <w:spacing w:val="-5"/>
        </w:rPr>
        <w:t xml:space="preserve"> </w:t>
      </w:r>
      <w:r>
        <w:rPr>
          <w:rFonts w:cs="Arial"/>
          <w:spacing w:val="-2"/>
        </w:rPr>
        <w:t>znaków:</w:t>
      </w:r>
    </w:p>
    <w:p w14:paraId="554FAD92" w14:textId="77777777" w:rsidR="002E236F" w:rsidRDefault="002E236F" w:rsidP="002E236F">
      <w:pPr>
        <w:pStyle w:val="Tekstpodstawowy"/>
        <w:spacing w:before="9" w:line="276" w:lineRule="auto"/>
        <w:rPr>
          <w:rFonts w:cs="Arial"/>
        </w:rPr>
      </w:pPr>
      <w:r>
        <w:rPr>
          <w:rFonts w:ascii="Calibri" w:hAnsi="Calibri" w:cs="Calibri"/>
          <w:noProof/>
          <w:sz w:val="22"/>
          <w:szCs w:val="22"/>
        </w:rPr>
        <w:drawing>
          <wp:anchor distT="0" distB="0" distL="0" distR="0" simplePos="0" relativeHeight="251676672" behindDoc="0" locked="0" layoutInCell="1" allowOverlap="1" wp14:anchorId="2CE6AD9C" wp14:editId="289F032E">
            <wp:simplePos x="0" y="0"/>
            <wp:positionH relativeFrom="page">
              <wp:posOffset>1419225</wp:posOffset>
            </wp:positionH>
            <wp:positionV relativeFrom="paragraph">
              <wp:posOffset>215265</wp:posOffset>
            </wp:positionV>
            <wp:extent cx="5666740" cy="544830"/>
            <wp:effectExtent l="0" t="0" r="0" b="762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6740" cy="544830"/>
                    </a:xfrm>
                    <a:prstGeom prst="rect">
                      <a:avLst/>
                    </a:prstGeom>
                    <a:noFill/>
                  </pic:spPr>
                </pic:pic>
              </a:graphicData>
            </a:graphic>
            <wp14:sizeRelH relativeFrom="page">
              <wp14:pctWidth>0</wp14:pctWidth>
            </wp14:sizeRelH>
            <wp14:sizeRelV relativeFrom="page">
              <wp14:pctHeight>0</wp14:pctHeight>
            </wp14:sizeRelV>
          </wp:anchor>
        </w:drawing>
      </w:r>
    </w:p>
    <w:p w14:paraId="6CC28F74" w14:textId="77777777" w:rsidR="002E236F" w:rsidRDefault="002E236F" w:rsidP="002E236F">
      <w:pPr>
        <w:pStyle w:val="Tekstpodstawowy"/>
        <w:spacing w:before="66" w:line="276" w:lineRule="auto"/>
        <w:ind w:left="1996"/>
        <w:rPr>
          <w:rFonts w:cs="Arial"/>
        </w:rPr>
      </w:pPr>
      <w:r>
        <w:rPr>
          <w:rFonts w:cs="Arial"/>
        </w:rPr>
        <w:t>Dofinansowane</w:t>
      </w:r>
      <w:r>
        <w:rPr>
          <w:rFonts w:cs="Arial"/>
          <w:spacing w:val="-3"/>
        </w:rPr>
        <w:t xml:space="preserve"> </w:t>
      </w:r>
      <w:r>
        <w:rPr>
          <w:rFonts w:cs="Arial"/>
        </w:rPr>
        <w:t>przez</w:t>
      </w:r>
      <w:r>
        <w:rPr>
          <w:rFonts w:cs="Arial"/>
          <w:spacing w:val="-4"/>
        </w:rPr>
        <w:t xml:space="preserve"> </w:t>
      </w:r>
      <w:r>
        <w:rPr>
          <w:rFonts w:cs="Arial"/>
        </w:rPr>
        <w:t>Unię</w:t>
      </w:r>
      <w:r>
        <w:rPr>
          <w:rFonts w:cs="Arial"/>
          <w:spacing w:val="-8"/>
        </w:rPr>
        <w:t xml:space="preserve"> </w:t>
      </w:r>
      <w:r>
        <w:rPr>
          <w:rFonts w:cs="Arial"/>
        </w:rPr>
        <w:t>Europejską</w:t>
      </w:r>
      <w:r>
        <w:rPr>
          <w:rFonts w:cs="Arial"/>
          <w:spacing w:val="-4"/>
        </w:rPr>
        <w:t xml:space="preserve"> </w:t>
      </w:r>
      <w:r>
        <w:rPr>
          <w:rFonts w:cs="Arial"/>
        </w:rPr>
        <w:t>–</w:t>
      </w:r>
      <w:r>
        <w:rPr>
          <w:rFonts w:cs="Arial"/>
          <w:spacing w:val="-5"/>
        </w:rPr>
        <w:t xml:space="preserve"> </w:t>
      </w:r>
      <w:r>
        <w:rPr>
          <w:rFonts w:cs="Arial"/>
          <w:spacing w:val="-2"/>
        </w:rPr>
        <w:t>NextGenerationEU</w:t>
      </w:r>
    </w:p>
    <w:p w14:paraId="7F065809" w14:textId="77777777" w:rsidR="002E236F" w:rsidRDefault="002E236F" w:rsidP="002E236F">
      <w:pPr>
        <w:pStyle w:val="Tekstpodstawowy"/>
        <w:spacing w:line="276" w:lineRule="auto"/>
        <w:rPr>
          <w:rFonts w:cs="Arial"/>
        </w:rPr>
      </w:pPr>
    </w:p>
    <w:p w14:paraId="316C5E10" w14:textId="77777777" w:rsidR="002E236F" w:rsidRDefault="002E236F" w:rsidP="002E236F">
      <w:pPr>
        <w:pStyle w:val="Tekstpodstawowy"/>
        <w:spacing w:after="240" w:line="276" w:lineRule="auto"/>
        <w:ind w:left="116" w:right="778"/>
        <w:rPr>
          <w:rFonts w:cs="Arial"/>
        </w:rPr>
      </w:pPr>
      <w:r>
        <w:rPr>
          <w:rFonts w:cs="Arial"/>
        </w:rPr>
        <w:t>Jeśli w Twoim projekcie istnieje obowiązek umieszczenia tablic informacyjnych, możesz umieścić dwie</w:t>
      </w:r>
      <w:r>
        <w:rPr>
          <w:rFonts w:cs="Arial"/>
          <w:spacing w:val="-5"/>
        </w:rPr>
        <w:t xml:space="preserve"> </w:t>
      </w:r>
      <w:r>
        <w:rPr>
          <w:rFonts w:cs="Arial"/>
        </w:rPr>
        <w:t>oddzielne</w:t>
      </w:r>
      <w:r>
        <w:rPr>
          <w:rFonts w:cs="Arial"/>
          <w:spacing w:val="-2"/>
        </w:rPr>
        <w:t xml:space="preserve"> </w:t>
      </w:r>
      <w:r>
        <w:rPr>
          <w:rFonts w:cs="Arial"/>
        </w:rPr>
        <w:t>tablice</w:t>
      </w:r>
      <w:r>
        <w:rPr>
          <w:rFonts w:cs="Arial"/>
          <w:spacing w:val="-2"/>
        </w:rPr>
        <w:t xml:space="preserve"> </w:t>
      </w:r>
      <w:r>
        <w:rPr>
          <w:rFonts w:cs="Arial"/>
        </w:rPr>
        <w:t>–</w:t>
      </w:r>
      <w:r>
        <w:rPr>
          <w:rFonts w:cs="Arial"/>
          <w:spacing w:val="-5"/>
        </w:rPr>
        <w:t xml:space="preserve"> </w:t>
      </w:r>
      <w:r>
        <w:rPr>
          <w:rFonts w:cs="Arial"/>
        </w:rPr>
        <w:t>jedną</w:t>
      </w:r>
      <w:r>
        <w:rPr>
          <w:rFonts w:cs="Arial"/>
          <w:spacing w:val="-3"/>
        </w:rPr>
        <w:t xml:space="preserve"> </w:t>
      </w:r>
      <w:r>
        <w:rPr>
          <w:rFonts w:cs="Arial"/>
        </w:rPr>
        <w:t>dla</w:t>
      </w:r>
      <w:r>
        <w:rPr>
          <w:rFonts w:cs="Arial"/>
          <w:spacing w:val="-3"/>
        </w:rPr>
        <w:t xml:space="preserve"> </w:t>
      </w:r>
      <w:r>
        <w:rPr>
          <w:rFonts w:cs="Arial"/>
        </w:rPr>
        <w:t>Funduszy</w:t>
      </w:r>
      <w:r>
        <w:rPr>
          <w:rFonts w:cs="Arial"/>
          <w:spacing w:val="-3"/>
        </w:rPr>
        <w:t xml:space="preserve"> </w:t>
      </w:r>
      <w:r>
        <w:rPr>
          <w:rFonts w:cs="Arial"/>
        </w:rPr>
        <w:t>Europejskich</w:t>
      </w:r>
      <w:r>
        <w:rPr>
          <w:rFonts w:cs="Arial"/>
          <w:spacing w:val="-3"/>
        </w:rPr>
        <w:t xml:space="preserve"> </w:t>
      </w:r>
      <w:r>
        <w:rPr>
          <w:rFonts w:cs="Arial"/>
        </w:rPr>
        <w:t>i</w:t>
      </w:r>
      <w:r>
        <w:rPr>
          <w:rFonts w:cs="Arial"/>
          <w:spacing w:val="-3"/>
        </w:rPr>
        <w:t xml:space="preserve"> </w:t>
      </w:r>
      <w:r>
        <w:rPr>
          <w:rFonts w:cs="Arial"/>
        </w:rPr>
        <w:t>drugą</w:t>
      </w:r>
      <w:r>
        <w:rPr>
          <w:rFonts w:cs="Arial"/>
          <w:spacing w:val="-3"/>
        </w:rPr>
        <w:t xml:space="preserve"> </w:t>
      </w:r>
      <w:r>
        <w:rPr>
          <w:rFonts w:cs="Arial"/>
        </w:rPr>
        <w:t>dla</w:t>
      </w:r>
      <w:r>
        <w:rPr>
          <w:rFonts w:cs="Arial"/>
          <w:spacing w:val="-3"/>
        </w:rPr>
        <w:t xml:space="preserve"> </w:t>
      </w:r>
      <w:r>
        <w:rPr>
          <w:rFonts w:cs="Arial"/>
        </w:rPr>
        <w:t>Krajowego</w:t>
      </w:r>
      <w:r>
        <w:rPr>
          <w:rFonts w:cs="Arial"/>
          <w:spacing w:val="-3"/>
        </w:rPr>
        <w:t xml:space="preserve"> </w:t>
      </w:r>
      <w:r>
        <w:rPr>
          <w:rFonts w:cs="Arial"/>
        </w:rPr>
        <w:t>Planu</w:t>
      </w:r>
      <w:r>
        <w:rPr>
          <w:rFonts w:cs="Arial"/>
          <w:spacing w:val="-4"/>
        </w:rPr>
        <w:t xml:space="preserve"> </w:t>
      </w:r>
      <w:r>
        <w:rPr>
          <w:rFonts w:cs="Arial"/>
        </w:rPr>
        <w:t>Odbudowy albo możesz postawić jedną wspólną tablicę informacyjną.</w:t>
      </w:r>
    </w:p>
    <w:p w14:paraId="25614AFB" w14:textId="77777777" w:rsidR="002E236F" w:rsidRDefault="002E236F" w:rsidP="002E236F">
      <w:pPr>
        <w:pStyle w:val="Tekstpodstawowy"/>
        <w:spacing w:after="240" w:line="276" w:lineRule="auto"/>
        <w:ind w:left="116" w:right="778"/>
        <w:rPr>
          <w:rFonts w:cs="Arial"/>
        </w:rPr>
      </w:pPr>
      <w:r>
        <w:rPr>
          <w:rFonts w:cs="Arial"/>
        </w:rPr>
        <w:lastRenderedPageBreak/>
        <w:t>Jeśli</w:t>
      </w:r>
      <w:r>
        <w:rPr>
          <w:rFonts w:cs="Arial"/>
          <w:spacing w:val="-2"/>
        </w:rPr>
        <w:t xml:space="preserve"> </w:t>
      </w:r>
      <w:r>
        <w:rPr>
          <w:rFonts w:cs="Arial"/>
        </w:rPr>
        <w:t>w</w:t>
      </w:r>
      <w:r>
        <w:rPr>
          <w:rFonts w:cs="Arial"/>
          <w:spacing w:val="-4"/>
        </w:rPr>
        <w:t xml:space="preserve"> </w:t>
      </w:r>
      <w:r>
        <w:rPr>
          <w:rFonts w:cs="Arial"/>
        </w:rPr>
        <w:t>Twoim</w:t>
      </w:r>
      <w:r>
        <w:rPr>
          <w:rFonts w:cs="Arial"/>
          <w:spacing w:val="-4"/>
        </w:rPr>
        <w:t xml:space="preserve"> </w:t>
      </w:r>
      <w:r>
        <w:rPr>
          <w:rFonts w:cs="Arial"/>
        </w:rPr>
        <w:t>projekcie</w:t>
      </w:r>
      <w:r>
        <w:rPr>
          <w:rFonts w:cs="Arial"/>
          <w:spacing w:val="-4"/>
        </w:rPr>
        <w:t xml:space="preserve"> </w:t>
      </w:r>
      <w:r>
        <w:rPr>
          <w:rFonts w:cs="Arial"/>
        </w:rPr>
        <w:t>musisz</w:t>
      </w:r>
      <w:r>
        <w:rPr>
          <w:rFonts w:cs="Arial"/>
          <w:spacing w:val="-3"/>
        </w:rPr>
        <w:t xml:space="preserve"> </w:t>
      </w:r>
      <w:r>
        <w:rPr>
          <w:rFonts w:cs="Arial"/>
        </w:rPr>
        <w:t>umieścić</w:t>
      </w:r>
      <w:r>
        <w:rPr>
          <w:rFonts w:cs="Arial"/>
          <w:spacing w:val="-2"/>
        </w:rPr>
        <w:t xml:space="preserve"> </w:t>
      </w:r>
      <w:r>
        <w:rPr>
          <w:rFonts w:cs="Arial"/>
        </w:rPr>
        <w:t>plakaty</w:t>
      </w:r>
      <w:r>
        <w:rPr>
          <w:rFonts w:cs="Arial"/>
          <w:spacing w:val="-1"/>
        </w:rPr>
        <w:t xml:space="preserve"> </w:t>
      </w:r>
      <w:r>
        <w:rPr>
          <w:rFonts w:cs="Arial"/>
        </w:rPr>
        <w:t>informacyjne,</w:t>
      </w:r>
      <w:r>
        <w:rPr>
          <w:rFonts w:cs="Arial"/>
          <w:spacing w:val="-4"/>
        </w:rPr>
        <w:t xml:space="preserve"> </w:t>
      </w:r>
      <w:r>
        <w:rPr>
          <w:rFonts w:cs="Arial"/>
        </w:rPr>
        <w:t>możesz</w:t>
      </w:r>
      <w:r>
        <w:rPr>
          <w:rFonts w:cs="Arial"/>
          <w:spacing w:val="-2"/>
        </w:rPr>
        <w:t xml:space="preserve"> </w:t>
      </w:r>
      <w:r>
        <w:rPr>
          <w:rFonts w:cs="Arial"/>
        </w:rPr>
        <w:t>umieścić</w:t>
      </w:r>
      <w:r>
        <w:rPr>
          <w:rFonts w:cs="Arial"/>
          <w:spacing w:val="-4"/>
        </w:rPr>
        <w:t xml:space="preserve"> </w:t>
      </w:r>
      <w:r>
        <w:rPr>
          <w:rFonts w:cs="Arial"/>
        </w:rPr>
        <w:t>dwa</w:t>
      </w:r>
      <w:r>
        <w:rPr>
          <w:rFonts w:cs="Arial"/>
          <w:spacing w:val="-2"/>
        </w:rPr>
        <w:t xml:space="preserve"> </w:t>
      </w:r>
      <w:r>
        <w:rPr>
          <w:rFonts w:cs="Arial"/>
        </w:rPr>
        <w:t xml:space="preserve">oddzielne plakaty – jeden dla FE i drugi dla KPO lub możesz umieścić co najmniej jeden wspólny plakat </w:t>
      </w:r>
      <w:r>
        <w:rPr>
          <w:rFonts w:cs="Arial"/>
          <w:spacing w:val="-2"/>
        </w:rPr>
        <w:t>informacyjny.</w:t>
      </w:r>
    </w:p>
    <w:p w14:paraId="20863762" w14:textId="77777777" w:rsidR="002E236F" w:rsidRDefault="002E236F" w:rsidP="002E236F">
      <w:pPr>
        <w:pStyle w:val="Tekstpodstawowy"/>
        <w:spacing w:after="240" w:line="276" w:lineRule="auto"/>
        <w:ind w:left="116" w:right="778"/>
        <w:rPr>
          <w:rFonts w:cs="Arial"/>
        </w:rPr>
      </w:pPr>
      <w:r>
        <w:rPr>
          <w:rFonts w:cs="Arial"/>
        </w:rPr>
        <w:t>Aby</w:t>
      </w:r>
      <w:r>
        <w:rPr>
          <w:rFonts w:cs="Arial"/>
          <w:spacing w:val="-3"/>
        </w:rPr>
        <w:t xml:space="preserve"> </w:t>
      </w:r>
      <w:r>
        <w:rPr>
          <w:rFonts w:cs="Arial"/>
        </w:rPr>
        <w:t>oznaczyć</w:t>
      </w:r>
      <w:r>
        <w:rPr>
          <w:rFonts w:cs="Arial"/>
          <w:spacing w:val="-3"/>
        </w:rPr>
        <w:t xml:space="preserve"> </w:t>
      </w:r>
      <w:r>
        <w:rPr>
          <w:rFonts w:cs="Arial"/>
        </w:rPr>
        <w:t>sprzęt</w:t>
      </w:r>
      <w:r>
        <w:rPr>
          <w:rFonts w:cs="Arial"/>
          <w:spacing w:val="-5"/>
        </w:rPr>
        <w:t xml:space="preserve"> </w:t>
      </w:r>
      <w:r>
        <w:rPr>
          <w:rFonts w:cs="Arial"/>
        </w:rPr>
        <w:t>i</w:t>
      </w:r>
      <w:r>
        <w:rPr>
          <w:rFonts w:cs="Arial"/>
          <w:spacing w:val="-3"/>
        </w:rPr>
        <w:t xml:space="preserve"> </w:t>
      </w:r>
      <w:r>
        <w:rPr>
          <w:rFonts w:cs="Arial"/>
        </w:rPr>
        <w:t>wyposażenie</w:t>
      </w:r>
      <w:r>
        <w:rPr>
          <w:rFonts w:cs="Arial"/>
          <w:spacing w:val="-2"/>
        </w:rPr>
        <w:t xml:space="preserve"> </w:t>
      </w:r>
      <w:r>
        <w:rPr>
          <w:rFonts w:cs="Arial"/>
        </w:rPr>
        <w:t>zakupione/</w:t>
      </w:r>
      <w:r>
        <w:rPr>
          <w:rFonts w:cs="Arial"/>
          <w:spacing w:val="-2"/>
        </w:rPr>
        <w:t xml:space="preserve"> </w:t>
      </w:r>
      <w:r>
        <w:rPr>
          <w:rFonts w:cs="Arial"/>
        </w:rPr>
        <w:t>powstałe</w:t>
      </w:r>
      <w:r>
        <w:rPr>
          <w:rFonts w:cs="Arial"/>
          <w:spacing w:val="-3"/>
        </w:rPr>
        <w:t xml:space="preserve"> </w:t>
      </w:r>
      <w:r>
        <w:rPr>
          <w:rFonts w:cs="Arial"/>
        </w:rPr>
        <w:t>w</w:t>
      </w:r>
      <w:r>
        <w:rPr>
          <w:rFonts w:cs="Arial"/>
          <w:spacing w:val="-5"/>
        </w:rPr>
        <w:t xml:space="preserve"> </w:t>
      </w:r>
      <w:r>
        <w:rPr>
          <w:rFonts w:cs="Arial"/>
        </w:rPr>
        <w:t>ramach</w:t>
      </w:r>
      <w:r>
        <w:rPr>
          <w:rFonts w:cs="Arial"/>
          <w:spacing w:val="-4"/>
        </w:rPr>
        <w:t xml:space="preserve"> </w:t>
      </w:r>
      <w:r>
        <w:rPr>
          <w:rFonts w:cs="Arial"/>
        </w:rPr>
        <w:t>projektu</w:t>
      </w:r>
      <w:r>
        <w:rPr>
          <w:rFonts w:cs="Arial"/>
          <w:spacing w:val="-3"/>
        </w:rPr>
        <w:t xml:space="preserve"> </w:t>
      </w:r>
      <w:r>
        <w:rPr>
          <w:rFonts w:cs="Arial"/>
        </w:rPr>
        <w:t>finansowanego</w:t>
      </w:r>
      <w:r>
        <w:rPr>
          <w:rFonts w:cs="Arial"/>
          <w:spacing w:val="-3"/>
        </w:rPr>
        <w:t xml:space="preserve"> </w:t>
      </w:r>
      <w:r>
        <w:rPr>
          <w:rFonts w:cs="Arial"/>
        </w:rPr>
        <w:t>z</w:t>
      </w:r>
      <w:r>
        <w:rPr>
          <w:rFonts w:cs="Arial"/>
          <w:spacing w:val="-3"/>
        </w:rPr>
        <w:t xml:space="preserve"> </w:t>
      </w:r>
      <w:r>
        <w:rPr>
          <w:rFonts w:cs="Arial"/>
        </w:rPr>
        <w:t>FE</w:t>
      </w:r>
      <w:r>
        <w:rPr>
          <w:rFonts w:cs="Arial"/>
          <w:spacing w:val="-3"/>
        </w:rPr>
        <w:t xml:space="preserve"> </w:t>
      </w:r>
      <w:r>
        <w:rPr>
          <w:rFonts w:cs="Arial"/>
        </w:rPr>
        <w:t xml:space="preserve">i KPO, zastosuj wspólny wzór naklejek. </w:t>
      </w:r>
    </w:p>
    <w:p w14:paraId="580766EB" w14:textId="77777777" w:rsidR="002E236F" w:rsidRDefault="002E236F" w:rsidP="002E236F">
      <w:pPr>
        <w:pStyle w:val="Tekstpodstawowy"/>
        <w:spacing w:after="240" w:line="276" w:lineRule="auto"/>
        <w:ind w:left="116" w:right="778"/>
        <w:rPr>
          <w:rFonts w:cs="Arial"/>
        </w:rPr>
      </w:pPr>
      <w:r>
        <w:rPr>
          <w:rFonts w:cs="Arial"/>
        </w:rPr>
        <w:t>Wspólne</w:t>
      </w:r>
      <w:r>
        <w:rPr>
          <w:rFonts w:cs="Arial"/>
          <w:spacing w:val="-5"/>
        </w:rPr>
        <w:t xml:space="preserve"> </w:t>
      </w:r>
      <w:r>
        <w:rPr>
          <w:rFonts w:cs="Arial"/>
        </w:rPr>
        <w:t>wzory</w:t>
      </w:r>
      <w:r>
        <w:rPr>
          <w:rFonts w:cs="Arial"/>
          <w:spacing w:val="-3"/>
        </w:rPr>
        <w:t xml:space="preserve"> </w:t>
      </w:r>
      <w:r>
        <w:rPr>
          <w:rFonts w:cs="Arial"/>
        </w:rPr>
        <w:t>tablicy,</w:t>
      </w:r>
      <w:r>
        <w:rPr>
          <w:rFonts w:cs="Arial"/>
          <w:spacing w:val="-2"/>
        </w:rPr>
        <w:t xml:space="preserve"> </w:t>
      </w:r>
      <w:r>
        <w:rPr>
          <w:rFonts w:cs="Arial"/>
        </w:rPr>
        <w:t>plakatu</w:t>
      </w:r>
      <w:r>
        <w:rPr>
          <w:rFonts w:cs="Arial"/>
          <w:spacing w:val="-4"/>
        </w:rPr>
        <w:t xml:space="preserve"> </w:t>
      </w:r>
      <w:r>
        <w:rPr>
          <w:rFonts w:cs="Arial"/>
        </w:rPr>
        <w:t>oraz</w:t>
      </w:r>
      <w:r>
        <w:rPr>
          <w:rFonts w:cs="Arial"/>
          <w:spacing w:val="-3"/>
        </w:rPr>
        <w:t xml:space="preserve"> </w:t>
      </w:r>
      <w:r>
        <w:rPr>
          <w:rFonts w:cs="Arial"/>
        </w:rPr>
        <w:t>naklejek,</w:t>
      </w:r>
      <w:r>
        <w:rPr>
          <w:rFonts w:cs="Arial"/>
          <w:spacing w:val="-6"/>
        </w:rPr>
        <w:t xml:space="preserve"> </w:t>
      </w:r>
      <w:r>
        <w:rPr>
          <w:rFonts w:cs="Arial"/>
        </w:rPr>
        <w:t>znajdziesz</w:t>
      </w:r>
      <w:r>
        <w:rPr>
          <w:rFonts w:cs="Arial"/>
          <w:spacing w:val="-5"/>
        </w:rPr>
        <w:t xml:space="preserve"> </w:t>
      </w:r>
      <w:r>
        <w:rPr>
          <w:rFonts w:cs="Arial"/>
        </w:rPr>
        <w:t xml:space="preserve">w </w:t>
      </w:r>
      <w:r>
        <w:rPr>
          <w:rFonts w:cs="Arial"/>
          <w:i/>
        </w:rPr>
        <w:t xml:space="preserve">Podręczniku </w:t>
      </w:r>
      <w:r>
        <w:rPr>
          <w:rFonts w:cs="Arial"/>
        </w:rPr>
        <w:t>i</w:t>
      </w:r>
      <w:r>
        <w:rPr>
          <w:rFonts w:cs="Arial"/>
          <w:spacing w:val="-3"/>
        </w:rPr>
        <w:t xml:space="preserve"> </w:t>
      </w:r>
      <w:r>
        <w:rPr>
          <w:rFonts w:cs="Arial"/>
        </w:rPr>
        <w:t>na</w:t>
      </w:r>
      <w:r>
        <w:rPr>
          <w:rFonts w:cs="Arial"/>
          <w:spacing w:val="-6"/>
        </w:rPr>
        <w:t xml:space="preserve"> </w:t>
      </w:r>
      <w:r>
        <w:rPr>
          <w:rFonts w:cs="Arial"/>
        </w:rPr>
        <w:t xml:space="preserve">portalu </w:t>
      </w:r>
      <w:hyperlink r:id="rId33" w:history="1">
        <w:r>
          <w:rPr>
            <w:rStyle w:val="Hipercze"/>
            <w:rFonts w:cs="Arial"/>
            <w:spacing w:val="-2"/>
          </w:rPr>
          <w:t>www.funduszeeuropejskie.gov.pl.</w:t>
        </w:r>
      </w:hyperlink>
    </w:p>
    <w:p w14:paraId="2F0427AE" w14:textId="77777777" w:rsidR="002E236F" w:rsidRDefault="002E236F" w:rsidP="004D2231">
      <w:pPr>
        <w:pStyle w:val="Nagwek1"/>
        <w:numPr>
          <w:ilvl w:val="0"/>
          <w:numId w:val="42"/>
        </w:numPr>
        <w:tabs>
          <w:tab w:val="left" w:pos="621"/>
        </w:tabs>
        <w:spacing w:line="276" w:lineRule="auto"/>
        <w:ind w:left="620" w:hanging="222"/>
        <w:rPr>
          <w:rFonts w:ascii="Arial" w:hAnsi="Arial" w:cs="Arial"/>
          <w:sz w:val="24"/>
          <w:szCs w:val="24"/>
        </w:rPr>
      </w:pPr>
      <w:r>
        <w:rPr>
          <w:rFonts w:ascii="Arial" w:hAnsi="Arial" w:cs="Arial"/>
          <w:sz w:val="24"/>
          <w:szCs w:val="24"/>
        </w:rPr>
        <w:t>Gdzie</w:t>
      </w:r>
      <w:r>
        <w:rPr>
          <w:rFonts w:ascii="Arial" w:hAnsi="Arial" w:cs="Arial"/>
          <w:spacing w:val="-5"/>
          <w:sz w:val="24"/>
          <w:szCs w:val="24"/>
        </w:rPr>
        <w:t xml:space="preserve"> </w:t>
      </w:r>
      <w:r>
        <w:rPr>
          <w:rFonts w:ascii="Arial" w:hAnsi="Arial" w:cs="Arial"/>
          <w:sz w:val="24"/>
          <w:szCs w:val="24"/>
        </w:rPr>
        <w:t>znajdziesz</w:t>
      </w:r>
      <w:r>
        <w:rPr>
          <w:rFonts w:ascii="Arial" w:hAnsi="Arial" w:cs="Arial"/>
          <w:spacing w:val="-5"/>
          <w:sz w:val="24"/>
          <w:szCs w:val="24"/>
        </w:rPr>
        <w:t xml:space="preserve"> </w:t>
      </w:r>
      <w:r>
        <w:rPr>
          <w:rFonts w:ascii="Arial" w:hAnsi="Arial" w:cs="Arial"/>
          <w:sz w:val="24"/>
          <w:szCs w:val="24"/>
        </w:rPr>
        <w:t>znaki:</w:t>
      </w:r>
      <w:r>
        <w:rPr>
          <w:rFonts w:ascii="Arial" w:hAnsi="Arial" w:cs="Arial"/>
          <w:spacing w:val="-4"/>
          <w:sz w:val="24"/>
          <w:szCs w:val="24"/>
        </w:rPr>
        <w:t xml:space="preserve"> </w:t>
      </w:r>
      <w:r>
        <w:rPr>
          <w:rFonts w:ascii="Arial" w:hAnsi="Arial" w:cs="Arial"/>
          <w:sz w:val="24"/>
          <w:szCs w:val="24"/>
        </w:rPr>
        <w:t>FE,</w:t>
      </w:r>
      <w:r>
        <w:rPr>
          <w:rFonts w:ascii="Arial" w:hAnsi="Arial" w:cs="Arial"/>
          <w:spacing w:val="-3"/>
          <w:sz w:val="24"/>
          <w:szCs w:val="24"/>
        </w:rPr>
        <w:t xml:space="preserve"> </w:t>
      </w:r>
      <w:r>
        <w:rPr>
          <w:rFonts w:ascii="Arial" w:hAnsi="Arial" w:cs="Arial"/>
          <w:sz w:val="24"/>
          <w:szCs w:val="24"/>
        </w:rPr>
        <w:t>barw</w:t>
      </w:r>
      <w:r>
        <w:rPr>
          <w:rFonts w:ascii="Arial" w:hAnsi="Arial" w:cs="Arial"/>
          <w:spacing w:val="-3"/>
          <w:sz w:val="24"/>
          <w:szCs w:val="24"/>
        </w:rPr>
        <w:t xml:space="preserve"> </w:t>
      </w:r>
      <w:r>
        <w:rPr>
          <w:rFonts w:ascii="Arial" w:hAnsi="Arial" w:cs="Arial"/>
          <w:sz w:val="24"/>
          <w:szCs w:val="24"/>
        </w:rPr>
        <w:t>RP,</w:t>
      </w:r>
      <w:r>
        <w:rPr>
          <w:rFonts w:ascii="Arial" w:hAnsi="Arial" w:cs="Arial"/>
          <w:spacing w:val="-2"/>
          <w:sz w:val="24"/>
          <w:szCs w:val="24"/>
        </w:rPr>
        <w:t xml:space="preserve"> </w:t>
      </w:r>
      <w:r>
        <w:rPr>
          <w:rFonts w:ascii="Arial" w:hAnsi="Arial" w:cs="Arial"/>
          <w:sz w:val="24"/>
          <w:szCs w:val="24"/>
        </w:rPr>
        <w:t>UE</w:t>
      </w:r>
      <w:r>
        <w:rPr>
          <w:rFonts w:ascii="Arial" w:hAnsi="Arial" w:cs="Arial"/>
          <w:spacing w:val="-4"/>
          <w:sz w:val="24"/>
          <w:szCs w:val="24"/>
        </w:rPr>
        <w:t xml:space="preserve"> </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wzory</w:t>
      </w:r>
      <w:r>
        <w:rPr>
          <w:rFonts w:ascii="Arial" w:hAnsi="Arial" w:cs="Arial"/>
          <w:spacing w:val="-3"/>
          <w:sz w:val="24"/>
          <w:szCs w:val="24"/>
        </w:rPr>
        <w:t xml:space="preserve"> </w:t>
      </w:r>
      <w:r>
        <w:rPr>
          <w:rFonts w:ascii="Arial" w:hAnsi="Arial" w:cs="Arial"/>
          <w:spacing w:val="-2"/>
          <w:sz w:val="24"/>
          <w:szCs w:val="24"/>
        </w:rPr>
        <w:t>materiałów?</w:t>
      </w:r>
    </w:p>
    <w:p w14:paraId="4D72FDAD" w14:textId="77777777" w:rsidR="002E236F" w:rsidRDefault="002E236F" w:rsidP="002E236F">
      <w:pPr>
        <w:pStyle w:val="Tekstpodstawowy"/>
        <w:spacing w:before="60" w:line="276" w:lineRule="auto"/>
        <w:ind w:left="116"/>
        <w:rPr>
          <w:rFonts w:cs="Arial"/>
        </w:rPr>
      </w:pPr>
      <w:r>
        <w:rPr>
          <w:rFonts w:cs="Arial"/>
        </w:rPr>
        <w:t>Potrzebne</w:t>
      </w:r>
      <w:r>
        <w:rPr>
          <w:rFonts w:cs="Arial"/>
          <w:spacing w:val="-5"/>
        </w:rPr>
        <w:t xml:space="preserve"> </w:t>
      </w:r>
      <w:r>
        <w:rPr>
          <w:rFonts w:cs="Arial"/>
        </w:rPr>
        <w:t>znaki</w:t>
      </w:r>
      <w:r>
        <w:rPr>
          <w:rFonts w:cs="Arial"/>
          <w:spacing w:val="-3"/>
        </w:rPr>
        <w:t xml:space="preserve"> </w:t>
      </w:r>
      <w:r>
        <w:rPr>
          <w:rFonts w:cs="Arial"/>
        </w:rPr>
        <w:t>i</w:t>
      </w:r>
      <w:r>
        <w:rPr>
          <w:rFonts w:cs="Arial"/>
          <w:spacing w:val="-6"/>
        </w:rPr>
        <w:t xml:space="preserve"> </w:t>
      </w:r>
      <w:r>
        <w:rPr>
          <w:rFonts w:cs="Arial"/>
        </w:rPr>
        <w:t>zestawienia</w:t>
      </w:r>
      <w:r>
        <w:rPr>
          <w:rFonts w:cs="Arial"/>
          <w:spacing w:val="-3"/>
        </w:rPr>
        <w:t xml:space="preserve"> </w:t>
      </w:r>
      <w:r>
        <w:rPr>
          <w:rFonts w:cs="Arial"/>
        </w:rPr>
        <w:t>znaków</w:t>
      </w:r>
      <w:r>
        <w:rPr>
          <w:rFonts w:cs="Arial"/>
          <w:spacing w:val="-5"/>
        </w:rPr>
        <w:t xml:space="preserve"> </w:t>
      </w:r>
      <w:r>
        <w:rPr>
          <w:rFonts w:cs="Arial"/>
        </w:rPr>
        <w:t>zapisane</w:t>
      </w:r>
      <w:r>
        <w:rPr>
          <w:rFonts w:cs="Arial"/>
          <w:spacing w:val="-2"/>
        </w:rPr>
        <w:t xml:space="preserve"> </w:t>
      </w:r>
      <w:r>
        <w:rPr>
          <w:rFonts w:cs="Arial"/>
        </w:rPr>
        <w:t>w</w:t>
      </w:r>
      <w:r>
        <w:rPr>
          <w:rFonts w:cs="Arial"/>
          <w:spacing w:val="-5"/>
        </w:rPr>
        <w:t xml:space="preserve"> </w:t>
      </w:r>
      <w:r>
        <w:rPr>
          <w:rFonts w:cs="Arial"/>
        </w:rPr>
        <w:t>plikach</w:t>
      </w:r>
      <w:r>
        <w:rPr>
          <w:rFonts w:cs="Arial"/>
          <w:spacing w:val="-4"/>
        </w:rPr>
        <w:t xml:space="preserve"> </w:t>
      </w:r>
      <w:r>
        <w:rPr>
          <w:rFonts w:cs="Arial"/>
        </w:rPr>
        <w:t>programów</w:t>
      </w:r>
      <w:r>
        <w:rPr>
          <w:rFonts w:cs="Arial"/>
          <w:spacing w:val="-2"/>
        </w:rPr>
        <w:t xml:space="preserve"> graficznych,</w:t>
      </w:r>
    </w:p>
    <w:p w14:paraId="4F7AA9EB" w14:textId="77777777" w:rsidR="002E236F" w:rsidRDefault="002E236F" w:rsidP="002E236F">
      <w:pPr>
        <w:pStyle w:val="Tekstpodstawowy"/>
        <w:spacing w:before="39" w:after="240" w:line="276" w:lineRule="auto"/>
        <w:ind w:left="116" w:right="778"/>
        <w:rPr>
          <w:rFonts w:cs="Arial"/>
        </w:rPr>
      </w:pPr>
      <w:r>
        <w:rPr>
          <w:rFonts w:cs="Arial"/>
        </w:rPr>
        <w:t>a</w:t>
      </w:r>
      <w:r>
        <w:rPr>
          <w:rFonts w:cs="Arial"/>
          <w:spacing w:val="-2"/>
        </w:rPr>
        <w:t xml:space="preserve"> </w:t>
      </w:r>
      <w:r>
        <w:rPr>
          <w:rFonts w:cs="Arial"/>
        </w:rPr>
        <w:t>także</w:t>
      </w:r>
      <w:r>
        <w:rPr>
          <w:rFonts w:cs="Arial"/>
          <w:spacing w:val="-5"/>
        </w:rPr>
        <w:t xml:space="preserve"> </w:t>
      </w:r>
      <w:r>
        <w:rPr>
          <w:rFonts w:cs="Arial"/>
        </w:rPr>
        <w:t>wzory</w:t>
      </w:r>
      <w:r>
        <w:rPr>
          <w:rFonts w:cs="Arial"/>
          <w:spacing w:val="-2"/>
        </w:rPr>
        <w:t xml:space="preserve"> </w:t>
      </w:r>
      <w:r>
        <w:rPr>
          <w:rFonts w:cs="Arial"/>
        </w:rPr>
        <w:t>plakatów,</w:t>
      </w:r>
      <w:r>
        <w:rPr>
          <w:rFonts w:cs="Arial"/>
          <w:spacing w:val="-4"/>
        </w:rPr>
        <w:t xml:space="preserve"> </w:t>
      </w:r>
      <w:r>
        <w:rPr>
          <w:rFonts w:cs="Arial"/>
        </w:rPr>
        <w:t>tablic,</w:t>
      </w:r>
      <w:r>
        <w:rPr>
          <w:rFonts w:cs="Arial"/>
          <w:spacing w:val="-2"/>
        </w:rPr>
        <w:t xml:space="preserve"> </w:t>
      </w:r>
      <w:r>
        <w:rPr>
          <w:rFonts w:cs="Arial"/>
        </w:rPr>
        <w:t>naklejek</w:t>
      </w:r>
      <w:r>
        <w:rPr>
          <w:rFonts w:cs="Arial"/>
          <w:spacing w:val="-1"/>
        </w:rPr>
        <w:t xml:space="preserve"> </w:t>
      </w:r>
      <w:r>
        <w:rPr>
          <w:rFonts w:cs="Arial"/>
        </w:rPr>
        <w:t>i</w:t>
      </w:r>
      <w:r>
        <w:rPr>
          <w:rFonts w:cs="Arial"/>
          <w:spacing w:val="-2"/>
        </w:rPr>
        <w:t xml:space="preserve"> </w:t>
      </w:r>
      <w:r>
        <w:rPr>
          <w:rFonts w:cs="Arial"/>
        </w:rPr>
        <w:t>poglądowe</w:t>
      </w:r>
      <w:r>
        <w:rPr>
          <w:rFonts w:cs="Arial"/>
          <w:spacing w:val="-4"/>
        </w:rPr>
        <w:t xml:space="preserve"> </w:t>
      </w:r>
      <w:r>
        <w:rPr>
          <w:rFonts w:cs="Arial"/>
        </w:rPr>
        <w:t>wzory</w:t>
      </w:r>
      <w:r>
        <w:rPr>
          <w:rFonts w:cs="Arial"/>
          <w:spacing w:val="-4"/>
        </w:rPr>
        <w:t xml:space="preserve"> </w:t>
      </w:r>
      <w:r>
        <w:rPr>
          <w:rFonts w:cs="Arial"/>
        </w:rPr>
        <w:t>innych</w:t>
      </w:r>
      <w:r>
        <w:rPr>
          <w:rFonts w:cs="Arial"/>
          <w:spacing w:val="-5"/>
        </w:rPr>
        <w:t xml:space="preserve"> </w:t>
      </w:r>
      <w:r>
        <w:rPr>
          <w:rFonts w:cs="Arial"/>
        </w:rPr>
        <w:t>materiałów</w:t>
      </w:r>
      <w:r>
        <w:rPr>
          <w:rFonts w:cs="Arial"/>
          <w:spacing w:val="-4"/>
        </w:rPr>
        <w:t xml:space="preserve"> </w:t>
      </w:r>
      <w:r>
        <w:rPr>
          <w:rFonts w:cs="Arial"/>
        </w:rPr>
        <w:t>informacyjno- promocyjnych znajdziesz na portalu Funduszy Europejskich:</w:t>
      </w:r>
    </w:p>
    <w:p w14:paraId="2FD56E92" w14:textId="77777777" w:rsidR="002E236F" w:rsidRDefault="00FA157E" w:rsidP="002E236F">
      <w:pPr>
        <w:pStyle w:val="Tekstpodstawowy"/>
        <w:spacing w:after="240" w:line="276" w:lineRule="auto"/>
        <w:ind w:left="116" w:right="1392"/>
        <w:rPr>
          <w:rFonts w:cs="Arial"/>
        </w:rPr>
      </w:pPr>
      <w:hyperlink r:id="rId34" w:history="1">
        <w:r w:rsidR="002E236F">
          <w:rPr>
            <w:rStyle w:val="Hipercze"/>
            <w:rFonts w:cs="Arial"/>
            <w:spacing w:val="-2"/>
          </w:rPr>
          <w:t>https://www.funduszeeuropejskie.gov.pl/strony/o-funduszach/fundusze-2021-2027/prawo-i-</w:t>
        </w:r>
      </w:hyperlink>
      <w:r w:rsidR="002E236F">
        <w:rPr>
          <w:rFonts w:cs="Arial"/>
          <w:color w:val="0000FF"/>
          <w:spacing w:val="-2"/>
        </w:rPr>
        <w:t xml:space="preserve"> </w:t>
      </w:r>
      <w:hyperlink r:id="rId35" w:history="1">
        <w:r w:rsidR="002E236F">
          <w:rPr>
            <w:rStyle w:val="Hipercze"/>
            <w:rFonts w:cs="Arial"/>
          </w:rPr>
          <w:t>dokumenty/zasady-komunikacji-fe/</w:t>
        </w:r>
      </w:hyperlink>
      <w:r w:rsidR="002E236F">
        <w:rPr>
          <w:rFonts w:cs="Arial"/>
          <w:color w:val="0000FF"/>
        </w:rPr>
        <w:t xml:space="preserve"> </w:t>
      </w:r>
      <w:r w:rsidR="002E236F">
        <w:rPr>
          <w:rFonts w:cs="Arial"/>
        </w:rPr>
        <w:t>oraz na stronach internetowych programów.</w:t>
      </w:r>
    </w:p>
    <w:p w14:paraId="29FF947B" w14:textId="77777777" w:rsidR="002E236F" w:rsidRDefault="002E236F" w:rsidP="002E236F">
      <w:pPr>
        <w:pStyle w:val="Tekstpodstawowy"/>
        <w:spacing w:before="56" w:line="276" w:lineRule="auto"/>
        <w:ind w:left="116" w:right="362"/>
        <w:rPr>
          <w:rFonts w:cs="Arial"/>
        </w:rPr>
      </w:pPr>
      <w:r>
        <w:rPr>
          <w:rFonts w:cs="Arial"/>
        </w:rPr>
        <w:t>Jest</w:t>
      </w:r>
      <w:r>
        <w:rPr>
          <w:rFonts w:cs="Arial"/>
          <w:spacing w:val="-3"/>
        </w:rPr>
        <w:t xml:space="preserve"> </w:t>
      </w:r>
      <w:r>
        <w:rPr>
          <w:rFonts w:cs="Arial"/>
        </w:rPr>
        <w:t>tam</w:t>
      </w:r>
      <w:r>
        <w:rPr>
          <w:rFonts w:cs="Arial"/>
          <w:spacing w:val="-2"/>
        </w:rPr>
        <w:t xml:space="preserve"> </w:t>
      </w:r>
      <w:r>
        <w:rPr>
          <w:rFonts w:cs="Arial"/>
        </w:rPr>
        <w:t>również</w:t>
      </w:r>
      <w:r>
        <w:rPr>
          <w:rFonts w:cs="Arial"/>
          <w:spacing w:val="-3"/>
        </w:rPr>
        <w:t xml:space="preserve"> </w:t>
      </w:r>
      <w:r>
        <w:rPr>
          <w:rFonts w:cs="Arial"/>
        </w:rPr>
        <w:t>dostępna</w:t>
      </w:r>
      <w:r>
        <w:rPr>
          <w:rFonts w:cs="Arial"/>
          <w:spacing w:val="-5"/>
        </w:rPr>
        <w:t xml:space="preserve"> </w:t>
      </w:r>
      <w:r>
        <w:rPr>
          <w:rFonts w:cs="Arial"/>
        </w:rPr>
        <w:t>„Księga</w:t>
      </w:r>
      <w:r>
        <w:rPr>
          <w:rFonts w:cs="Arial"/>
          <w:spacing w:val="-3"/>
        </w:rPr>
        <w:t xml:space="preserve"> </w:t>
      </w:r>
      <w:r>
        <w:rPr>
          <w:rFonts w:cs="Arial"/>
        </w:rPr>
        <w:t>Tożsamości</w:t>
      </w:r>
      <w:r>
        <w:rPr>
          <w:rFonts w:cs="Arial"/>
          <w:spacing w:val="-3"/>
        </w:rPr>
        <w:t xml:space="preserve"> </w:t>
      </w:r>
      <w:r>
        <w:rPr>
          <w:rFonts w:cs="Arial"/>
        </w:rPr>
        <w:t>Wizualnej</w:t>
      </w:r>
      <w:r>
        <w:rPr>
          <w:rFonts w:cs="Arial"/>
          <w:spacing w:val="-2"/>
        </w:rPr>
        <w:t xml:space="preserve"> </w:t>
      </w:r>
      <w:r>
        <w:rPr>
          <w:rFonts w:cs="Arial"/>
        </w:rPr>
        <w:t>marki</w:t>
      </w:r>
      <w:r>
        <w:rPr>
          <w:rFonts w:cs="Arial"/>
          <w:spacing w:val="-3"/>
        </w:rPr>
        <w:t xml:space="preserve"> </w:t>
      </w:r>
      <w:r>
        <w:rPr>
          <w:rFonts w:cs="Arial"/>
        </w:rPr>
        <w:t>Fundusze</w:t>
      </w:r>
      <w:r>
        <w:rPr>
          <w:rFonts w:cs="Arial"/>
          <w:spacing w:val="-2"/>
        </w:rPr>
        <w:t xml:space="preserve"> </w:t>
      </w:r>
      <w:r>
        <w:rPr>
          <w:rFonts w:cs="Arial"/>
        </w:rPr>
        <w:t>Europejskie</w:t>
      </w:r>
      <w:r>
        <w:rPr>
          <w:rFonts w:cs="Arial"/>
          <w:spacing w:val="-5"/>
        </w:rPr>
        <w:t xml:space="preserve"> </w:t>
      </w:r>
      <w:r>
        <w:rPr>
          <w:rFonts w:cs="Arial"/>
        </w:rPr>
        <w:t>2021-2027”,</w:t>
      </w:r>
      <w:r>
        <w:rPr>
          <w:rFonts w:cs="Arial"/>
          <w:spacing w:val="-5"/>
        </w:rPr>
        <w:t xml:space="preserve"> </w:t>
      </w:r>
      <w:r>
        <w:rPr>
          <w:rFonts w:cs="Arial"/>
        </w:rPr>
        <w:t>w której znajdziesz szczegółowe zasady tworzenia i używania oznaczeń projektów.</w:t>
      </w:r>
    </w:p>
    <w:p w14:paraId="4CF00A6D" w14:textId="77777777" w:rsidR="002E236F" w:rsidRDefault="002E236F" w:rsidP="002E236F">
      <w:pPr>
        <w:spacing w:after="120"/>
        <w:ind w:left="357" w:right="372" w:hanging="357"/>
        <w:jc w:val="right"/>
        <w:rPr>
          <w:rFonts w:cs="Arial"/>
          <w:sz w:val="22"/>
          <w:szCs w:val="22"/>
        </w:rPr>
        <w:sectPr w:rsidR="002E236F" w:rsidSect="007A1DE4">
          <w:pgSz w:w="11920" w:h="16850"/>
          <w:pgMar w:top="1360" w:right="460" w:bottom="900" w:left="620" w:header="708" w:footer="703" w:gutter="0"/>
          <w:pgNumType w:start="1"/>
          <w:cols w:space="708"/>
          <w:titlePg/>
          <w:docGrid w:linePitch="326"/>
        </w:sectPr>
      </w:pPr>
    </w:p>
    <w:p w14:paraId="2FCCC5F9" w14:textId="77777777" w:rsidR="002E236F" w:rsidRPr="00E16673" w:rsidRDefault="002E236F" w:rsidP="002E236F">
      <w:pPr>
        <w:spacing w:after="120"/>
        <w:ind w:left="357" w:right="372" w:hanging="357"/>
        <w:jc w:val="right"/>
        <w:rPr>
          <w:rFonts w:ascii="Calibri" w:eastAsia="Calibri" w:hAnsi="Calibri" w:cs="Arial"/>
          <w:color w:val="FF0000"/>
          <w:sz w:val="22"/>
          <w:szCs w:val="22"/>
          <w:lang w:eastAsia="en-US"/>
        </w:rPr>
      </w:pPr>
      <w:r w:rsidRPr="00BA3DE1">
        <w:rPr>
          <w:rFonts w:cs="Arial"/>
          <w:sz w:val="22"/>
          <w:szCs w:val="22"/>
        </w:rPr>
        <w:lastRenderedPageBreak/>
        <w:t xml:space="preserve">Załącznik nr </w:t>
      </w:r>
      <w:r>
        <w:rPr>
          <w:rFonts w:cs="Arial"/>
          <w:sz w:val="22"/>
          <w:szCs w:val="22"/>
        </w:rPr>
        <w:t>7</w:t>
      </w:r>
      <w:r w:rsidRPr="00BA3DE1">
        <w:rPr>
          <w:rFonts w:cs="Arial"/>
          <w:sz w:val="22"/>
          <w:szCs w:val="22"/>
        </w:rPr>
        <w:t xml:space="preserve"> do </w:t>
      </w:r>
      <w:r w:rsidRPr="00E16673">
        <w:rPr>
          <w:rFonts w:eastAsia="Calibri" w:cs="Arial"/>
          <w:sz w:val="22"/>
          <w:szCs w:val="22"/>
        </w:rPr>
        <w:t xml:space="preserve">Umowy </w:t>
      </w:r>
    </w:p>
    <w:p w14:paraId="5DD3BB25" w14:textId="77777777" w:rsidR="002E236F" w:rsidRDefault="002E236F" w:rsidP="002E236F">
      <w:pPr>
        <w:spacing w:line="360" w:lineRule="auto"/>
        <w:contextualSpacing/>
        <w:jc w:val="both"/>
        <w:rPr>
          <w:color w:val="FF0000"/>
        </w:rPr>
      </w:pPr>
    </w:p>
    <w:p w14:paraId="1EBF648B" w14:textId="77777777" w:rsidR="002E236F" w:rsidRDefault="002E236F" w:rsidP="002E236F">
      <w:pPr>
        <w:jc w:val="center"/>
        <w:rPr>
          <w:rFonts w:cs="Arial"/>
        </w:rPr>
      </w:pPr>
      <w:r>
        <w:rPr>
          <w:rFonts w:cs="Arial"/>
        </w:rPr>
        <w:t>Klauzula informacyjna RODO ze strony Zamawiającego</w:t>
      </w:r>
    </w:p>
    <w:p w14:paraId="2F80E3C4" w14:textId="77777777" w:rsidR="002E236F" w:rsidRDefault="002E236F" w:rsidP="002E236F">
      <w:pPr>
        <w:jc w:val="center"/>
        <w:rPr>
          <w:rFonts w:cs="Arial"/>
        </w:rPr>
      </w:pPr>
    </w:p>
    <w:p w14:paraId="7EAEA3AD" w14:textId="77777777" w:rsidR="002E236F" w:rsidRDefault="002E236F" w:rsidP="002E236F">
      <w:pPr>
        <w:rPr>
          <w:rFonts w:cs="Arial"/>
        </w:rPr>
      </w:pPr>
      <w:r>
        <w:rPr>
          <w:rFonts w:cs="Arial"/>
        </w:rPr>
        <w:t>Zgodnie z Rozporządzeniem Parlamentu Europejskiego i Rady (UE) 2016/679 z dnia 27 kwietnia 2016 r. w sprawie ochrony osób fizycznych w związku z przetwarzaniem danych osobowych i ich swobodnym przepływem (RODO), poniżej przekazujemy informacje dotyczące przetwarzania Pani/Pana danych osobowych:</w:t>
      </w:r>
    </w:p>
    <w:p w14:paraId="0CCA1D03" w14:textId="77777777" w:rsidR="002E236F" w:rsidRDefault="002E236F" w:rsidP="002E236F">
      <w:pPr>
        <w:pStyle w:val="Akapitzlist"/>
        <w:numPr>
          <w:ilvl w:val="0"/>
          <w:numId w:val="9"/>
        </w:numPr>
        <w:rPr>
          <w:rFonts w:ascii="Arial" w:hAnsi="Arial" w:cs="Arial"/>
        </w:rPr>
      </w:pPr>
      <w:r>
        <w:rPr>
          <w:rFonts w:ascii="Arial" w:hAnsi="Arial" w:cs="Arial"/>
        </w:rPr>
        <w:t>Administratorem danych osobowych jest Województwo Warmińsko –   Mazurskie w zakresie zadań realizowanych przez Zarząd Województwa Warmińsko-Mazurskiego, ul. E. Plater 1, 10-562 Olsztyn (dalej: Administrator);</w:t>
      </w:r>
    </w:p>
    <w:p w14:paraId="40C7A4A0" w14:textId="77777777" w:rsidR="002E236F" w:rsidRDefault="002E236F" w:rsidP="002E236F">
      <w:pPr>
        <w:pStyle w:val="Akapitzlist"/>
        <w:numPr>
          <w:ilvl w:val="0"/>
          <w:numId w:val="9"/>
        </w:numPr>
        <w:rPr>
          <w:rFonts w:ascii="Arial" w:hAnsi="Arial" w:cs="Arial"/>
        </w:rPr>
      </w:pPr>
      <w:r>
        <w:rPr>
          <w:rFonts w:ascii="Arial" w:hAnsi="Arial" w:cs="Arial"/>
        </w:rPr>
        <w:t>Administrator powołał Inspektora Ochrony Danych, z którym kontakt jest możliwy pod adresem email: iod@warmia.mazury.pl;</w:t>
      </w:r>
    </w:p>
    <w:p w14:paraId="4603723B" w14:textId="77777777" w:rsidR="002E236F" w:rsidRDefault="002E236F" w:rsidP="002E236F">
      <w:pPr>
        <w:pStyle w:val="Akapitzlist"/>
        <w:numPr>
          <w:ilvl w:val="0"/>
          <w:numId w:val="9"/>
        </w:numPr>
        <w:rPr>
          <w:rFonts w:ascii="Arial" w:hAnsi="Arial" w:cs="Arial"/>
        </w:rPr>
      </w:pPr>
      <w:r>
        <w:rPr>
          <w:rFonts w:ascii="Arial" w:hAnsi="Arial" w:cs="Arial"/>
        </w:rPr>
        <w:t>Dane osobowe pracowników i współpracowników Wykonawcy, Zamawiający otrzymał od Wykonawcy i stanowią one element umowy łączącej obie strony.</w:t>
      </w:r>
    </w:p>
    <w:p w14:paraId="0D420EB0" w14:textId="77777777" w:rsidR="002E236F" w:rsidRDefault="002E236F" w:rsidP="002E236F">
      <w:pPr>
        <w:ind w:left="660"/>
        <w:rPr>
          <w:rFonts w:cs="Arial"/>
        </w:rPr>
      </w:pPr>
      <w:r>
        <w:rPr>
          <w:rFonts w:cs="Arial"/>
        </w:rPr>
        <w:t>Tym samym dane osób wskazanych, jako osoby wyznaczone do kontaktu            przetwarzane będą na podstawie:</w:t>
      </w:r>
    </w:p>
    <w:p w14:paraId="3A3A33D4" w14:textId="77777777" w:rsidR="002E236F" w:rsidRDefault="002E236F" w:rsidP="002E236F">
      <w:pPr>
        <w:pStyle w:val="Akapitzlist"/>
        <w:numPr>
          <w:ilvl w:val="0"/>
          <w:numId w:val="10"/>
        </w:numPr>
        <w:rPr>
          <w:rFonts w:ascii="Arial" w:hAnsi="Arial" w:cs="Arial"/>
        </w:rPr>
      </w:pPr>
      <w:r>
        <w:rPr>
          <w:rFonts w:ascii="Arial" w:hAnsi="Arial" w:cs="Arial"/>
        </w:rPr>
        <w:t>art. 6 ust. 1 lit. c RODO w celu związanym z realizacją postępowania o udzielenie  niniejszego zamówienia publicznego nr ROPS-I.9112.20.7.2024</w:t>
      </w:r>
    </w:p>
    <w:p w14:paraId="65E32734" w14:textId="77777777" w:rsidR="002E236F" w:rsidRDefault="002E236F" w:rsidP="002E236F">
      <w:pPr>
        <w:pStyle w:val="Akapitzlist"/>
        <w:numPr>
          <w:ilvl w:val="0"/>
          <w:numId w:val="10"/>
        </w:numPr>
        <w:rPr>
          <w:rFonts w:ascii="Arial" w:hAnsi="Arial" w:cs="Arial"/>
        </w:rPr>
      </w:pPr>
      <w:r>
        <w:rPr>
          <w:rFonts w:ascii="Arial" w:hAnsi="Arial" w:cs="Arial"/>
        </w:rPr>
        <w:t>art. 6 ust. 1 lit. b RODO w celu związanym z zawarciem i realizacją umowy (strony umowy),</w:t>
      </w:r>
    </w:p>
    <w:p w14:paraId="5663D1E7" w14:textId="77777777" w:rsidR="002E236F" w:rsidRDefault="002E236F" w:rsidP="002E236F">
      <w:pPr>
        <w:pStyle w:val="Akapitzlist"/>
        <w:numPr>
          <w:ilvl w:val="0"/>
          <w:numId w:val="10"/>
        </w:numPr>
        <w:rPr>
          <w:rFonts w:ascii="Arial" w:hAnsi="Arial" w:cs="Arial"/>
        </w:rPr>
      </w:pPr>
      <w:r>
        <w:rPr>
          <w:rFonts w:ascii="Arial" w:hAnsi="Arial" w:cs="Arial"/>
        </w:rPr>
        <w:t>art. 6 ust. 1 lit. f RODO w celu związanym z zapewnieniem  prawidłowej  realizacji  umowy, gdyż przetwarzanie  jest  niezbędne  do  celów wynikających z prawnie uzasadnionych interesów realizowanych przez Administratora (osoby do kontaktu).</w:t>
      </w:r>
    </w:p>
    <w:p w14:paraId="4E7866DB" w14:textId="77777777" w:rsidR="002E236F" w:rsidRDefault="002E236F" w:rsidP="002E236F">
      <w:pPr>
        <w:pStyle w:val="Akapitzlist"/>
        <w:numPr>
          <w:ilvl w:val="0"/>
          <w:numId w:val="9"/>
        </w:numPr>
        <w:rPr>
          <w:rFonts w:ascii="Arial" w:hAnsi="Arial" w:cs="Arial"/>
        </w:rPr>
      </w:pPr>
      <w:r>
        <w:rPr>
          <w:rFonts w:ascii="Arial" w:hAnsi="Arial" w:cs="Arial"/>
        </w:rPr>
        <w:t>Dane osobowe będą przetwarzane przez okres:</w:t>
      </w:r>
    </w:p>
    <w:p w14:paraId="7C0EB486" w14:textId="77777777" w:rsidR="002E236F" w:rsidRDefault="002E236F" w:rsidP="004D2231">
      <w:pPr>
        <w:pStyle w:val="Akapitzlist"/>
        <w:numPr>
          <w:ilvl w:val="0"/>
          <w:numId w:val="50"/>
        </w:numPr>
        <w:ind w:left="1134"/>
        <w:rPr>
          <w:rFonts w:ascii="Arial" w:hAnsi="Arial" w:cs="Arial"/>
        </w:rPr>
      </w:pPr>
      <w:r>
        <w:rPr>
          <w:rFonts w:ascii="Arial" w:hAnsi="Arial" w:cs="Arial"/>
        </w:rPr>
        <w:t>5 lat liczony od roku następnego po roku zakończenia sprawy dotyczącej zamówienia publicznego, odnoszący się do danych osobowych zawartych w dokumentacji zamówienia publicznego (np. dane przekazane przez potencjalnych wykonawców),</w:t>
      </w:r>
    </w:p>
    <w:p w14:paraId="5B307822" w14:textId="77777777" w:rsidR="002E236F" w:rsidRDefault="002E236F" w:rsidP="002E236F">
      <w:pPr>
        <w:ind w:left="1134" w:firstLine="27"/>
        <w:rPr>
          <w:rFonts w:cs="Arial"/>
        </w:rPr>
      </w:pPr>
      <w:r>
        <w:rPr>
          <w:rFonts w:cs="Arial"/>
        </w:rPr>
        <w:t>obowiązywania umowy i kolejne 10 lat liczone od roku następnego po roku ustania obowiązywania umowy z wyłonionym wykonawcą, odnoszący się do danych osobowych zawartych w umowie.</w:t>
      </w:r>
    </w:p>
    <w:p w14:paraId="6D7D8924" w14:textId="77777777" w:rsidR="002E236F" w:rsidRDefault="002E236F" w:rsidP="004D2231">
      <w:pPr>
        <w:pStyle w:val="Akapitzlist"/>
        <w:numPr>
          <w:ilvl w:val="0"/>
          <w:numId w:val="50"/>
        </w:numPr>
        <w:ind w:left="1134"/>
        <w:rPr>
          <w:rFonts w:ascii="Arial" w:hAnsi="Arial" w:cs="Arial"/>
        </w:rPr>
      </w:pPr>
      <w:r>
        <w:rPr>
          <w:rFonts w:ascii="Arial" w:hAnsi="Arial" w:cs="Arial"/>
        </w:rPr>
        <w:t>Podstawą prawną wskazania ww. okresów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04030D4A" w14:textId="77777777" w:rsidR="002E236F" w:rsidRDefault="002E236F" w:rsidP="002E236F">
      <w:pPr>
        <w:pStyle w:val="Akapitzlist"/>
        <w:numPr>
          <w:ilvl w:val="0"/>
          <w:numId w:val="9"/>
        </w:numPr>
        <w:rPr>
          <w:rFonts w:ascii="Arial" w:hAnsi="Arial" w:cs="Arial"/>
        </w:rPr>
      </w:pPr>
      <w:r>
        <w:rPr>
          <w:rFonts w:ascii="Arial" w:hAnsi="Arial" w:cs="Arial"/>
        </w:rPr>
        <w:t xml:space="preserve">Potencjalnemu wykonawcy i/lub wyłonionemu wykonawcy przysługują      następujące prawa związane z przetwarzaniem danych osobowych: </w:t>
      </w:r>
    </w:p>
    <w:p w14:paraId="04216FE2" w14:textId="77777777" w:rsidR="002E236F" w:rsidRDefault="002E236F" w:rsidP="002E236F">
      <w:pPr>
        <w:pStyle w:val="Akapitzlist"/>
        <w:numPr>
          <w:ilvl w:val="0"/>
          <w:numId w:val="11"/>
        </w:numPr>
        <w:rPr>
          <w:rFonts w:ascii="Arial" w:hAnsi="Arial" w:cs="Arial"/>
        </w:rPr>
      </w:pPr>
      <w:r>
        <w:rPr>
          <w:rFonts w:ascii="Arial" w:hAnsi="Arial" w:cs="Arial"/>
        </w:rPr>
        <w:t xml:space="preserve">prawo dostępu do treści danych osobowych, </w:t>
      </w:r>
    </w:p>
    <w:p w14:paraId="11CDD3B9" w14:textId="77777777" w:rsidR="002E236F" w:rsidRDefault="002E236F" w:rsidP="002E236F">
      <w:pPr>
        <w:pStyle w:val="Akapitzlist"/>
        <w:numPr>
          <w:ilvl w:val="0"/>
          <w:numId w:val="11"/>
        </w:numPr>
        <w:rPr>
          <w:rFonts w:ascii="Arial" w:hAnsi="Arial" w:cs="Arial"/>
        </w:rPr>
      </w:pPr>
      <w:r>
        <w:rPr>
          <w:rFonts w:ascii="Arial" w:hAnsi="Arial" w:cs="Arial"/>
        </w:rPr>
        <w:t xml:space="preserve">prawo do sprostowania danych osobowych, </w:t>
      </w:r>
    </w:p>
    <w:p w14:paraId="2040108A" w14:textId="77777777" w:rsidR="002E236F" w:rsidRDefault="002E236F" w:rsidP="002E236F">
      <w:pPr>
        <w:pStyle w:val="Akapitzlist"/>
        <w:numPr>
          <w:ilvl w:val="0"/>
          <w:numId w:val="11"/>
        </w:numPr>
        <w:rPr>
          <w:rFonts w:ascii="Arial" w:hAnsi="Arial" w:cs="Arial"/>
        </w:rPr>
      </w:pPr>
      <w:r>
        <w:rPr>
          <w:rFonts w:ascii="Arial" w:hAnsi="Arial" w:cs="Arial"/>
        </w:rPr>
        <w:t>prawo do ograniczenia przetwarzania danych osobowych, z zastrzeżeniem przypadków, o których mowa w art. 18 ust. 2 RODO,</w:t>
      </w:r>
    </w:p>
    <w:p w14:paraId="54C737AD" w14:textId="77777777" w:rsidR="002E236F" w:rsidRDefault="002E236F" w:rsidP="002E236F">
      <w:pPr>
        <w:pStyle w:val="Akapitzlist"/>
        <w:numPr>
          <w:ilvl w:val="0"/>
          <w:numId w:val="11"/>
        </w:numPr>
        <w:rPr>
          <w:rFonts w:ascii="Arial" w:hAnsi="Arial" w:cs="Arial"/>
        </w:rPr>
      </w:pPr>
      <w:r>
        <w:rPr>
          <w:rFonts w:ascii="Arial" w:hAnsi="Arial" w:cs="Arial"/>
        </w:rPr>
        <w:t>prawo do wniesienia skargi do organu nadzorczego do Prezesa Urzędu Ochrony Danych Osobowych, ul. Stawki 2, 00-193 Warszawa.</w:t>
      </w:r>
    </w:p>
    <w:p w14:paraId="79AFD4DD" w14:textId="77777777" w:rsidR="002E236F" w:rsidRDefault="002E236F" w:rsidP="002E236F">
      <w:pPr>
        <w:rPr>
          <w:rFonts w:cs="Arial"/>
        </w:rPr>
      </w:pPr>
      <w:r>
        <w:rPr>
          <w:rFonts w:cs="Arial"/>
        </w:rPr>
        <w:t>Nie przysługują natomiast poniższe prawa:</w:t>
      </w:r>
    </w:p>
    <w:p w14:paraId="69862D80" w14:textId="77777777" w:rsidR="002E236F" w:rsidRDefault="002E236F" w:rsidP="002E236F">
      <w:pPr>
        <w:pStyle w:val="Akapitzlist"/>
        <w:numPr>
          <w:ilvl w:val="0"/>
          <w:numId w:val="12"/>
        </w:numPr>
        <w:rPr>
          <w:rFonts w:ascii="Arial" w:hAnsi="Arial" w:cs="Arial"/>
        </w:rPr>
      </w:pPr>
      <w:r>
        <w:rPr>
          <w:rFonts w:ascii="Arial" w:hAnsi="Arial" w:cs="Arial"/>
        </w:rPr>
        <w:t>prawo do usunięcia danych osobowych,</w:t>
      </w:r>
    </w:p>
    <w:p w14:paraId="5B8C7438" w14:textId="77777777" w:rsidR="002E236F" w:rsidRDefault="002E236F" w:rsidP="002E236F">
      <w:pPr>
        <w:pStyle w:val="Akapitzlist"/>
        <w:numPr>
          <w:ilvl w:val="0"/>
          <w:numId w:val="12"/>
        </w:numPr>
        <w:rPr>
          <w:rFonts w:ascii="Arial" w:hAnsi="Arial" w:cs="Arial"/>
        </w:rPr>
      </w:pPr>
      <w:r>
        <w:rPr>
          <w:rFonts w:ascii="Arial" w:hAnsi="Arial" w:cs="Arial"/>
        </w:rPr>
        <w:t>prawo do przenoszenia danych osobowych,</w:t>
      </w:r>
    </w:p>
    <w:p w14:paraId="365377B0" w14:textId="77777777" w:rsidR="002E236F" w:rsidRDefault="002E236F" w:rsidP="002E236F">
      <w:pPr>
        <w:pStyle w:val="Akapitzlist"/>
        <w:numPr>
          <w:ilvl w:val="0"/>
          <w:numId w:val="12"/>
        </w:numPr>
        <w:rPr>
          <w:rFonts w:ascii="Arial" w:hAnsi="Arial" w:cs="Arial"/>
        </w:rPr>
      </w:pPr>
      <w:r>
        <w:rPr>
          <w:rFonts w:ascii="Arial" w:hAnsi="Arial" w:cs="Arial"/>
        </w:rPr>
        <w:t>prawo do wniesienia sprzeciwu wobec przetwarzania danych osobowych.</w:t>
      </w:r>
    </w:p>
    <w:p w14:paraId="3B2371A1" w14:textId="77777777" w:rsidR="002E236F" w:rsidRDefault="002E236F" w:rsidP="002E236F">
      <w:pPr>
        <w:pStyle w:val="Akapitzlist"/>
        <w:numPr>
          <w:ilvl w:val="0"/>
          <w:numId w:val="9"/>
        </w:numPr>
        <w:rPr>
          <w:rFonts w:ascii="Arial" w:hAnsi="Arial" w:cs="Arial"/>
        </w:rPr>
      </w:pPr>
      <w:r>
        <w:rPr>
          <w:rFonts w:ascii="Arial" w:hAnsi="Arial" w:cs="Arial"/>
        </w:rPr>
        <w:lastRenderedPageBreak/>
        <w:t>Podanie danych osobowych jest warunkiem niezbędnym do wykonania umowy co oznacza, że w przypadku niepodania danych nie będzie możliwy udział postępowaniu i zawarcie umowy.</w:t>
      </w:r>
    </w:p>
    <w:p w14:paraId="59CB0D65" w14:textId="77777777" w:rsidR="002E236F" w:rsidRDefault="002E236F" w:rsidP="002E236F">
      <w:pPr>
        <w:pStyle w:val="Akapitzlist"/>
        <w:numPr>
          <w:ilvl w:val="0"/>
          <w:numId w:val="9"/>
        </w:numPr>
        <w:rPr>
          <w:rFonts w:ascii="Arial" w:hAnsi="Arial" w:cs="Arial"/>
        </w:rPr>
      </w:pPr>
      <w:r>
        <w:rPr>
          <w:rFonts w:ascii="Arial" w:hAnsi="Arial" w:cs="Arial"/>
        </w:rPr>
        <w:t>Dane osobowe nie podlegają profilowaniu ani nie są przetwarzane w sposób zautomatyzowany.</w:t>
      </w:r>
    </w:p>
    <w:p w14:paraId="5DCDC8B6" w14:textId="77777777" w:rsidR="002E236F" w:rsidRDefault="002E236F" w:rsidP="002E236F">
      <w:pPr>
        <w:rPr>
          <w:rFonts w:asciiTheme="minorHAnsi" w:hAnsiTheme="minorHAnsi" w:cstheme="minorBidi"/>
          <w:sz w:val="22"/>
          <w:szCs w:val="22"/>
        </w:rPr>
      </w:pPr>
    </w:p>
    <w:p w14:paraId="3A99D2F9" w14:textId="77777777" w:rsidR="002E236F" w:rsidRDefault="002E236F" w:rsidP="002E236F">
      <w:pPr>
        <w:spacing w:line="360" w:lineRule="auto"/>
        <w:jc w:val="both"/>
        <w:rPr>
          <w:rFonts w:asciiTheme="minorHAnsi" w:hAnsiTheme="minorHAnsi" w:cstheme="minorBidi"/>
          <w:color w:val="FF0000"/>
          <w:sz w:val="22"/>
          <w:szCs w:val="22"/>
        </w:rPr>
      </w:pPr>
    </w:p>
    <w:p w14:paraId="3A3F60AA" w14:textId="77777777" w:rsidR="002E236F" w:rsidRDefault="002E236F" w:rsidP="002E236F">
      <w:pPr>
        <w:spacing w:line="360" w:lineRule="auto"/>
        <w:contextualSpacing/>
        <w:jc w:val="both"/>
        <w:rPr>
          <w:color w:val="FF0000"/>
        </w:rPr>
      </w:pPr>
    </w:p>
    <w:p w14:paraId="2C6C3B2B" w14:textId="77777777" w:rsidR="002E236F" w:rsidRDefault="002E236F" w:rsidP="002E236F">
      <w:pPr>
        <w:spacing w:line="360" w:lineRule="auto"/>
        <w:contextualSpacing/>
        <w:jc w:val="both"/>
        <w:rPr>
          <w:color w:val="FF0000"/>
        </w:rPr>
      </w:pPr>
    </w:p>
    <w:p w14:paraId="4F269931" w14:textId="77777777" w:rsidR="002E236F" w:rsidRDefault="002E236F" w:rsidP="002E236F">
      <w:pPr>
        <w:spacing w:line="360" w:lineRule="auto"/>
        <w:contextualSpacing/>
        <w:jc w:val="both"/>
        <w:rPr>
          <w:color w:val="FF0000"/>
        </w:rPr>
      </w:pPr>
    </w:p>
    <w:p w14:paraId="16CFCBF6" w14:textId="77777777" w:rsidR="002E236F" w:rsidRDefault="002E236F" w:rsidP="002E236F">
      <w:pPr>
        <w:spacing w:line="360" w:lineRule="auto"/>
        <w:contextualSpacing/>
        <w:jc w:val="both"/>
        <w:rPr>
          <w:color w:val="FF0000"/>
        </w:rPr>
      </w:pPr>
    </w:p>
    <w:p w14:paraId="3CD06A11" w14:textId="77777777" w:rsidR="002E236F" w:rsidRDefault="002E236F" w:rsidP="002E236F">
      <w:pPr>
        <w:spacing w:line="360" w:lineRule="auto"/>
        <w:contextualSpacing/>
        <w:jc w:val="both"/>
        <w:rPr>
          <w:color w:val="FF0000"/>
        </w:rPr>
      </w:pPr>
    </w:p>
    <w:p w14:paraId="2281F5E1" w14:textId="77777777" w:rsidR="002E236F" w:rsidRDefault="002E236F" w:rsidP="002E236F">
      <w:pPr>
        <w:spacing w:line="360" w:lineRule="auto"/>
        <w:contextualSpacing/>
        <w:jc w:val="both"/>
        <w:rPr>
          <w:color w:val="FF0000"/>
        </w:rPr>
      </w:pPr>
    </w:p>
    <w:p w14:paraId="6EC27B32" w14:textId="77777777" w:rsidR="002E236F" w:rsidRDefault="002E236F" w:rsidP="002E236F">
      <w:pPr>
        <w:spacing w:line="360" w:lineRule="auto"/>
        <w:contextualSpacing/>
        <w:jc w:val="both"/>
        <w:rPr>
          <w:color w:val="FF0000"/>
        </w:rPr>
      </w:pPr>
    </w:p>
    <w:p w14:paraId="35FD31CA" w14:textId="77777777" w:rsidR="002E236F" w:rsidRDefault="002E236F" w:rsidP="002E236F">
      <w:pPr>
        <w:spacing w:line="360" w:lineRule="auto"/>
        <w:contextualSpacing/>
        <w:jc w:val="both"/>
        <w:rPr>
          <w:color w:val="FF0000"/>
        </w:rPr>
      </w:pPr>
    </w:p>
    <w:p w14:paraId="4D6BD957" w14:textId="77777777" w:rsidR="002E236F" w:rsidRDefault="002E236F" w:rsidP="002E236F">
      <w:pPr>
        <w:spacing w:line="360" w:lineRule="auto"/>
        <w:contextualSpacing/>
        <w:jc w:val="both"/>
        <w:rPr>
          <w:color w:val="FF0000"/>
        </w:rPr>
      </w:pPr>
    </w:p>
    <w:p w14:paraId="3D7DB8F8" w14:textId="77777777" w:rsidR="002E236F" w:rsidRDefault="002E236F" w:rsidP="002E236F">
      <w:pPr>
        <w:spacing w:line="360" w:lineRule="auto"/>
        <w:contextualSpacing/>
        <w:jc w:val="both"/>
        <w:rPr>
          <w:color w:val="FF0000"/>
        </w:rPr>
      </w:pPr>
    </w:p>
    <w:p w14:paraId="1B2DDE2F" w14:textId="77777777" w:rsidR="002E236F" w:rsidRDefault="002E236F" w:rsidP="002E236F">
      <w:pPr>
        <w:spacing w:line="360" w:lineRule="auto"/>
        <w:contextualSpacing/>
        <w:jc w:val="both"/>
        <w:rPr>
          <w:color w:val="FF0000"/>
        </w:rPr>
      </w:pPr>
    </w:p>
    <w:p w14:paraId="49B16D9E" w14:textId="77777777" w:rsidR="002E236F" w:rsidRDefault="002E236F" w:rsidP="002E236F">
      <w:pPr>
        <w:spacing w:line="360" w:lineRule="auto"/>
        <w:contextualSpacing/>
        <w:jc w:val="both"/>
        <w:rPr>
          <w:color w:val="FF0000"/>
        </w:rPr>
      </w:pPr>
    </w:p>
    <w:p w14:paraId="36C7173F" w14:textId="77777777" w:rsidR="002E236F" w:rsidRDefault="002E236F" w:rsidP="002E236F">
      <w:pPr>
        <w:spacing w:line="360" w:lineRule="auto"/>
        <w:contextualSpacing/>
        <w:jc w:val="both"/>
        <w:rPr>
          <w:color w:val="FF0000"/>
        </w:rPr>
      </w:pPr>
    </w:p>
    <w:p w14:paraId="0ED3A55B" w14:textId="77777777" w:rsidR="002E236F" w:rsidRDefault="002E236F" w:rsidP="002E236F">
      <w:pPr>
        <w:spacing w:line="360" w:lineRule="auto"/>
        <w:contextualSpacing/>
        <w:jc w:val="both"/>
        <w:rPr>
          <w:color w:val="FF0000"/>
        </w:rPr>
      </w:pPr>
    </w:p>
    <w:p w14:paraId="687B42E3" w14:textId="77777777" w:rsidR="002E236F" w:rsidRDefault="002E236F" w:rsidP="002E236F">
      <w:pPr>
        <w:spacing w:line="360" w:lineRule="auto"/>
        <w:contextualSpacing/>
        <w:jc w:val="both"/>
        <w:rPr>
          <w:color w:val="FF0000"/>
        </w:rPr>
      </w:pPr>
    </w:p>
    <w:p w14:paraId="5BC1EC75" w14:textId="77777777" w:rsidR="002E236F" w:rsidRDefault="002E236F" w:rsidP="002E236F">
      <w:pPr>
        <w:spacing w:line="360" w:lineRule="auto"/>
        <w:contextualSpacing/>
        <w:jc w:val="both"/>
        <w:rPr>
          <w:color w:val="FF0000"/>
        </w:rPr>
      </w:pPr>
    </w:p>
    <w:p w14:paraId="39993738" w14:textId="77777777" w:rsidR="002E236F" w:rsidRDefault="002E236F" w:rsidP="002E236F">
      <w:pPr>
        <w:spacing w:line="360" w:lineRule="auto"/>
        <w:contextualSpacing/>
        <w:jc w:val="both"/>
        <w:rPr>
          <w:color w:val="FF0000"/>
        </w:rPr>
      </w:pPr>
    </w:p>
    <w:p w14:paraId="45E83CB4" w14:textId="77777777" w:rsidR="002E236F" w:rsidRDefault="002E236F" w:rsidP="002E236F">
      <w:pPr>
        <w:spacing w:line="360" w:lineRule="auto"/>
        <w:contextualSpacing/>
        <w:jc w:val="both"/>
        <w:rPr>
          <w:color w:val="FF0000"/>
        </w:rPr>
      </w:pPr>
    </w:p>
    <w:p w14:paraId="796DABAA" w14:textId="77777777" w:rsidR="002E236F" w:rsidRDefault="002E236F" w:rsidP="002E236F">
      <w:pPr>
        <w:spacing w:line="360" w:lineRule="auto"/>
        <w:contextualSpacing/>
        <w:jc w:val="both"/>
        <w:rPr>
          <w:color w:val="FF0000"/>
        </w:rPr>
      </w:pPr>
    </w:p>
    <w:p w14:paraId="7F5F96A2" w14:textId="77777777" w:rsidR="002E236F" w:rsidRDefault="002E236F" w:rsidP="002E236F">
      <w:pPr>
        <w:spacing w:line="360" w:lineRule="auto"/>
        <w:contextualSpacing/>
        <w:jc w:val="both"/>
        <w:rPr>
          <w:color w:val="FF0000"/>
        </w:rPr>
      </w:pPr>
    </w:p>
    <w:p w14:paraId="1122CB0D" w14:textId="77777777" w:rsidR="002E236F" w:rsidRDefault="002E236F" w:rsidP="002E236F">
      <w:pPr>
        <w:spacing w:line="360" w:lineRule="auto"/>
        <w:contextualSpacing/>
        <w:jc w:val="both"/>
        <w:rPr>
          <w:color w:val="FF0000"/>
        </w:rPr>
      </w:pPr>
    </w:p>
    <w:p w14:paraId="7ED4717C" w14:textId="77777777" w:rsidR="002E236F" w:rsidRDefault="002E236F" w:rsidP="002E236F">
      <w:pPr>
        <w:spacing w:line="360" w:lineRule="auto"/>
        <w:contextualSpacing/>
        <w:jc w:val="both"/>
        <w:rPr>
          <w:color w:val="FF0000"/>
        </w:rPr>
      </w:pPr>
    </w:p>
    <w:p w14:paraId="371291FE" w14:textId="77777777" w:rsidR="002E236F" w:rsidRDefault="002E236F" w:rsidP="002E236F">
      <w:pPr>
        <w:spacing w:line="360" w:lineRule="auto"/>
        <w:contextualSpacing/>
        <w:jc w:val="both"/>
        <w:rPr>
          <w:color w:val="FF0000"/>
        </w:rPr>
      </w:pPr>
    </w:p>
    <w:p w14:paraId="5E777F22" w14:textId="77777777" w:rsidR="002E236F" w:rsidRDefault="002E236F" w:rsidP="002E236F">
      <w:pPr>
        <w:spacing w:line="360" w:lineRule="auto"/>
        <w:contextualSpacing/>
        <w:jc w:val="both"/>
        <w:rPr>
          <w:color w:val="FF0000"/>
        </w:rPr>
      </w:pPr>
    </w:p>
    <w:p w14:paraId="29552E98" w14:textId="77777777" w:rsidR="002E236F" w:rsidRDefault="002E236F" w:rsidP="002E236F">
      <w:pPr>
        <w:spacing w:line="360" w:lineRule="auto"/>
        <w:contextualSpacing/>
        <w:jc w:val="both"/>
        <w:rPr>
          <w:color w:val="FF0000"/>
        </w:rPr>
      </w:pPr>
    </w:p>
    <w:p w14:paraId="43E93EA2" w14:textId="77777777" w:rsidR="002E236F" w:rsidRDefault="002E236F" w:rsidP="002E236F">
      <w:pPr>
        <w:spacing w:line="360" w:lineRule="auto"/>
        <w:contextualSpacing/>
        <w:jc w:val="both"/>
        <w:rPr>
          <w:color w:val="FF0000"/>
        </w:rPr>
      </w:pPr>
    </w:p>
    <w:p w14:paraId="66149647" w14:textId="77777777" w:rsidR="002E236F" w:rsidRDefault="002E236F" w:rsidP="002E236F">
      <w:pPr>
        <w:spacing w:line="360" w:lineRule="auto"/>
        <w:contextualSpacing/>
        <w:jc w:val="both"/>
        <w:rPr>
          <w:color w:val="FF0000"/>
        </w:rPr>
      </w:pPr>
    </w:p>
    <w:p w14:paraId="3ED6224C" w14:textId="77777777" w:rsidR="002E236F" w:rsidRDefault="002E236F" w:rsidP="002E236F">
      <w:pPr>
        <w:spacing w:line="360" w:lineRule="auto"/>
        <w:contextualSpacing/>
        <w:jc w:val="both"/>
        <w:rPr>
          <w:color w:val="FF0000"/>
        </w:rPr>
      </w:pPr>
    </w:p>
    <w:p w14:paraId="37EE84CB" w14:textId="77777777" w:rsidR="002E236F" w:rsidRDefault="002E236F" w:rsidP="002E236F">
      <w:pPr>
        <w:tabs>
          <w:tab w:val="left" w:pos="7455"/>
        </w:tabs>
        <w:rPr>
          <w:rFonts w:cs="Arial"/>
          <w:b/>
          <w:bCs/>
        </w:rPr>
        <w:sectPr w:rsidR="002E236F" w:rsidSect="00E8614A">
          <w:pgSz w:w="11920" w:h="16850"/>
          <w:pgMar w:top="1360" w:right="460" w:bottom="900" w:left="620" w:header="708" w:footer="703" w:gutter="0"/>
          <w:pgNumType w:start="1"/>
          <w:cols w:space="708"/>
          <w:titlePg/>
          <w:docGrid w:linePitch="326"/>
        </w:sectPr>
      </w:pPr>
    </w:p>
    <w:p w14:paraId="546928A7" w14:textId="77777777" w:rsidR="002E236F" w:rsidRPr="00E16673" w:rsidRDefault="002E236F" w:rsidP="002E236F">
      <w:pPr>
        <w:tabs>
          <w:tab w:val="left" w:pos="7455"/>
        </w:tabs>
        <w:jc w:val="right"/>
        <w:rPr>
          <w:rFonts w:cs="Arial"/>
          <w:sz w:val="22"/>
          <w:szCs w:val="22"/>
        </w:rPr>
      </w:pPr>
      <w:r w:rsidRPr="00E16673">
        <w:rPr>
          <w:rFonts w:cs="Arial"/>
          <w:sz w:val="22"/>
          <w:szCs w:val="22"/>
        </w:rPr>
        <w:lastRenderedPageBreak/>
        <w:t xml:space="preserve">Załącznik nr </w:t>
      </w:r>
      <w:r>
        <w:rPr>
          <w:rFonts w:cs="Arial"/>
          <w:sz w:val="22"/>
          <w:szCs w:val="22"/>
        </w:rPr>
        <w:t>8</w:t>
      </w:r>
      <w:r w:rsidRPr="00E16673">
        <w:rPr>
          <w:rFonts w:cs="Arial"/>
          <w:sz w:val="22"/>
          <w:szCs w:val="22"/>
        </w:rPr>
        <w:t xml:space="preserve"> </w:t>
      </w:r>
      <w:r w:rsidRPr="00E16673">
        <w:rPr>
          <w:rFonts w:eastAsia="Calibri" w:cs="Arial"/>
          <w:sz w:val="22"/>
          <w:szCs w:val="22"/>
        </w:rPr>
        <w:t xml:space="preserve">do Umowy </w:t>
      </w:r>
    </w:p>
    <w:p w14:paraId="61495E64" w14:textId="77777777" w:rsidR="002E236F" w:rsidRDefault="002E236F" w:rsidP="002E236F">
      <w:pPr>
        <w:tabs>
          <w:tab w:val="left" w:pos="7455"/>
        </w:tabs>
        <w:jc w:val="right"/>
        <w:rPr>
          <w:rFonts w:cs="Arial"/>
        </w:rPr>
      </w:pPr>
    </w:p>
    <w:p w14:paraId="56B7065B" w14:textId="77777777" w:rsidR="002E236F" w:rsidRDefault="002E236F" w:rsidP="002E236F">
      <w:pPr>
        <w:rPr>
          <w:rFonts w:cs="Arial"/>
          <w:b/>
        </w:rPr>
      </w:pPr>
      <w:r>
        <w:rPr>
          <w:rFonts w:cs="Arial"/>
          <w:b/>
        </w:rPr>
        <w:t>Klauzula informacyjna RODO ze strony Beneficjenta</w:t>
      </w:r>
    </w:p>
    <w:p w14:paraId="467BBDB4" w14:textId="77777777" w:rsidR="002E236F" w:rsidRDefault="002E236F" w:rsidP="002E236F">
      <w:pPr>
        <w:spacing w:after="240"/>
        <w:rPr>
          <w:rFonts w:cs="Arial"/>
        </w:rPr>
      </w:pPr>
      <w:r>
        <w:rPr>
          <w:rFonts w:cs="Arial"/>
        </w:rPr>
        <w:t>W celu wykonania obowiązku nałożonego art. 13 i 14 RODO</w:t>
      </w:r>
      <w:r>
        <w:rPr>
          <w:rStyle w:val="Odwoanieprzypisudolnego"/>
          <w:rFonts w:cs="Arial"/>
        </w:rPr>
        <w:footnoteReference w:id="10"/>
      </w:r>
      <w:r>
        <w:rPr>
          <w:rFonts w:cs="Arial"/>
        </w:rPr>
        <w:t>, w związku z art. 88 ustawy o zasadach realizacji zadań finansowanych ze środków europejskich w perspektywie finansowej 2021-2027</w:t>
      </w:r>
      <w:r>
        <w:rPr>
          <w:rStyle w:val="Odwoanieprzypisudolnego"/>
          <w:rFonts w:cs="Arial"/>
        </w:rPr>
        <w:footnoteReference w:id="11"/>
      </w:r>
      <w:r>
        <w:rPr>
          <w:rFonts w:cs="Arial"/>
        </w:rPr>
        <w:t xml:space="preserve"> informujemy o zasadach przetwarzania Państwa danych osobowych.</w:t>
      </w:r>
    </w:p>
    <w:p w14:paraId="14298AC5"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 xml:space="preserve">Administrator </w:t>
      </w:r>
    </w:p>
    <w:p w14:paraId="18BD5C05" w14:textId="77777777" w:rsidR="002E236F" w:rsidRDefault="002E236F" w:rsidP="002E236F">
      <w:pPr>
        <w:spacing w:after="240"/>
        <w:rPr>
          <w:rFonts w:cs="Arial"/>
        </w:rPr>
      </w:pPr>
      <w:r>
        <w:rPr>
          <w:rFonts w:cs="Arial"/>
        </w:rPr>
        <w:t>Odrębnym Administratorem Państwa danych jest Województwa Warmińsko-Mazurskie z siedzibą przy ul. Emilii Plater 1, 10-562 Olsztyn.</w:t>
      </w:r>
    </w:p>
    <w:p w14:paraId="337FE4FD"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Cel przetwarzania danych</w:t>
      </w:r>
    </w:p>
    <w:p w14:paraId="4C808817" w14:textId="77777777" w:rsidR="002E236F" w:rsidRDefault="002E236F" w:rsidP="002E236F">
      <w:pPr>
        <w:rPr>
          <w:rFonts w:cs="Arial"/>
        </w:rPr>
      </w:pPr>
      <w:r>
        <w:rPr>
          <w:rFonts w:cs="Arial"/>
        </w:rPr>
        <w:t xml:space="preserve">Dane osobowe będą przetwarzane w związku z realizacją Projektu pn. „Spójna Polityka Społeczna Warmii i Mazur”, w szczególności w celu monitorowania, sprawozdawczości, komunikacji, publikacji, ewaluacji, zarządzania finansowego, weryfikacji i audytów oraz do celów określania kwalifikowalności uczestników. </w:t>
      </w:r>
    </w:p>
    <w:p w14:paraId="79F1AD73" w14:textId="77777777" w:rsidR="002E236F" w:rsidRDefault="002E236F" w:rsidP="002E236F">
      <w:pPr>
        <w:spacing w:after="240"/>
        <w:rPr>
          <w:rFonts w:cs="Arial"/>
        </w:rPr>
      </w:pPr>
      <w:r>
        <w:rPr>
          <w:rFonts w:cs="Arial"/>
        </w:rPr>
        <w:t>Podanie danych jest dobrowolne, ale konieczne do realizacji wyżej wymienionego celu. Odmowa ich podania jest równoznaczna z brakiem możliwości podjęcia stosowanych działań.</w:t>
      </w:r>
    </w:p>
    <w:p w14:paraId="4797FF7A"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 xml:space="preserve">Podstawa przetwarzania </w:t>
      </w:r>
    </w:p>
    <w:p w14:paraId="2D30B7F9" w14:textId="77777777" w:rsidR="002E236F" w:rsidRDefault="002E236F" w:rsidP="002E236F">
      <w:pPr>
        <w:rPr>
          <w:rFonts w:cs="Arial"/>
        </w:rPr>
      </w:pPr>
      <w:r>
        <w:rPr>
          <w:rFonts w:cs="Arial"/>
        </w:rPr>
        <w:t>Będziemy przetwarzać Państwa dane osobowe w związku z tym, że:</w:t>
      </w:r>
    </w:p>
    <w:p w14:paraId="410E9E54" w14:textId="77777777" w:rsidR="002E236F" w:rsidRDefault="002E236F" w:rsidP="002E236F">
      <w:pPr>
        <w:pStyle w:val="Akapitzlist"/>
        <w:numPr>
          <w:ilvl w:val="0"/>
          <w:numId w:val="14"/>
        </w:numPr>
        <w:spacing w:after="160" w:line="256" w:lineRule="auto"/>
        <w:rPr>
          <w:rFonts w:ascii="Arial" w:hAnsi="Arial" w:cs="Arial"/>
        </w:rPr>
      </w:pPr>
      <w:r>
        <w:rPr>
          <w:rFonts w:ascii="Arial" w:hAnsi="Arial" w:cs="Arial"/>
        </w:rPr>
        <w:t xml:space="preserve">Zobowiązuje nas do tego </w:t>
      </w:r>
      <w:r>
        <w:rPr>
          <w:rFonts w:ascii="Arial" w:hAnsi="Arial" w:cs="Arial"/>
          <w:b/>
        </w:rPr>
        <w:t>prawo</w:t>
      </w:r>
      <w:r>
        <w:rPr>
          <w:rFonts w:ascii="Arial" w:hAnsi="Arial" w:cs="Arial"/>
        </w:rPr>
        <w:t xml:space="preserve"> (art. 6 ust. 1 lit. c, art. 9 ust. 2 lit. g  RODO)</w:t>
      </w:r>
      <w:r>
        <w:rPr>
          <w:rStyle w:val="Odwoanieprzypisudolnego"/>
          <w:rFonts w:ascii="Arial" w:hAnsi="Arial" w:cs="Arial"/>
        </w:rPr>
        <w:footnoteReference w:id="12"/>
      </w:r>
      <w:r>
        <w:rPr>
          <w:rFonts w:ascii="Arial" w:hAnsi="Arial" w:cs="Arial"/>
        </w:rPr>
        <w:t>.</w:t>
      </w:r>
    </w:p>
    <w:p w14:paraId="68DCD24E" w14:textId="77777777" w:rsidR="002E236F" w:rsidRDefault="002E236F" w:rsidP="004D2231">
      <w:pPr>
        <w:pStyle w:val="Akapitzlist"/>
        <w:numPr>
          <w:ilvl w:val="0"/>
          <w:numId w:val="51"/>
        </w:numPr>
        <w:spacing w:after="160" w:line="256" w:lineRule="auto"/>
        <w:ind w:left="993"/>
        <w:rPr>
          <w:rFonts w:ascii="Arial" w:hAnsi="Arial" w:cs="Arial"/>
        </w:rPr>
      </w:pPr>
      <w:r>
        <w:rPr>
          <w:rFonts w:ascii="Arial" w:hAnsi="Arial" w:cs="Arial"/>
        </w:rPr>
        <w:t>rozporządzenie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CF9B6" w14:textId="77777777" w:rsidR="002E236F" w:rsidRDefault="002E236F" w:rsidP="004D2231">
      <w:pPr>
        <w:pStyle w:val="Akapitzlist"/>
        <w:numPr>
          <w:ilvl w:val="0"/>
          <w:numId w:val="51"/>
        </w:numPr>
        <w:spacing w:after="160" w:line="256" w:lineRule="auto"/>
        <w:ind w:left="993"/>
        <w:rPr>
          <w:rFonts w:ascii="Arial" w:hAnsi="Arial" w:cs="Arial"/>
        </w:rPr>
      </w:pPr>
      <w:r>
        <w:rPr>
          <w:rFonts w:ascii="Arial" w:hAnsi="Arial" w:cs="Arial"/>
        </w:rPr>
        <w:t>rozporządzenie Parlamentu Europejskiego i Rady (UE) 2021/1057 z dnia 24 czerwca 2021 r. ustanawiające Europejski Fundusz Społeczny PLUS (EFS+) oraz uchylające rozporządzenie (UE) NR 1296/2013 (Dz. Urz. L 231 z 30 czerwca 2021 r, str. 21, z późn. zm.),</w:t>
      </w:r>
    </w:p>
    <w:p w14:paraId="2784B33B" w14:textId="77777777" w:rsidR="002E236F" w:rsidRDefault="002E236F" w:rsidP="004D2231">
      <w:pPr>
        <w:pStyle w:val="Akapitzlist"/>
        <w:numPr>
          <w:ilvl w:val="0"/>
          <w:numId w:val="51"/>
        </w:numPr>
        <w:spacing w:after="160" w:line="256" w:lineRule="auto"/>
        <w:ind w:left="993"/>
        <w:rPr>
          <w:rFonts w:ascii="Arial" w:hAnsi="Arial" w:cs="Arial"/>
        </w:rPr>
      </w:pPr>
      <w:r>
        <w:rPr>
          <w:rFonts w:ascii="Arial" w:hAnsi="Arial" w:cs="Arial"/>
        </w:rPr>
        <w:t>ustawa z dnia 28 kwietnia 2022 r. o zasadach realizacji zadań finansowanych ze środków europejskich w perspektywie finansowej 2021-2027, w szczególności art. 87-93,</w:t>
      </w:r>
    </w:p>
    <w:p w14:paraId="28DC9881" w14:textId="77777777" w:rsidR="002E236F" w:rsidRDefault="002E236F" w:rsidP="004D2231">
      <w:pPr>
        <w:pStyle w:val="Akapitzlist"/>
        <w:numPr>
          <w:ilvl w:val="0"/>
          <w:numId w:val="51"/>
        </w:numPr>
        <w:spacing w:after="160" w:line="256" w:lineRule="auto"/>
        <w:ind w:left="993"/>
        <w:rPr>
          <w:rFonts w:ascii="Arial" w:hAnsi="Arial" w:cs="Arial"/>
        </w:rPr>
      </w:pPr>
      <w:r>
        <w:rPr>
          <w:rFonts w:ascii="Arial" w:hAnsi="Arial" w:cs="Arial"/>
        </w:rPr>
        <w:t>ustawy z 14 czerwca 1960 r. – Kodeks postępowania administracyjnego,</w:t>
      </w:r>
    </w:p>
    <w:p w14:paraId="31D35DF0" w14:textId="77777777" w:rsidR="002E236F" w:rsidRDefault="002E236F" w:rsidP="004D2231">
      <w:pPr>
        <w:pStyle w:val="Akapitzlist"/>
        <w:numPr>
          <w:ilvl w:val="0"/>
          <w:numId w:val="51"/>
        </w:numPr>
        <w:spacing w:before="240" w:after="160" w:line="256" w:lineRule="auto"/>
        <w:ind w:left="993"/>
        <w:rPr>
          <w:rFonts w:ascii="Arial" w:hAnsi="Arial" w:cs="Arial"/>
        </w:rPr>
      </w:pPr>
      <w:r>
        <w:rPr>
          <w:rFonts w:ascii="Arial" w:hAnsi="Arial" w:cs="Arial"/>
        </w:rPr>
        <w:t>ustawy z 27 sierpnia 2009 r. o finansach publicznych.</w:t>
      </w:r>
    </w:p>
    <w:p w14:paraId="14C78832" w14:textId="77777777" w:rsidR="002E236F" w:rsidRDefault="002E236F" w:rsidP="002E236F">
      <w:pPr>
        <w:pStyle w:val="Akapitzlist"/>
        <w:spacing w:before="240"/>
        <w:ind w:left="993"/>
        <w:rPr>
          <w:rFonts w:ascii="Arial" w:hAnsi="Arial" w:cs="Arial"/>
        </w:rPr>
      </w:pPr>
    </w:p>
    <w:p w14:paraId="45C0AEFF" w14:textId="77777777" w:rsidR="002E236F" w:rsidRDefault="002E236F" w:rsidP="002E236F">
      <w:pPr>
        <w:pStyle w:val="Akapitzlist"/>
        <w:numPr>
          <w:ilvl w:val="0"/>
          <w:numId w:val="13"/>
        </w:numPr>
        <w:spacing w:before="240" w:after="160" w:line="256" w:lineRule="auto"/>
        <w:rPr>
          <w:rFonts w:ascii="Arial" w:hAnsi="Arial" w:cs="Arial"/>
          <w:b/>
        </w:rPr>
      </w:pPr>
      <w:r>
        <w:rPr>
          <w:rFonts w:ascii="Arial" w:hAnsi="Arial" w:cs="Arial"/>
          <w:b/>
        </w:rPr>
        <w:t xml:space="preserve">Sposób pozyskiwania danych </w:t>
      </w:r>
    </w:p>
    <w:p w14:paraId="0C063565" w14:textId="77777777" w:rsidR="002E236F" w:rsidRDefault="002E236F" w:rsidP="002E236F">
      <w:pPr>
        <w:spacing w:after="240"/>
        <w:rPr>
          <w:rFonts w:cs="Arial"/>
        </w:rPr>
      </w:pPr>
      <w:r>
        <w:rPr>
          <w:rFonts w:cs="Arial"/>
        </w:rPr>
        <w:lastRenderedPageBreak/>
        <w:t>Dane pozyskujemy bezpośrednio od osób, których one dotyczą albo od instytucji i podmiotów zaangażowanych w realizację Projektu pn. „Spójna Polityka Społeczna Warmii i Mazur”.</w:t>
      </w:r>
    </w:p>
    <w:p w14:paraId="653B257A"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 xml:space="preserve">Dostęp do danych osobowych </w:t>
      </w:r>
    </w:p>
    <w:p w14:paraId="2919A598" w14:textId="77777777" w:rsidR="002E236F" w:rsidRDefault="002E236F" w:rsidP="002E236F">
      <w:pPr>
        <w:rPr>
          <w:rFonts w:cs="Arial"/>
        </w:rPr>
      </w:pPr>
      <w:r>
        <w:rPr>
          <w:rFonts w:cs="Arial"/>
        </w:rPr>
        <w:t>Dostęp do Państwa danych osobowych mają pracownicy i współpracownicy administratora. Ponadto Państwa dane osobowe mogą być powierzane lub udostępniane:</w:t>
      </w:r>
    </w:p>
    <w:p w14:paraId="57F27DC0" w14:textId="77777777" w:rsidR="002E236F" w:rsidRDefault="002E236F" w:rsidP="002E236F">
      <w:pPr>
        <w:pStyle w:val="Akapitzlist"/>
        <w:numPr>
          <w:ilvl w:val="0"/>
          <w:numId w:val="16"/>
        </w:numPr>
        <w:spacing w:after="160" w:line="256" w:lineRule="auto"/>
        <w:rPr>
          <w:rFonts w:ascii="Arial" w:hAnsi="Arial" w:cs="Arial"/>
        </w:rPr>
      </w:pPr>
      <w:r>
        <w:rPr>
          <w:rFonts w:ascii="Arial" w:hAnsi="Arial" w:cs="Arial"/>
        </w:rPr>
        <w:t>podmiotom, którym zleciliśmy wykonywanie zadań</w:t>
      </w:r>
    </w:p>
    <w:p w14:paraId="0CCF1E2C" w14:textId="77777777" w:rsidR="002E236F" w:rsidRDefault="002E236F" w:rsidP="002E236F">
      <w:pPr>
        <w:pStyle w:val="Akapitzlist"/>
        <w:numPr>
          <w:ilvl w:val="0"/>
          <w:numId w:val="16"/>
        </w:numPr>
        <w:spacing w:after="160" w:line="256" w:lineRule="auto"/>
        <w:rPr>
          <w:rFonts w:ascii="Arial" w:hAnsi="Arial" w:cs="Arial"/>
        </w:rPr>
      </w:pPr>
      <w:r>
        <w:rPr>
          <w:rFonts w:ascii="Arial" w:hAnsi="Arial" w:cs="Arial"/>
        </w:rPr>
        <w:t>organom Komisji Europejskiej, ministrowi właściwemu do spraw finansowych publicznych, prezesowi zakładu ubezpieczeń społecznych,</w:t>
      </w:r>
    </w:p>
    <w:p w14:paraId="00C53549" w14:textId="77777777" w:rsidR="002E236F" w:rsidRDefault="002E236F" w:rsidP="002E236F">
      <w:pPr>
        <w:pStyle w:val="Akapitzlist"/>
        <w:numPr>
          <w:ilvl w:val="0"/>
          <w:numId w:val="16"/>
        </w:numPr>
        <w:spacing w:after="160" w:line="256" w:lineRule="auto"/>
        <w:rPr>
          <w:rFonts w:ascii="Arial" w:hAnsi="Arial" w:cs="Arial"/>
        </w:rPr>
      </w:pPr>
      <w:r>
        <w:rPr>
          <w:rFonts w:ascii="Arial" w:hAnsi="Arial" w:cs="Arial"/>
        </w:rPr>
        <w:t xml:space="preserve">podmiotom, które wykonują dla nas usługi związane z obsługą i rozwojem systemów teleinformatycznych, a także zapewnieniem łączności, np. dostawcom rozwiązań IT i operatorom telekomunikacyjnym. </w:t>
      </w:r>
    </w:p>
    <w:p w14:paraId="2899E6F2" w14:textId="77777777" w:rsidR="002E236F" w:rsidRDefault="002E236F" w:rsidP="002E236F">
      <w:pPr>
        <w:pStyle w:val="Akapitzlist"/>
        <w:spacing w:before="240"/>
        <w:rPr>
          <w:rFonts w:ascii="Arial" w:hAnsi="Arial" w:cs="Arial"/>
        </w:rPr>
      </w:pPr>
    </w:p>
    <w:p w14:paraId="333D98F3"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Okres przechowywania danych</w:t>
      </w:r>
    </w:p>
    <w:p w14:paraId="5D2168BF" w14:textId="77777777" w:rsidR="002E236F" w:rsidRDefault="002E236F" w:rsidP="002E236F">
      <w:pPr>
        <w:spacing w:after="240"/>
        <w:ind w:left="360"/>
        <w:rPr>
          <w:rFonts w:cs="Arial"/>
        </w:rPr>
      </w:pPr>
      <w:r>
        <w:rPr>
          <w:rFonts w:cs="Arial"/>
        </w:rPr>
        <w:t>Dane osobowe są przechowywane przez okres niezbędny do realizacji celów określonych w punkcie II.</w:t>
      </w:r>
    </w:p>
    <w:p w14:paraId="65BC4E00"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Prawa osób, których dane dotyczą</w:t>
      </w:r>
    </w:p>
    <w:p w14:paraId="040939A9" w14:textId="77777777" w:rsidR="002E236F" w:rsidRDefault="002E236F" w:rsidP="002E236F">
      <w:pPr>
        <w:rPr>
          <w:rFonts w:cs="Arial"/>
        </w:rPr>
      </w:pPr>
      <w:r>
        <w:rPr>
          <w:rFonts w:cs="Arial"/>
        </w:rPr>
        <w:t>Przysługują Państwu następujące prawa:</w:t>
      </w:r>
    </w:p>
    <w:p w14:paraId="70F5ABD5"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Prawo dostępu do swoich danych oraz otrzymanie ich kopii (art. 15 RODO),</w:t>
      </w:r>
    </w:p>
    <w:p w14:paraId="1BCE075D"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Prawo do sprostowania swoich danych (art. 16 RODO),</w:t>
      </w:r>
    </w:p>
    <w:p w14:paraId="49FD2D5D"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 xml:space="preserve">Prawo do usunięcia swoich danych (art. 17 RODO) – jeśli nie zaistniały okoliczności, o których mowa w art. 17 ust. 3 RODO, </w:t>
      </w:r>
    </w:p>
    <w:p w14:paraId="10C21391"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Prawo do żądania od administratora ograniczenia przetwarzania swoich danych (art. 18 RODO),</w:t>
      </w:r>
    </w:p>
    <w:p w14:paraId="00755FCC"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Prawo do przenoszenia swoich danych (ar. 20 RODO) – jeśli przetwarzanie odbywa się na podstawie umowy: w celu jej zawarcia lub realizacji (w myśl art. 6 ust. 1 lit. b RODO), oraz w sposób zautomatyzowany</w:t>
      </w:r>
      <w:r>
        <w:rPr>
          <w:rStyle w:val="Odwoanieprzypisudolnego"/>
          <w:rFonts w:ascii="Arial" w:hAnsi="Arial" w:cs="Arial"/>
        </w:rPr>
        <w:footnoteReference w:id="13"/>
      </w:r>
      <w:r>
        <w:rPr>
          <w:rFonts w:ascii="Arial" w:hAnsi="Arial" w:cs="Arial"/>
        </w:rPr>
        <w:t>,</w:t>
      </w:r>
    </w:p>
    <w:p w14:paraId="31E8B87A" w14:textId="77777777" w:rsidR="002E236F" w:rsidRDefault="002E236F" w:rsidP="002E236F">
      <w:pPr>
        <w:pStyle w:val="Akapitzlist"/>
        <w:numPr>
          <w:ilvl w:val="0"/>
          <w:numId w:val="17"/>
        </w:numPr>
        <w:spacing w:after="160" w:line="256" w:lineRule="auto"/>
        <w:rPr>
          <w:rFonts w:ascii="Arial" w:hAnsi="Arial" w:cs="Arial"/>
        </w:rPr>
      </w:pPr>
      <w:r>
        <w:rPr>
          <w:rFonts w:ascii="Arial" w:hAnsi="Arial" w:cs="Arial"/>
        </w:rPr>
        <w:t xml:space="preserve">Prawo wniesienia skargi do organu nadzorczego Prezesa Urzędu Ochrony Danych Osobowych (art. 77 RODO) – w przypadku, gdy osoba uzna, iż przetwarzanie jej danych osobowych narusza przepisy RODO lub inne krajowe przepisy regulujące kwestie ochrony danych osobowych, obowiązujące w Polsce. </w:t>
      </w:r>
    </w:p>
    <w:p w14:paraId="47F9EFF8" w14:textId="77777777" w:rsidR="002E236F" w:rsidRDefault="002E236F" w:rsidP="002E236F">
      <w:pPr>
        <w:pStyle w:val="Akapitzlist"/>
        <w:rPr>
          <w:rFonts w:ascii="Arial" w:hAnsi="Arial" w:cs="Arial"/>
        </w:rPr>
      </w:pPr>
    </w:p>
    <w:p w14:paraId="5A77E5A8"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Zautomatyzowane podejmowanie decyzji</w:t>
      </w:r>
    </w:p>
    <w:p w14:paraId="44B2370C" w14:textId="77777777" w:rsidR="002E236F" w:rsidRDefault="002E236F" w:rsidP="002E236F">
      <w:pPr>
        <w:spacing w:after="240"/>
        <w:rPr>
          <w:rFonts w:cs="Arial"/>
        </w:rPr>
      </w:pPr>
      <w:r>
        <w:rPr>
          <w:rFonts w:cs="Arial"/>
        </w:rPr>
        <w:t>Dane osobowe nie będą podlegały zautomatyzowanemu podejmowaniu decyzji, w tym profilowaniu.</w:t>
      </w:r>
    </w:p>
    <w:p w14:paraId="03F6991C"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Przekazywanie danych do państwa trzeciego</w:t>
      </w:r>
    </w:p>
    <w:p w14:paraId="265C812B" w14:textId="77777777" w:rsidR="002E236F" w:rsidRDefault="002E236F" w:rsidP="002E236F">
      <w:pPr>
        <w:spacing w:after="240"/>
        <w:rPr>
          <w:rFonts w:cs="Arial"/>
        </w:rPr>
      </w:pPr>
      <w:r>
        <w:rPr>
          <w:rFonts w:cs="Arial"/>
        </w:rPr>
        <w:t xml:space="preserve">Państwa dane osobowe nie będą przekazywane do państwa trzeciego. </w:t>
      </w:r>
    </w:p>
    <w:p w14:paraId="45D418BA" w14:textId="77777777" w:rsidR="002E236F" w:rsidRDefault="002E236F" w:rsidP="002E236F">
      <w:pPr>
        <w:pStyle w:val="Akapitzlist"/>
        <w:numPr>
          <w:ilvl w:val="0"/>
          <w:numId w:val="13"/>
        </w:numPr>
        <w:spacing w:after="160" w:line="256" w:lineRule="auto"/>
        <w:rPr>
          <w:rFonts w:ascii="Arial" w:hAnsi="Arial" w:cs="Arial"/>
          <w:b/>
        </w:rPr>
      </w:pPr>
      <w:r>
        <w:rPr>
          <w:rFonts w:ascii="Arial" w:hAnsi="Arial" w:cs="Arial"/>
          <w:b/>
        </w:rPr>
        <w:t>Kontakt z administratorem danych i Inspektorem Ochrony Danych</w:t>
      </w:r>
    </w:p>
    <w:p w14:paraId="74C563B2" w14:textId="77777777" w:rsidR="002E236F" w:rsidRDefault="002E236F" w:rsidP="002E236F">
      <w:pPr>
        <w:rPr>
          <w:rFonts w:cs="Arial"/>
        </w:rPr>
      </w:pPr>
      <w:r>
        <w:rPr>
          <w:rFonts w:cs="Arial"/>
        </w:rPr>
        <w:lastRenderedPageBreak/>
        <w:t>Jeśli mają Państwo pytania dotyczące przetwarzania przez Województwo Warmińsko-Mazurskie danych osobowych, prosimy kontaktować się z Inspektorem Ochrony Danych (IOD) w następujący sposób:</w:t>
      </w:r>
    </w:p>
    <w:p w14:paraId="538E927B" w14:textId="77777777" w:rsidR="002E236F" w:rsidRDefault="002E236F" w:rsidP="004D2231">
      <w:pPr>
        <w:pStyle w:val="Akapitzlist"/>
        <w:numPr>
          <w:ilvl w:val="0"/>
          <w:numId w:val="52"/>
        </w:numPr>
        <w:spacing w:after="160" w:line="256" w:lineRule="auto"/>
        <w:rPr>
          <w:rFonts w:ascii="Arial" w:hAnsi="Arial" w:cs="Arial"/>
        </w:rPr>
      </w:pPr>
      <w:r>
        <w:rPr>
          <w:rFonts w:ascii="Arial" w:hAnsi="Arial" w:cs="Arial"/>
        </w:rPr>
        <w:t>pocztą tradycyjną (ul. Emilii Plater 1, 10-562 Olsztyn),</w:t>
      </w:r>
    </w:p>
    <w:p w14:paraId="71991E57" w14:textId="5198EEE9" w:rsidR="002E236F" w:rsidRPr="002E236F" w:rsidRDefault="002E236F" w:rsidP="002E236F">
      <w:pPr>
        <w:tabs>
          <w:tab w:val="left" w:pos="8603"/>
        </w:tabs>
        <w:spacing w:after="160" w:line="256" w:lineRule="auto"/>
        <w:rPr>
          <w:rFonts w:eastAsia="Calibri" w:cs="Arial"/>
          <w:sz w:val="22"/>
          <w:szCs w:val="22"/>
          <w:lang w:eastAsia="ar-SA"/>
        </w:rPr>
        <w:sectPr w:rsidR="002E236F" w:rsidRPr="002E236F" w:rsidSect="007A1DE4">
          <w:pgSz w:w="11920" w:h="16850"/>
          <w:pgMar w:top="1360" w:right="1147" w:bottom="900" w:left="620" w:header="708" w:footer="703" w:gutter="0"/>
          <w:pgNumType w:start="1"/>
          <w:cols w:space="708"/>
          <w:titlePg/>
          <w:docGrid w:linePitch="326"/>
        </w:sectPr>
      </w:pPr>
      <w:r w:rsidRPr="0062157D">
        <w:rPr>
          <w:rFonts w:cs="Arial"/>
        </w:rPr>
        <w:t xml:space="preserve">elektronicznie (adres e-mail: </w:t>
      </w:r>
      <w:r w:rsidRPr="002E236F">
        <w:rPr>
          <w:rFonts w:cs="Arial"/>
        </w:rPr>
        <w:t>od@warmia.mazury.pl)</w:t>
      </w:r>
    </w:p>
    <w:p w14:paraId="2A6961E8" w14:textId="7D251FE7" w:rsidR="0062157D" w:rsidRPr="002E236F" w:rsidRDefault="0062157D" w:rsidP="002E236F">
      <w:pPr>
        <w:tabs>
          <w:tab w:val="left" w:pos="8603"/>
        </w:tabs>
        <w:spacing w:after="160" w:line="256" w:lineRule="auto"/>
        <w:rPr>
          <w:rFonts w:eastAsia="Calibri" w:cs="Arial"/>
          <w:sz w:val="22"/>
          <w:szCs w:val="22"/>
          <w:lang w:eastAsia="ar-SA"/>
        </w:rPr>
      </w:pPr>
    </w:p>
    <w:sectPr w:rsidR="0062157D" w:rsidRPr="002E236F" w:rsidSect="00E8614A">
      <w:pgSz w:w="11920" w:h="16850"/>
      <w:pgMar w:top="1360" w:right="460" w:bottom="900" w:left="620" w:header="708" w:footer="70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05DB" w14:textId="77777777" w:rsidR="00FA157E" w:rsidRDefault="00FA157E">
      <w:r>
        <w:separator/>
      </w:r>
    </w:p>
  </w:endnote>
  <w:endnote w:type="continuationSeparator" w:id="0">
    <w:p w14:paraId="7519DC1E" w14:textId="77777777" w:rsidR="00FA157E" w:rsidRDefault="00FA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IDFont+F2">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11411"/>
      <w:docPartObj>
        <w:docPartGallery w:val="Page Numbers (Bottom of Page)"/>
        <w:docPartUnique/>
      </w:docPartObj>
    </w:sdtPr>
    <w:sdtEndPr/>
    <w:sdtContent>
      <w:p w14:paraId="1D6F31C5" w14:textId="6F6DD767" w:rsidR="005F3C1A" w:rsidRPr="00223E5D" w:rsidRDefault="005F3C1A" w:rsidP="000064E2">
        <w:pPr>
          <w:pStyle w:val="Stopka"/>
          <w:ind w:right="-53"/>
          <w:jc w:val="right"/>
        </w:pPr>
        <w:r w:rsidRPr="00223E5D">
          <w:rPr>
            <w:sz w:val="20"/>
          </w:rPr>
          <w:fldChar w:fldCharType="begin"/>
        </w:r>
        <w:r w:rsidRPr="00223E5D">
          <w:rPr>
            <w:sz w:val="20"/>
          </w:rPr>
          <w:instrText>PAGE   \* MERGEFORMAT</w:instrText>
        </w:r>
        <w:r w:rsidRPr="00223E5D">
          <w:rPr>
            <w:sz w:val="20"/>
          </w:rPr>
          <w:fldChar w:fldCharType="separate"/>
        </w:r>
        <w:r w:rsidR="00D75FD1">
          <w:rPr>
            <w:noProof/>
            <w:sz w:val="20"/>
          </w:rPr>
          <w:t>2</w:t>
        </w:r>
        <w:r w:rsidRPr="00223E5D">
          <w:rPr>
            <w:sz w:val="20"/>
          </w:rPr>
          <w:fldChar w:fldCharType="end"/>
        </w:r>
      </w:p>
    </w:sdtContent>
  </w:sdt>
  <w:p w14:paraId="4DD5248A" w14:textId="77777777" w:rsidR="005F3C1A" w:rsidRDefault="005F3C1A">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786818"/>
      <w:docPartObj>
        <w:docPartGallery w:val="Page Numbers (Bottom of Page)"/>
        <w:docPartUnique/>
      </w:docPartObj>
    </w:sdtPr>
    <w:sdtEndPr/>
    <w:sdtContent>
      <w:p w14:paraId="4F4329FD" w14:textId="359BB75A" w:rsidR="005F3C1A" w:rsidRDefault="005F3C1A">
        <w:pPr>
          <w:pStyle w:val="Stopka"/>
          <w:jc w:val="right"/>
        </w:pPr>
        <w:r w:rsidRPr="00CD0497">
          <w:rPr>
            <w:color w:val="FFFFFF" w:themeColor="background1"/>
            <w:sz w:val="20"/>
          </w:rPr>
          <w:t>25</w:t>
        </w:r>
      </w:p>
    </w:sdtContent>
  </w:sdt>
  <w:p w14:paraId="6BEFC58F" w14:textId="77777777" w:rsidR="005F3C1A" w:rsidRDefault="005F3C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68904"/>
      <w:docPartObj>
        <w:docPartGallery w:val="Page Numbers (Bottom of Page)"/>
        <w:docPartUnique/>
      </w:docPartObj>
    </w:sdtPr>
    <w:sdtEndPr/>
    <w:sdtContent>
      <w:p w14:paraId="394311DC" w14:textId="5203E181" w:rsidR="005F3C1A" w:rsidRDefault="005F3C1A" w:rsidP="000064E2">
        <w:pPr>
          <w:pStyle w:val="Stopka"/>
          <w:ind w:right="-53"/>
          <w:jc w:val="right"/>
        </w:pPr>
        <w:r>
          <w:rPr>
            <w:sz w:val="20"/>
          </w:rPr>
          <w:t>26</w:t>
        </w:r>
      </w:p>
    </w:sdtContent>
  </w:sdt>
  <w:p w14:paraId="5D11001C" w14:textId="77777777" w:rsidR="005F3C1A" w:rsidRDefault="005F3C1A">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F17F" w14:textId="77777777" w:rsidR="00FA157E" w:rsidRDefault="00FA157E">
      <w:r>
        <w:separator/>
      </w:r>
    </w:p>
  </w:footnote>
  <w:footnote w:type="continuationSeparator" w:id="0">
    <w:p w14:paraId="36DF8919" w14:textId="77777777" w:rsidR="00FA157E" w:rsidRDefault="00FA157E">
      <w:r>
        <w:continuationSeparator/>
      </w:r>
    </w:p>
  </w:footnote>
  <w:footnote w:id="1">
    <w:p w14:paraId="36897AC2" w14:textId="77777777" w:rsidR="005F3C1A" w:rsidRPr="008832A8" w:rsidRDefault="005F3C1A" w:rsidP="00D1016E">
      <w:pPr>
        <w:pStyle w:val="Tekstprzypisudolnego"/>
        <w:rPr>
          <w:rFonts w:ascii="Arial" w:hAnsi="Arial" w:cs="Arial"/>
          <w:sz w:val="18"/>
          <w:szCs w:val="18"/>
        </w:rPr>
      </w:pPr>
      <w:r w:rsidRPr="008832A8">
        <w:rPr>
          <w:rStyle w:val="Odwoanieprzypisudolnego"/>
          <w:rFonts w:ascii="Arial" w:hAnsi="Arial" w:cs="Arial"/>
          <w:sz w:val="18"/>
          <w:szCs w:val="18"/>
        </w:rPr>
        <w:footnoteRef/>
      </w:r>
      <w:r w:rsidRPr="008832A8">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(Dz. Urz. UE. L 119 z 4 maja 2016 r., s 1-88).</w:t>
      </w:r>
    </w:p>
  </w:footnote>
  <w:footnote w:id="2">
    <w:p w14:paraId="5337438F" w14:textId="77777777" w:rsidR="005F3C1A" w:rsidRPr="008832A8" w:rsidRDefault="005F3C1A" w:rsidP="00D1016E">
      <w:pPr>
        <w:pStyle w:val="Tekstprzypisudolnego"/>
        <w:rPr>
          <w:rFonts w:ascii="Arial" w:hAnsi="Arial" w:cs="Arial"/>
          <w:sz w:val="18"/>
          <w:szCs w:val="18"/>
        </w:rPr>
      </w:pPr>
      <w:r w:rsidRPr="008832A8">
        <w:rPr>
          <w:rStyle w:val="Odwoanieprzypisudolnego"/>
          <w:rFonts w:ascii="Arial" w:hAnsi="Arial" w:cs="Arial"/>
          <w:sz w:val="18"/>
          <w:szCs w:val="18"/>
        </w:rPr>
        <w:footnoteRef/>
      </w:r>
      <w:r w:rsidRPr="008832A8">
        <w:rPr>
          <w:rFonts w:ascii="Arial" w:hAnsi="Arial" w:cs="Arial"/>
          <w:sz w:val="18"/>
          <w:szCs w:val="18"/>
        </w:rPr>
        <w:t xml:space="preserve"> Ustawa z dnia 28 kwietnia 2022 r. o zasadach realizacji zadań finansowych ze środków europejskich w perspektywie finansowej 2021-2027 (Dz.U. 2022 poz. 1079), zwana dalej „ustawą wdrożeniową”.</w:t>
      </w:r>
    </w:p>
  </w:footnote>
  <w:footnote w:id="3">
    <w:p w14:paraId="0A27B20C" w14:textId="77777777" w:rsidR="005F3C1A" w:rsidRDefault="005F3C1A" w:rsidP="00D1016E">
      <w:pPr>
        <w:pStyle w:val="Tekstprzypisudolnego"/>
      </w:pPr>
      <w:r w:rsidRPr="008832A8">
        <w:rPr>
          <w:rStyle w:val="Odwoanieprzypisudolnego"/>
          <w:rFonts w:ascii="Arial" w:hAnsi="Arial" w:cs="Arial"/>
          <w:sz w:val="18"/>
          <w:szCs w:val="18"/>
        </w:rPr>
        <w:footnoteRef/>
      </w:r>
      <w:r w:rsidRPr="008832A8">
        <w:rPr>
          <w:rFonts w:ascii="Arial" w:hAnsi="Arial" w:cs="Arial"/>
          <w:sz w:val="18"/>
          <w:szCs w:val="18"/>
        </w:rPr>
        <w:t xml:space="preserve"> Należy wskazać jeden lub kilka przepisów prawa – możliwe jest ich przywoływanie w zakresie ograniczonym na potrzeby konkretnej klauzuli.</w:t>
      </w:r>
    </w:p>
  </w:footnote>
  <w:footnote w:id="4">
    <w:p w14:paraId="2FE63BD2" w14:textId="77777777" w:rsidR="005F3C1A" w:rsidRPr="008832A8" w:rsidRDefault="005F3C1A" w:rsidP="00D1016E">
      <w:pPr>
        <w:pStyle w:val="Tekstprzypisudolnego"/>
        <w:rPr>
          <w:rFonts w:ascii="Arial" w:hAnsi="Arial" w:cs="Arial"/>
          <w:sz w:val="18"/>
          <w:szCs w:val="18"/>
        </w:rPr>
      </w:pPr>
      <w:r w:rsidRPr="008832A8">
        <w:rPr>
          <w:rStyle w:val="Odwoanieprzypisudolnego"/>
          <w:rFonts w:ascii="Arial" w:hAnsi="Arial" w:cs="Arial"/>
          <w:sz w:val="18"/>
          <w:szCs w:val="18"/>
        </w:rPr>
        <w:footnoteRef/>
      </w:r>
      <w:r w:rsidRPr="008832A8">
        <w:rPr>
          <w:rFonts w:ascii="Arial" w:hAnsi="Arial" w:cs="Arial"/>
          <w:sz w:val="18"/>
          <w:szCs w:val="18"/>
        </w:rPr>
        <w:t xml:space="preserve"> Do automatyzacji procesu przetwarzania danych osobowych wystarczy, że dane te są zapisane na dysku komputera.</w:t>
      </w:r>
    </w:p>
  </w:footnote>
  <w:footnote w:id="5">
    <w:p w14:paraId="2E91A961" w14:textId="77777777" w:rsidR="005F3C1A" w:rsidRPr="00035344" w:rsidRDefault="005F3C1A" w:rsidP="00D1016E">
      <w:pPr>
        <w:pStyle w:val="Tekstprzypisudolnego"/>
        <w:rPr>
          <w:rFonts w:ascii="Arial" w:hAnsi="Arial" w:cs="Arial"/>
        </w:rPr>
      </w:pPr>
      <w:r w:rsidRPr="00035344">
        <w:rPr>
          <w:rStyle w:val="Odwoanieprzypisudolnego"/>
          <w:rFonts w:ascii="Arial" w:hAnsi="Arial" w:cs="Arial"/>
        </w:rPr>
        <w:footnoteRef/>
      </w:r>
      <w:r w:rsidRPr="00035344">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6">
    <w:p w14:paraId="251BA9A9" w14:textId="77777777" w:rsidR="005F3C1A" w:rsidRPr="00035344" w:rsidRDefault="005F3C1A" w:rsidP="00D1016E">
      <w:pPr>
        <w:pStyle w:val="Tekstprzypisudolnego"/>
        <w:rPr>
          <w:rFonts w:ascii="Arial" w:hAnsi="Arial" w:cs="Arial"/>
        </w:rPr>
      </w:pPr>
      <w:r w:rsidRPr="00035344">
        <w:rPr>
          <w:rStyle w:val="Odwoanieprzypisudolnego"/>
          <w:rFonts w:ascii="Arial" w:hAnsi="Arial" w:cs="Arial"/>
        </w:rPr>
        <w:footnoteRef/>
      </w:r>
      <w:r w:rsidRPr="00035344">
        <w:rPr>
          <w:rFonts w:ascii="Arial" w:hAnsi="Arial" w:cs="Arial"/>
        </w:rPr>
        <w:t xml:space="preserve"> Ustawa z dnia 28 kwietnia 2022 r o zasadach realizacji zadań finansowanych ze środków europejskich w perspektywie finansowej 2021-2027 (Dz.U. 2022 poz. 1079), zwana dalej „ustawą wdrożeniową”. </w:t>
      </w:r>
    </w:p>
  </w:footnote>
  <w:footnote w:id="7">
    <w:p w14:paraId="31486D72" w14:textId="77777777" w:rsidR="005F3C1A" w:rsidRPr="00035344" w:rsidRDefault="005F3C1A" w:rsidP="00D1016E">
      <w:pPr>
        <w:pStyle w:val="Tekstprzypisudolnego"/>
        <w:rPr>
          <w:rFonts w:ascii="Arial" w:hAnsi="Arial" w:cs="Arial"/>
        </w:rPr>
      </w:pPr>
      <w:r w:rsidRPr="00035344">
        <w:rPr>
          <w:rStyle w:val="Odwoanieprzypisudolnego"/>
          <w:rFonts w:ascii="Arial" w:hAnsi="Arial" w:cs="Arial"/>
        </w:rPr>
        <w:footnoteRef/>
      </w:r>
      <w:r w:rsidRPr="00035344">
        <w:rPr>
          <w:rFonts w:ascii="Arial" w:hAnsi="Arial" w:cs="Arial"/>
        </w:rPr>
        <w:t xml:space="preserve"> Dotyczy wyłącznie projektów aktywizujących osoby odbywające karę pozbawienia wolności.</w:t>
      </w:r>
    </w:p>
  </w:footnote>
  <w:footnote w:id="8">
    <w:p w14:paraId="429B78F8" w14:textId="77777777" w:rsidR="005F3C1A" w:rsidRDefault="005F3C1A" w:rsidP="00D1016E">
      <w:pPr>
        <w:pStyle w:val="Tekstprzypisudolnego"/>
      </w:pPr>
      <w:r w:rsidRPr="00035344">
        <w:rPr>
          <w:rStyle w:val="Odwoanieprzypisudolnego"/>
          <w:rFonts w:ascii="Arial" w:hAnsi="Arial" w:cs="Arial"/>
        </w:rPr>
        <w:footnoteRef/>
      </w:r>
      <w:r w:rsidRPr="00035344">
        <w:rPr>
          <w:rFonts w:ascii="Arial" w:hAnsi="Arial" w:cs="Arial"/>
        </w:rPr>
        <w:t xml:space="preserve"> Należy wskazać jeden lub kilka przepisów prawa - możliwe jest ich przywołanie w zakresie ograniczonym na potrzeby konkretnej klauzuli.</w:t>
      </w:r>
    </w:p>
  </w:footnote>
  <w:footnote w:id="9">
    <w:p w14:paraId="7749B674" w14:textId="77777777" w:rsidR="005F3C1A" w:rsidRDefault="005F3C1A" w:rsidP="002E236F">
      <w:pPr>
        <w:spacing w:line="218" w:lineRule="exact"/>
        <w:ind w:left="116"/>
        <w:rPr>
          <w:rFonts w:cs="Arial"/>
          <w:sz w:val="18"/>
          <w:szCs w:val="22"/>
        </w:rPr>
      </w:pPr>
      <w:r>
        <w:rPr>
          <w:rStyle w:val="Odwoanieprzypisudolnego"/>
        </w:rPr>
        <w:footnoteRef/>
      </w:r>
      <w:r>
        <w:t xml:space="preserve"> </w:t>
      </w:r>
      <w:r>
        <w:rPr>
          <w:rFonts w:cs="Arial"/>
          <w:sz w:val="18"/>
        </w:rPr>
        <w:t>Nie</w:t>
      </w:r>
      <w:r>
        <w:rPr>
          <w:rFonts w:cs="Arial"/>
          <w:spacing w:val="-2"/>
          <w:sz w:val="18"/>
        </w:rPr>
        <w:t xml:space="preserve"> </w:t>
      </w:r>
      <w:r>
        <w:rPr>
          <w:rFonts w:cs="Arial"/>
          <w:sz w:val="18"/>
        </w:rPr>
        <w:t>dotyczy</w:t>
      </w:r>
      <w:r>
        <w:rPr>
          <w:rFonts w:cs="Arial"/>
          <w:spacing w:val="-2"/>
          <w:sz w:val="18"/>
        </w:rPr>
        <w:t xml:space="preserve"> </w:t>
      </w:r>
      <w:r>
        <w:rPr>
          <w:rFonts w:cs="Arial"/>
          <w:sz w:val="18"/>
        </w:rPr>
        <w:t>tablic,</w:t>
      </w:r>
      <w:r>
        <w:rPr>
          <w:rFonts w:cs="Arial"/>
          <w:spacing w:val="-1"/>
          <w:sz w:val="18"/>
        </w:rPr>
        <w:t xml:space="preserve"> </w:t>
      </w:r>
      <w:r>
        <w:rPr>
          <w:rFonts w:cs="Arial"/>
          <w:sz w:val="18"/>
        </w:rPr>
        <w:t>plakatów,</w:t>
      </w:r>
      <w:r>
        <w:rPr>
          <w:rFonts w:cs="Arial"/>
          <w:spacing w:val="-2"/>
          <w:sz w:val="18"/>
        </w:rPr>
        <w:t xml:space="preserve"> </w:t>
      </w:r>
      <w:r>
        <w:rPr>
          <w:rFonts w:cs="Arial"/>
          <w:sz w:val="18"/>
        </w:rPr>
        <w:t>naklejek,</w:t>
      </w:r>
      <w:r>
        <w:rPr>
          <w:rFonts w:cs="Arial"/>
          <w:spacing w:val="-1"/>
          <w:sz w:val="18"/>
        </w:rPr>
        <w:t xml:space="preserve"> </w:t>
      </w:r>
      <w:r>
        <w:rPr>
          <w:rFonts w:cs="Arial"/>
          <w:sz w:val="18"/>
        </w:rPr>
        <w:t>których</w:t>
      </w:r>
      <w:r>
        <w:rPr>
          <w:rFonts w:cs="Arial"/>
          <w:spacing w:val="-3"/>
          <w:sz w:val="18"/>
        </w:rPr>
        <w:t xml:space="preserve"> </w:t>
      </w:r>
      <w:r>
        <w:rPr>
          <w:rFonts w:cs="Arial"/>
          <w:sz w:val="18"/>
        </w:rPr>
        <w:t>wzory</w:t>
      </w:r>
      <w:r>
        <w:rPr>
          <w:rFonts w:cs="Arial"/>
          <w:spacing w:val="-1"/>
          <w:sz w:val="18"/>
        </w:rPr>
        <w:t xml:space="preserve"> </w:t>
      </w:r>
      <w:r>
        <w:rPr>
          <w:rFonts w:cs="Arial"/>
          <w:sz w:val="18"/>
        </w:rPr>
        <w:t>nie</w:t>
      </w:r>
      <w:r>
        <w:rPr>
          <w:rFonts w:cs="Arial"/>
          <w:spacing w:val="-3"/>
          <w:sz w:val="18"/>
        </w:rPr>
        <w:t xml:space="preserve"> </w:t>
      </w:r>
      <w:r>
        <w:rPr>
          <w:rFonts w:cs="Arial"/>
          <w:sz w:val="18"/>
        </w:rPr>
        <w:t>mogą</w:t>
      </w:r>
      <w:r>
        <w:rPr>
          <w:rFonts w:cs="Arial"/>
          <w:spacing w:val="-2"/>
          <w:sz w:val="18"/>
        </w:rPr>
        <w:t xml:space="preserve"> </w:t>
      </w:r>
      <w:r>
        <w:rPr>
          <w:rFonts w:cs="Arial"/>
          <w:sz w:val="18"/>
        </w:rPr>
        <w:t>być</w:t>
      </w:r>
      <w:r>
        <w:rPr>
          <w:rFonts w:cs="Arial"/>
          <w:spacing w:val="-1"/>
          <w:sz w:val="18"/>
        </w:rPr>
        <w:t xml:space="preserve"> </w:t>
      </w:r>
      <w:r>
        <w:rPr>
          <w:rFonts w:cs="Arial"/>
          <w:spacing w:val="-2"/>
          <w:sz w:val="18"/>
        </w:rPr>
        <w:t>zmieniane.</w:t>
      </w:r>
    </w:p>
    <w:p w14:paraId="61E96990" w14:textId="77777777" w:rsidR="005F3C1A" w:rsidRDefault="005F3C1A" w:rsidP="002E236F">
      <w:pPr>
        <w:pStyle w:val="Tekstprzypisudolnego"/>
        <w:rPr>
          <w:rFonts w:ascii="Calibri" w:hAnsi="Calibri" w:cs="Calibri"/>
        </w:rPr>
      </w:pPr>
    </w:p>
  </w:footnote>
  <w:footnote w:id="10">
    <w:p w14:paraId="5283A908" w14:textId="77777777" w:rsidR="005F3C1A" w:rsidRDefault="005F3C1A" w:rsidP="002E236F">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(Dz. Urz. UE. L 119 z 4 maja 2016 r., s 1-88).</w:t>
      </w:r>
    </w:p>
  </w:footnote>
  <w:footnote w:id="11">
    <w:p w14:paraId="1FF86B14" w14:textId="77777777" w:rsidR="005F3C1A" w:rsidRDefault="005F3C1A" w:rsidP="002E236F">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Ustawa z dnia 28 kwietnia 2022 r. o zasadach realizacji zadań finansowych ze środków europejskich w perspektywie finansowej 2021-2027 (Dz.U. 2022 poz. 1079), zwana dalej „ustawą wdrożeniową”.</w:t>
      </w:r>
    </w:p>
  </w:footnote>
  <w:footnote w:id="12">
    <w:p w14:paraId="1830A992" w14:textId="77777777" w:rsidR="005F3C1A" w:rsidRDefault="005F3C1A" w:rsidP="002E236F">
      <w:pPr>
        <w:pStyle w:val="Tekstprzypisudolnego"/>
        <w:rPr>
          <w:rFonts w:asciiTheme="minorHAnsi" w:hAnsiTheme="minorHAnsi" w:cstheme="minorBidi"/>
        </w:rPr>
      </w:pPr>
      <w:r>
        <w:rPr>
          <w:rStyle w:val="Odwoanieprzypisudolnego"/>
          <w:rFonts w:ascii="Arial" w:hAnsi="Arial" w:cs="Arial"/>
          <w:sz w:val="18"/>
          <w:szCs w:val="18"/>
        </w:rPr>
        <w:footnoteRef/>
      </w:r>
      <w:r>
        <w:rPr>
          <w:rFonts w:ascii="Arial" w:hAnsi="Arial" w:cs="Arial"/>
          <w:sz w:val="18"/>
          <w:szCs w:val="18"/>
        </w:rPr>
        <w:t xml:space="preserve"> Należy wskazać jeden lub kilka przepisów prawa – możliwe jest ich przywoływanie w zakresie ograniczonym na potrzeby konkretnej klauzuli.</w:t>
      </w:r>
    </w:p>
  </w:footnote>
  <w:footnote w:id="13">
    <w:p w14:paraId="1DE60E92" w14:textId="77777777" w:rsidR="005F3C1A" w:rsidRDefault="005F3C1A" w:rsidP="002E236F">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AD54" w14:textId="0C917B1C" w:rsidR="005F3C1A" w:rsidRDefault="005F3C1A" w:rsidP="00F449EB">
    <w:pPr>
      <w:pStyle w:val="Nagwek"/>
      <w:jc w:val="center"/>
    </w:pPr>
    <w:r w:rsidRPr="000D65A0">
      <w:rPr>
        <w:noProof/>
      </w:rPr>
      <w:drawing>
        <wp:inline distT="0" distB="0" distL="0" distR="0" wp14:anchorId="3A78A678" wp14:editId="41970AEE">
          <wp:extent cx="5762625" cy="8001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C403" w14:textId="4B3ABDE9" w:rsidR="005F3C1A" w:rsidRDefault="005F3C1A" w:rsidP="007A1DE4">
    <w:pPr>
      <w:pStyle w:val="Nagwek"/>
      <w:jc w:val="center"/>
    </w:pPr>
    <w:r w:rsidRPr="000D65A0">
      <w:rPr>
        <w:noProof/>
      </w:rPr>
      <w:drawing>
        <wp:inline distT="0" distB="0" distL="0" distR="0" wp14:anchorId="2794641F" wp14:editId="02D1AFE3">
          <wp:extent cx="5762625" cy="8001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D04" w14:textId="31DBFB4A" w:rsidR="005F3C1A" w:rsidRDefault="005F3C1A" w:rsidP="00CC71D0">
    <w:pPr>
      <w:pStyle w:val="Nagwek"/>
      <w:ind w:left="-70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ED8FB0A"/>
    <w:name w:val="WW8Num20"/>
    <w:lvl w:ilvl="0">
      <w:start w:val="1"/>
      <w:numFmt w:val="decimal"/>
      <w:lvlText w:val="%1."/>
      <w:lvlJc w:val="left"/>
      <w:pPr>
        <w:tabs>
          <w:tab w:val="num" w:pos="284"/>
        </w:tabs>
        <w:ind w:left="284" w:hanging="227"/>
      </w:pPr>
      <w:rPr>
        <w:rFonts w:ascii="Arial" w:eastAsia="Times New Roman" w:hAnsi="Arial" w:cs="Arial"/>
        <w:b w:val="0"/>
      </w:rPr>
    </w:lvl>
  </w:abstractNum>
  <w:abstractNum w:abstractNumId="2" w15:restartNumberingAfterBreak="0">
    <w:nsid w:val="00000006"/>
    <w:multiLevelType w:val="singleLevel"/>
    <w:tmpl w:val="F18ABFD6"/>
    <w:name w:val="WW8Num6"/>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8"/>
    <w:multiLevelType w:val="multilevel"/>
    <w:tmpl w:val="4208B7C2"/>
    <w:name w:val="WW8Num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lvlText w:val="%2."/>
      <w:lvlJc w:val="left"/>
      <w:pPr>
        <w:tabs>
          <w:tab w:val="num" w:pos="765"/>
        </w:tabs>
        <w:ind w:left="765" w:hanging="360"/>
      </w:pPr>
      <w:rPr>
        <w:rFonts w:cs="Times New Roman"/>
      </w:r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4"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5"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7" w15:restartNumberingAfterBreak="0">
    <w:nsid w:val="00000015"/>
    <w:multiLevelType w:val="multilevel"/>
    <w:tmpl w:val="771E3152"/>
    <w:name w:val="WW8Num21"/>
    <w:lvl w:ilvl="0">
      <w:start w:val="1"/>
      <w:numFmt w:val="decimal"/>
      <w:lvlText w:val="%1."/>
      <w:lvlJc w:val="left"/>
      <w:pPr>
        <w:tabs>
          <w:tab w:val="num" w:pos="0"/>
        </w:tabs>
        <w:ind w:left="720" w:hanging="360"/>
      </w:pPr>
      <w:rPr>
        <w:rFonts w:ascii="Arial" w:hAnsi="Arial" w:cs="Arial" w:hint="default"/>
        <w:b w:val="0"/>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12"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13"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14"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15"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6"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17"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18"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19"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20" w15:restartNumberingAfterBreak="0">
    <w:nsid w:val="00000047"/>
    <w:multiLevelType w:val="singleLevel"/>
    <w:tmpl w:val="E3D2A334"/>
    <w:name w:val="WW8Num71"/>
    <w:lvl w:ilvl="0">
      <w:start w:val="1"/>
      <w:numFmt w:val="lowerLetter"/>
      <w:lvlText w:val="%1)"/>
      <w:lvlJc w:val="left"/>
      <w:pPr>
        <w:tabs>
          <w:tab w:val="num" w:pos="0"/>
        </w:tabs>
        <w:ind w:left="720" w:hanging="360"/>
      </w:pPr>
      <w:rPr>
        <w:b w:val="0"/>
        <w:bCs w:val="0"/>
      </w:rPr>
    </w:lvl>
  </w:abstractNum>
  <w:abstractNum w:abstractNumId="2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22" w15:restartNumberingAfterBreak="0">
    <w:nsid w:val="0000004B"/>
    <w:multiLevelType w:val="multilevel"/>
    <w:tmpl w:val="28EEB532"/>
    <w:lvl w:ilvl="0">
      <w:start w:val="1"/>
      <w:numFmt w:val="decimal"/>
      <w:lvlText w:val="%1)"/>
      <w:lvlJc w:val="left"/>
      <w:pPr>
        <w:tabs>
          <w:tab w:val="num" w:pos="0"/>
        </w:tabs>
        <w:ind w:left="720" w:hanging="360"/>
      </w:pPr>
      <w:rPr>
        <w:strike w:val="0"/>
        <w:dstrike w:val="0"/>
        <w:sz w:val="22"/>
        <w:szCs w:val="22"/>
        <w:u w:val="none"/>
        <w:effect w:val="none"/>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4C"/>
    <w:multiLevelType w:val="multilevel"/>
    <w:tmpl w:val="B0D08A10"/>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0000004D"/>
    <w:multiLevelType w:val="multilevel"/>
    <w:tmpl w:val="83AE1788"/>
    <w:lvl w:ilvl="0">
      <w:start w:val="1"/>
      <w:numFmt w:val="lowerLetter"/>
      <w:lvlText w:val="%1)"/>
      <w:lvlJc w:val="left"/>
      <w:pPr>
        <w:tabs>
          <w:tab w:val="num" w:pos="0"/>
        </w:tabs>
        <w:ind w:left="720" w:hanging="360"/>
      </w:pPr>
      <w:rPr>
        <w:sz w:val="22"/>
        <w:szCs w:val="20"/>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4E"/>
    <w:multiLevelType w:val="multilevel"/>
    <w:tmpl w:val="18A823AC"/>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sz w:val="22"/>
        <w:szCs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05E847BF"/>
    <w:multiLevelType w:val="hybridMultilevel"/>
    <w:tmpl w:val="397E1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620E6B"/>
    <w:multiLevelType w:val="hybridMultilevel"/>
    <w:tmpl w:val="13620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024B74"/>
    <w:multiLevelType w:val="hybridMultilevel"/>
    <w:tmpl w:val="ADCE2AE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0EBF63C0"/>
    <w:multiLevelType w:val="hybridMultilevel"/>
    <w:tmpl w:val="BA409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DC0B65"/>
    <w:multiLevelType w:val="hybridMultilevel"/>
    <w:tmpl w:val="6704A47A"/>
    <w:lvl w:ilvl="0" w:tplc="B448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01F24D7"/>
    <w:multiLevelType w:val="multilevel"/>
    <w:tmpl w:val="D68C5890"/>
    <w:lvl w:ilvl="0">
      <w:start w:val="1"/>
      <w:numFmt w:val="decimal"/>
      <w:lvlText w:val="%1."/>
      <w:lvlJc w:val="left"/>
      <w:pPr>
        <w:ind w:left="476" w:hanging="291"/>
      </w:pPr>
      <w:rPr>
        <w:rFonts w:ascii="Arial" w:eastAsia="Calibri" w:hAnsi="Arial" w:cs="Arial" w:hint="default"/>
        <w:b/>
        <w:bCs/>
        <w:i w:val="0"/>
        <w:iCs w:val="0"/>
        <w:w w:val="100"/>
        <w:sz w:val="22"/>
        <w:szCs w:val="22"/>
        <w:lang w:val="pl-PL" w:eastAsia="en-US" w:bidi="ar-SA"/>
      </w:rPr>
    </w:lvl>
    <w:lvl w:ilvl="1">
      <w:start w:val="1"/>
      <w:numFmt w:val="decimal"/>
      <w:lvlText w:val="%1.%2."/>
      <w:lvlJc w:val="left"/>
      <w:pPr>
        <w:ind w:left="829" w:hanging="356"/>
      </w:pPr>
      <w:rPr>
        <w:spacing w:val="-2"/>
        <w:w w:val="100"/>
        <w:sz w:val="22"/>
        <w:szCs w:val="22"/>
        <w:lang w:val="pl-PL" w:eastAsia="en-US" w:bidi="ar-SA"/>
      </w:rPr>
    </w:lvl>
    <w:lvl w:ilvl="2">
      <w:start w:val="1"/>
      <w:numFmt w:val="decimal"/>
      <w:lvlText w:val="%1.%2.%3."/>
      <w:lvlJc w:val="left"/>
      <w:pPr>
        <w:ind w:left="1196" w:hanging="720"/>
      </w:pPr>
      <w:rPr>
        <w:rFonts w:ascii="Arial" w:eastAsia="Arial" w:hAnsi="Arial" w:cs="Arial" w:hint="default"/>
        <w:b/>
        <w:bCs/>
        <w:i w:val="0"/>
        <w:iCs w:val="0"/>
        <w:spacing w:val="-2"/>
        <w:w w:val="99"/>
        <w:sz w:val="24"/>
        <w:szCs w:val="24"/>
        <w:lang w:val="pl-PL" w:eastAsia="en-US" w:bidi="ar-SA"/>
      </w:rPr>
    </w:lvl>
    <w:lvl w:ilvl="3">
      <w:numFmt w:val="bullet"/>
      <w:lvlText w:val="•"/>
      <w:lvlJc w:val="left"/>
      <w:pPr>
        <w:ind w:left="1560" w:hanging="720"/>
      </w:pPr>
      <w:rPr>
        <w:lang w:val="pl-PL" w:eastAsia="en-US" w:bidi="ar-SA"/>
      </w:rPr>
    </w:lvl>
    <w:lvl w:ilvl="4">
      <w:numFmt w:val="bullet"/>
      <w:lvlText w:val="•"/>
      <w:lvlJc w:val="left"/>
      <w:pPr>
        <w:ind w:left="2749" w:hanging="720"/>
      </w:pPr>
      <w:rPr>
        <w:lang w:val="pl-PL" w:eastAsia="en-US" w:bidi="ar-SA"/>
      </w:rPr>
    </w:lvl>
    <w:lvl w:ilvl="5">
      <w:numFmt w:val="bullet"/>
      <w:lvlText w:val="•"/>
      <w:lvlJc w:val="left"/>
      <w:pPr>
        <w:ind w:left="3938" w:hanging="720"/>
      </w:pPr>
      <w:rPr>
        <w:lang w:val="pl-PL" w:eastAsia="en-US" w:bidi="ar-SA"/>
      </w:rPr>
    </w:lvl>
    <w:lvl w:ilvl="6">
      <w:numFmt w:val="bullet"/>
      <w:lvlText w:val="•"/>
      <w:lvlJc w:val="left"/>
      <w:pPr>
        <w:ind w:left="5128" w:hanging="720"/>
      </w:pPr>
      <w:rPr>
        <w:lang w:val="pl-PL" w:eastAsia="en-US" w:bidi="ar-SA"/>
      </w:rPr>
    </w:lvl>
    <w:lvl w:ilvl="7">
      <w:numFmt w:val="bullet"/>
      <w:lvlText w:val="•"/>
      <w:lvlJc w:val="left"/>
      <w:pPr>
        <w:ind w:left="6317" w:hanging="720"/>
      </w:pPr>
      <w:rPr>
        <w:lang w:val="pl-PL" w:eastAsia="en-US" w:bidi="ar-SA"/>
      </w:rPr>
    </w:lvl>
    <w:lvl w:ilvl="8">
      <w:numFmt w:val="bullet"/>
      <w:lvlText w:val="•"/>
      <w:lvlJc w:val="left"/>
      <w:pPr>
        <w:ind w:left="7507" w:hanging="720"/>
      </w:pPr>
      <w:rPr>
        <w:lang w:val="pl-PL" w:eastAsia="en-US" w:bidi="ar-SA"/>
      </w:rPr>
    </w:lvl>
  </w:abstractNum>
  <w:abstractNum w:abstractNumId="32" w15:restartNumberingAfterBreak="0">
    <w:nsid w:val="12A320C9"/>
    <w:multiLevelType w:val="multilevel"/>
    <w:tmpl w:val="3E26959C"/>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13391886"/>
    <w:multiLevelType w:val="hybridMultilevel"/>
    <w:tmpl w:val="0482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1057E"/>
    <w:multiLevelType w:val="hybridMultilevel"/>
    <w:tmpl w:val="E222DB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A9178F"/>
    <w:multiLevelType w:val="hybridMultilevel"/>
    <w:tmpl w:val="FE3CF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40251F"/>
    <w:multiLevelType w:val="hybridMultilevel"/>
    <w:tmpl w:val="9EA46A9E"/>
    <w:name w:val="Numbered list 42"/>
    <w:lvl w:ilvl="0" w:tplc="ADAE91F6">
      <w:start w:val="1"/>
      <w:numFmt w:val="decimal"/>
      <w:lvlText w:val="%1)"/>
      <w:lvlJc w:val="left"/>
      <w:pPr>
        <w:ind w:left="717" w:firstLine="0"/>
      </w:pPr>
    </w:lvl>
    <w:lvl w:ilvl="1" w:tplc="17323C5C">
      <w:start w:val="1"/>
      <w:numFmt w:val="decimal"/>
      <w:lvlText w:val="%2."/>
      <w:lvlJc w:val="left"/>
      <w:pPr>
        <w:ind w:left="1437" w:firstLine="0"/>
      </w:pPr>
    </w:lvl>
    <w:lvl w:ilvl="2" w:tplc="F796BC44">
      <w:start w:val="1"/>
      <w:numFmt w:val="lowerRoman"/>
      <w:lvlText w:val="%3."/>
      <w:lvlJc w:val="left"/>
      <w:pPr>
        <w:ind w:left="2337" w:firstLine="0"/>
      </w:pPr>
    </w:lvl>
    <w:lvl w:ilvl="3" w:tplc="0DACE10E">
      <w:start w:val="1"/>
      <w:numFmt w:val="decimal"/>
      <w:lvlText w:val="%4."/>
      <w:lvlJc w:val="left"/>
      <w:pPr>
        <w:ind w:left="2877" w:firstLine="0"/>
      </w:pPr>
    </w:lvl>
    <w:lvl w:ilvl="4" w:tplc="5F4E8A6E">
      <w:start w:val="1"/>
      <w:numFmt w:val="lowerLetter"/>
      <w:lvlText w:val="%5."/>
      <w:lvlJc w:val="left"/>
      <w:pPr>
        <w:ind w:left="3597" w:firstLine="0"/>
      </w:pPr>
    </w:lvl>
    <w:lvl w:ilvl="5" w:tplc="347A7AA4">
      <w:start w:val="1"/>
      <w:numFmt w:val="lowerRoman"/>
      <w:lvlText w:val="%6."/>
      <w:lvlJc w:val="left"/>
      <w:pPr>
        <w:ind w:left="4497" w:firstLine="0"/>
      </w:pPr>
    </w:lvl>
    <w:lvl w:ilvl="6" w:tplc="63646F8E">
      <w:start w:val="1"/>
      <w:numFmt w:val="decimal"/>
      <w:lvlText w:val="%7."/>
      <w:lvlJc w:val="left"/>
      <w:pPr>
        <w:ind w:left="5037" w:firstLine="0"/>
      </w:pPr>
    </w:lvl>
    <w:lvl w:ilvl="7" w:tplc="308614C4">
      <w:start w:val="1"/>
      <w:numFmt w:val="lowerLetter"/>
      <w:lvlText w:val="%8."/>
      <w:lvlJc w:val="left"/>
      <w:pPr>
        <w:ind w:left="5757" w:firstLine="0"/>
      </w:pPr>
    </w:lvl>
    <w:lvl w:ilvl="8" w:tplc="0D6658E8">
      <w:start w:val="1"/>
      <w:numFmt w:val="lowerRoman"/>
      <w:lvlText w:val="%9."/>
      <w:lvlJc w:val="left"/>
      <w:pPr>
        <w:ind w:left="6657" w:firstLine="0"/>
      </w:pPr>
    </w:lvl>
  </w:abstractNum>
  <w:abstractNum w:abstractNumId="37" w15:restartNumberingAfterBreak="0">
    <w:nsid w:val="17F013B1"/>
    <w:multiLevelType w:val="multilevel"/>
    <w:tmpl w:val="3E26959C"/>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18A77119"/>
    <w:multiLevelType w:val="hybridMultilevel"/>
    <w:tmpl w:val="314A4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C1C27EE"/>
    <w:multiLevelType w:val="hybridMultilevel"/>
    <w:tmpl w:val="3468F3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B713FFF"/>
    <w:multiLevelType w:val="hybridMultilevel"/>
    <w:tmpl w:val="CE820FD2"/>
    <w:name w:val="Numbered list 7"/>
    <w:lvl w:ilvl="0" w:tplc="53DEE3F6">
      <w:start w:val="1"/>
      <w:numFmt w:val="decimal"/>
      <w:lvlText w:val="%1."/>
      <w:lvlJc w:val="left"/>
      <w:pPr>
        <w:ind w:left="568" w:firstLine="0"/>
      </w:pPr>
    </w:lvl>
    <w:lvl w:ilvl="1" w:tplc="F176E3EE">
      <w:start w:val="1"/>
      <w:numFmt w:val="lowerLetter"/>
      <w:lvlText w:val="%2."/>
      <w:lvlJc w:val="left"/>
      <w:pPr>
        <w:ind w:left="1140" w:firstLine="0"/>
      </w:pPr>
    </w:lvl>
    <w:lvl w:ilvl="2" w:tplc="E7AA233E">
      <w:start w:val="1"/>
      <w:numFmt w:val="lowerRoman"/>
      <w:lvlText w:val="%3."/>
      <w:lvlJc w:val="left"/>
      <w:pPr>
        <w:ind w:left="2040" w:firstLine="0"/>
      </w:pPr>
    </w:lvl>
    <w:lvl w:ilvl="3" w:tplc="62B4EB88">
      <w:start w:val="1"/>
      <w:numFmt w:val="decimal"/>
      <w:lvlText w:val="%4."/>
      <w:lvlJc w:val="left"/>
      <w:pPr>
        <w:ind w:left="2580" w:firstLine="0"/>
      </w:pPr>
    </w:lvl>
    <w:lvl w:ilvl="4" w:tplc="799A9584">
      <w:start w:val="1"/>
      <w:numFmt w:val="lowerLetter"/>
      <w:lvlText w:val="%5."/>
      <w:lvlJc w:val="left"/>
      <w:pPr>
        <w:ind w:left="3300" w:firstLine="0"/>
      </w:pPr>
    </w:lvl>
    <w:lvl w:ilvl="5" w:tplc="7C601402">
      <w:start w:val="1"/>
      <w:numFmt w:val="lowerRoman"/>
      <w:lvlText w:val="%6."/>
      <w:lvlJc w:val="left"/>
      <w:pPr>
        <w:ind w:left="4200" w:firstLine="0"/>
      </w:pPr>
    </w:lvl>
    <w:lvl w:ilvl="6" w:tplc="11B6AF92">
      <w:start w:val="1"/>
      <w:numFmt w:val="decimal"/>
      <w:lvlText w:val="%7."/>
      <w:lvlJc w:val="left"/>
      <w:pPr>
        <w:ind w:left="4740" w:firstLine="0"/>
      </w:pPr>
    </w:lvl>
    <w:lvl w:ilvl="7" w:tplc="17D488D6">
      <w:start w:val="1"/>
      <w:numFmt w:val="lowerLetter"/>
      <w:lvlText w:val="%8."/>
      <w:lvlJc w:val="left"/>
      <w:pPr>
        <w:ind w:left="5460" w:firstLine="0"/>
      </w:pPr>
    </w:lvl>
    <w:lvl w:ilvl="8" w:tplc="F2C887A4">
      <w:start w:val="1"/>
      <w:numFmt w:val="lowerRoman"/>
      <w:lvlText w:val="%9."/>
      <w:lvlJc w:val="left"/>
      <w:pPr>
        <w:ind w:left="6360" w:firstLine="0"/>
      </w:pPr>
    </w:lvl>
  </w:abstractNum>
  <w:abstractNum w:abstractNumId="41" w15:restartNumberingAfterBreak="0">
    <w:nsid w:val="2EC039AE"/>
    <w:multiLevelType w:val="hybridMultilevel"/>
    <w:tmpl w:val="FAFAE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CA3BF9"/>
    <w:multiLevelType w:val="multilevel"/>
    <w:tmpl w:val="0415001F"/>
    <w:styleLink w:val="Styl1"/>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08148E"/>
    <w:multiLevelType w:val="hybridMultilevel"/>
    <w:tmpl w:val="9AA43486"/>
    <w:lvl w:ilvl="0" w:tplc="2AC2D9B8">
      <w:start w:val="1"/>
      <w:numFmt w:val="decimal"/>
      <w:lvlText w:val="%1."/>
      <w:lvlJc w:val="left"/>
      <w:pPr>
        <w:ind w:left="360" w:hanging="360"/>
      </w:pPr>
    </w:lvl>
    <w:lvl w:ilvl="1" w:tplc="04150011">
      <w:start w:val="1"/>
      <w:numFmt w:val="decimal"/>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A75432"/>
    <w:multiLevelType w:val="hybridMultilevel"/>
    <w:tmpl w:val="85A48E04"/>
    <w:lvl w:ilvl="0" w:tplc="733C63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FA2845"/>
    <w:multiLevelType w:val="multilevel"/>
    <w:tmpl w:val="3E26959C"/>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6" w15:restartNumberingAfterBreak="0">
    <w:nsid w:val="390C47DA"/>
    <w:multiLevelType w:val="hybridMultilevel"/>
    <w:tmpl w:val="5EC4F20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725A75"/>
    <w:multiLevelType w:val="hybridMultilevel"/>
    <w:tmpl w:val="2F94912C"/>
    <w:lvl w:ilvl="0" w:tplc="B8E835CC">
      <w:start w:val="1"/>
      <w:numFmt w:val="decimal"/>
      <w:lvlText w:val="%1)"/>
      <w:lvlJc w:val="left"/>
      <w:pPr>
        <w:ind w:left="836" w:hanging="360"/>
      </w:pPr>
      <w:rPr>
        <w:rFonts w:ascii="Arial" w:eastAsia="Calibri" w:hAnsi="Arial" w:cs="Arial" w:hint="default"/>
        <w:b w:val="0"/>
        <w:bCs w:val="0"/>
        <w:i w:val="0"/>
        <w:iCs w:val="0"/>
        <w:w w:val="100"/>
        <w:sz w:val="22"/>
        <w:szCs w:val="22"/>
        <w:lang w:val="pl-PL" w:eastAsia="en-US" w:bidi="ar-SA"/>
      </w:rPr>
    </w:lvl>
    <w:lvl w:ilvl="1" w:tplc="97D692E4">
      <w:numFmt w:val="bullet"/>
      <w:lvlText w:val="•"/>
      <w:lvlJc w:val="left"/>
      <w:pPr>
        <w:ind w:left="1744" w:hanging="360"/>
      </w:pPr>
      <w:rPr>
        <w:lang w:val="pl-PL" w:eastAsia="en-US" w:bidi="ar-SA"/>
      </w:rPr>
    </w:lvl>
    <w:lvl w:ilvl="2" w:tplc="A6103178">
      <w:numFmt w:val="bullet"/>
      <w:lvlText w:val="•"/>
      <w:lvlJc w:val="left"/>
      <w:pPr>
        <w:ind w:left="2649" w:hanging="360"/>
      </w:pPr>
      <w:rPr>
        <w:lang w:val="pl-PL" w:eastAsia="en-US" w:bidi="ar-SA"/>
      </w:rPr>
    </w:lvl>
    <w:lvl w:ilvl="3" w:tplc="47285CF8">
      <w:numFmt w:val="bullet"/>
      <w:lvlText w:val="•"/>
      <w:lvlJc w:val="left"/>
      <w:pPr>
        <w:ind w:left="3553" w:hanging="360"/>
      </w:pPr>
      <w:rPr>
        <w:lang w:val="pl-PL" w:eastAsia="en-US" w:bidi="ar-SA"/>
      </w:rPr>
    </w:lvl>
    <w:lvl w:ilvl="4" w:tplc="FE907AF2">
      <w:numFmt w:val="bullet"/>
      <w:lvlText w:val="•"/>
      <w:lvlJc w:val="left"/>
      <w:pPr>
        <w:ind w:left="4458" w:hanging="360"/>
      </w:pPr>
      <w:rPr>
        <w:lang w:val="pl-PL" w:eastAsia="en-US" w:bidi="ar-SA"/>
      </w:rPr>
    </w:lvl>
    <w:lvl w:ilvl="5" w:tplc="29F4F4DA">
      <w:numFmt w:val="bullet"/>
      <w:lvlText w:val="•"/>
      <w:lvlJc w:val="left"/>
      <w:pPr>
        <w:ind w:left="5363" w:hanging="360"/>
      </w:pPr>
      <w:rPr>
        <w:lang w:val="pl-PL" w:eastAsia="en-US" w:bidi="ar-SA"/>
      </w:rPr>
    </w:lvl>
    <w:lvl w:ilvl="6" w:tplc="0014644A">
      <w:numFmt w:val="bullet"/>
      <w:lvlText w:val="•"/>
      <w:lvlJc w:val="left"/>
      <w:pPr>
        <w:ind w:left="6267" w:hanging="360"/>
      </w:pPr>
      <w:rPr>
        <w:lang w:val="pl-PL" w:eastAsia="en-US" w:bidi="ar-SA"/>
      </w:rPr>
    </w:lvl>
    <w:lvl w:ilvl="7" w:tplc="CC56ACFE">
      <w:numFmt w:val="bullet"/>
      <w:lvlText w:val="•"/>
      <w:lvlJc w:val="left"/>
      <w:pPr>
        <w:ind w:left="7172" w:hanging="360"/>
      </w:pPr>
      <w:rPr>
        <w:lang w:val="pl-PL" w:eastAsia="en-US" w:bidi="ar-SA"/>
      </w:rPr>
    </w:lvl>
    <w:lvl w:ilvl="8" w:tplc="2638B50A">
      <w:numFmt w:val="bullet"/>
      <w:lvlText w:val="•"/>
      <w:lvlJc w:val="left"/>
      <w:pPr>
        <w:ind w:left="8077" w:hanging="360"/>
      </w:pPr>
      <w:rPr>
        <w:lang w:val="pl-PL" w:eastAsia="en-US" w:bidi="ar-SA"/>
      </w:rPr>
    </w:lvl>
  </w:abstractNum>
  <w:abstractNum w:abstractNumId="48"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B95720C"/>
    <w:multiLevelType w:val="hybridMultilevel"/>
    <w:tmpl w:val="1E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F6D7758"/>
    <w:multiLevelType w:val="multilevel"/>
    <w:tmpl w:val="62420C8A"/>
    <w:lvl w:ilvl="0">
      <w:start w:val="3"/>
      <w:numFmt w:val="decimal"/>
      <w:lvlText w:val="%1"/>
      <w:lvlJc w:val="left"/>
      <w:pPr>
        <w:ind w:left="2277" w:hanging="1803"/>
      </w:pPr>
      <w:rPr>
        <w:lang w:val="pl-PL" w:eastAsia="en-US" w:bidi="ar-SA"/>
      </w:rPr>
    </w:lvl>
    <w:lvl w:ilvl="1">
      <w:start w:val="1"/>
      <w:numFmt w:val="decimal"/>
      <w:lvlText w:val="%1.%2"/>
      <w:lvlJc w:val="left"/>
      <w:pPr>
        <w:ind w:left="2277" w:hanging="1803"/>
      </w:pPr>
      <w:rPr>
        <w:lang w:val="pl-PL" w:eastAsia="en-US" w:bidi="ar-SA"/>
      </w:rPr>
    </w:lvl>
    <w:lvl w:ilvl="2">
      <w:start w:val="1"/>
      <w:numFmt w:val="decimal"/>
      <w:lvlText w:val="%1.%2.%3."/>
      <w:lvlJc w:val="left"/>
      <w:pPr>
        <w:ind w:left="2277" w:hanging="1803"/>
      </w:pPr>
      <w:rPr>
        <w:rFonts w:ascii="Arial" w:eastAsia="Arial" w:hAnsi="Arial" w:cs="Arial" w:hint="default"/>
        <w:b/>
        <w:bCs/>
        <w:i w:val="0"/>
        <w:iCs w:val="0"/>
        <w:spacing w:val="-2"/>
        <w:w w:val="99"/>
        <w:sz w:val="24"/>
        <w:szCs w:val="24"/>
        <w:lang w:val="pl-PL" w:eastAsia="en-US" w:bidi="ar-SA"/>
      </w:rPr>
    </w:lvl>
    <w:lvl w:ilvl="3">
      <w:numFmt w:val="bullet"/>
      <w:lvlText w:val=""/>
      <w:lvlJc w:val="left"/>
      <w:pPr>
        <w:ind w:left="836" w:hanging="360"/>
      </w:pPr>
      <w:rPr>
        <w:rFonts w:ascii="Symbol" w:eastAsia="Symbol" w:hAnsi="Symbol" w:cs="Symbol" w:hint="default"/>
        <w:b w:val="0"/>
        <w:bCs w:val="0"/>
        <w:i w:val="0"/>
        <w:iCs w:val="0"/>
        <w:w w:val="100"/>
        <w:sz w:val="22"/>
        <w:szCs w:val="22"/>
        <w:lang w:val="pl-PL" w:eastAsia="en-US" w:bidi="ar-SA"/>
      </w:rPr>
    </w:lvl>
    <w:lvl w:ilvl="4">
      <w:numFmt w:val="bullet"/>
      <w:lvlText w:val="•"/>
      <w:lvlJc w:val="left"/>
      <w:pPr>
        <w:ind w:left="4815" w:hanging="360"/>
      </w:pPr>
      <w:rPr>
        <w:lang w:val="pl-PL" w:eastAsia="en-US" w:bidi="ar-SA"/>
      </w:rPr>
    </w:lvl>
    <w:lvl w:ilvl="5">
      <w:numFmt w:val="bullet"/>
      <w:lvlText w:val="•"/>
      <w:lvlJc w:val="left"/>
      <w:pPr>
        <w:ind w:left="5660" w:hanging="360"/>
      </w:pPr>
      <w:rPr>
        <w:lang w:val="pl-PL" w:eastAsia="en-US" w:bidi="ar-SA"/>
      </w:rPr>
    </w:lvl>
    <w:lvl w:ilvl="6">
      <w:numFmt w:val="bullet"/>
      <w:lvlText w:val="•"/>
      <w:lvlJc w:val="left"/>
      <w:pPr>
        <w:ind w:left="6505" w:hanging="360"/>
      </w:pPr>
      <w:rPr>
        <w:lang w:val="pl-PL" w:eastAsia="en-US" w:bidi="ar-SA"/>
      </w:rPr>
    </w:lvl>
    <w:lvl w:ilvl="7">
      <w:numFmt w:val="bullet"/>
      <w:lvlText w:val="•"/>
      <w:lvlJc w:val="left"/>
      <w:pPr>
        <w:ind w:left="7350" w:hanging="360"/>
      </w:pPr>
      <w:rPr>
        <w:lang w:val="pl-PL" w:eastAsia="en-US" w:bidi="ar-SA"/>
      </w:rPr>
    </w:lvl>
    <w:lvl w:ilvl="8">
      <w:numFmt w:val="bullet"/>
      <w:lvlText w:val="•"/>
      <w:lvlJc w:val="left"/>
      <w:pPr>
        <w:ind w:left="8196" w:hanging="360"/>
      </w:pPr>
      <w:rPr>
        <w:lang w:val="pl-PL" w:eastAsia="en-US" w:bidi="ar-SA"/>
      </w:rPr>
    </w:lvl>
  </w:abstractNum>
  <w:abstractNum w:abstractNumId="51" w15:restartNumberingAfterBreak="0">
    <w:nsid w:val="3F83442A"/>
    <w:multiLevelType w:val="hybridMultilevel"/>
    <w:tmpl w:val="9AA43486"/>
    <w:lvl w:ilvl="0" w:tplc="2AC2D9B8">
      <w:start w:val="1"/>
      <w:numFmt w:val="decimal"/>
      <w:lvlText w:val="%1."/>
      <w:lvlJc w:val="left"/>
      <w:pPr>
        <w:ind w:left="360" w:hanging="360"/>
      </w:pPr>
    </w:lvl>
    <w:lvl w:ilvl="1" w:tplc="04150011">
      <w:start w:val="1"/>
      <w:numFmt w:val="decimal"/>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4C623E7"/>
    <w:multiLevelType w:val="hybridMultilevel"/>
    <w:tmpl w:val="2E5CF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5121766"/>
    <w:multiLevelType w:val="hybridMultilevel"/>
    <w:tmpl w:val="C52817B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581309A"/>
    <w:multiLevelType w:val="hybridMultilevel"/>
    <w:tmpl w:val="636A473E"/>
    <w:lvl w:ilvl="0" w:tplc="6DE69F32">
      <w:start w:val="1"/>
      <w:numFmt w:val="decimal"/>
      <w:lvlText w:val="%1."/>
      <w:lvlJc w:val="left"/>
      <w:pPr>
        <w:ind w:left="502" w:hanging="360"/>
      </w:pPr>
      <w:rPr>
        <w:rFonts w:ascii="Times New Roman" w:eastAsia="Times New Roman" w:hAnsi="Times New Roman" w:cs="Times New Roman" w:hint="default"/>
        <w:color w:val="000000"/>
        <w:sz w:val="20"/>
        <w:szCs w:val="20"/>
      </w:rPr>
    </w:lvl>
    <w:lvl w:ilvl="1" w:tplc="96BE6CF8">
      <w:start w:val="1"/>
      <w:numFmt w:val="decimal"/>
      <w:lvlText w:val="%2)"/>
      <w:lvlJc w:val="left"/>
      <w:pPr>
        <w:ind w:left="1222" w:hanging="360"/>
      </w:pPr>
    </w:lvl>
    <w:lvl w:ilvl="2" w:tplc="CB564E62">
      <w:start w:val="1"/>
      <w:numFmt w:val="decimal"/>
      <w:lvlText w:val="%3)"/>
      <w:lvlJc w:val="left"/>
      <w:pPr>
        <w:tabs>
          <w:tab w:val="num" w:pos="2160"/>
        </w:tabs>
        <w:ind w:left="2160" w:hanging="360"/>
      </w:pPr>
      <w:rPr>
        <w:rFonts w:ascii="Times New Roman" w:eastAsia="Times New Roman" w:hAnsi="Times New Roman" w:cs="Times New Roman"/>
      </w:rPr>
    </w:lvl>
    <w:lvl w:ilvl="3" w:tplc="F3D48CBE">
      <w:start w:val="1"/>
      <w:numFmt w:val="decimal"/>
      <w:lvlText w:val="%4."/>
      <w:lvlJc w:val="left"/>
      <w:pPr>
        <w:tabs>
          <w:tab w:val="num" w:pos="1495"/>
        </w:tabs>
        <w:ind w:left="1495" w:hanging="360"/>
      </w:pPr>
      <w:rPr>
        <w:rFonts w:ascii="Calibri" w:eastAsia="Times New Roman" w:hAnsi="Calibri" w:cs="Calibri"/>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67253AF"/>
    <w:multiLevelType w:val="hybridMultilevel"/>
    <w:tmpl w:val="6BF077E4"/>
    <w:name w:val="Numbered list 21"/>
    <w:lvl w:ilvl="0" w:tplc="F9FE2D8E">
      <w:start w:val="1"/>
      <w:numFmt w:val="decimal"/>
      <w:lvlText w:val="%1)"/>
      <w:lvlJc w:val="left"/>
      <w:pPr>
        <w:ind w:left="717" w:firstLine="0"/>
      </w:pPr>
    </w:lvl>
    <w:lvl w:ilvl="1" w:tplc="EE84E970">
      <w:start w:val="1"/>
      <w:numFmt w:val="lowerLetter"/>
      <w:lvlText w:val="%2."/>
      <w:lvlJc w:val="left"/>
      <w:pPr>
        <w:ind w:left="1437" w:firstLine="0"/>
      </w:pPr>
    </w:lvl>
    <w:lvl w:ilvl="2" w:tplc="252C5222">
      <w:start w:val="1"/>
      <w:numFmt w:val="lowerLetter"/>
      <w:lvlText w:val="%3)"/>
      <w:lvlJc w:val="left"/>
      <w:pPr>
        <w:ind w:left="2337" w:firstLine="0"/>
      </w:pPr>
    </w:lvl>
    <w:lvl w:ilvl="3" w:tplc="3CFC0422">
      <w:start w:val="1"/>
      <w:numFmt w:val="decimal"/>
      <w:lvlText w:val="%4."/>
      <w:lvlJc w:val="left"/>
      <w:pPr>
        <w:ind w:left="2877" w:firstLine="0"/>
      </w:pPr>
    </w:lvl>
    <w:lvl w:ilvl="4" w:tplc="C8702A8E">
      <w:start w:val="1"/>
      <w:numFmt w:val="lowerLetter"/>
      <w:lvlText w:val="%5."/>
      <w:lvlJc w:val="left"/>
      <w:pPr>
        <w:ind w:left="3597" w:firstLine="0"/>
      </w:pPr>
    </w:lvl>
    <w:lvl w:ilvl="5" w:tplc="05981A82">
      <w:start w:val="1"/>
      <w:numFmt w:val="lowerRoman"/>
      <w:lvlText w:val="%6."/>
      <w:lvlJc w:val="left"/>
      <w:pPr>
        <w:ind w:left="4497" w:firstLine="0"/>
      </w:pPr>
    </w:lvl>
    <w:lvl w:ilvl="6" w:tplc="454E0FC6">
      <w:start w:val="1"/>
      <w:numFmt w:val="decimal"/>
      <w:lvlText w:val="%7."/>
      <w:lvlJc w:val="left"/>
      <w:pPr>
        <w:ind w:left="5037" w:firstLine="0"/>
      </w:pPr>
    </w:lvl>
    <w:lvl w:ilvl="7" w:tplc="6C2A0AAA">
      <w:start w:val="1"/>
      <w:numFmt w:val="lowerLetter"/>
      <w:lvlText w:val="%8."/>
      <w:lvlJc w:val="left"/>
      <w:pPr>
        <w:ind w:left="5757" w:firstLine="0"/>
      </w:pPr>
    </w:lvl>
    <w:lvl w:ilvl="8" w:tplc="794E104E">
      <w:start w:val="1"/>
      <w:numFmt w:val="lowerRoman"/>
      <w:lvlText w:val="%9."/>
      <w:lvlJc w:val="left"/>
      <w:pPr>
        <w:ind w:left="6657" w:firstLine="0"/>
      </w:pPr>
    </w:lvl>
  </w:abstractNum>
  <w:abstractNum w:abstractNumId="56" w15:restartNumberingAfterBreak="0">
    <w:nsid w:val="47F955DE"/>
    <w:multiLevelType w:val="hybridMultilevel"/>
    <w:tmpl w:val="DBD2CA02"/>
    <w:lvl w:ilvl="0" w:tplc="561602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851006C"/>
    <w:multiLevelType w:val="hybridMultilevel"/>
    <w:tmpl w:val="CF22FC7E"/>
    <w:lvl w:ilvl="0" w:tplc="F214816E">
      <w:start w:val="1"/>
      <w:numFmt w:val="decimal"/>
      <w:lvlText w:val="%1."/>
      <w:lvlJc w:val="left"/>
      <w:pPr>
        <w:tabs>
          <w:tab w:val="num" w:pos="360"/>
        </w:tabs>
        <w:ind w:left="360" w:hanging="360"/>
      </w:pPr>
      <w:rPr>
        <w:rFonts w:ascii="Arial" w:eastAsia="Times New Roman" w:hAnsi="Arial" w:cs="Arial" w:hint="default"/>
        <w:b w:val="0"/>
        <w:bCs/>
        <w:color w:val="auto"/>
      </w:rPr>
    </w:lvl>
    <w:lvl w:ilvl="1" w:tplc="04150001">
      <w:start w:val="1"/>
      <w:numFmt w:val="bullet"/>
      <w:lvlText w:val=""/>
      <w:lvlJc w:val="left"/>
      <w:pPr>
        <w:tabs>
          <w:tab w:val="num" w:pos="1080"/>
        </w:tabs>
        <w:ind w:left="1080" w:hanging="360"/>
      </w:pPr>
      <w:rPr>
        <w:rFonts w:ascii="Symbol" w:hAnsi="Symbol" w:hint="default"/>
      </w:rPr>
    </w:lvl>
    <w:lvl w:ilvl="2" w:tplc="959AAEDA">
      <w:start w:val="1"/>
      <w:numFmt w:val="lowerLetter"/>
      <w:lvlText w:val="%3)"/>
      <w:lvlJc w:val="left"/>
      <w:pPr>
        <w:tabs>
          <w:tab w:val="num" w:pos="1980"/>
        </w:tabs>
        <w:ind w:left="1980" w:hanging="360"/>
      </w:pPr>
      <w:rPr>
        <w:rFonts w:hint="default"/>
      </w:rPr>
    </w:lvl>
    <w:lvl w:ilvl="3" w:tplc="04150017">
      <w:start w:val="1"/>
      <w:numFmt w:val="lowerLetter"/>
      <w:lvlText w:val="%4)"/>
      <w:lvlJc w:val="left"/>
      <w:pPr>
        <w:tabs>
          <w:tab w:val="num" w:pos="360"/>
        </w:tabs>
        <w:ind w:left="360" w:hanging="360"/>
      </w:pPr>
      <w:rPr>
        <w:rFonts w:hint="default"/>
      </w:rPr>
    </w:lvl>
    <w:lvl w:ilvl="4" w:tplc="CF127A30">
      <w:start w:val="1"/>
      <w:numFmt w:val="upperRoman"/>
      <w:lvlText w:val="%5."/>
      <w:lvlJc w:val="left"/>
      <w:pPr>
        <w:ind w:left="3600" w:hanging="720"/>
      </w:pPr>
      <w:rPr>
        <w:rFonts w:hint="default"/>
        <w:b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49FD4381"/>
    <w:multiLevelType w:val="hybridMultilevel"/>
    <w:tmpl w:val="5B36A474"/>
    <w:lvl w:ilvl="0" w:tplc="6268C6D6">
      <w:start w:val="1"/>
      <w:numFmt w:val="decimal"/>
      <w:lvlText w:val="%1."/>
      <w:lvlJc w:val="left"/>
      <w:pPr>
        <w:ind w:left="288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8D5118"/>
    <w:multiLevelType w:val="multilevel"/>
    <w:tmpl w:val="9D5C665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0" w15:restartNumberingAfterBreak="0">
    <w:nsid w:val="4BE41D5A"/>
    <w:multiLevelType w:val="multilevel"/>
    <w:tmpl w:val="7D080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C744D5B"/>
    <w:multiLevelType w:val="multilevel"/>
    <w:tmpl w:val="78A86696"/>
    <w:lvl w:ilvl="0">
      <w:start w:val="2"/>
      <w:numFmt w:val="decimal"/>
      <w:lvlText w:val="%1"/>
      <w:lvlJc w:val="left"/>
      <w:pPr>
        <w:ind w:left="1532" w:hanging="699"/>
      </w:pPr>
      <w:rPr>
        <w:lang w:val="pl-PL" w:eastAsia="en-US" w:bidi="ar-SA"/>
      </w:rPr>
    </w:lvl>
    <w:lvl w:ilvl="1">
      <w:start w:val="1"/>
      <w:numFmt w:val="decimal"/>
      <w:lvlText w:val="%1.%2"/>
      <w:lvlJc w:val="left"/>
      <w:pPr>
        <w:ind w:left="1532" w:hanging="699"/>
      </w:pPr>
      <w:rPr>
        <w:lang w:val="pl-PL" w:eastAsia="en-US" w:bidi="ar-SA"/>
      </w:rPr>
    </w:lvl>
    <w:lvl w:ilvl="2">
      <w:start w:val="3"/>
      <w:numFmt w:val="decimal"/>
      <w:lvlText w:val="%1.%2.%3"/>
      <w:lvlJc w:val="left"/>
      <w:pPr>
        <w:ind w:left="1532" w:hanging="699"/>
      </w:pPr>
      <w:rPr>
        <w:rFonts w:ascii="Arial" w:eastAsia="Calibri" w:hAnsi="Arial" w:cs="Arial" w:hint="default"/>
        <w:b/>
        <w:bCs/>
        <w:i w:val="0"/>
        <w:iCs w:val="0"/>
        <w:spacing w:val="-2"/>
        <w:w w:val="100"/>
        <w:sz w:val="24"/>
        <w:szCs w:val="22"/>
        <w:lang w:val="pl-PL" w:eastAsia="en-US" w:bidi="ar-SA"/>
      </w:rPr>
    </w:lvl>
    <w:lvl w:ilvl="3">
      <w:numFmt w:val="bullet"/>
      <w:lvlText w:val="•"/>
      <w:lvlJc w:val="left"/>
      <w:pPr>
        <w:ind w:left="4043" w:hanging="699"/>
      </w:pPr>
      <w:rPr>
        <w:lang w:val="pl-PL" w:eastAsia="en-US" w:bidi="ar-SA"/>
      </w:rPr>
    </w:lvl>
    <w:lvl w:ilvl="4">
      <w:numFmt w:val="bullet"/>
      <w:lvlText w:val="•"/>
      <w:lvlJc w:val="left"/>
      <w:pPr>
        <w:ind w:left="4878" w:hanging="699"/>
      </w:pPr>
      <w:rPr>
        <w:lang w:val="pl-PL" w:eastAsia="en-US" w:bidi="ar-SA"/>
      </w:rPr>
    </w:lvl>
    <w:lvl w:ilvl="5">
      <w:numFmt w:val="bullet"/>
      <w:lvlText w:val="•"/>
      <w:lvlJc w:val="left"/>
      <w:pPr>
        <w:ind w:left="5713" w:hanging="699"/>
      </w:pPr>
      <w:rPr>
        <w:lang w:val="pl-PL" w:eastAsia="en-US" w:bidi="ar-SA"/>
      </w:rPr>
    </w:lvl>
    <w:lvl w:ilvl="6">
      <w:numFmt w:val="bullet"/>
      <w:lvlText w:val="•"/>
      <w:lvlJc w:val="left"/>
      <w:pPr>
        <w:ind w:left="6547" w:hanging="699"/>
      </w:pPr>
      <w:rPr>
        <w:lang w:val="pl-PL" w:eastAsia="en-US" w:bidi="ar-SA"/>
      </w:rPr>
    </w:lvl>
    <w:lvl w:ilvl="7">
      <w:numFmt w:val="bullet"/>
      <w:lvlText w:val="•"/>
      <w:lvlJc w:val="left"/>
      <w:pPr>
        <w:ind w:left="7382" w:hanging="699"/>
      </w:pPr>
      <w:rPr>
        <w:lang w:val="pl-PL" w:eastAsia="en-US" w:bidi="ar-SA"/>
      </w:rPr>
    </w:lvl>
    <w:lvl w:ilvl="8">
      <w:numFmt w:val="bullet"/>
      <w:lvlText w:val="•"/>
      <w:lvlJc w:val="left"/>
      <w:pPr>
        <w:ind w:left="8217" w:hanging="699"/>
      </w:pPr>
      <w:rPr>
        <w:lang w:val="pl-PL" w:eastAsia="en-US" w:bidi="ar-SA"/>
      </w:rPr>
    </w:lvl>
  </w:abstractNum>
  <w:abstractNum w:abstractNumId="62" w15:restartNumberingAfterBreak="0">
    <w:nsid w:val="4CE41A24"/>
    <w:multiLevelType w:val="multilevel"/>
    <w:tmpl w:val="2966B51E"/>
    <w:lvl w:ilvl="0">
      <w:start w:val="2"/>
      <w:numFmt w:val="decimal"/>
      <w:lvlText w:val="%1"/>
      <w:lvlJc w:val="left"/>
      <w:pPr>
        <w:ind w:left="910" w:hanging="437"/>
      </w:pPr>
      <w:rPr>
        <w:lang w:val="pl-PL" w:eastAsia="en-US" w:bidi="ar-SA"/>
      </w:rPr>
    </w:lvl>
    <w:lvl w:ilvl="1">
      <w:start w:val="2"/>
      <w:numFmt w:val="decimal"/>
      <w:lvlText w:val="%1.%2"/>
      <w:lvlJc w:val="left"/>
      <w:pPr>
        <w:ind w:left="910" w:hanging="437"/>
      </w:pPr>
      <w:rPr>
        <w:rFonts w:ascii="Arial" w:eastAsia="Calibri" w:hAnsi="Arial" w:cs="Arial" w:hint="default"/>
        <w:b/>
        <w:bCs/>
        <w:i w:val="0"/>
        <w:iCs w:val="0"/>
        <w:spacing w:val="-2"/>
        <w:w w:val="100"/>
        <w:sz w:val="24"/>
        <w:szCs w:val="22"/>
        <w:lang w:val="pl-PL" w:eastAsia="en-US" w:bidi="ar-SA"/>
      </w:rPr>
    </w:lvl>
    <w:lvl w:ilvl="2">
      <w:start w:val="1"/>
      <w:numFmt w:val="decimal"/>
      <w:lvlText w:val="%1.%2.%3"/>
      <w:lvlJc w:val="left"/>
      <w:pPr>
        <w:ind w:left="1532" w:hanging="699"/>
      </w:pPr>
      <w:rPr>
        <w:rFonts w:ascii="Arial" w:eastAsia="Calibri" w:hAnsi="Arial" w:cs="Arial" w:hint="default"/>
        <w:b/>
        <w:bCs/>
        <w:i w:val="0"/>
        <w:iCs w:val="0"/>
        <w:spacing w:val="-2"/>
        <w:w w:val="100"/>
        <w:sz w:val="22"/>
        <w:szCs w:val="22"/>
        <w:lang w:val="pl-PL" w:eastAsia="en-US" w:bidi="ar-SA"/>
      </w:rPr>
    </w:lvl>
    <w:lvl w:ilvl="3">
      <w:numFmt w:val="bullet"/>
      <w:lvlText w:val="•"/>
      <w:lvlJc w:val="left"/>
      <w:pPr>
        <w:ind w:left="3394" w:hanging="699"/>
      </w:pPr>
      <w:rPr>
        <w:lang w:val="pl-PL" w:eastAsia="en-US" w:bidi="ar-SA"/>
      </w:rPr>
    </w:lvl>
    <w:lvl w:ilvl="4">
      <w:numFmt w:val="bullet"/>
      <w:lvlText w:val="•"/>
      <w:lvlJc w:val="left"/>
      <w:pPr>
        <w:ind w:left="4322" w:hanging="699"/>
      </w:pPr>
      <w:rPr>
        <w:lang w:val="pl-PL" w:eastAsia="en-US" w:bidi="ar-SA"/>
      </w:rPr>
    </w:lvl>
    <w:lvl w:ilvl="5">
      <w:numFmt w:val="bullet"/>
      <w:lvlText w:val="•"/>
      <w:lvlJc w:val="left"/>
      <w:pPr>
        <w:ind w:left="5249" w:hanging="699"/>
      </w:pPr>
      <w:rPr>
        <w:lang w:val="pl-PL" w:eastAsia="en-US" w:bidi="ar-SA"/>
      </w:rPr>
    </w:lvl>
    <w:lvl w:ilvl="6">
      <w:numFmt w:val="bullet"/>
      <w:lvlText w:val="•"/>
      <w:lvlJc w:val="left"/>
      <w:pPr>
        <w:ind w:left="6176" w:hanging="699"/>
      </w:pPr>
      <w:rPr>
        <w:lang w:val="pl-PL" w:eastAsia="en-US" w:bidi="ar-SA"/>
      </w:rPr>
    </w:lvl>
    <w:lvl w:ilvl="7">
      <w:numFmt w:val="bullet"/>
      <w:lvlText w:val="•"/>
      <w:lvlJc w:val="left"/>
      <w:pPr>
        <w:ind w:left="7104" w:hanging="699"/>
      </w:pPr>
      <w:rPr>
        <w:lang w:val="pl-PL" w:eastAsia="en-US" w:bidi="ar-SA"/>
      </w:rPr>
    </w:lvl>
    <w:lvl w:ilvl="8">
      <w:numFmt w:val="bullet"/>
      <w:lvlText w:val="•"/>
      <w:lvlJc w:val="left"/>
      <w:pPr>
        <w:ind w:left="8031" w:hanging="699"/>
      </w:pPr>
      <w:rPr>
        <w:lang w:val="pl-PL" w:eastAsia="en-US" w:bidi="ar-SA"/>
      </w:rPr>
    </w:lvl>
  </w:abstractNum>
  <w:abstractNum w:abstractNumId="63" w15:restartNumberingAfterBreak="0">
    <w:nsid w:val="513C3DAD"/>
    <w:multiLevelType w:val="hybridMultilevel"/>
    <w:tmpl w:val="75BAF4DA"/>
    <w:lvl w:ilvl="0" w:tplc="2AC2D9B8">
      <w:start w:val="1"/>
      <w:numFmt w:val="decimal"/>
      <w:lvlText w:val="%1."/>
      <w:lvlJc w:val="left"/>
      <w:pPr>
        <w:ind w:left="360" w:hanging="360"/>
      </w:pPr>
    </w:lvl>
    <w:lvl w:ilvl="1" w:tplc="04150019">
      <w:start w:val="1"/>
      <w:numFmt w:val="lowerLetter"/>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47D0A8D"/>
    <w:multiLevelType w:val="hybridMultilevel"/>
    <w:tmpl w:val="C64E110A"/>
    <w:name w:val="WW8Num9222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5" w15:restartNumberingAfterBreak="0">
    <w:nsid w:val="56067D62"/>
    <w:multiLevelType w:val="hybridMultilevel"/>
    <w:tmpl w:val="EB5007F0"/>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66" w15:restartNumberingAfterBreak="0">
    <w:nsid w:val="598500A2"/>
    <w:multiLevelType w:val="hybridMultilevel"/>
    <w:tmpl w:val="EF0E92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C8360BF"/>
    <w:multiLevelType w:val="hybridMultilevel"/>
    <w:tmpl w:val="92BCBB76"/>
    <w:lvl w:ilvl="0" w:tplc="E23CA3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541255"/>
    <w:multiLevelType w:val="hybridMultilevel"/>
    <w:tmpl w:val="EE7EDA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465D3B"/>
    <w:multiLevelType w:val="hybridMultilevel"/>
    <w:tmpl w:val="F2BCA2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64D7804"/>
    <w:multiLevelType w:val="hybridMultilevel"/>
    <w:tmpl w:val="C25A8E4E"/>
    <w:name w:val="WW8Num92"/>
    <w:lvl w:ilvl="0" w:tplc="B9080F54">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70D82"/>
    <w:multiLevelType w:val="hybridMultilevel"/>
    <w:tmpl w:val="CC7E9D12"/>
    <w:name w:val="WW8Num9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4437CB2"/>
    <w:multiLevelType w:val="hybridMultilevel"/>
    <w:tmpl w:val="014C41F2"/>
    <w:lvl w:ilvl="0" w:tplc="7004A7E4">
      <w:start w:val="1"/>
      <w:numFmt w:val="decimal"/>
      <w:lvlText w:val="%1)"/>
      <w:lvlJc w:val="left"/>
      <w:pPr>
        <w:ind w:left="836" w:hanging="360"/>
      </w:pPr>
      <w:rPr>
        <w:rFonts w:ascii="Arial" w:eastAsia="Calibri" w:hAnsi="Arial" w:cs="Arial" w:hint="default"/>
        <w:b w:val="0"/>
        <w:bCs w:val="0"/>
        <w:i w:val="0"/>
        <w:iCs w:val="0"/>
        <w:w w:val="100"/>
        <w:sz w:val="22"/>
        <w:szCs w:val="22"/>
        <w:lang w:val="pl-PL" w:eastAsia="en-US" w:bidi="ar-SA"/>
      </w:rPr>
    </w:lvl>
    <w:lvl w:ilvl="1" w:tplc="524A5E98">
      <w:numFmt w:val="bullet"/>
      <w:lvlText w:val="•"/>
      <w:lvlJc w:val="left"/>
      <w:pPr>
        <w:ind w:left="1744" w:hanging="360"/>
      </w:pPr>
      <w:rPr>
        <w:lang w:val="pl-PL" w:eastAsia="en-US" w:bidi="ar-SA"/>
      </w:rPr>
    </w:lvl>
    <w:lvl w:ilvl="2" w:tplc="82708580">
      <w:numFmt w:val="bullet"/>
      <w:lvlText w:val="•"/>
      <w:lvlJc w:val="left"/>
      <w:pPr>
        <w:ind w:left="2649" w:hanging="360"/>
      </w:pPr>
      <w:rPr>
        <w:lang w:val="pl-PL" w:eastAsia="en-US" w:bidi="ar-SA"/>
      </w:rPr>
    </w:lvl>
    <w:lvl w:ilvl="3" w:tplc="2A2638B8">
      <w:numFmt w:val="bullet"/>
      <w:lvlText w:val="•"/>
      <w:lvlJc w:val="left"/>
      <w:pPr>
        <w:ind w:left="3553" w:hanging="360"/>
      </w:pPr>
      <w:rPr>
        <w:lang w:val="pl-PL" w:eastAsia="en-US" w:bidi="ar-SA"/>
      </w:rPr>
    </w:lvl>
    <w:lvl w:ilvl="4" w:tplc="349E2244">
      <w:numFmt w:val="bullet"/>
      <w:lvlText w:val="•"/>
      <w:lvlJc w:val="left"/>
      <w:pPr>
        <w:ind w:left="4458" w:hanging="360"/>
      </w:pPr>
      <w:rPr>
        <w:lang w:val="pl-PL" w:eastAsia="en-US" w:bidi="ar-SA"/>
      </w:rPr>
    </w:lvl>
    <w:lvl w:ilvl="5" w:tplc="F1E2F90C">
      <w:numFmt w:val="bullet"/>
      <w:lvlText w:val="•"/>
      <w:lvlJc w:val="left"/>
      <w:pPr>
        <w:ind w:left="5363" w:hanging="360"/>
      </w:pPr>
      <w:rPr>
        <w:lang w:val="pl-PL" w:eastAsia="en-US" w:bidi="ar-SA"/>
      </w:rPr>
    </w:lvl>
    <w:lvl w:ilvl="6" w:tplc="0240A602">
      <w:numFmt w:val="bullet"/>
      <w:lvlText w:val="•"/>
      <w:lvlJc w:val="left"/>
      <w:pPr>
        <w:ind w:left="6267" w:hanging="360"/>
      </w:pPr>
      <w:rPr>
        <w:lang w:val="pl-PL" w:eastAsia="en-US" w:bidi="ar-SA"/>
      </w:rPr>
    </w:lvl>
    <w:lvl w:ilvl="7" w:tplc="267E2966">
      <w:numFmt w:val="bullet"/>
      <w:lvlText w:val="•"/>
      <w:lvlJc w:val="left"/>
      <w:pPr>
        <w:ind w:left="7172" w:hanging="360"/>
      </w:pPr>
      <w:rPr>
        <w:lang w:val="pl-PL" w:eastAsia="en-US" w:bidi="ar-SA"/>
      </w:rPr>
    </w:lvl>
    <w:lvl w:ilvl="8" w:tplc="756AEBD8">
      <w:numFmt w:val="bullet"/>
      <w:lvlText w:val="•"/>
      <w:lvlJc w:val="left"/>
      <w:pPr>
        <w:ind w:left="8077" w:hanging="360"/>
      </w:pPr>
      <w:rPr>
        <w:lang w:val="pl-PL" w:eastAsia="en-US" w:bidi="ar-SA"/>
      </w:rPr>
    </w:lvl>
  </w:abstractNum>
  <w:abstractNum w:abstractNumId="73" w15:restartNumberingAfterBreak="0">
    <w:nsid w:val="770F426C"/>
    <w:multiLevelType w:val="hybridMultilevel"/>
    <w:tmpl w:val="85186DA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3260572">
      <w:start w:val="1"/>
      <w:numFmt w:val="decimal"/>
      <w:lvlText w:val="%4."/>
      <w:lvlJc w:val="left"/>
      <w:pPr>
        <w:ind w:left="2880" w:hanging="360"/>
      </w:pPr>
      <w:rPr>
        <w:rFonts w:ascii="Arial" w:hAnsi="Arial" w:cs="Arial" w:hint="default"/>
        <w:b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91039FA"/>
    <w:multiLevelType w:val="multilevel"/>
    <w:tmpl w:val="791039FA"/>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792D0637"/>
    <w:multiLevelType w:val="hybridMultilevel"/>
    <w:tmpl w:val="4FE8F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C96A7B"/>
    <w:multiLevelType w:val="hybridMultilevel"/>
    <w:tmpl w:val="A7EEC1C4"/>
    <w:lvl w:ilvl="0" w:tplc="07163376">
      <w:start w:val="1"/>
      <w:numFmt w:val="decimal"/>
      <w:lvlText w:val="%1."/>
      <w:lvlJc w:val="left"/>
      <w:pPr>
        <w:ind w:left="5040" w:hanging="360"/>
      </w:pPr>
      <w:rPr>
        <w:b w:val="0"/>
        <w:bCs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7" w15:restartNumberingAfterBreak="0">
    <w:nsid w:val="79E228DF"/>
    <w:multiLevelType w:val="hybridMultilevel"/>
    <w:tmpl w:val="3370C8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C2F6DA9"/>
    <w:multiLevelType w:val="hybridMultilevel"/>
    <w:tmpl w:val="D0303C1E"/>
    <w:lvl w:ilvl="0" w:tplc="C28AB2B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D796DF3"/>
    <w:multiLevelType w:val="hybridMultilevel"/>
    <w:tmpl w:val="C79C5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DC7515"/>
    <w:multiLevelType w:val="multilevel"/>
    <w:tmpl w:val="7FDC751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8"/>
  </w:num>
  <w:num w:numId="2">
    <w:abstractNumId w:val="42"/>
  </w:num>
  <w:num w:numId="3">
    <w:abstractNumId w:val="57"/>
  </w:num>
  <w:num w:numId="4">
    <w:abstractNumId w:val="35"/>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8"/>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7"/>
  </w:num>
  <w:num w:numId="20">
    <w:abstractNumId w:val="71"/>
  </w:num>
  <w:num w:numId="21">
    <w:abstractNumId w:val="64"/>
  </w:num>
  <w:num w:numId="22">
    <w:abstractNumId w:val="33"/>
  </w:num>
  <w:num w:numId="23">
    <w:abstractNumId w:val="63"/>
  </w:num>
  <w:num w:numId="24">
    <w:abstractNumId w:val="27"/>
  </w:num>
  <w:num w:numId="25">
    <w:abstractNumId w:val="54"/>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53"/>
  </w:num>
  <w:num w:numId="30">
    <w:abstractNumId w:val="44"/>
  </w:num>
  <w:num w:numId="31">
    <w:abstractNumId w:val="56"/>
  </w:num>
  <w:num w:numId="32">
    <w:abstractNumId w:val="60"/>
  </w:num>
  <w:num w:numId="33">
    <w:abstractNumId w:val="59"/>
  </w:num>
  <w:num w:numId="34">
    <w:abstractNumId w:val="46"/>
  </w:num>
  <w:num w:numId="35">
    <w:abstractNumId w:val="79"/>
  </w:num>
  <w:num w:numId="36">
    <w:abstractNumId w:val="41"/>
  </w:num>
  <w:num w:numId="37">
    <w:abstractNumId w:val="37"/>
  </w:num>
  <w:num w:numId="38">
    <w:abstractNumId w:val="30"/>
  </w:num>
  <w:num w:numId="39">
    <w:abstractNumId w:val="45"/>
  </w:num>
  <w:num w:numId="40">
    <w:abstractNumId w:val="32"/>
  </w:num>
  <w:num w:numId="41">
    <w:abstractNumId w:val="75"/>
  </w:num>
  <w:num w:numId="42">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47"/>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2"/>
    </w:lvlOverride>
    <w:lvlOverride w:ilvl="1">
      <w:startOverride w:val="1"/>
    </w:lvlOverride>
    <w:lvlOverride w:ilvl="2">
      <w:startOverride w:val="3"/>
    </w:lvlOverride>
    <w:lvlOverride w:ilvl="3"/>
    <w:lvlOverride w:ilvl="4"/>
    <w:lvlOverride w:ilvl="5"/>
    <w:lvlOverride w:ilvl="6"/>
    <w:lvlOverride w:ilvl="7"/>
    <w:lvlOverride w:ilvl="8"/>
  </w:num>
  <w:num w:numId="45">
    <w:abstractNumId w:val="6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6">
    <w:abstractNumId w:val="72"/>
    <w:lvlOverride w:ilvl="0">
      <w:startOverride w:val="1"/>
    </w:lvlOverride>
    <w:lvlOverride w:ilvl="1"/>
    <w:lvlOverride w:ilvl="2"/>
    <w:lvlOverride w:ilvl="3"/>
    <w:lvlOverride w:ilvl="4"/>
    <w:lvlOverride w:ilvl="5"/>
    <w:lvlOverride w:ilvl="6"/>
    <w:lvlOverride w:ilvl="7"/>
    <w:lvlOverride w:ilvl="8"/>
  </w:num>
  <w:num w:numId="47">
    <w:abstractNumId w:val="5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28"/>
  </w:num>
  <w:num w:numId="52">
    <w:abstractNumId w:val="52"/>
  </w:num>
  <w:num w:numId="53">
    <w:abstractNumId w:val="29"/>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51"/>
  </w:num>
  <w:num w:numId="58">
    <w:abstractNumId w:val="20"/>
    <w:lvlOverride w:ilvl="0">
      <w:startOverride w:val="1"/>
    </w:lvlOverride>
  </w:num>
  <w:num w:numId="59">
    <w:abstractNumId w:val="21"/>
    <w:lvlOverride w:ilvl="0">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34"/>
  </w:num>
  <w:num w:numId="66">
    <w:abstractNumId w:val="7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F8"/>
    <w:rsid w:val="000024AB"/>
    <w:rsid w:val="00002E6C"/>
    <w:rsid w:val="000064E2"/>
    <w:rsid w:val="00006D7D"/>
    <w:rsid w:val="00014D53"/>
    <w:rsid w:val="00023C89"/>
    <w:rsid w:val="00025526"/>
    <w:rsid w:val="000333C1"/>
    <w:rsid w:val="00034A87"/>
    <w:rsid w:val="00036013"/>
    <w:rsid w:val="000414D6"/>
    <w:rsid w:val="000465C2"/>
    <w:rsid w:val="00050348"/>
    <w:rsid w:val="0005121C"/>
    <w:rsid w:val="00051D64"/>
    <w:rsid w:val="00054B27"/>
    <w:rsid w:val="00061F20"/>
    <w:rsid w:val="00062A6B"/>
    <w:rsid w:val="00062F7E"/>
    <w:rsid w:val="0006303F"/>
    <w:rsid w:val="00072ED1"/>
    <w:rsid w:val="00080D83"/>
    <w:rsid w:val="00080EAA"/>
    <w:rsid w:val="0008122D"/>
    <w:rsid w:val="00084D09"/>
    <w:rsid w:val="000855F5"/>
    <w:rsid w:val="00090486"/>
    <w:rsid w:val="00092E80"/>
    <w:rsid w:val="00093704"/>
    <w:rsid w:val="000A5BE3"/>
    <w:rsid w:val="000A5E4A"/>
    <w:rsid w:val="000B039F"/>
    <w:rsid w:val="000B1446"/>
    <w:rsid w:val="000D1F3B"/>
    <w:rsid w:val="000D283E"/>
    <w:rsid w:val="000D3D03"/>
    <w:rsid w:val="000D5798"/>
    <w:rsid w:val="000E0DAB"/>
    <w:rsid w:val="000E3419"/>
    <w:rsid w:val="000E49FA"/>
    <w:rsid w:val="000E4AF6"/>
    <w:rsid w:val="000E538B"/>
    <w:rsid w:val="00103822"/>
    <w:rsid w:val="00112770"/>
    <w:rsid w:val="001158F4"/>
    <w:rsid w:val="001207E1"/>
    <w:rsid w:val="00124D4A"/>
    <w:rsid w:val="0012537B"/>
    <w:rsid w:val="00125683"/>
    <w:rsid w:val="001304E7"/>
    <w:rsid w:val="00130B23"/>
    <w:rsid w:val="00133615"/>
    <w:rsid w:val="00133D98"/>
    <w:rsid w:val="001377CD"/>
    <w:rsid w:val="00143A06"/>
    <w:rsid w:val="0014431A"/>
    <w:rsid w:val="00147095"/>
    <w:rsid w:val="001536D7"/>
    <w:rsid w:val="00163EDA"/>
    <w:rsid w:val="0017005B"/>
    <w:rsid w:val="00174F11"/>
    <w:rsid w:val="00175EC3"/>
    <w:rsid w:val="00177168"/>
    <w:rsid w:val="00182EED"/>
    <w:rsid w:val="00183D73"/>
    <w:rsid w:val="00187E16"/>
    <w:rsid w:val="001A39AF"/>
    <w:rsid w:val="001B16E2"/>
    <w:rsid w:val="001B210F"/>
    <w:rsid w:val="001B4574"/>
    <w:rsid w:val="001C33BD"/>
    <w:rsid w:val="001C3C94"/>
    <w:rsid w:val="001C4EA6"/>
    <w:rsid w:val="001C7D1C"/>
    <w:rsid w:val="001D1C37"/>
    <w:rsid w:val="001D7053"/>
    <w:rsid w:val="001E0211"/>
    <w:rsid w:val="001F2E2F"/>
    <w:rsid w:val="001F6707"/>
    <w:rsid w:val="0020338F"/>
    <w:rsid w:val="0020457C"/>
    <w:rsid w:val="0021096F"/>
    <w:rsid w:val="00211E03"/>
    <w:rsid w:val="002138D8"/>
    <w:rsid w:val="002140F5"/>
    <w:rsid w:val="00214CE3"/>
    <w:rsid w:val="00217FD0"/>
    <w:rsid w:val="002219D2"/>
    <w:rsid w:val="00223E5D"/>
    <w:rsid w:val="002302E9"/>
    <w:rsid w:val="002323CB"/>
    <w:rsid w:val="00233693"/>
    <w:rsid w:val="002337A5"/>
    <w:rsid w:val="002345C6"/>
    <w:rsid w:val="002351EF"/>
    <w:rsid w:val="00240C78"/>
    <w:rsid w:val="00240F57"/>
    <w:rsid w:val="00241C1F"/>
    <w:rsid w:val="002425AE"/>
    <w:rsid w:val="00251148"/>
    <w:rsid w:val="0025213B"/>
    <w:rsid w:val="00260196"/>
    <w:rsid w:val="00261E5B"/>
    <w:rsid w:val="002668ED"/>
    <w:rsid w:val="00273716"/>
    <w:rsid w:val="0027573B"/>
    <w:rsid w:val="00276702"/>
    <w:rsid w:val="002855CE"/>
    <w:rsid w:val="002856FA"/>
    <w:rsid w:val="002867A0"/>
    <w:rsid w:val="00296104"/>
    <w:rsid w:val="002A174B"/>
    <w:rsid w:val="002A2BCE"/>
    <w:rsid w:val="002A4E62"/>
    <w:rsid w:val="002A5E31"/>
    <w:rsid w:val="002B78C6"/>
    <w:rsid w:val="002C6347"/>
    <w:rsid w:val="002D3F6F"/>
    <w:rsid w:val="002E236F"/>
    <w:rsid w:val="002E25C3"/>
    <w:rsid w:val="002F3563"/>
    <w:rsid w:val="002F7434"/>
    <w:rsid w:val="00300D67"/>
    <w:rsid w:val="003049E4"/>
    <w:rsid w:val="003057C0"/>
    <w:rsid w:val="00306B00"/>
    <w:rsid w:val="00315901"/>
    <w:rsid w:val="00320AAC"/>
    <w:rsid w:val="00320DDB"/>
    <w:rsid w:val="00321162"/>
    <w:rsid w:val="00325198"/>
    <w:rsid w:val="00325CD7"/>
    <w:rsid w:val="0033171D"/>
    <w:rsid w:val="003321F8"/>
    <w:rsid w:val="003339C1"/>
    <w:rsid w:val="00335CFD"/>
    <w:rsid w:val="00336FD6"/>
    <w:rsid w:val="00340267"/>
    <w:rsid w:val="00341002"/>
    <w:rsid w:val="00343022"/>
    <w:rsid w:val="003470A3"/>
    <w:rsid w:val="003503BD"/>
    <w:rsid w:val="0035482A"/>
    <w:rsid w:val="003567E4"/>
    <w:rsid w:val="00356C44"/>
    <w:rsid w:val="00360475"/>
    <w:rsid w:val="00360F9D"/>
    <w:rsid w:val="003619F2"/>
    <w:rsid w:val="00365820"/>
    <w:rsid w:val="0036589C"/>
    <w:rsid w:val="00365DA1"/>
    <w:rsid w:val="00375783"/>
    <w:rsid w:val="00375994"/>
    <w:rsid w:val="00377880"/>
    <w:rsid w:val="00381D65"/>
    <w:rsid w:val="0038380C"/>
    <w:rsid w:val="003850A0"/>
    <w:rsid w:val="0039480B"/>
    <w:rsid w:val="003A54E4"/>
    <w:rsid w:val="003A67E0"/>
    <w:rsid w:val="003B1BE6"/>
    <w:rsid w:val="003B29F0"/>
    <w:rsid w:val="003B477D"/>
    <w:rsid w:val="003B5EB4"/>
    <w:rsid w:val="003C12E7"/>
    <w:rsid w:val="003C554F"/>
    <w:rsid w:val="003C67E1"/>
    <w:rsid w:val="003C72E5"/>
    <w:rsid w:val="003C7797"/>
    <w:rsid w:val="003D1E2B"/>
    <w:rsid w:val="003D27CA"/>
    <w:rsid w:val="003E0E09"/>
    <w:rsid w:val="003E2779"/>
    <w:rsid w:val="003E537B"/>
    <w:rsid w:val="003E62BA"/>
    <w:rsid w:val="003F2968"/>
    <w:rsid w:val="003F59EB"/>
    <w:rsid w:val="003F6E49"/>
    <w:rsid w:val="0040149C"/>
    <w:rsid w:val="00405322"/>
    <w:rsid w:val="00405B64"/>
    <w:rsid w:val="00410231"/>
    <w:rsid w:val="00411083"/>
    <w:rsid w:val="0041182D"/>
    <w:rsid w:val="00414478"/>
    <w:rsid w:val="00417736"/>
    <w:rsid w:val="0042059C"/>
    <w:rsid w:val="00424764"/>
    <w:rsid w:val="0042559F"/>
    <w:rsid w:val="004273FE"/>
    <w:rsid w:val="0043025E"/>
    <w:rsid w:val="00430AAB"/>
    <w:rsid w:val="004340EA"/>
    <w:rsid w:val="004343F2"/>
    <w:rsid w:val="00435C83"/>
    <w:rsid w:val="00460D82"/>
    <w:rsid w:val="00463F8A"/>
    <w:rsid w:val="00464D87"/>
    <w:rsid w:val="00473C07"/>
    <w:rsid w:val="00477D42"/>
    <w:rsid w:val="0048087D"/>
    <w:rsid w:val="00481FD4"/>
    <w:rsid w:val="00483391"/>
    <w:rsid w:val="0048409C"/>
    <w:rsid w:val="004843EA"/>
    <w:rsid w:val="00484A48"/>
    <w:rsid w:val="004874D9"/>
    <w:rsid w:val="00491BC6"/>
    <w:rsid w:val="00492BD3"/>
    <w:rsid w:val="00492D00"/>
    <w:rsid w:val="00493EE5"/>
    <w:rsid w:val="0049512C"/>
    <w:rsid w:val="00496607"/>
    <w:rsid w:val="004976BC"/>
    <w:rsid w:val="004B042A"/>
    <w:rsid w:val="004B147D"/>
    <w:rsid w:val="004B1E79"/>
    <w:rsid w:val="004B5F6A"/>
    <w:rsid w:val="004B66CE"/>
    <w:rsid w:val="004B6B0C"/>
    <w:rsid w:val="004B70BD"/>
    <w:rsid w:val="004C5127"/>
    <w:rsid w:val="004C777F"/>
    <w:rsid w:val="004C7D89"/>
    <w:rsid w:val="004D197B"/>
    <w:rsid w:val="004D2231"/>
    <w:rsid w:val="004D2996"/>
    <w:rsid w:val="004D4479"/>
    <w:rsid w:val="004D7F1E"/>
    <w:rsid w:val="004E15A9"/>
    <w:rsid w:val="004E1A0E"/>
    <w:rsid w:val="004E2A3B"/>
    <w:rsid w:val="004E3C42"/>
    <w:rsid w:val="004E694E"/>
    <w:rsid w:val="004E6F89"/>
    <w:rsid w:val="004E7E5B"/>
    <w:rsid w:val="004F1482"/>
    <w:rsid w:val="004F1B30"/>
    <w:rsid w:val="004F47E6"/>
    <w:rsid w:val="004F5278"/>
    <w:rsid w:val="004F6A12"/>
    <w:rsid w:val="00500788"/>
    <w:rsid w:val="00500BD0"/>
    <w:rsid w:val="0050324D"/>
    <w:rsid w:val="0050545D"/>
    <w:rsid w:val="005077B1"/>
    <w:rsid w:val="0051682D"/>
    <w:rsid w:val="005177FC"/>
    <w:rsid w:val="0052111D"/>
    <w:rsid w:val="005213A3"/>
    <w:rsid w:val="00521843"/>
    <w:rsid w:val="0053024A"/>
    <w:rsid w:val="005302AF"/>
    <w:rsid w:val="0053120D"/>
    <w:rsid w:val="00532B37"/>
    <w:rsid w:val="00534A95"/>
    <w:rsid w:val="005406E6"/>
    <w:rsid w:val="00540E7C"/>
    <w:rsid w:val="00544682"/>
    <w:rsid w:val="00554171"/>
    <w:rsid w:val="005544C1"/>
    <w:rsid w:val="00563AC1"/>
    <w:rsid w:val="005703E7"/>
    <w:rsid w:val="00572152"/>
    <w:rsid w:val="0057356F"/>
    <w:rsid w:val="0057516C"/>
    <w:rsid w:val="005760A9"/>
    <w:rsid w:val="005930F8"/>
    <w:rsid w:val="00594464"/>
    <w:rsid w:val="0059584F"/>
    <w:rsid w:val="00596B9C"/>
    <w:rsid w:val="005A11E4"/>
    <w:rsid w:val="005A3989"/>
    <w:rsid w:val="005B11CC"/>
    <w:rsid w:val="005B3228"/>
    <w:rsid w:val="005B616E"/>
    <w:rsid w:val="005B72DB"/>
    <w:rsid w:val="005C7603"/>
    <w:rsid w:val="005D0279"/>
    <w:rsid w:val="005E341C"/>
    <w:rsid w:val="005E41D5"/>
    <w:rsid w:val="005E4453"/>
    <w:rsid w:val="005E511B"/>
    <w:rsid w:val="005E775D"/>
    <w:rsid w:val="005E7FBD"/>
    <w:rsid w:val="005F3C1A"/>
    <w:rsid w:val="005F4421"/>
    <w:rsid w:val="005F49B2"/>
    <w:rsid w:val="005F49EB"/>
    <w:rsid w:val="005F535C"/>
    <w:rsid w:val="005F6624"/>
    <w:rsid w:val="00601EAD"/>
    <w:rsid w:val="00603FF5"/>
    <w:rsid w:val="00607777"/>
    <w:rsid w:val="0061097C"/>
    <w:rsid w:val="00610FE4"/>
    <w:rsid w:val="00617401"/>
    <w:rsid w:val="00617D40"/>
    <w:rsid w:val="0062157D"/>
    <w:rsid w:val="00622781"/>
    <w:rsid w:val="006276B8"/>
    <w:rsid w:val="006301BC"/>
    <w:rsid w:val="00631521"/>
    <w:rsid w:val="006319B2"/>
    <w:rsid w:val="00631FF5"/>
    <w:rsid w:val="00637C47"/>
    <w:rsid w:val="00640BFF"/>
    <w:rsid w:val="0064109C"/>
    <w:rsid w:val="00643BE5"/>
    <w:rsid w:val="006446BE"/>
    <w:rsid w:val="00646420"/>
    <w:rsid w:val="00646E2C"/>
    <w:rsid w:val="00650D5D"/>
    <w:rsid w:val="00655BB3"/>
    <w:rsid w:val="0065787A"/>
    <w:rsid w:val="00662161"/>
    <w:rsid w:val="00665827"/>
    <w:rsid w:val="00665DB9"/>
    <w:rsid w:val="00670DFF"/>
    <w:rsid w:val="00673221"/>
    <w:rsid w:val="00673D44"/>
    <w:rsid w:val="00676A88"/>
    <w:rsid w:val="00681A28"/>
    <w:rsid w:val="0068291E"/>
    <w:rsid w:val="00692D25"/>
    <w:rsid w:val="0069621B"/>
    <w:rsid w:val="00696335"/>
    <w:rsid w:val="006A08E2"/>
    <w:rsid w:val="006A10FA"/>
    <w:rsid w:val="006A4E05"/>
    <w:rsid w:val="006A5B5B"/>
    <w:rsid w:val="006A7E64"/>
    <w:rsid w:val="006B4267"/>
    <w:rsid w:val="006B5FB3"/>
    <w:rsid w:val="006B7DD6"/>
    <w:rsid w:val="006C003B"/>
    <w:rsid w:val="006C1AAA"/>
    <w:rsid w:val="006C64CC"/>
    <w:rsid w:val="006D1AE9"/>
    <w:rsid w:val="006E0FB6"/>
    <w:rsid w:val="006E2BCA"/>
    <w:rsid w:val="006E5966"/>
    <w:rsid w:val="006E67DA"/>
    <w:rsid w:val="006F14C4"/>
    <w:rsid w:val="006F209E"/>
    <w:rsid w:val="007074B6"/>
    <w:rsid w:val="00711176"/>
    <w:rsid w:val="0071383D"/>
    <w:rsid w:val="00715852"/>
    <w:rsid w:val="0071723B"/>
    <w:rsid w:val="007178F8"/>
    <w:rsid w:val="00727E0E"/>
    <w:rsid w:val="00727F94"/>
    <w:rsid w:val="007337EB"/>
    <w:rsid w:val="00733F26"/>
    <w:rsid w:val="007359F5"/>
    <w:rsid w:val="00737F08"/>
    <w:rsid w:val="007403AA"/>
    <w:rsid w:val="0074060E"/>
    <w:rsid w:val="00740960"/>
    <w:rsid w:val="00743019"/>
    <w:rsid w:val="00745478"/>
    <w:rsid w:val="00745D18"/>
    <w:rsid w:val="007535EA"/>
    <w:rsid w:val="00763E7D"/>
    <w:rsid w:val="0076565E"/>
    <w:rsid w:val="007665CD"/>
    <w:rsid w:val="00766AF3"/>
    <w:rsid w:val="007727C3"/>
    <w:rsid w:val="007751F5"/>
    <w:rsid w:val="00776530"/>
    <w:rsid w:val="00776F44"/>
    <w:rsid w:val="00791E8E"/>
    <w:rsid w:val="00792370"/>
    <w:rsid w:val="007931F3"/>
    <w:rsid w:val="007A0109"/>
    <w:rsid w:val="007A1DE4"/>
    <w:rsid w:val="007A5CBE"/>
    <w:rsid w:val="007B1304"/>
    <w:rsid w:val="007B1DB7"/>
    <w:rsid w:val="007B2500"/>
    <w:rsid w:val="007B5ED3"/>
    <w:rsid w:val="007B62BC"/>
    <w:rsid w:val="007C0826"/>
    <w:rsid w:val="007C0C81"/>
    <w:rsid w:val="007C251F"/>
    <w:rsid w:val="007C4417"/>
    <w:rsid w:val="007C52E0"/>
    <w:rsid w:val="007C64A4"/>
    <w:rsid w:val="007D4A65"/>
    <w:rsid w:val="007D61D6"/>
    <w:rsid w:val="007D7928"/>
    <w:rsid w:val="007D7C38"/>
    <w:rsid w:val="007E1B19"/>
    <w:rsid w:val="007E236B"/>
    <w:rsid w:val="007E6C2C"/>
    <w:rsid w:val="007E760E"/>
    <w:rsid w:val="007F0FE2"/>
    <w:rsid w:val="007F1062"/>
    <w:rsid w:val="007F254C"/>
    <w:rsid w:val="007F3288"/>
    <w:rsid w:val="007F3623"/>
    <w:rsid w:val="007F472C"/>
    <w:rsid w:val="007F7E10"/>
    <w:rsid w:val="00800B65"/>
    <w:rsid w:val="0080464C"/>
    <w:rsid w:val="00811F0A"/>
    <w:rsid w:val="0081624F"/>
    <w:rsid w:val="00820AFF"/>
    <w:rsid w:val="00820EFA"/>
    <w:rsid w:val="00821836"/>
    <w:rsid w:val="008228C4"/>
    <w:rsid w:val="0082594E"/>
    <w:rsid w:val="008262DD"/>
    <w:rsid w:val="00827311"/>
    <w:rsid w:val="008303B5"/>
    <w:rsid w:val="00834BB4"/>
    <w:rsid w:val="00835187"/>
    <w:rsid w:val="00835784"/>
    <w:rsid w:val="008359CC"/>
    <w:rsid w:val="00835BF5"/>
    <w:rsid w:val="00836683"/>
    <w:rsid w:val="00837BC8"/>
    <w:rsid w:val="0084031A"/>
    <w:rsid w:val="0084341F"/>
    <w:rsid w:val="00850047"/>
    <w:rsid w:val="0085171D"/>
    <w:rsid w:val="00852650"/>
    <w:rsid w:val="00853712"/>
    <w:rsid w:val="008567B4"/>
    <w:rsid w:val="0086228C"/>
    <w:rsid w:val="0086753F"/>
    <w:rsid w:val="00867B85"/>
    <w:rsid w:val="00867F58"/>
    <w:rsid w:val="008716F2"/>
    <w:rsid w:val="00873501"/>
    <w:rsid w:val="00874742"/>
    <w:rsid w:val="00876326"/>
    <w:rsid w:val="00881C67"/>
    <w:rsid w:val="00885955"/>
    <w:rsid w:val="008907BA"/>
    <w:rsid w:val="008945D9"/>
    <w:rsid w:val="00896E67"/>
    <w:rsid w:val="00897B12"/>
    <w:rsid w:val="008A406C"/>
    <w:rsid w:val="008A6A8E"/>
    <w:rsid w:val="008B08AB"/>
    <w:rsid w:val="008B1991"/>
    <w:rsid w:val="008B6438"/>
    <w:rsid w:val="008C00FB"/>
    <w:rsid w:val="008C2273"/>
    <w:rsid w:val="008C36BF"/>
    <w:rsid w:val="008C4A14"/>
    <w:rsid w:val="008C5429"/>
    <w:rsid w:val="008C6C82"/>
    <w:rsid w:val="008C7152"/>
    <w:rsid w:val="008D17F4"/>
    <w:rsid w:val="008D2F8B"/>
    <w:rsid w:val="008E09F6"/>
    <w:rsid w:val="008E1343"/>
    <w:rsid w:val="008E207D"/>
    <w:rsid w:val="008E2F78"/>
    <w:rsid w:val="008E32F9"/>
    <w:rsid w:val="008E49BA"/>
    <w:rsid w:val="008E5424"/>
    <w:rsid w:val="008F34E7"/>
    <w:rsid w:val="008F746A"/>
    <w:rsid w:val="008F76B6"/>
    <w:rsid w:val="00903814"/>
    <w:rsid w:val="009059BE"/>
    <w:rsid w:val="0090629B"/>
    <w:rsid w:val="009104E8"/>
    <w:rsid w:val="00920103"/>
    <w:rsid w:val="0092026D"/>
    <w:rsid w:val="009231A3"/>
    <w:rsid w:val="00924F2D"/>
    <w:rsid w:val="009252C1"/>
    <w:rsid w:val="00931C92"/>
    <w:rsid w:val="00931F0F"/>
    <w:rsid w:val="00932720"/>
    <w:rsid w:val="00934C35"/>
    <w:rsid w:val="009378B7"/>
    <w:rsid w:val="009407A2"/>
    <w:rsid w:val="00944543"/>
    <w:rsid w:val="00944CDB"/>
    <w:rsid w:val="0094582B"/>
    <w:rsid w:val="00947E97"/>
    <w:rsid w:val="00951B9B"/>
    <w:rsid w:val="00952943"/>
    <w:rsid w:val="009621B1"/>
    <w:rsid w:val="009630BF"/>
    <w:rsid w:val="0097342A"/>
    <w:rsid w:val="00977503"/>
    <w:rsid w:val="00980440"/>
    <w:rsid w:val="0098081A"/>
    <w:rsid w:val="009832D0"/>
    <w:rsid w:val="00986ED1"/>
    <w:rsid w:val="0099044B"/>
    <w:rsid w:val="009928BA"/>
    <w:rsid w:val="00992BF7"/>
    <w:rsid w:val="00996306"/>
    <w:rsid w:val="009A0107"/>
    <w:rsid w:val="009A1253"/>
    <w:rsid w:val="009A2DB2"/>
    <w:rsid w:val="009A4654"/>
    <w:rsid w:val="009A60A0"/>
    <w:rsid w:val="009B3575"/>
    <w:rsid w:val="009B7881"/>
    <w:rsid w:val="009C3078"/>
    <w:rsid w:val="009C3579"/>
    <w:rsid w:val="009C6A4C"/>
    <w:rsid w:val="009C7C90"/>
    <w:rsid w:val="009D29EF"/>
    <w:rsid w:val="009D3C4C"/>
    <w:rsid w:val="009D526A"/>
    <w:rsid w:val="009D71C1"/>
    <w:rsid w:val="009F0A03"/>
    <w:rsid w:val="009F2CF0"/>
    <w:rsid w:val="009F2DF8"/>
    <w:rsid w:val="009F342C"/>
    <w:rsid w:val="009F3D52"/>
    <w:rsid w:val="009F5B35"/>
    <w:rsid w:val="009F7295"/>
    <w:rsid w:val="009F760C"/>
    <w:rsid w:val="00A0209C"/>
    <w:rsid w:val="00A02F4B"/>
    <w:rsid w:val="00A03A5B"/>
    <w:rsid w:val="00A04690"/>
    <w:rsid w:val="00A050B5"/>
    <w:rsid w:val="00A0650D"/>
    <w:rsid w:val="00A06E74"/>
    <w:rsid w:val="00A128C6"/>
    <w:rsid w:val="00A16AE1"/>
    <w:rsid w:val="00A20AF6"/>
    <w:rsid w:val="00A24C4D"/>
    <w:rsid w:val="00A276C3"/>
    <w:rsid w:val="00A33F8D"/>
    <w:rsid w:val="00A34F2E"/>
    <w:rsid w:val="00A37FAE"/>
    <w:rsid w:val="00A40DD3"/>
    <w:rsid w:val="00A45455"/>
    <w:rsid w:val="00A47E08"/>
    <w:rsid w:val="00A57545"/>
    <w:rsid w:val="00A705C8"/>
    <w:rsid w:val="00A70669"/>
    <w:rsid w:val="00A72C9C"/>
    <w:rsid w:val="00A758C4"/>
    <w:rsid w:val="00A812D5"/>
    <w:rsid w:val="00A8311B"/>
    <w:rsid w:val="00A85380"/>
    <w:rsid w:val="00A86F89"/>
    <w:rsid w:val="00A87106"/>
    <w:rsid w:val="00A94422"/>
    <w:rsid w:val="00A9514B"/>
    <w:rsid w:val="00A96F78"/>
    <w:rsid w:val="00AA0124"/>
    <w:rsid w:val="00AA08C5"/>
    <w:rsid w:val="00AA12E7"/>
    <w:rsid w:val="00AA2081"/>
    <w:rsid w:val="00AA5488"/>
    <w:rsid w:val="00AB38CB"/>
    <w:rsid w:val="00AB3C32"/>
    <w:rsid w:val="00AB5EE9"/>
    <w:rsid w:val="00AC092A"/>
    <w:rsid w:val="00AC1780"/>
    <w:rsid w:val="00AC65B5"/>
    <w:rsid w:val="00AC69A5"/>
    <w:rsid w:val="00AD0241"/>
    <w:rsid w:val="00AD17B8"/>
    <w:rsid w:val="00AD1EFE"/>
    <w:rsid w:val="00AD34D0"/>
    <w:rsid w:val="00AD39CD"/>
    <w:rsid w:val="00AD694E"/>
    <w:rsid w:val="00AD76B6"/>
    <w:rsid w:val="00AE1E7E"/>
    <w:rsid w:val="00AF15BF"/>
    <w:rsid w:val="00AF3045"/>
    <w:rsid w:val="00AF57EB"/>
    <w:rsid w:val="00AF7669"/>
    <w:rsid w:val="00B003B4"/>
    <w:rsid w:val="00B01F08"/>
    <w:rsid w:val="00B02445"/>
    <w:rsid w:val="00B16A29"/>
    <w:rsid w:val="00B16E8F"/>
    <w:rsid w:val="00B228D0"/>
    <w:rsid w:val="00B23DD5"/>
    <w:rsid w:val="00B25995"/>
    <w:rsid w:val="00B27C37"/>
    <w:rsid w:val="00B30401"/>
    <w:rsid w:val="00B31825"/>
    <w:rsid w:val="00B37BD5"/>
    <w:rsid w:val="00B416ED"/>
    <w:rsid w:val="00B4425E"/>
    <w:rsid w:val="00B456FB"/>
    <w:rsid w:val="00B506CC"/>
    <w:rsid w:val="00B5366C"/>
    <w:rsid w:val="00B55DE2"/>
    <w:rsid w:val="00B63281"/>
    <w:rsid w:val="00B64742"/>
    <w:rsid w:val="00B65084"/>
    <w:rsid w:val="00B65A3A"/>
    <w:rsid w:val="00B6637D"/>
    <w:rsid w:val="00B712D3"/>
    <w:rsid w:val="00B71F5D"/>
    <w:rsid w:val="00B7201E"/>
    <w:rsid w:val="00B76850"/>
    <w:rsid w:val="00B77A81"/>
    <w:rsid w:val="00B80F0B"/>
    <w:rsid w:val="00B83A3B"/>
    <w:rsid w:val="00B83E03"/>
    <w:rsid w:val="00B87497"/>
    <w:rsid w:val="00B92578"/>
    <w:rsid w:val="00B94B7C"/>
    <w:rsid w:val="00B968C2"/>
    <w:rsid w:val="00B96BCC"/>
    <w:rsid w:val="00B96F03"/>
    <w:rsid w:val="00BA20FB"/>
    <w:rsid w:val="00BA2445"/>
    <w:rsid w:val="00BA3DE1"/>
    <w:rsid w:val="00BA4522"/>
    <w:rsid w:val="00BA5555"/>
    <w:rsid w:val="00BB4171"/>
    <w:rsid w:val="00BB4C55"/>
    <w:rsid w:val="00BB50FB"/>
    <w:rsid w:val="00BB76D0"/>
    <w:rsid w:val="00BC052C"/>
    <w:rsid w:val="00BC1308"/>
    <w:rsid w:val="00BC2C17"/>
    <w:rsid w:val="00BC363C"/>
    <w:rsid w:val="00BC5F2C"/>
    <w:rsid w:val="00BC61ED"/>
    <w:rsid w:val="00BC6C11"/>
    <w:rsid w:val="00BD3B42"/>
    <w:rsid w:val="00BD3D51"/>
    <w:rsid w:val="00BE3C96"/>
    <w:rsid w:val="00BE42D5"/>
    <w:rsid w:val="00BF04EE"/>
    <w:rsid w:val="00BF1BC5"/>
    <w:rsid w:val="00BF1C93"/>
    <w:rsid w:val="00BF4162"/>
    <w:rsid w:val="00C03474"/>
    <w:rsid w:val="00C1081B"/>
    <w:rsid w:val="00C14FF1"/>
    <w:rsid w:val="00C165B9"/>
    <w:rsid w:val="00C17D75"/>
    <w:rsid w:val="00C17E6D"/>
    <w:rsid w:val="00C20547"/>
    <w:rsid w:val="00C24964"/>
    <w:rsid w:val="00C27C8B"/>
    <w:rsid w:val="00C33AB4"/>
    <w:rsid w:val="00C45899"/>
    <w:rsid w:val="00C45CC5"/>
    <w:rsid w:val="00C531FE"/>
    <w:rsid w:val="00C5384D"/>
    <w:rsid w:val="00C55121"/>
    <w:rsid w:val="00C57953"/>
    <w:rsid w:val="00C61826"/>
    <w:rsid w:val="00C62065"/>
    <w:rsid w:val="00C62C24"/>
    <w:rsid w:val="00C635B6"/>
    <w:rsid w:val="00C65866"/>
    <w:rsid w:val="00C66470"/>
    <w:rsid w:val="00C67F40"/>
    <w:rsid w:val="00C73D1E"/>
    <w:rsid w:val="00C74556"/>
    <w:rsid w:val="00C771C0"/>
    <w:rsid w:val="00C77AC4"/>
    <w:rsid w:val="00C857E2"/>
    <w:rsid w:val="00C94B73"/>
    <w:rsid w:val="00C95EF9"/>
    <w:rsid w:val="00CA2480"/>
    <w:rsid w:val="00CA384D"/>
    <w:rsid w:val="00CA4661"/>
    <w:rsid w:val="00CA468F"/>
    <w:rsid w:val="00CA57E8"/>
    <w:rsid w:val="00CB076A"/>
    <w:rsid w:val="00CB176B"/>
    <w:rsid w:val="00CB2842"/>
    <w:rsid w:val="00CB5CA2"/>
    <w:rsid w:val="00CB668C"/>
    <w:rsid w:val="00CC12EC"/>
    <w:rsid w:val="00CC3A03"/>
    <w:rsid w:val="00CC71D0"/>
    <w:rsid w:val="00CD0497"/>
    <w:rsid w:val="00CD05EA"/>
    <w:rsid w:val="00CD17D0"/>
    <w:rsid w:val="00CD1EB4"/>
    <w:rsid w:val="00CD385B"/>
    <w:rsid w:val="00CD7837"/>
    <w:rsid w:val="00CE005B"/>
    <w:rsid w:val="00CE427E"/>
    <w:rsid w:val="00CE4EC0"/>
    <w:rsid w:val="00CE54DF"/>
    <w:rsid w:val="00CE5651"/>
    <w:rsid w:val="00CF076A"/>
    <w:rsid w:val="00CF71FE"/>
    <w:rsid w:val="00D023F0"/>
    <w:rsid w:val="00D0361A"/>
    <w:rsid w:val="00D071B1"/>
    <w:rsid w:val="00D07362"/>
    <w:rsid w:val="00D07EE5"/>
    <w:rsid w:val="00D1016E"/>
    <w:rsid w:val="00D12B7F"/>
    <w:rsid w:val="00D24673"/>
    <w:rsid w:val="00D30939"/>
    <w:rsid w:val="00D30ADD"/>
    <w:rsid w:val="00D3122E"/>
    <w:rsid w:val="00D31C30"/>
    <w:rsid w:val="00D3318F"/>
    <w:rsid w:val="00D33B93"/>
    <w:rsid w:val="00D35981"/>
    <w:rsid w:val="00D40018"/>
    <w:rsid w:val="00D43A0D"/>
    <w:rsid w:val="00D43D7B"/>
    <w:rsid w:val="00D43EEA"/>
    <w:rsid w:val="00D43F7F"/>
    <w:rsid w:val="00D44984"/>
    <w:rsid w:val="00D44F46"/>
    <w:rsid w:val="00D45029"/>
    <w:rsid w:val="00D45193"/>
    <w:rsid w:val="00D46867"/>
    <w:rsid w:val="00D5235E"/>
    <w:rsid w:val="00D526F3"/>
    <w:rsid w:val="00D54DB5"/>
    <w:rsid w:val="00D55EF9"/>
    <w:rsid w:val="00D56D6A"/>
    <w:rsid w:val="00D6052B"/>
    <w:rsid w:val="00D66050"/>
    <w:rsid w:val="00D72531"/>
    <w:rsid w:val="00D72714"/>
    <w:rsid w:val="00D75FD1"/>
    <w:rsid w:val="00D8240E"/>
    <w:rsid w:val="00D84A43"/>
    <w:rsid w:val="00D84E6F"/>
    <w:rsid w:val="00D87072"/>
    <w:rsid w:val="00D91629"/>
    <w:rsid w:val="00D92276"/>
    <w:rsid w:val="00D922B9"/>
    <w:rsid w:val="00D93BDA"/>
    <w:rsid w:val="00D95F13"/>
    <w:rsid w:val="00D95FEA"/>
    <w:rsid w:val="00DA2034"/>
    <w:rsid w:val="00DA41A4"/>
    <w:rsid w:val="00DA6185"/>
    <w:rsid w:val="00DB1E28"/>
    <w:rsid w:val="00DB2D1A"/>
    <w:rsid w:val="00DB2EEB"/>
    <w:rsid w:val="00DC3B13"/>
    <w:rsid w:val="00DC498D"/>
    <w:rsid w:val="00DC733E"/>
    <w:rsid w:val="00DD7DCB"/>
    <w:rsid w:val="00DD7F68"/>
    <w:rsid w:val="00DE27BF"/>
    <w:rsid w:val="00DE71D5"/>
    <w:rsid w:val="00DF3164"/>
    <w:rsid w:val="00DF3690"/>
    <w:rsid w:val="00DF57BE"/>
    <w:rsid w:val="00DF7A5E"/>
    <w:rsid w:val="00E014C0"/>
    <w:rsid w:val="00E04ACE"/>
    <w:rsid w:val="00E06500"/>
    <w:rsid w:val="00E165D4"/>
    <w:rsid w:val="00E16673"/>
    <w:rsid w:val="00E24468"/>
    <w:rsid w:val="00E249F9"/>
    <w:rsid w:val="00E30B52"/>
    <w:rsid w:val="00E319AC"/>
    <w:rsid w:val="00E31E57"/>
    <w:rsid w:val="00E3296D"/>
    <w:rsid w:val="00E344F6"/>
    <w:rsid w:val="00E36A61"/>
    <w:rsid w:val="00E377F4"/>
    <w:rsid w:val="00E40824"/>
    <w:rsid w:val="00E41674"/>
    <w:rsid w:val="00E439C3"/>
    <w:rsid w:val="00E4643E"/>
    <w:rsid w:val="00E468A4"/>
    <w:rsid w:val="00E500BC"/>
    <w:rsid w:val="00E50E56"/>
    <w:rsid w:val="00E510C3"/>
    <w:rsid w:val="00E51793"/>
    <w:rsid w:val="00E519DE"/>
    <w:rsid w:val="00E52B55"/>
    <w:rsid w:val="00E533AA"/>
    <w:rsid w:val="00E53761"/>
    <w:rsid w:val="00E55086"/>
    <w:rsid w:val="00E552A3"/>
    <w:rsid w:val="00E555F3"/>
    <w:rsid w:val="00E55EB2"/>
    <w:rsid w:val="00E57060"/>
    <w:rsid w:val="00E615C9"/>
    <w:rsid w:val="00E63C18"/>
    <w:rsid w:val="00E648C2"/>
    <w:rsid w:val="00E650F5"/>
    <w:rsid w:val="00E653EB"/>
    <w:rsid w:val="00E67AD3"/>
    <w:rsid w:val="00E70DC6"/>
    <w:rsid w:val="00E77357"/>
    <w:rsid w:val="00E82500"/>
    <w:rsid w:val="00E84107"/>
    <w:rsid w:val="00E85D7B"/>
    <w:rsid w:val="00E8614A"/>
    <w:rsid w:val="00E8751D"/>
    <w:rsid w:val="00E87616"/>
    <w:rsid w:val="00E87B56"/>
    <w:rsid w:val="00E90E6D"/>
    <w:rsid w:val="00E93DC0"/>
    <w:rsid w:val="00E96292"/>
    <w:rsid w:val="00E97197"/>
    <w:rsid w:val="00E97BE9"/>
    <w:rsid w:val="00EA5C16"/>
    <w:rsid w:val="00EA6371"/>
    <w:rsid w:val="00EA78A9"/>
    <w:rsid w:val="00EB0ED6"/>
    <w:rsid w:val="00EB21B8"/>
    <w:rsid w:val="00EB440F"/>
    <w:rsid w:val="00EB493D"/>
    <w:rsid w:val="00EB5B93"/>
    <w:rsid w:val="00EC5267"/>
    <w:rsid w:val="00ED2D21"/>
    <w:rsid w:val="00ED5E84"/>
    <w:rsid w:val="00ED60AC"/>
    <w:rsid w:val="00EE1438"/>
    <w:rsid w:val="00EE4041"/>
    <w:rsid w:val="00EE40B0"/>
    <w:rsid w:val="00EE5645"/>
    <w:rsid w:val="00EF000D"/>
    <w:rsid w:val="00EF5B27"/>
    <w:rsid w:val="00F00ADF"/>
    <w:rsid w:val="00F04A82"/>
    <w:rsid w:val="00F23372"/>
    <w:rsid w:val="00F305B2"/>
    <w:rsid w:val="00F32C4C"/>
    <w:rsid w:val="00F35160"/>
    <w:rsid w:val="00F3576E"/>
    <w:rsid w:val="00F36C05"/>
    <w:rsid w:val="00F37653"/>
    <w:rsid w:val="00F42517"/>
    <w:rsid w:val="00F42DA5"/>
    <w:rsid w:val="00F449EB"/>
    <w:rsid w:val="00F47361"/>
    <w:rsid w:val="00F523B5"/>
    <w:rsid w:val="00F545A3"/>
    <w:rsid w:val="00F55B69"/>
    <w:rsid w:val="00F57971"/>
    <w:rsid w:val="00F57BD5"/>
    <w:rsid w:val="00F617FB"/>
    <w:rsid w:val="00F61E61"/>
    <w:rsid w:val="00F67136"/>
    <w:rsid w:val="00F72101"/>
    <w:rsid w:val="00F7436D"/>
    <w:rsid w:val="00F74AAB"/>
    <w:rsid w:val="00F80053"/>
    <w:rsid w:val="00F80854"/>
    <w:rsid w:val="00F8150B"/>
    <w:rsid w:val="00F819CE"/>
    <w:rsid w:val="00F8391E"/>
    <w:rsid w:val="00F86A7C"/>
    <w:rsid w:val="00F87D52"/>
    <w:rsid w:val="00F90743"/>
    <w:rsid w:val="00F912D2"/>
    <w:rsid w:val="00F9140A"/>
    <w:rsid w:val="00F9389F"/>
    <w:rsid w:val="00F9732A"/>
    <w:rsid w:val="00FA157E"/>
    <w:rsid w:val="00FA1C95"/>
    <w:rsid w:val="00FA5DAA"/>
    <w:rsid w:val="00FB0F02"/>
    <w:rsid w:val="00FB33BD"/>
    <w:rsid w:val="00FB5706"/>
    <w:rsid w:val="00FC050F"/>
    <w:rsid w:val="00FC1183"/>
    <w:rsid w:val="00FC28F8"/>
    <w:rsid w:val="00FC44EC"/>
    <w:rsid w:val="00FC670F"/>
    <w:rsid w:val="00FD1C12"/>
    <w:rsid w:val="00FD2247"/>
    <w:rsid w:val="00FD7178"/>
    <w:rsid w:val="00FE18D9"/>
    <w:rsid w:val="00FF4702"/>
    <w:rsid w:val="00FF47CB"/>
    <w:rsid w:val="00FF50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69B9E"/>
  <w15:docId w15:val="{C87D87F5-9828-4F6B-A3F0-0EBB926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09C"/>
    <w:rPr>
      <w:rFonts w:ascii="Arial" w:hAnsi="Arial"/>
      <w:sz w:val="24"/>
      <w:szCs w:val="24"/>
    </w:rPr>
  </w:style>
  <w:style w:type="paragraph" w:styleId="Nagwek1">
    <w:name w:val="heading 1"/>
    <w:basedOn w:val="Normalny"/>
    <w:next w:val="Normalny"/>
    <w:link w:val="Nagwek1Znak"/>
    <w:uiPriority w:val="9"/>
    <w:qFormat/>
    <w:rsid w:val="00E962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1"/>
    <w:unhideWhenUsed/>
    <w:qFormat/>
    <w:rsid w:val="00766AF3"/>
    <w:pPr>
      <w:keepNext/>
      <w:keepLines/>
      <w:widowControl w:val="0"/>
      <w:suppressAutoHyphens/>
      <w:spacing w:before="40"/>
      <w:outlineLvl w:val="1"/>
    </w:pPr>
    <w:rPr>
      <w:rFonts w:ascii="Calibri Light" w:hAnsi="Calibri Light"/>
      <w:color w:val="2F5496"/>
      <w:kern w:val="1"/>
      <w:sz w:val="26"/>
      <w:szCs w:val="26"/>
    </w:rPr>
  </w:style>
  <w:style w:type="paragraph" w:styleId="Nagwek3">
    <w:name w:val="heading 3"/>
    <w:basedOn w:val="Normalny"/>
    <w:next w:val="Normalny"/>
    <w:link w:val="Nagwek3Znak"/>
    <w:unhideWhenUsed/>
    <w:qFormat/>
    <w:rsid w:val="00766AF3"/>
    <w:pPr>
      <w:keepNext/>
      <w:widowControl w:val="0"/>
      <w:suppressAutoHyphens/>
      <w:spacing w:before="240" w:after="60"/>
      <w:outlineLvl w:val="2"/>
    </w:pPr>
    <w:rPr>
      <w:rFonts w:ascii="Cambria" w:hAnsi="Cambria"/>
      <w:b/>
      <w:bCs/>
      <w:kern w:val="1"/>
      <w:sz w:val="26"/>
      <w:szCs w:val="26"/>
    </w:rPr>
  </w:style>
  <w:style w:type="paragraph" w:styleId="Nagwek6">
    <w:name w:val="heading 6"/>
    <w:basedOn w:val="Normalny"/>
    <w:next w:val="Normalny"/>
    <w:link w:val="Nagwek6Znak"/>
    <w:semiHidden/>
    <w:unhideWhenUsed/>
    <w:qFormat/>
    <w:rsid w:val="00766AF3"/>
    <w:pPr>
      <w:widowControl w:val="0"/>
      <w:suppressAutoHyphens/>
      <w:spacing w:before="240" w:after="60"/>
      <w:outlineLvl w:val="5"/>
    </w:pPr>
    <w:rPr>
      <w:rFonts w:ascii="Calibri" w:hAnsi="Calibri"/>
      <w:b/>
      <w:bCs/>
      <w:kern w:val="1"/>
      <w:sz w:val="22"/>
      <w:szCs w:val="22"/>
    </w:rPr>
  </w:style>
  <w:style w:type="paragraph" w:styleId="Nagwek7">
    <w:name w:val="heading 7"/>
    <w:basedOn w:val="Normalny"/>
    <w:next w:val="Normalny"/>
    <w:link w:val="Nagwek7Znak"/>
    <w:qFormat/>
    <w:rsid w:val="00766AF3"/>
    <w:pPr>
      <w:spacing w:before="240" w:after="60"/>
      <w:outlineLvl w:val="6"/>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uiPriority w:val="99"/>
    <w:rsid w:val="0048409C"/>
    <w:rPr>
      <w:rFonts w:ascii="Tahoma" w:hAnsi="Tahoma" w:cs="Tahoma"/>
      <w:sz w:val="16"/>
      <w:szCs w:val="16"/>
    </w:rPr>
  </w:style>
  <w:style w:type="character" w:customStyle="1" w:styleId="TekstdymkaZnak">
    <w:name w:val="Tekst dymka Znak"/>
    <w:basedOn w:val="Domylnaczcionkaakapitu"/>
    <w:link w:val="Tekstdymka"/>
    <w:uiPriority w:val="99"/>
    <w:rsid w:val="0048409C"/>
    <w:rPr>
      <w:rFonts w:ascii="Tahoma" w:hAnsi="Tahoma" w:cs="Tahoma"/>
      <w:sz w:val="16"/>
      <w:szCs w:val="16"/>
    </w:rPr>
  </w:style>
  <w:style w:type="paragraph" w:styleId="Tekstprzypisudolnego">
    <w:name w:val="footnote text"/>
    <w:aliases w:val="Tekst przypisu,Podrozdział,Footnote,Podrozdzia3"/>
    <w:basedOn w:val="Normalny"/>
    <w:link w:val="TekstprzypisudolnegoZnak"/>
    <w:uiPriority w:val="99"/>
    <w:qFormat/>
    <w:rsid w:val="00DA6185"/>
    <w:pPr>
      <w:suppressAutoHyphens/>
    </w:pPr>
    <w:rPr>
      <w:rFonts w:ascii="Times New Roman" w:hAnsi="Times New Roman"/>
      <w:sz w:val="20"/>
      <w:szCs w:val="20"/>
      <w:lang w:eastAsia="zh-CN"/>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DA6185"/>
    <w:rPr>
      <w:lang w:eastAsia="zh-C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unhideWhenUsed/>
    <w:qFormat/>
    <w:rsid w:val="00DA6185"/>
    <w:rPr>
      <w:vertAlign w:val="superscript"/>
    </w:rPr>
  </w:style>
  <w:style w:type="character" w:styleId="Hipercze">
    <w:name w:val="Hyperlink"/>
    <w:basedOn w:val="Domylnaczcionkaakapitu"/>
    <w:uiPriority w:val="99"/>
    <w:rsid w:val="00DA6185"/>
    <w:rPr>
      <w:color w:val="0000FF"/>
      <w:u w:val="single"/>
    </w:rPr>
  </w:style>
  <w:style w:type="paragraph" w:styleId="Akapitzlist">
    <w:name w:val="List Paragraph"/>
    <w:aliases w:val="Preambuła,Numerowanie,Akapit z listą BS,L1,Akapit z listą5,Bulleted list,Odstavec,Podsis rysunku,T_SZ_List Paragraph,sw tekst,CW_Lista,maz_wyliczenie,opis dzialania,K-P_odwolanie,A_wyliczenie,Kolorowa lista — akcent 11,normalny tekst"/>
    <w:basedOn w:val="Normalny"/>
    <w:link w:val="AkapitzlistZnak"/>
    <w:uiPriority w:val="34"/>
    <w:qFormat/>
    <w:rsid w:val="00DA6185"/>
    <w:pPr>
      <w:ind w:left="720"/>
      <w:contextualSpacing/>
    </w:pPr>
    <w:rPr>
      <w:rFonts w:ascii="Times New Roman" w:hAnsi="Times New Roman"/>
    </w:rPr>
  </w:style>
  <w:style w:type="table" w:styleId="Tabela-Siatka">
    <w:name w:val="Table Grid"/>
    <w:basedOn w:val="Standardowy"/>
    <w:uiPriority w:val="59"/>
    <w:rsid w:val="00D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A6185"/>
    <w:pPr>
      <w:widowControl w:val="0"/>
      <w:suppressAutoHyphens/>
      <w:spacing w:after="120"/>
      <w:ind w:left="283"/>
    </w:pPr>
    <w:rPr>
      <w:rFonts w:ascii="Times New Roman" w:eastAsia="Lucida Sans Unicode" w:hAnsi="Times New Roman"/>
      <w:kern w:val="1"/>
    </w:rPr>
  </w:style>
  <w:style w:type="character" w:customStyle="1" w:styleId="TekstpodstawowywcityZnak">
    <w:name w:val="Tekst podstawowy wcięty Znak"/>
    <w:basedOn w:val="Domylnaczcionkaakapitu"/>
    <w:link w:val="Tekstpodstawowywcity"/>
    <w:rsid w:val="00DA6185"/>
    <w:rPr>
      <w:rFonts w:eastAsia="Lucida Sans Unicode"/>
      <w:kern w:val="1"/>
      <w:sz w:val="24"/>
      <w:szCs w:val="24"/>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maz_wyliczenie Znak,opis dzialania Znak"/>
    <w:link w:val="Akapitzlist"/>
    <w:uiPriority w:val="34"/>
    <w:qFormat/>
    <w:locked/>
    <w:rsid w:val="00DA6185"/>
    <w:rPr>
      <w:sz w:val="24"/>
      <w:szCs w:val="24"/>
    </w:rPr>
  </w:style>
  <w:style w:type="paragraph" w:customStyle="1" w:styleId="Treumowy">
    <w:name w:val="Treść_umowy"/>
    <w:basedOn w:val="Normalny"/>
    <w:uiPriority w:val="99"/>
    <w:qFormat/>
    <w:rsid w:val="00DA6185"/>
    <w:pPr>
      <w:numPr>
        <w:numId w:val="1"/>
      </w:numPr>
      <w:spacing w:after="120"/>
      <w:jc w:val="both"/>
    </w:pPr>
    <w:rPr>
      <w:rFonts w:ascii="Arial Narrow" w:eastAsiaTheme="minorEastAsia" w:hAnsi="Arial Narrow" w:cs="Arial"/>
      <w:bCs/>
      <w:color w:val="000000"/>
      <w:sz w:val="22"/>
      <w:szCs w:val="22"/>
    </w:rPr>
  </w:style>
  <w:style w:type="paragraph" w:styleId="Tekstpodstawowy">
    <w:name w:val="Body Text"/>
    <w:aliases w:val="(F2)"/>
    <w:basedOn w:val="Normalny"/>
    <w:link w:val="TekstpodstawowyZnak"/>
    <w:uiPriority w:val="1"/>
    <w:qFormat/>
    <w:rsid w:val="00CE4EC0"/>
    <w:pPr>
      <w:spacing w:after="120"/>
    </w:pPr>
  </w:style>
  <w:style w:type="character" w:customStyle="1" w:styleId="TekstpodstawowyZnak">
    <w:name w:val="Tekst podstawowy Znak"/>
    <w:aliases w:val="(F2) Znak"/>
    <w:basedOn w:val="Domylnaczcionkaakapitu"/>
    <w:link w:val="Tekstpodstawowy"/>
    <w:uiPriority w:val="1"/>
    <w:rsid w:val="00CE4EC0"/>
    <w:rPr>
      <w:rFonts w:ascii="Arial" w:hAnsi="Arial"/>
      <w:sz w:val="24"/>
      <w:szCs w:val="24"/>
    </w:rPr>
  </w:style>
  <w:style w:type="character" w:styleId="Pogrubienie">
    <w:name w:val="Strong"/>
    <w:uiPriority w:val="22"/>
    <w:qFormat/>
    <w:rsid w:val="00D95F13"/>
    <w:rPr>
      <w:rFonts w:cs="Times New Roman"/>
      <w:b/>
      <w:bCs/>
    </w:rPr>
  </w:style>
  <w:style w:type="character" w:customStyle="1" w:styleId="Nagwek2Znak">
    <w:name w:val="Nagłówek 2 Znak"/>
    <w:basedOn w:val="Domylnaczcionkaakapitu"/>
    <w:link w:val="Nagwek2"/>
    <w:uiPriority w:val="1"/>
    <w:rsid w:val="00766AF3"/>
    <w:rPr>
      <w:rFonts w:ascii="Calibri Light" w:hAnsi="Calibri Light"/>
      <w:color w:val="2F5496"/>
      <w:kern w:val="1"/>
      <w:sz w:val="26"/>
      <w:szCs w:val="26"/>
    </w:rPr>
  </w:style>
  <w:style w:type="character" w:customStyle="1" w:styleId="Nagwek3Znak">
    <w:name w:val="Nagłówek 3 Znak"/>
    <w:basedOn w:val="Domylnaczcionkaakapitu"/>
    <w:link w:val="Nagwek3"/>
    <w:rsid w:val="00766AF3"/>
    <w:rPr>
      <w:rFonts w:ascii="Cambria" w:hAnsi="Cambria"/>
      <w:b/>
      <w:bCs/>
      <w:kern w:val="1"/>
      <w:sz w:val="26"/>
      <w:szCs w:val="26"/>
    </w:rPr>
  </w:style>
  <w:style w:type="character" w:customStyle="1" w:styleId="Nagwek6Znak">
    <w:name w:val="Nagłówek 6 Znak"/>
    <w:basedOn w:val="Domylnaczcionkaakapitu"/>
    <w:link w:val="Nagwek6"/>
    <w:semiHidden/>
    <w:rsid w:val="00766AF3"/>
    <w:rPr>
      <w:rFonts w:ascii="Calibri" w:hAnsi="Calibri"/>
      <w:b/>
      <w:bCs/>
      <w:kern w:val="1"/>
      <w:sz w:val="22"/>
      <w:szCs w:val="22"/>
    </w:rPr>
  </w:style>
  <w:style w:type="character" w:customStyle="1" w:styleId="Nagwek7Znak">
    <w:name w:val="Nagłówek 7 Znak"/>
    <w:basedOn w:val="Domylnaczcionkaakapitu"/>
    <w:link w:val="Nagwek7"/>
    <w:rsid w:val="00766AF3"/>
    <w:rPr>
      <w:sz w:val="24"/>
      <w:szCs w:val="24"/>
    </w:rPr>
  </w:style>
  <w:style w:type="paragraph" w:styleId="Tekstprzypisukocowego">
    <w:name w:val="endnote text"/>
    <w:basedOn w:val="Normalny"/>
    <w:link w:val="TekstprzypisukocowegoZnak"/>
    <w:semiHidden/>
    <w:rsid w:val="00766AF3"/>
    <w:pPr>
      <w:widowControl w:val="0"/>
      <w:suppressAutoHyphens/>
    </w:pPr>
    <w:rPr>
      <w:rFonts w:ascii="Times New Roman" w:eastAsia="Lucida Sans Unicode" w:hAnsi="Times New Roman"/>
      <w:kern w:val="1"/>
      <w:sz w:val="20"/>
      <w:szCs w:val="20"/>
    </w:rPr>
  </w:style>
  <w:style w:type="character" w:customStyle="1" w:styleId="TekstprzypisukocowegoZnak">
    <w:name w:val="Tekst przypisu końcowego Znak"/>
    <w:basedOn w:val="Domylnaczcionkaakapitu"/>
    <w:link w:val="Tekstprzypisukocowego"/>
    <w:semiHidden/>
    <w:rsid w:val="00766AF3"/>
    <w:rPr>
      <w:rFonts w:eastAsia="Lucida Sans Unicode"/>
      <w:kern w:val="1"/>
    </w:rPr>
  </w:style>
  <w:style w:type="character" w:styleId="Odwoanieprzypisukocowego">
    <w:name w:val="endnote reference"/>
    <w:semiHidden/>
    <w:rsid w:val="00766AF3"/>
    <w:rPr>
      <w:vertAlign w:val="superscript"/>
    </w:rPr>
  </w:style>
  <w:style w:type="character" w:customStyle="1" w:styleId="ZwykytekstZnak">
    <w:name w:val="Zwykły tekst Znak"/>
    <w:link w:val="Zwykytekst"/>
    <w:rsid w:val="00766AF3"/>
    <w:rPr>
      <w:rFonts w:ascii="Consolas" w:hAnsi="Consolas"/>
    </w:rPr>
  </w:style>
  <w:style w:type="paragraph" w:styleId="Zwykytekst">
    <w:name w:val="Plain Text"/>
    <w:basedOn w:val="Normalny"/>
    <w:link w:val="ZwykytekstZnak"/>
    <w:rsid w:val="00766AF3"/>
    <w:rPr>
      <w:rFonts w:ascii="Consolas" w:hAnsi="Consolas"/>
      <w:sz w:val="20"/>
      <w:szCs w:val="20"/>
    </w:rPr>
  </w:style>
  <w:style w:type="character" w:customStyle="1" w:styleId="ZwykytekstZnak1">
    <w:name w:val="Zwykły tekst Znak1"/>
    <w:basedOn w:val="Domylnaczcionkaakapitu"/>
    <w:semiHidden/>
    <w:rsid w:val="00766AF3"/>
    <w:rPr>
      <w:rFonts w:ascii="Consolas" w:hAnsi="Consolas"/>
      <w:sz w:val="21"/>
      <w:szCs w:val="21"/>
    </w:rPr>
  </w:style>
  <w:style w:type="character" w:styleId="Odwoaniedokomentarza">
    <w:name w:val="annotation reference"/>
    <w:uiPriority w:val="99"/>
    <w:rsid w:val="00766AF3"/>
    <w:rPr>
      <w:rFonts w:cs="Times New Roman"/>
      <w:sz w:val="16"/>
      <w:szCs w:val="16"/>
    </w:rPr>
  </w:style>
  <w:style w:type="paragraph" w:styleId="Tekstkomentarza">
    <w:name w:val="annotation text"/>
    <w:basedOn w:val="Normalny"/>
    <w:link w:val="TekstkomentarzaZnak"/>
    <w:uiPriority w:val="99"/>
    <w:rsid w:val="00766AF3"/>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766AF3"/>
  </w:style>
  <w:style w:type="paragraph" w:customStyle="1" w:styleId="ZnakZnakZnak">
    <w:name w:val="Znak Znak Znak"/>
    <w:basedOn w:val="Normalny"/>
    <w:rsid w:val="00766AF3"/>
    <w:rPr>
      <w:rFonts w:ascii="Times New Roman" w:hAnsi="Times New Roman"/>
    </w:rPr>
  </w:style>
  <w:style w:type="character" w:styleId="UyteHipercze">
    <w:name w:val="FollowedHyperlink"/>
    <w:uiPriority w:val="99"/>
    <w:rsid w:val="00766AF3"/>
    <w:rPr>
      <w:color w:val="800080"/>
      <w:u w:val="single"/>
    </w:rPr>
  </w:style>
  <w:style w:type="paragraph" w:styleId="Tematkomentarza">
    <w:name w:val="annotation subject"/>
    <w:basedOn w:val="Tekstkomentarza"/>
    <w:next w:val="Tekstkomentarza"/>
    <w:link w:val="TematkomentarzaZnak"/>
    <w:semiHidden/>
    <w:rsid w:val="00766AF3"/>
    <w:pPr>
      <w:widowControl w:val="0"/>
      <w:suppressAutoHyphens/>
    </w:pPr>
    <w:rPr>
      <w:rFonts w:eastAsia="Lucida Sans Unicode"/>
      <w:b/>
      <w:bCs/>
      <w:kern w:val="1"/>
    </w:rPr>
  </w:style>
  <w:style w:type="character" w:customStyle="1" w:styleId="TematkomentarzaZnak">
    <w:name w:val="Temat komentarza Znak"/>
    <w:basedOn w:val="TekstkomentarzaZnak"/>
    <w:link w:val="Tematkomentarza"/>
    <w:semiHidden/>
    <w:rsid w:val="00766AF3"/>
    <w:rPr>
      <w:rFonts w:eastAsia="Lucida Sans Unicode"/>
      <w:b/>
      <w:bCs/>
      <w:kern w:val="1"/>
    </w:rPr>
  </w:style>
  <w:style w:type="character" w:customStyle="1" w:styleId="StopkaZnak">
    <w:name w:val="Stopka Znak"/>
    <w:link w:val="Stopka"/>
    <w:uiPriority w:val="99"/>
    <w:rsid w:val="00766AF3"/>
    <w:rPr>
      <w:rFonts w:ascii="Arial" w:hAnsi="Arial"/>
      <w:sz w:val="24"/>
      <w:szCs w:val="24"/>
    </w:rPr>
  </w:style>
  <w:style w:type="paragraph" w:styleId="Tekstpodstawowy2">
    <w:name w:val="Body Text 2"/>
    <w:basedOn w:val="Normalny"/>
    <w:link w:val="Tekstpodstawowy2Znak"/>
    <w:rsid w:val="00766AF3"/>
    <w:pPr>
      <w:widowControl w:val="0"/>
      <w:suppressAutoHyphens/>
      <w:spacing w:after="120" w:line="480" w:lineRule="auto"/>
    </w:pPr>
    <w:rPr>
      <w:rFonts w:ascii="Times New Roman" w:eastAsia="Lucida Sans Unicode" w:hAnsi="Times New Roman"/>
      <w:kern w:val="1"/>
    </w:rPr>
  </w:style>
  <w:style w:type="character" w:customStyle="1" w:styleId="Tekstpodstawowy2Znak">
    <w:name w:val="Tekst podstawowy 2 Znak"/>
    <w:basedOn w:val="Domylnaczcionkaakapitu"/>
    <w:link w:val="Tekstpodstawowy2"/>
    <w:rsid w:val="00766AF3"/>
    <w:rPr>
      <w:rFonts w:eastAsia="Lucida Sans Unicode"/>
      <w:kern w:val="1"/>
      <w:sz w:val="24"/>
      <w:szCs w:val="24"/>
    </w:rPr>
  </w:style>
  <w:style w:type="paragraph" w:customStyle="1" w:styleId="Znak">
    <w:name w:val="Znak"/>
    <w:basedOn w:val="Normalny"/>
    <w:rsid w:val="00766AF3"/>
    <w:rPr>
      <w:rFonts w:ascii="Times New Roman" w:hAnsi="Times New Roman"/>
    </w:rPr>
  </w:style>
  <w:style w:type="paragraph" w:customStyle="1" w:styleId="Default">
    <w:name w:val="Default"/>
    <w:rsid w:val="00766AF3"/>
    <w:pPr>
      <w:autoSpaceDE w:val="0"/>
      <w:autoSpaceDN w:val="0"/>
      <w:adjustRightInd w:val="0"/>
    </w:pPr>
    <w:rPr>
      <w:color w:val="000000"/>
      <w:sz w:val="24"/>
      <w:szCs w:val="24"/>
    </w:rPr>
  </w:style>
  <w:style w:type="paragraph" w:styleId="Tytu">
    <w:name w:val="Title"/>
    <w:basedOn w:val="Normalny"/>
    <w:link w:val="TytuZnak"/>
    <w:qFormat/>
    <w:rsid w:val="00766AF3"/>
    <w:pPr>
      <w:jc w:val="center"/>
    </w:pPr>
    <w:rPr>
      <w:rFonts w:ascii="Times New Roman" w:hAnsi="Times New Roman"/>
      <w:szCs w:val="20"/>
    </w:rPr>
  </w:style>
  <w:style w:type="character" w:customStyle="1" w:styleId="TytuZnak">
    <w:name w:val="Tytuł Znak"/>
    <w:basedOn w:val="Domylnaczcionkaakapitu"/>
    <w:link w:val="Tytu"/>
    <w:rsid w:val="00766AF3"/>
    <w:rPr>
      <w:sz w:val="24"/>
    </w:rPr>
  </w:style>
  <w:style w:type="paragraph" w:styleId="Poprawka">
    <w:name w:val="Revision"/>
    <w:hidden/>
    <w:uiPriority w:val="99"/>
    <w:semiHidden/>
    <w:rsid w:val="00766AF3"/>
    <w:rPr>
      <w:rFonts w:eastAsia="Lucida Sans Unicode"/>
      <w:kern w:val="1"/>
      <w:sz w:val="24"/>
      <w:szCs w:val="24"/>
    </w:rPr>
  </w:style>
  <w:style w:type="paragraph" w:customStyle="1" w:styleId="ust">
    <w:name w:val="ust"/>
    <w:rsid w:val="00766AF3"/>
    <w:pPr>
      <w:suppressAutoHyphens/>
      <w:spacing w:before="60" w:after="60"/>
      <w:ind w:left="426" w:hanging="284"/>
      <w:jc w:val="both"/>
    </w:pPr>
    <w:rPr>
      <w:rFonts w:eastAsia="Calibri"/>
      <w:sz w:val="24"/>
      <w:lang w:eastAsia="ar-SA"/>
    </w:rPr>
  </w:style>
  <w:style w:type="paragraph" w:customStyle="1" w:styleId="msonormalcxspdrugie">
    <w:name w:val="msonormalcxspdrugie"/>
    <w:basedOn w:val="Normalny"/>
    <w:rsid w:val="00766AF3"/>
    <w:pPr>
      <w:spacing w:before="100" w:beforeAutospacing="1" w:after="100" w:afterAutospacing="1"/>
    </w:pPr>
    <w:rPr>
      <w:rFonts w:ascii="Times New Roman" w:eastAsia="Calibri" w:hAnsi="Times New Roman"/>
    </w:rPr>
  </w:style>
  <w:style w:type="character" w:customStyle="1" w:styleId="Kolorowalistaakcent1Znak">
    <w:name w:val="Kolorowa lista — akcent 1 Znak"/>
    <w:link w:val="Kolorowalistaakcent1"/>
    <w:uiPriority w:val="99"/>
    <w:locked/>
    <w:rsid w:val="00766AF3"/>
    <w:rPr>
      <w:sz w:val="22"/>
      <w:szCs w:val="22"/>
      <w:lang w:eastAsia="en-US"/>
    </w:rPr>
  </w:style>
  <w:style w:type="paragraph" w:customStyle="1" w:styleId="redniasiatka21">
    <w:name w:val="Średnia siatka 21"/>
    <w:qFormat/>
    <w:rsid w:val="00766AF3"/>
    <w:rPr>
      <w:rFonts w:ascii="Calibri" w:eastAsia="Calibri" w:hAnsi="Calibri"/>
      <w:sz w:val="22"/>
      <w:szCs w:val="22"/>
      <w:lang w:eastAsia="en-US"/>
    </w:rPr>
  </w:style>
  <w:style w:type="paragraph" w:customStyle="1" w:styleId="Style15">
    <w:name w:val="Style15"/>
    <w:basedOn w:val="Normalny"/>
    <w:uiPriority w:val="99"/>
    <w:rsid w:val="00766AF3"/>
    <w:pPr>
      <w:widowControl w:val="0"/>
      <w:autoSpaceDE w:val="0"/>
      <w:autoSpaceDN w:val="0"/>
      <w:adjustRightInd w:val="0"/>
      <w:spacing w:line="334" w:lineRule="exact"/>
      <w:ind w:hanging="529"/>
      <w:jc w:val="both"/>
    </w:pPr>
    <w:rPr>
      <w:rFonts w:cs="Arial"/>
    </w:rPr>
  </w:style>
  <w:style w:type="character" w:customStyle="1" w:styleId="FontStyle36">
    <w:name w:val="Font Style36"/>
    <w:uiPriority w:val="99"/>
    <w:rsid w:val="00766AF3"/>
    <w:rPr>
      <w:rFonts w:ascii="Arial" w:hAnsi="Arial" w:cs="Arial"/>
      <w:color w:val="000000"/>
      <w:sz w:val="18"/>
      <w:szCs w:val="18"/>
    </w:rPr>
  </w:style>
  <w:style w:type="character" w:customStyle="1" w:styleId="FontStyle37">
    <w:name w:val="Font Style37"/>
    <w:uiPriority w:val="99"/>
    <w:rsid w:val="00766AF3"/>
    <w:rPr>
      <w:rFonts w:ascii="Arial" w:hAnsi="Arial" w:cs="Arial"/>
      <w:b/>
      <w:bCs/>
      <w:color w:val="000000"/>
      <w:sz w:val="18"/>
      <w:szCs w:val="18"/>
    </w:rPr>
  </w:style>
  <w:style w:type="paragraph" w:customStyle="1" w:styleId="Style23">
    <w:name w:val="Style23"/>
    <w:basedOn w:val="Normalny"/>
    <w:uiPriority w:val="99"/>
    <w:rsid w:val="00766AF3"/>
    <w:pPr>
      <w:widowControl w:val="0"/>
      <w:autoSpaceDE w:val="0"/>
      <w:autoSpaceDN w:val="0"/>
      <w:adjustRightInd w:val="0"/>
      <w:spacing w:line="332" w:lineRule="exact"/>
      <w:ind w:hanging="353"/>
      <w:jc w:val="both"/>
    </w:pPr>
    <w:rPr>
      <w:rFonts w:cs="Arial"/>
    </w:rPr>
  </w:style>
  <w:style w:type="paragraph" w:customStyle="1" w:styleId="Style19">
    <w:name w:val="Style19"/>
    <w:basedOn w:val="Normalny"/>
    <w:uiPriority w:val="99"/>
    <w:rsid w:val="00766AF3"/>
    <w:pPr>
      <w:widowControl w:val="0"/>
      <w:autoSpaceDE w:val="0"/>
      <w:autoSpaceDN w:val="0"/>
      <w:adjustRightInd w:val="0"/>
      <w:spacing w:line="332" w:lineRule="exact"/>
      <w:ind w:hanging="706"/>
      <w:jc w:val="both"/>
    </w:pPr>
    <w:rPr>
      <w:rFonts w:cs="Arial"/>
    </w:rPr>
  </w:style>
  <w:style w:type="paragraph" w:customStyle="1" w:styleId="Style12">
    <w:name w:val="Style12"/>
    <w:basedOn w:val="Normalny"/>
    <w:uiPriority w:val="99"/>
    <w:rsid w:val="00766AF3"/>
    <w:pPr>
      <w:widowControl w:val="0"/>
      <w:autoSpaceDE w:val="0"/>
      <w:autoSpaceDN w:val="0"/>
      <w:adjustRightInd w:val="0"/>
      <w:spacing w:line="325" w:lineRule="exact"/>
      <w:ind w:hanging="522"/>
      <w:jc w:val="both"/>
    </w:pPr>
    <w:rPr>
      <w:rFonts w:cs="Arial"/>
    </w:rPr>
  </w:style>
  <w:style w:type="table" w:styleId="Kolorowalistaakcent1">
    <w:name w:val="Colorful List Accent 1"/>
    <w:basedOn w:val="Standardowy"/>
    <w:link w:val="Kolorowalistaakcent1Znak"/>
    <w:uiPriority w:val="99"/>
    <w:rsid w:val="00766AF3"/>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basedOn w:val="Domylnaczcionkaakapitu"/>
    <w:rsid w:val="00766AF3"/>
  </w:style>
  <w:style w:type="paragraph" w:styleId="Tekstpodstawowywcity2">
    <w:name w:val="Body Text Indent 2"/>
    <w:basedOn w:val="Normalny"/>
    <w:link w:val="Tekstpodstawowywcity2Znak"/>
    <w:rsid w:val="00766AF3"/>
    <w:pPr>
      <w:widowControl w:val="0"/>
      <w:suppressAutoHyphens/>
      <w:spacing w:after="120" w:line="480" w:lineRule="auto"/>
      <w:ind w:left="283"/>
    </w:pPr>
    <w:rPr>
      <w:rFonts w:ascii="Times New Roman" w:eastAsia="Lucida Sans Unicode" w:hAnsi="Times New Roman"/>
      <w:kern w:val="1"/>
    </w:rPr>
  </w:style>
  <w:style w:type="character" w:customStyle="1" w:styleId="Tekstpodstawowywcity2Znak">
    <w:name w:val="Tekst podstawowy wcięty 2 Znak"/>
    <w:basedOn w:val="Domylnaczcionkaakapitu"/>
    <w:link w:val="Tekstpodstawowywcity2"/>
    <w:rsid w:val="00766AF3"/>
    <w:rPr>
      <w:rFonts w:eastAsia="Lucida Sans Unicode"/>
      <w:kern w:val="1"/>
      <w:sz w:val="24"/>
      <w:szCs w:val="24"/>
    </w:rPr>
  </w:style>
  <w:style w:type="paragraph" w:customStyle="1" w:styleId="TekstprzypisudolnegoTekstprzypisu">
    <w:name w:val="Tekst przypisu dolnego.Tekst przypisu"/>
    <w:basedOn w:val="Normalny"/>
    <w:rsid w:val="00766AF3"/>
    <w:pPr>
      <w:widowControl w:val="0"/>
    </w:pPr>
    <w:rPr>
      <w:rFonts w:ascii="Times New Roman" w:hAnsi="Times New Roman"/>
      <w:sz w:val="20"/>
      <w:szCs w:val="20"/>
    </w:rPr>
  </w:style>
  <w:style w:type="paragraph" w:styleId="NormalnyWeb">
    <w:name w:val="Normal (Web)"/>
    <w:basedOn w:val="Normalny"/>
    <w:link w:val="NormalnyWebZnak"/>
    <w:rsid w:val="00766AF3"/>
    <w:pPr>
      <w:spacing w:before="100" w:beforeAutospacing="1" w:after="100" w:afterAutospacing="1"/>
    </w:pPr>
    <w:rPr>
      <w:rFonts w:ascii="Tahoma" w:hAnsi="Tahoma"/>
      <w:color w:val="04305F"/>
      <w:sz w:val="17"/>
      <w:szCs w:val="17"/>
    </w:rPr>
  </w:style>
  <w:style w:type="character" w:customStyle="1" w:styleId="NormalnyWebZnak">
    <w:name w:val="Normalny (Web) Znak"/>
    <w:link w:val="NormalnyWeb"/>
    <w:rsid w:val="00766AF3"/>
    <w:rPr>
      <w:rFonts w:ascii="Tahoma" w:hAnsi="Tahoma"/>
      <w:color w:val="04305F"/>
      <w:sz w:val="17"/>
      <w:szCs w:val="17"/>
    </w:rPr>
  </w:style>
  <w:style w:type="numbering" w:customStyle="1" w:styleId="Styl1">
    <w:name w:val="Styl1"/>
    <w:uiPriority w:val="99"/>
    <w:rsid w:val="00766AF3"/>
    <w:pPr>
      <w:numPr>
        <w:numId w:val="2"/>
      </w:numPr>
    </w:pPr>
  </w:style>
  <w:style w:type="character" w:customStyle="1" w:styleId="NagwekZnak">
    <w:name w:val="Nagłówek Znak"/>
    <w:aliases w:val="Nagłówek strony Znak,Nagłówek strony nieparzystej Znak"/>
    <w:link w:val="Nagwek"/>
    <w:locked/>
    <w:rsid w:val="00766AF3"/>
    <w:rPr>
      <w:rFonts w:ascii="Arial" w:hAnsi="Arial"/>
      <w:sz w:val="24"/>
      <w:szCs w:val="24"/>
    </w:rPr>
  </w:style>
  <w:style w:type="paragraph" w:customStyle="1" w:styleId="Znak1">
    <w:name w:val="Znak1"/>
    <w:basedOn w:val="Normalny"/>
    <w:rsid w:val="00766AF3"/>
    <w:rPr>
      <w:rFonts w:ascii="Times New Roman" w:hAnsi="Times New Roman"/>
    </w:rPr>
  </w:style>
  <w:style w:type="character" w:customStyle="1" w:styleId="fn-ref">
    <w:name w:val="fn-ref"/>
    <w:rsid w:val="00766AF3"/>
  </w:style>
  <w:style w:type="character" w:customStyle="1" w:styleId="ng-binding">
    <w:name w:val="ng-binding"/>
    <w:rsid w:val="00766AF3"/>
  </w:style>
  <w:style w:type="character" w:customStyle="1" w:styleId="ng-scope">
    <w:name w:val="ng-scope"/>
    <w:rsid w:val="00766AF3"/>
  </w:style>
  <w:style w:type="character" w:customStyle="1" w:styleId="Nierozpoznanawzmianka1">
    <w:name w:val="Nierozpoznana wzmianka1"/>
    <w:uiPriority w:val="99"/>
    <w:semiHidden/>
    <w:unhideWhenUsed/>
    <w:rsid w:val="00766AF3"/>
    <w:rPr>
      <w:color w:val="605E5C"/>
      <w:shd w:val="clear" w:color="auto" w:fill="E1DFDD"/>
    </w:rPr>
  </w:style>
  <w:style w:type="character" w:customStyle="1" w:styleId="FontStyle43">
    <w:name w:val="Font Style43"/>
    <w:rsid w:val="00766AF3"/>
    <w:rPr>
      <w:rFonts w:ascii="Times New Roman" w:hAnsi="Times New Roman" w:cs="Times New Roman"/>
      <w:color w:val="000000"/>
      <w:sz w:val="20"/>
      <w:szCs w:val="20"/>
    </w:rPr>
  </w:style>
  <w:style w:type="character" w:styleId="Uwydatnienie">
    <w:name w:val="Emphasis"/>
    <w:uiPriority w:val="20"/>
    <w:qFormat/>
    <w:rsid w:val="00766AF3"/>
    <w:rPr>
      <w:i/>
      <w:iCs/>
    </w:rPr>
  </w:style>
  <w:style w:type="paragraph" w:styleId="Bezodstpw">
    <w:name w:val="No Spacing"/>
    <w:link w:val="BezodstpwZnak"/>
    <w:uiPriority w:val="1"/>
    <w:qFormat/>
    <w:rsid w:val="00EB0ED6"/>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EB0ED6"/>
    <w:rPr>
      <w:rFonts w:asciiTheme="minorHAnsi" w:eastAsiaTheme="minorEastAsia" w:hAnsiTheme="minorHAnsi" w:cstheme="minorBidi"/>
      <w:sz w:val="22"/>
      <w:szCs w:val="22"/>
    </w:rPr>
  </w:style>
  <w:style w:type="paragraph" w:customStyle="1" w:styleId="Text">
    <w:name w:val="Text"/>
    <w:basedOn w:val="Normalny"/>
    <w:rsid w:val="002140F5"/>
    <w:pPr>
      <w:suppressAutoHyphens/>
      <w:spacing w:after="240"/>
      <w:ind w:firstLine="1440"/>
    </w:pPr>
    <w:rPr>
      <w:rFonts w:ascii="Times New Roman" w:hAnsi="Times New Roman"/>
      <w:szCs w:val="20"/>
      <w:lang w:val="en-US"/>
    </w:rPr>
  </w:style>
  <w:style w:type="character" w:customStyle="1" w:styleId="Nierozpoznanawzmianka2">
    <w:name w:val="Nierozpoznana wzmianka2"/>
    <w:basedOn w:val="Domylnaczcionkaakapitu"/>
    <w:uiPriority w:val="99"/>
    <w:semiHidden/>
    <w:unhideWhenUsed/>
    <w:rsid w:val="00F23372"/>
    <w:rPr>
      <w:color w:val="605E5C"/>
      <w:shd w:val="clear" w:color="auto" w:fill="E1DFDD"/>
    </w:rPr>
  </w:style>
  <w:style w:type="character" w:customStyle="1" w:styleId="Nierozpoznanawzmianka3">
    <w:name w:val="Nierozpoznana wzmianka3"/>
    <w:basedOn w:val="Domylnaczcionkaakapitu"/>
    <w:uiPriority w:val="99"/>
    <w:semiHidden/>
    <w:unhideWhenUsed/>
    <w:rsid w:val="00A87106"/>
    <w:rPr>
      <w:color w:val="605E5C"/>
      <w:shd w:val="clear" w:color="auto" w:fill="E1DFDD"/>
    </w:rPr>
  </w:style>
  <w:style w:type="paragraph" w:customStyle="1" w:styleId="Nagwektabeli">
    <w:name w:val="Nagłówek tabeli"/>
    <w:basedOn w:val="Normalny"/>
    <w:rsid w:val="008C00FB"/>
    <w:pPr>
      <w:suppressLineNumbers/>
      <w:suppressAutoHyphens/>
      <w:jc w:val="center"/>
    </w:pPr>
    <w:rPr>
      <w:rFonts w:ascii="Times New Roman" w:hAnsi="Times New Roman"/>
      <w:b/>
      <w:bCs/>
      <w:sz w:val="20"/>
      <w:szCs w:val="20"/>
      <w:lang w:eastAsia="ar-SA"/>
    </w:rPr>
  </w:style>
  <w:style w:type="character" w:customStyle="1" w:styleId="Znakiprzypiswdolnych">
    <w:name w:val="Znaki przypisów dolnych"/>
    <w:rsid w:val="008C00FB"/>
    <w:rPr>
      <w:vertAlign w:val="superscript"/>
    </w:rPr>
  </w:style>
  <w:style w:type="character" w:customStyle="1" w:styleId="Nagwek1Znak">
    <w:name w:val="Nagłówek 1 Znak"/>
    <w:basedOn w:val="Domylnaczcionkaakapitu"/>
    <w:link w:val="Nagwek1"/>
    <w:uiPriority w:val="9"/>
    <w:rsid w:val="00E96292"/>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E962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96292"/>
    <w:pPr>
      <w:widowControl w:val="0"/>
      <w:autoSpaceDE w:val="0"/>
      <w:autoSpaceDN w:val="0"/>
    </w:pPr>
    <w:rPr>
      <w:rFonts w:ascii="Calibri" w:eastAsia="Calibri" w:hAnsi="Calibri" w:cs="Calibri"/>
      <w:sz w:val="22"/>
      <w:szCs w:val="22"/>
      <w:lang w:eastAsia="en-US"/>
    </w:rPr>
  </w:style>
  <w:style w:type="numbering" w:customStyle="1" w:styleId="Bezlisty1">
    <w:name w:val="Bez listy1"/>
    <w:next w:val="Bezlisty"/>
    <w:uiPriority w:val="99"/>
    <w:semiHidden/>
    <w:unhideWhenUsed/>
    <w:rsid w:val="00E96292"/>
  </w:style>
  <w:style w:type="table" w:customStyle="1" w:styleId="TableNormal1">
    <w:name w:val="Table Normal1"/>
    <w:uiPriority w:val="2"/>
    <w:semiHidden/>
    <w:unhideWhenUsed/>
    <w:qFormat/>
    <w:rsid w:val="00E9629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59"/>
    <w:rsid w:val="00FC05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ejscowoidata">
    <w:name w:val="• Miejscowość i data"/>
    <w:basedOn w:val="Normalny"/>
    <w:qFormat/>
    <w:rsid w:val="00D1016E"/>
    <w:pPr>
      <w:spacing w:line="300" w:lineRule="auto"/>
      <w:ind w:firstLine="397"/>
      <w:jc w:val="right"/>
    </w:pPr>
    <w:rPr>
      <w:rFonts w:eastAsia="Cambria" w:cs="ArialMT"/>
      <w:color w:val="000000"/>
      <w:lang w:eastAsia="en-US"/>
    </w:rPr>
  </w:style>
  <w:style w:type="paragraph" w:customStyle="1" w:styleId="msonormal0">
    <w:name w:val="msonormal"/>
    <w:basedOn w:val="Normalny"/>
    <w:rsid w:val="00BA3DE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831">
      <w:bodyDiv w:val="1"/>
      <w:marLeft w:val="0"/>
      <w:marRight w:val="0"/>
      <w:marTop w:val="0"/>
      <w:marBottom w:val="0"/>
      <w:divBdr>
        <w:top w:val="none" w:sz="0" w:space="0" w:color="auto"/>
        <w:left w:val="none" w:sz="0" w:space="0" w:color="auto"/>
        <w:bottom w:val="none" w:sz="0" w:space="0" w:color="auto"/>
        <w:right w:val="none" w:sz="0" w:space="0" w:color="auto"/>
      </w:divBdr>
    </w:div>
    <w:div w:id="45110277">
      <w:bodyDiv w:val="1"/>
      <w:marLeft w:val="0"/>
      <w:marRight w:val="0"/>
      <w:marTop w:val="0"/>
      <w:marBottom w:val="0"/>
      <w:divBdr>
        <w:top w:val="none" w:sz="0" w:space="0" w:color="auto"/>
        <w:left w:val="none" w:sz="0" w:space="0" w:color="auto"/>
        <w:bottom w:val="none" w:sz="0" w:space="0" w:color="auto"/>
        <w:right w:val="none" w:sz="0" w:space="0" w:color="auto"/>
      </w:divBdr>
    </w:div>
    <w:div w:id="181824767">
      <w:bodyDiv w:val="1"/>
      <w:marLeft w:val="0"/>
      <w:marRight w:val="0"/>
      <w:marTop w:val="0"/>
      <w:marBottom w:val="0"/>
      <w:divBdr>
        <w:top w:val="none" w:sz="0" w:space="0" w:color="auto"/>
        <w:left w:val="none" w:sz="0" w:space="0" w:color="auto"/>
        <w:bottom w:val="none" w:sz="0" w:space="0" w:color="auto"/>
        <w:right w:val="none" w:sz="0" w:space="0" w:color="auto"/>
      </w:divBdr>
    </w:div>
    <w:div w:id="352541642">
      <w:bodyDiv w:val="1"/>
      <w:marLeft w:val="0"/>
      <w:marRight w:val="0"/>
      <w:marTop w:val="0"/>
      <w:marBottom w:val="0"/>
      <w:divBdr>
        <w:top w:val="none" w:sz="0" w:space="0" w:color="auto"/>
        <w:left w:val="none" w:sz="0" w:space="0" w:color="auto"/>
        <w:bottom w:val="none" w:sz="0" w:space="0" w:color="auto"/>
        <w:right w:val="none" w:sz="0" w:space="0" w:color="auto"/>
      </w:divBdr>
    </w:div>
    <w:div w:id="38807109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
    <w:div w:id="476150744">
      <w:bodyDiv w:val="1"/>
      <w:marLeft w:val="0"/>
      <w:marRight w:val="0"/>
      <w:marTop w:val="0"/>
      <w:marBottom w:val="0"/>
      <w:divBdr>
        <w:top w:val="none" w:sz="0" w:space="0" w:color="auto"/>
        <w:left w:val="none" w:sz="0" w:space="0" w:color="auto"/>
        <w:bottom w:val="none" w:sz="0" w:space="0" w:color="auto"/>
        <w:right w:val="none" w:sz="0" w:space="0" w:color="auto"/>
      </w:divBdr>
    </w:div>
    <w:div w:id="538277138">
      <w:bodyDiv w:val="1"/>
      <w:marLeft w:val="0"/>
      <w:marRight w:val="0"/>
      <w:marTop w:val="0"/>
      <w:marBottom w:val="0"/>
      <w:divBdr>
        <w:top w:val="none" w:sz="0" w:space="0" w:color="auto"/>
        <w:left w:val="none" w:sz="0" w:space="0" w:color="auto"/>
        <w:bottom w:val="none" w:sz="0" w:space="0" w:color="auto"/>
        <w:right w:val="none" w:sz="0" w:space="0" w:color="auto"/>
      </w:divBdr>
      <w:divsChild>
        <w:div w:id="253974578">
          <w:marLeft w:val="0"/>
          <w:marRight w:val="0"/>
          <w:marTop w:val="0"/>
          <w:marBottom w:val="0"/>
          <w:divBdr>
            <w:top w:val="none" w:sz="0" w:space="0" w:color="auto"/>
            <w:left w:val="none" w:sz="0" w:space="0" w:color="auto"/>
            <w:bottom w:val="none" w:sz="0" w:space="0" w:color="auto"/>
            <w:right w:val="none" w:sz="0" w:space="0" w:color="auto"/>
          </w:divBdr>
        </w:div>
        <w:div w:id="558588868">
          <w:marLeft w:val="0"/>
          <w:marRight w:val="0"/>
          <w:marTop w:val="0"/>
          <w:marBottom w:val="0"/>
          <w:divBdr>
            <w:top w:val="none" w:sz="0" w:space="0" w:color="auto"/>
            <w:left w:val="none" w:sz="0" w:space="0" w:color="auto"/>
            <w:bottom w:val="none" w:sz="0" w:space="0" w:color="auto"/>
            <w:right w:val="none" w:sz="0" w:space="0" w:color="auto"/>
          </w:divBdr>
        </w:div>
        <w:div w:id="870608123">
          <w:marLeft w:val="0"/>
          <w:marRight w:val="0"/>
          <w:marTop w:val="0"/>
          <w:marBottom w:val="0"/>
          <w:divBdr>
            <w:top w:val="none" w:sz="0" w:space="0" w:color="auto"/>
            <w:left w:val="none" w:sz="0" w:space="0" w:color="auto"/>
            <w:bottom w:val="none" w:sz="0" w:space="0" w:color="auto"/>
            <w:right w:val="none" w:sz="0" w:space="0" w:color="auto"/>
          </w:divBdr>
        </w:div>
        <w:div w:id="1908807319">
          <w:marLeft w:val="0"/>
          <w:marRight w:val="0"/>
          <w:marTop w:val="0"/>
          <w:marBottom w:val="0"/>
          <w:divBdr>
            <w:top w:val="none" w:sz="0" w:space="0" w:color="auto"/>
            <w:left w:val="none" w:sz="0" w:space="0" w:color="auto"/>
            <w:bottom w:val="none" w:sz="0" w:space="0" w:color="auto"/>
            <w:right w:val="none" w:sz="0" w:space="0" w:color="auto"/>
          </w:divBdr>
        </w:div>
        <w:div w:id="1990211488">
          <w:marLeft w:val="0"/>
          <w:marRight w:val="0"/>
          <w:marTop w:val="0"/>
          <w:marBottom w:val="0"/>
          <w:divBdr>
            <w:top w:val="none" w:sz="0" w:space="0" w:color="auto"/>
            <w:left w:val="none" w:sz="0" w:space="0" w:color="auto"/>
            <w:bottom w:val="none" w:sz="0" w:space="0" w:color="auto"/>
            <w:right w:val="none" w:sz="0" w:space="0" w:color="auto"/>
          </w:divBdr>
        </w:div>
        <w:div w:id="2135370187">
          <w:marLeft w:val="0"/>
          <w:marRight w:val="0"/>
          <w:marTop w:val="0"/>
          <w:marBottom w:val="0"/>
          <w:divBdr>
            <w:top w:val="none" w:sz="0" w:space="0" w:color="auto"/>
            <w:left w:val="none" w:sz="0" w:space="0" w:color="auto"/>
            <w:bottom w:val="none" w:sz="0" w:space="0" w:color="auto"/>
            <w:right w:val="none" w:sz="0" w:space="0" w:color="auto"/>
          </w:divBdr>
        </w:div>
      </w:divsChild>
    </w:div>
    <w:div w:id="807280025">
      <w:bodyDiv w:val="1"/>
      <w:marLeft w:val="0"/>
      <w:marRight w:val="0"/>
      <w:marTop w:val="0"/>
      <w:marBottom w:val="0"/>
      <w:divBdr>
        <w:top w:val="none" w:sz="0" w:space="0" w:color="auto"/>
        <w:left w:val="none" w:sz="0" w:space="0" w:color="auto"/>
        <w:bottom w:val="none" w:sz="0" w:space="0" w:color="auto"/>
        <w:right w:val="none" w:sz="0" w:space="0" w:color="auto"/>
      </w:divBdr>
    </w:div>
    <w:div w:id="1010526648">
      <w:bodyDiv w:val="1"/>
      <w:marLeft w:val="0"/>
      <w:marRight w:val="0"/>
      <w:marTop w:val="0"/>
      <w:marBottom w:val="0"/>
      <w:divBdr>
        <w:top w:val="none" w:sz="0" w:space="0" w:color="auto"/>
        <w:left w:val="none" w:sz="0" w:space="0" w:color="auto"/>
        <w:bottom w:val="none" w:sz="0" w:space="0" w:color="auto"/>
        <w:right w:val="none" w:sz="0" w:space="0" w:color="auto"/>
      </w:divBdr>
    </w:div>
    <w:div w:id="1041249706">
      <w:bodyDiv w:val="1"/>
      <w:marLeft w:val="0"/>
      <w:marRight w:val="0"/>
      <w:marTop w:val="0"/>
      <w:marBottom w:val="0"/>
      <w:divBdr>
        <w:top w:val="none" w:sz="0" w:space="0" w:color="auto"/>
        <w:left w:val="none" w:sz="0" w:space="0" w:color="auto"/>
        <w:bottom w:val="none" w:sz="0" w:space="0" w:color="auto"/>
        <w:right w:val="none" w:sz="0" w:space="0" w:color="auto"/>
      </w:divBdr>
    </w:div>
    <w:div w:id="1054819330">
      <w:bodyDiv w:val="1"/>
      <w:marLeft w:val="0"/>
      <w:marRight w:val="0"/>
      <w:marTop w:val="0"/>
      <w:marBottom w:val="0"/>
      <w:divBdr>
        <w:top w:val="none" w:sz="0" w:space="0" w:color="auto"/>
        <w:left w:val="none" w:sz="0" w:space="0" w:color="auto"/>
        <w:bottom w:val="none" w:sz="0" w:space="0" w:color="auto"/>
        <w:right w:val="none" w:sz="0" w:space="0" w:color="auto"/>
      </w:divBdr>
    </w:div>
    <w:div w:id="1153715349">
      <w:bodyDiv w:val="1"/>
      <w:marLeft w:val="0"/>
      <w:marRight w:val="0"/>
      <w:marTop w:val="0"/>
      <w:marBottom w:val="0"/>
      <w:divBdr>
        <w:top w:val="none" w:sz="0" w:space="0" w:color="auto"/>
        <w:left w:val="none" w:sz="0" w:space="0" w:color="auto"/>
        <w:bottom w:val="none" w:sz="0" w:space="0" w:color="auto"/>
        <w:right w:val="none" w:sz="0" w:space="0" w:color="auto"/>
      </w:divBdr>
    </w:div>
    <w:div w:id="1165781729">
      <w:bodyDiv w:val="1"/>
      <w:marLeft w:val="0"/>
      <w:marRight w:val="0"/>
      <w:marTop w:val="0"/>
      <w:marBottom w:val="0"/>
      <w:divBdr>
        <w:top w:val="none" w:sz="0" w:space="0" w:color="auto"/>
        <w:left w:val="none" w:sz="0" w:space="0" w:color="auto"/>
        <w:bottom w:val="none" w:sz="0" w:space="0" w:color="auto"/>
        <w:right w:val="none" w:sz="0" w:space="0" w:color="auto"/>
      </w:divBdr>
    </w:div>
    <w:div w:id="1230732577">
      <w:bodyDiv w:val="1"/>
      <w:marLeft w:val="0"/>
      <w:marRight w:val="0"/>
      <w:marTop w:val="0"/>
      <w:marBottom w:val="0"/>
      <w:divBdr>
        <w:top w:val="none" w:sz="0" w:space="0" w:color="auto"/>
        <w:left w:val="none" w:sz="0" w:space="0" w:color="auto"/>
        <w:bottom w:val="none" w:sz="0" w:space="0" w:color="auto"/>
        <w:right w:val="none" w:sz="0" w:space="0" w:color="auto"/>
      </w:divBdr>
    </w:div>
    <w:div w:id="1333139294">
      <w:bodyDiv w:val="1"/>
      <w:marLeft w:val="0"/>
      <w:marRight w:val="0"/>
      <w:marTop w:val="0"/>
      <w:marBottom w:val="0"/>
      <w:divBdr>
        <w:top w:val="none" w:sz="0" w:space="0" w:color="auto"/>
        <w:left w:val="none" w:sz="0" w:space="0" w:color="auto"/>
        <w:bottom w:val="none" w:sz="0" w:space="0" w:color="auto"/>
        <w:right w:val="none" w:sz="0" w:space="0" w:color="auto"/>
      </w:divBdr>
    </w:div>
    <w:div w:id="1354720133">
      <w:bodyDiv w:val="1"/>
      <w:marLeft w:val="0"/>
      <w:marRight w:val="0"/>
      <w:marTop w:val="0"/>
      <w:marBottom w:val="0"/>
      <w:divBdr>
        <w:top w:val="none" w:sz="0" w:space="0" w:color="auto"/>
        <w:left w:val="none" w:sz="0" w:space="0" w:color="auto"/>
        <w:bottom w:val="none" w:sz="0" w:space="0" w:color="auto"/>
        <w:right w:val="none" w:sz="0" w:space="0" w:color="auto"/>
      </w:divBdr>
    </w:div>
    <w:div w:id="1362167960">
      <w:bodyDiv w:val="1"/>
      <w:marLeft w:val="0"/>
      <w:marRight w:val="0"/>
      <w:marTop w:val="0"/>
      <w:marBottom w:val="0"/>
      <w:divBdr>
        <w:top w:val="none" w:sz="0" w:space="0" w:color="auto"/>
        <w:left w:val="none" w:sz="0" w:space="0" w:color="auto"/>
        <w:bottom w:val="none" w:sz="0" w:space="0" w:color="auto"/>
        <w:right w:val="none" w:sz="0" w:space="0" w:color="auto"/>
      </w:divBdr>
    </w:div>
    <w:div w:id="1921326250">
      <w:bodyDiv w:val="1"/>
      <w:marLeft w:val="0"/>
      <w:marRight w:val="0"/>
      <w:marTop w:val="0"/>
      <w:marBottom w:val="0"/>
      <w:divBdr>
        <w:top w:val="none" w:sz="0" w:space="0" w:color="auto"/>
        <w:left w:val="none" w:sz="0" w:space="0" w:color="auto"/>
        <w:bottom w:val="none" w:sz="0" w:space="0" w:color="auto"/>
        <w:right w:val="none" w:sz="0" w:space="0" w:color="auto"/>
      </w:divBdr>
    </w:div>
    <w:div w:id="20614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13" Type="http://schemas.openxmlformats.org/officeDocument/2006/relationships/hyperlink" Target="mailto:IOD@mfipr.gov.pl" TargetMode="External"/><Relationship Id="rId18" Type="http://schemas.openxmlformats.org/officeDocument/2006/relationships/hyperlink" Target="http://www.mapadotacji.gov.pl/" TargetMode="External"/><Relationship Id="rId26" Type="http://schemas.openxmlformats.org/officeDocument/2006/relationships/image" Target="media/image7.png"/><Relationship Id="rId3" Type="http://schemas.openxmlformats.org/officeDocument/2006/relationships/styles" Target="styles.xml"/><Relationship Id="rId34"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www.mapadotacji.gov.pl/" TargetMode="External"/><Relationship Id="rId33" Type="http://schemas.openxmlformats.org/officeDocument/2006/relationships/hyperlink" Target="http://www.funduszeeuropejskie.gov.p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ygert\Downloads\listownik-Pomorskie-FE-UMWP-UE-EFS-RPO2014-2020-2015%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80C3-7E61-4EB3-AD0F-1156585B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 (1).dot</Template>
  <TotalTime>0</TotalTime>
  <Pages>39</Pages>
  <Words>11743</Words>
  <Characters>70459</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DEFS - Cygert Piotr</dc:creator>
  <cp:keywords/>
  <dc:description/>
  <cp:lastModifiedBy>Katarzyna Sądej</cp:lastModifiedBy>
  <cp:revision>2</cp:revision>
  <cp:lastPrinted>2024-07-15T13:02:00Z</cp:lastPrinted>
  <dcterms:created xsi:type="dcterms:W3CDTF">2024-08-14T07:30:00Z</dcterms:created>
  <dcterms:modified xsi:type="dcterms:W3CDTF">2024-08-14T07:30:00Z</dcterms:modified>
</cp:coreProperties>
</file>