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E4B4C" w14:textId="3E108139" w:rsidR="00DA509A" w:rsidRPr="00940C71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6694D" w:rsidRPr="0021284A">
        <w:rPr>
          <w:rFonts w:ascii="Cambria" w:hAnsi="Cambria" w:cs="Arial"/>
          <w:sz w:val="20"/>
          <w:szCs w:val="20"/>
        </w:rPr>
        <w:t xml:space="preserve">Załącznik nr </w:t>
      </w:r>
      <w:r w:rsidR="009D46C5">
        <w:rPr>
          <w:rFonts w:ascii="Cambria" w:hAnsi="Cambria" w:cs="Arial"/>
          <w:sz w:val="20"/>
          <w:szCs w:val="20"/>
        </w:rPr>
        <w:t>12</w:t>
      </w:r>
      <w:r w:rsidR="00612F9F" w:rsidRPr="0021284A">
        <w:rPr>
          <w:rFonts w:ascii="Cambria" w:hAnsi="Cambria" w:cs="Arial"/>
          <w:sz w:val="20"/>
          <w:szCs w:val="20"/>
        </w:rPr>
        <w:t xml:space="preserve"> do 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471CB31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9D46C5">
        <w:rPr>
          <w:rFonts w:ascii="Cambria" w:hAnsi="Cambria" w:cs="Arial"/>
          <w:sz w:val="20"/>
          <w:szCs w:val="20"/>
        </w:rPr>
        <w:t>3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  <w:bookmarkStart w:id="0" w:name="_GoBack"/>
      <w:bookmarkEnd w:id="0"/>
    </w:p>
    <w:p w14:paraId="352C988F" w14:textId="2196E3D3" w:rsidR="00DA509A" w:rsidRDefault="00405876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</w:t>
      </w: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39CF761E" w:rsidR="00F141E3" w:rsidRDefault="0032655D" w:rsidP="003C3676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bookmarkStart w:id="1" w:name="_Hlk102472779"/>
      <w:bookmarkStart w:id="2" w:name="_Hlk115818100"/>
      <w:r w:rsidR="009933C5">
        <w:rPr>
          <w:rFonts w:ascii="Cambria" w:hAnsi="Cambria"/>
          <w:b/>
          <w:color w:val="000000"/>
          <w:sz w:val="20"/>
          <w:lang w:eastAsia="x-none"/>
        </w:rPr>
        <w:t>„</w:t>
      </w:r>
      <w:r w:rsidR="009933C5" w:rsidRPr="00B3560D">
        <w:rPr>
          <w:rFonts w:ascii="Cambria" w:hAnsi="Cambria"/>
          <w:b/>
          <w:color w:val="000000"/>
          <w:sz w:val="20"/>
          <w:lang w:eastAsia="x-none"/>
        </w:rPr>
        <w:t>Budowa odnawialnych źródeł energii w Gminie Siem</w:t>
      </w:r>
      <w:r w:rsidR="009933C5">
        <w:rPr>
          <w:rFonts w:ascii="Cambria" w:hAnsi="Cambria"/>
          <w:b/>
          <w:color w:val="000000"/>
          <w:sz w:val="20"/>
          <w:lang w:eastAsia="x-none"/>
        </w:rPr>
        <w:t>kowice” w formule „zaprojektuj i wybuduj</w:t>
      </w:r>
      <w:bookmarkEnd w:id="1"/>
      <w:r w:rsidR="009933C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2"/>
      <w:r w:rsidR="00E05453">
        <w:rPr>
          <w:rFonts w:ascii="Cambria" w:hAnsi="Cambria" w:cs="Arial"/>
          <w:b/>
          <w:sz w:val="20"/>
          <w:szCs w:val="20"/>
        </w:rPr>
        <w:t xml:space="preserve"> </w:t>
      </w:r>
      <w:r w:rsidR="00726D40">
        <w:rPr>
          <w:rFonts w:ascii="Cambria" w:hAnsi="Cambria" w:cs="Arial"/>
          <w:b/>
          <w:sz w:val="20"/>
          <w:szCs w:val="20"/>
        </w:rPr>
        <w:t xml:space="preserve"> 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E05453" w:rsidRPr="00940ADF" w14:paraId="57452F4A" w14:textId="77777777" w:rsidTr="00E05453">
        <w:trPr>
          <w:trHeight w:val="567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DAB" w14:textId="0468D396" w:rsidR="00E05453" w:rsidRPr="00940ADF" w:rsidRDefault="00E05453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Część nr 1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7D9DF4B7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>uprawnienia budowlane do projektowania w specjalności instalacyjnej w zakresie sieci, instalacji i urządzeń elektrycznych i elektroenergetycznych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2B923F7E" w:rsidR="003C3676" w:rsidRPr="00940ADF" w:rsidRDefault="003C3676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26B950D9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>instalacyjnej w zakresie sieci, instalacji i urządzeń elektrycznych i elektroenergetycznych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17778732" w14:textId="037FE4C6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>Posiadający doświadczenie w pełnieniu funkcji Kierownika budowy lub Kierownika robót (od rozpoczęcia do zakończenia inwestycji) przy ………… zakończonych inwestycjach związan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 z budową lub przebudową lub modernizacją instalacji wykorzystując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 odnawialne źródła energii tj. instalacji fotowoltaicznych.</w:t>
            </w:r>
          </w:p>
          <w:p w14:paraId="5F8A40E9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6A27C8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  <w:tr w:rsidR="003C3676" w:rsidRPr="00940ADF" w14:paraId="2D82EE39" w14:textId="77777777" w:rsidTr="003C3676">
        <w:trPr>
          <w:trHeight w:val="659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50A76F8" w14:textId="0920F5CE" w:rsidR="003C3676" w:rsidRPr="00940ADF" w:rsidRDefault="003C3676" w:rsidP="00CD162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Część nr 2</w:t>
            </w:r>
          </w:p>
        </w:tc>
      </w:tr>
      <w:tr w:rsidR="003C3676" w:rsidRPr="00940ADF" w14:paraId="16AA092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09A4D2" w14:textId="51ABF936" w:rsidR="003C3676" w:rsidRPr="00940ADF" w:rsidRDefault="003C3676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04FE8E" w14:textId="4D84627C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A66793" w14:textId="6AC30F07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247388" w14:textId="77777777" w:rsidR="003C3676" w:rsidRPr="00091FCF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projektowania w specjalności instalacyjnej w zakresie sieci, instalacji i urządzeń cieplnych, wentylacyjnych, gazowych, wodociągowych i kanalizacyjnych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09710924" w14:textId="77777777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07870A9" w14:textId="77777777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0DE05204" w14:textId="77777777" w:rsidR="003C3676" w:rsidRPr="00E86BED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B70E3C" w14:textId="3786E148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9D46C5" w:rsidRPr="00940ADF" w14:paraId="28E0A407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769122" w14:textId="7A72BD45" w:rsidR="009D46C5" w:rsidRPr="00940ADF" w:rsidRDefault="009D46C5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AAB226" w14:textId="49E3C42E" w:rsidR="009D46C5" w:rsidRDefault="009D46C5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813737" w14:textId="4C8FCD1E" w:rsidR="009D46C5" w:rsidRPr="00091FCF" w:rsidRDefault="009D46C5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F63B45" w14:textId="0AC2F56E" w:rsidR="009D46C5" w:rsidRPr="00E86BED" w:rsidRDefault="009D46C5" w:rsidP="009D46C5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instalacyjnej w zakresie sieci, instalacji i urządzeń cieplnych, wentylacyjnych, gazowych, wodociągowych i kanalizacyjnych</w:t>
            </w:r>
            <w:r w:rsidRPr="00E86BED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  <w:p w14:paraId="064CA228" w14:textId="7905AD4F" w:rsidR="009D46C5" w:rsidRPr="00091FCF" w:rsidRDefault="009D46C5" w:rsidP="009D46C5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Posiadający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doświadczenie </w:t>
            </w:r>
            <w:r w:rsidRPr="00E86BED">
              <w:rPr>
                <w:rFonts w:ascii="Cambria" w:hAnsi="Cambria" w:cs="Arial"/>
                <w:b/>
                <w:sz w:val="18"/>
                <w:szCs w:val="18"/>
              </w:rPr>
              <w:t>w pełnieniu funkcji Kierownika budowy lub Kierownika robót (od rozpoczęcia do zakończenia inwestycji)</w:t>
            </w:r>
            <w:r w:rsidRPr="007A2DDB">
              <w:rPr>
                <w:rFonts w:ascii="Cambria" w:hAnsi="Cambria" w:cs="Arial"/>
                <w:b/>
                <w:sz w:val="18"/>
                <w:szCs w:val="18"/>
              </w:rPr>
              <w:t xml:space="preserve"> przy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………… zakończonych inwestycjach</w:t>
            </w:r>
            <w:r w:rsidRPr="007A2DDB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w zakresie której/których był montaż i uruchomienie kotłów na </w:t>
            </w:r>
            <w:r w:rsidR="00E05453">
              <w:rPr>
                <w:rFonts w:ascii="Cambria" w:hAnsi="Cambria" w:cs="Arial"/>
                <w:b/>
                <w:sz w:val="18"/>
                <w:szCs w:val="18"/>
              </w:rPr>
              <w:t>biomasę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44F59513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C64CAC1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1C30136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12702D" w14:textId="77777777" w:rsidR="009D46C5" w:rsidRPr="00572AEA" w:rsidRDefault="009D46C5" w:rsidP="009D46C5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0B6635FC" w14:textId="77777777" w:rsidR="009D46C5" w:rsidRPr="00572AEA" w:rsidRDefault="009D46C5" w:rsidP="003C3676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6B31AA89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</w:t>
            </w:r>
          </w:p>
          <w:p w14:paraId="6B682721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5B2036B" w14:textId="77777777" w:rsidR="009D46C5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6C2E3AD4" w14:textId="77777777" w:rsidR="009D46C5" w:rsidRPr="00572AEA" w:rsidRDefault="009D46C5" w:rsidP="003C3676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4493B9B2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</w:t>
            </w:r>
          </w:p>
          <w:p w14:paraId="7247C40B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638C6CB" w14:textId="77777777" w:rsidR="009D46C5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6E3029E5" w14:textId="77777777" w:rsidR="009D46C5" w:rsidRPr="00E86BED" w:rsidRDefault="009D46C5" w:rsidP="00E0545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C42C34" w14:textId="7B93DD81" w:rsidR="009D46C5" w:rsidRPr="00940ADF" w:rsidRDefault="009D46C5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3EA4938F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Prawem Budowlanym.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643464">
      <w:headerReference w:type="default" r:id="rId7"/>
      <w:footerReference w:type="even" r:id="rId8"/>
      <w:footerReference w:type="default" r:id="rId9"/>
      <w:pgSz w:w="16838" w:h="11906" w:orient="landscape"/>
      <w:pgMar w:top="567" w:right="1418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E5D8" w14:textId="77777777" w:rsidR="00BC2239" w:rsidRDefault="00BC2239">
      <w:r>
        <w:separator/>
      </w:r>
    </w:p>
  </w:endnote>
  <w:endnote w:type="continuationSeparator" w:id="0">
    <w:p w14:paraId="7395D4AD" w14:textId="77777777" w:rsidR="00BC2239" w:rsidRDefault="00B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7153" w14:textId="77777777" w:rsidR="00BC2239" w:rsidRDefault="00BC2239">
      <w:r>
        <w:separator/>
      </w:r>
    </w:p>
  </w:footnote>
  <w:footnote w:type="continuationSeparator" w:id="0">
    <w:p w14:paraId="332A8582" w14:textId="77777777" w:rsidR="00BC2239" w:rsidRDefault="00BC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0125" w14:textId="36215551" w:rsidR="009933C5" w:rsidRDefault="009933C5" w:rsidP="009933C5">
    <w:pPr>
      <w:pStyle w:val="Nagwek"/>
      <w:jc w:val="center"/>
      <w:rPr>
        <w:rFonts w:ascii="Cambria" w:hAnsi="Cambria"/>
        <w:sz w:val="20"/>
        <w:szCs w:val="20"/>
        <w:lang w:val="pl-PL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Start w:id="8" w:name="_Hlk115818613"/>
    <w:bookmarkStart w:id="9" w:name="_Hlk115818614"/>
    <w:bookmarkStart w:id="10" w:name="_Hlk122291729"/>
    <w:bookmarkStart w:id="11" w:name="_Hlk122291730"/>
    <w:bookmarkStart w:id="12" w:name="_Hlk122292319"/>
    <w:bookmarkStart w:id="13" w:name="_Hlk122292320"/>
    <w:bookmarkStart w:id="14" w:name="_Hlk122292553"/>
    <w:bookmarkStart w:id="15" w:name="_Hlk122292554"/>
    <w:bookmarkStart w:id="16" w:name="_Hlk126529303"/>
    <w:bookmarkStart w:id="17" w:name="_Hlk126529304"/>
    <w:r>
      <w:rPr>
        <w:noProof/>
        <w:lang w:val="pl-PL" w:eastAsia="pl-PL"/>
      </w:rPr>
      <w:drawing>
        <wp:inline distT="0" distB="0" distL="0" distR="0" wp14:anchorId="276465CE" wp14:editId="73A90492">
          <wp:extent cx="575691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0AA27" w14:textId="77777777" w:rsidR="009933C5" w:rsidRDefault="009933C5" w:rsidP="009933C5">
    <w:pPr>
      <w:pStyle w:val="Nagwek"/>
      <w:rPr>
        <w:rFonts w:ascii="Cambria" w:hAnsi="Cambria"/>
        <w:sz w:val="20"/>
        <w:szCs w:val="20"/>
        <w:lang w:val="pl-PL"/>
      </w:rPr>
    </w:pPr>
  </w:p>
  <w:p w14:paraId="6A3C7F78" w14:textId="77777777" w:rsidR="009933C5" w:rsidRPr="002E777B" w:rsidRDefault="009933C5" w:rsidP="009933C5">
    <w:pPr>
      <w:pStyle w:val="Nagwek"/>
      <w:jc w:val="center"/>
      <w:rPr>
        <w:rFonts w:ascii="Cambria" w:hAnsi="Cambria"/>
        <w:b/>
        <w:bCs/>
        <w:sz w:val="20"/>
        <w:szCs w:val="20"/>
        <w:lang w:val="pl-PL"/>
      </w:rPr>
    </w:pPr>
    <w:r w:rsidRPr="002E777B">
      <w:rPr>
        <w:rFonts w:ascii="Cambria" w:hAnsi="Cambria"/>
        <w:b/>
        <w:bCs/>
        <w:sz w:val="20"/>
        <w:szCs w:val="20"/>
        <w:lang w:val="pl-PL"/>
      </w:rPr>
      <w:t>„Sfinansowano w ramach reakcji Unii na pandemię COVID-19”</w:t>
    </w:r>
  </w:p>
  <w:p w14:paraId="2DF30E9D" w14:textId="77777777" w:rsidR="009933C5" w:rsidRDefault="009933C5" w:rsidP="009933C5">
    <w:pPr>
      <w:pStyle w:val="Nagwek"/>
      <w:rPr>
        <w:rFonts w:ascii="Cambria" w:hAnsi="Cambria"/>
        <w:sz w:val="20"/>
        <w:szCs w:val="20"/>
        <w:lang w:val="pl-PL"/>
      </w:rPr>
    </w:pPr>
  </w:p>
  <w:p w14:paraId="608465B7" w14:textId="55175037" w:rsidR="009933C5" w:rsidRPr="00FC4AAF" w:rsidRDefault="009933C5" w:rsidP="009933C5">
    <w:pPr>
      <w:pStyle w:val="Nagwek"/>
      <w:rPr>
        <w:rFonts w:ascii="Arial" w:hAnsi="Arial" w:cs="Arial"/>
        <w:sz w:val="20"/>
        <w:szCs w:val="20"/>
        <w:lang w:val="pl-PL"/>
      </w:rPr>
    </w:pPr>
    <w:r w:rsidRPr="0035596A">
      <w:rPr>
        <w:rFonts w:ascii="Cambria" w:hAnsi="Cambria"/>
        <w:sz w:val="20"/>
        <w:szCs w:val="20"/>
        <w:lang w:val="pl-PL"/>
      </w:rPr>
      <w:t>Numer referencyjny:</w:t>
    </w:r>
    <w:r w:rsidRPr="0035596A">
      <w:rPr>
        <w:rFonts w:ascii="Cambria" w:hAnsi="Cambria"/>
        <w:sz w:val="20"/>
        <w:szCs w:val="20"/>
      </w:rPr>
      <w:t xml:space="preserve"> </w:t>
    </w:r>
    <w:r w:rsidR="003B0C01">
      <w:rPr>
        <w:rFonts w:ascii="Cambria" w:hAnsi="Cambria"/>
        <w:sz w:val="20"/>
        <w:szCs w:val="20"/>
        <w:lang w:val="pl-PL"/>
      </w:rPr>
      <w:t>IRŚ.271.1.2.2023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2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0C01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05876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33C5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user</cp:lastModifiedBy>
  <cp:revision>14</cp:revision>
  <cp:lastPrinted>2013-04-03T06:33:00Z</cp:lastPrinted>
  <dcterms:created xsi:type="dcterms:W3CDTF">2021-12-17T08:05:00Z</dcterms:created>
  <dcterms:modified xsi:type="dcterms:W3CDTF">2023-02-17T08:31:00Z</dcterms:modified>
</cp:coreProperties>
</file>