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:rsidR="00926BA7" w:rsidRPr="00D97904" w:rsidRDefault="00926BA7" w:rsidP="00926BA7">
      <w:pPr>
        <w:spacing w:after="120"/>
        <w:ind w:right="-387"/>
        <w:jc w:val="right"/>
        <w:rPr>
          <w:rFonts w:ascii="Arial" w:hAnsi="Arial" w:cs="Arial"/>
          <w:b/>
          <w:sz w:val="24"/>
          <w:szCs w:val="24"/>
        </w:rPr>
      </w:pPr>
    </w:p>
    <w:p w:rsidR="00926BA7" w:rsidRPr="00B32F20" w:rsidRDefault="00926BA7" w:rsidP="00B32F20">
      <w:pPr>
        <w:spacing w:after="120"/>
        <w:ind w:right="-387"/>
        <w:jc w:val="right"/>
        <w:rPr>
          <w:rFonts w:ascii="Arial" w:hAnsi="Arial" w:cs="Arial"/>
          <w:b/>
        </w:rPr>
      </w:pPr>
      <w:r w:rsidRPr="00D97904">
        <w:rPr>
          <w:rFonts w:ascii="Arial" w:hAnsi="Arial" w:cs="Arial"/>
          <w:b/>
        </w:rPr>
        <w:t>Załącznik nr 9 do SWZ</w:t>
      </w:r>
    </w:p>
    <w:p w:rsidR="00926BA7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D97904">
        <w:rPr>
          <w:rFonts w:ascii="Arial" w:hAnsi="Arial" w:cs="Arial"/>
          <w:b/>
          <w:sz w:val="24"/>
          <w:szCs w:val="24"/>
        </w:rPr>
        <w:t xml:space="preserve">YKAZ USŁUG </w:t>
      </w:r>
    </w:p>
    <w:p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 xml:space="preserve">potwierdzających okoliczności, o których mowa </w:t>
      </w:r>
    </w:p>
    <w:p w:rsidR="00926BA7" w:rsidRDefault="00926BA7" w:rsidP="00926BA7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7904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rozdziale </w:t>
      </w:r>
      <w:r w:rsidR="00B32F20">
        <w:rPr>
          <w:rFonts w:ascii="Arial" w:hAnsi="Arial" w:cs="Arial"/>
          <w:b/>
          <w:sz w:val="24"/>
          <w:szCs w:val="24"/>
        </w:rPr>
        <w:t>V</w:t>
      </w:r>
      <w:r w:rsidR="00313F5C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ust. 1 </w:t>
      </w:r>
      <w:proofErr w:type="spellStart"/>
      <w:r>
        <w:rPr>
          <w:rFonts w:ascii="Arial" w:hAnsi="Arial" w:cs="Arial"/>
          <w:b/>
          <w:sz w:val="24"/>
          <w:szCs w:val="24"/>
        </w:rPr>
        <w:t>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b/>
          <w:sz w:val="24"/>
          <w:szCs w:val="24"/>
        </w:rPr>
        <w:t>ppkt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</w:t>
      </w:r>
      <w:r w:rsidR="00313F5C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SWZ wykonanych </w:t>
      </w:r>
      <w:r w:rsidRPr="00E97137">
        <w:rPr>
          <w:rFonts w:ascii="Arial" w:eastAsia="Times New Roman" w:hAnsi="Arial" w:cs="Arial"/>
          <w:b/>
          <w:bCs/>
          <w:sz w:val="24"/>
          <w:szCs w:val="24"/>
        </w:rPr>
        <w:t xml:space="preserve">w okresie 3 lat przed upływem terminu składania ofert, </w:t>
      </w:r>
    </w:p>
    <w:p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137">
        <w:rPr>
          <w:rFonts w:ascii="Arial" w:eastAsia="Times New Roman" w:hAnsi="Arial" w:cs="Arial"/>
          <w:b/>
          <w:bCs/>
          <w:sz w:val="24"/>
          <w:szCs w:val="24"/>
        </w:rPr>
        <w:t>a jeżeli okres prowadzenia działalności jest krótszy – w tym okresie</w:t>
      </w:r>
    </w:p>
    <w:p w:rsidR="00926BA7" w:rsidRPr="00D97904" w:rsidRDefault="00926BA7" w:rsidP="00926B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7471" w:rsidRDefault="00777471" w:rsidP="00777471">
      <w:pPr>
        <w:pStyle w:val="Default"/>
        <w:spacing w:line="360" w:lineRule="auto"/>
        <w:rPr>
          <w:rFonts w:ascii="Arial" w:eastAsiaTheme="minorEastAsia" w:hAnsi="Arial" w:cs="Arial"/>
          <w:b/>
          <w:color w:val="00000A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Kompleksowa organizacja i przeprowadzenie  szkoleń w ramach projektu pn. „Efekt synergii – koordynacja lubuskiego włączenia społecznego” </w:t>
      </w:r>
      <w:r w:rsidRPr="002D7B0E">
        <w:rPr>
          <w:rFonts w:ascii="Arial" w:eastAsiaTheme="minorEastAsia" w:hAnsi="Arial" w:cs="Arial"/>
          <w:b/>
          <w:color w:val="00000A"/>
          <w:lang w:eastAsia="pl-PL"/>
        </w:rPr>
        <w:t xml:space="preserve">w podziale na części </w:t>
      </w:r>
    </w:p>
    <w:p w:rsidR="00777471" w:rsidRDefault="00777471" w:rsidP="00777471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00000A"/>
          <w:lang w:eastAsia="pl-PL"/>
        </w:rPr>
        <w:t xml:space="preserve">Część A: </w:t>
      </w:r>
      <w:r>
        <w:rPr>
          <w:rFonts w:ascii="Arial" w:eastAsiaTheme="minorEastAsia" w:hAnsi="Arial" w:cs="Arial"/>
          <w:b/>
          <w:color w:val="auto"/>
          <w:lang w:eastAsia="pl-PL"/>
        </w:rPr>
        <w:t>Kompleksowa organizacja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 xml:space="preserve"> i przeprowadzenie  dwóch 1-dniowych szkoleń, każde dla 20 osób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 </w:t>
      </w:r>
    </w:p>
    <w:p w:rsidR="00777471" w:rsidRDefault="00777471" w:rsidP="00777471">
      <w:pPr>
        <w:pStyle w:val="Default"/>
        <w:spacing w:line="360" w:lineRule="auto"/>
        <w:rPr>
          <w:rFonts w:ascii="Arial" w:eastAsiaTheme="minorEastAsia" w:hAnsi="Arial" w:cs="Arial"/>
          <w:b/>
          <w:color w:val="auto"/>
          <w:lang w:eastAsia="pl-PL"/>
        </w:rPr>
      </w:pPr>
      <w:r w:rsidRPr="002D7B0E">
        <w:rPr>
          <w:rFonts w:ascii="Arial" w:eastAsiaTheme="minorEastAsia" w:hAnsi="Arial" w:cs="Arial"/>
          <w:b/>
          <w:color w:val="auto"/>
          <w:lang w:eastAsia="pl-PL"/>
        </w:rPr>
        <w:t>Część B</w:t>
      </w:r>
      <w:r>
        <w:rPr>
          <w:rFonts w:ascii="Arial" w:eastAsiaTheme="minorEastAsia" w:hAnsi="Arial" w:cs="Arial"/>
          <w:color w:val="auto"/>
          <w:lang w:eastAsia="pl-PL"/>
        </w:rPr>
        <w:t xml:space="preserve">: </w:t>
      </w:r>
      <w:r>
        <w:rPr>
          <w:rFonts w:ascii="Arial" w:eastAsiaTheme="minorEastAsia" w:hAnsi="Arial" w:cs="Arial"/>
          <w:b/>
          <w:color w:val="auto"/>
          <w:lang w:eastAsia="pl-PL"/>
        </w:rPr>
        <w:t>Kompleksowa organizacja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 xml:space="preserve"> i przeprowadzenie  </w:t>
      </w:r>
      <w:r>
        <w:rPr>
          <w:rFonts w:ascii="Arial" w:eastAsiaTheme="minorEastAsia" w:hAnsi="Arial" w:cs="Arial"/>
          <w:b/>
          <w:color w:val="auto"/>
          <w:lang w:eastAsia="pl-PL"/>
        </w:rPr>
        <w:t>dwóch 2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>-dniowych szkoleń, każde dla 20 osób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 </w:t>
      </w:r>
    </w:p>
    <w:p w:rsidR="00777471" w:rsidRPr="002D7B0E" w:rsidRDefault="00777471" w:rsidP="00777471">
      <w:pPr>
        <w:pStyle w:val="Default"/>
        <w:spacing w:line="360" w:lineRule="auto"/>
        <w:rPr>
          <w:rFonts w:ascii="Arial" w:eastAsiaTheme="minorEastAsia" w:hAnsi="Arial" w:cs="Arial"/>
          <w:color w:val="auto"/>
          <w:lang w:eastAsia="pl-PL"/>
        </w:rPr>
      </w:pPr>
      <w:r>
        <w:rPr>
          <w:rFonts w:ascii="Arial" w:eastAsiaTheme="minorEastAsia" w:hAnsi="Arial" w:cs="Arial"/>
          <w:b/>
          <w:color w:val="auto"/>
          <w:lang w:eastAsia="pl-PL"/>
        </w:rPr>
        <w:t>Część C: Kompleksowa organizacja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 xml:space="preserve"> i przeprowadzenie  </w:t>
      </w:r>
      <w:r>
        <w:rPr>
          <w:rFonts w:ascii="Arial" w:eastAsiaTheme="minorEastAsia" w:hAnsi="Arial" w:cs="Arial"/>
          <w:b/>
          <w:color w:val="auto"/>
          <w:lang w:eastAsia="pl-PL"/>
        </w:rPr>
        <w:t>dwóch 3</w:t>
      </w:r>
      <w:r w:rsidRPr="000A0C27">
        <w:rPr>
          <w:rFonts w:ascii="Arial" w:eastAsiaTheme="minorEastAsia" w:hAnsi="Arial" w:cs="Arial"/>
          <w:b/>
          <w:color w:val="auto"/>
          <w:lang w:eastAsia="pl-PL"/>
        </w:rPr>
        <w:t>-dniowych szkoleń, każde dla 20 osób</w:t>
      </w:r>
      <w:r>
        <w:rPr>
          <w:rFonts w:ascii="Arial" w:eastAsiaTheme="minorEastAsia" w:hAnsi="Arial" w:cs="Arial"/>
          <w:b/>
          <w:color w:val="auto"/>
          <w:lang w:eastAsia="pl-PL"/>
        </w:rPr>
        <w:t xml:space="preserve"> </w:t>
      </w:r>
    </w:p>
    <w:p w:rsidR="00313F5C" w:rsidRDefault="00313F5C" w:rsidP="00313F5C">
      <w:pPr>
        <w:spacing w:after="0" w:line="240" w:lineRule="auto"/>
        <w:jc w:val="center"/>
        <w:rPr>
          <w:rFonts w:ascii="Arial" w:hAnsi="Arial" w:cs="Arial"/>
          <w:b/>
        </w:rPr>
      </w:pPr>
    </w:p>
    <w:p w:rsidR="00B32F20" w:rsidRDefault="00B32F20" w:rsidP="00926BA7">
      <w:pPr>
        <w:widowControl w:val="0"/>
        <w:suppressAutoHyphens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sprawy : </w:t>
      </w:r>
      <w:r w:rsidR="00313F5C">
        <w:rPr>
          <w:rStyle w:val="Pogrubienie"/>
          <w:rFonts w:ascii="Arial" w:hAnsi="Arial" w:cs="Arial"/>
          <w:sz w:val="24"/>
          <w:szCs w:val="24"/>
        </w:rPr>
        <w:t>ROPS.V.5.29</w:t>
      </w:r>
      <w:r w:rsidRPr="0042018C">
        <w:rPr>
          <w:rStyle w:val="Pogrubienie"/>
          <w:rFonts w:ascii="Arial" w:hAnsi="Arial" w:cs="Arial"/>
          <w:sz w:val="24"/>
          <w:szCs w:val="24"/>
        </w:rPr>
        <w:t>.2024.IS</w:t>
      </w:r>
      <w:r w:rsidRPr="0042018C">
        <w:rPr>
          <w:rFonts w:ascii="Arial" w:hAnsi="Arial" w:cs="Arial"/>
          <w:sz w:val="24"/>
          <w:szCs w:val="24"/>
        </w:rPr>
        <w:t xml:space="preserve"> </w:t>
      </w:r>
    </w:p>
    <w:p w:rsidR="00926BA7" w:rsidRPr="00D97904" w:rsidRDefault="00926BA7" w:rsidP="00926BA7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:rsidR="00926BA7" w:rsidRPr="00D97904" w:rsidRDefault="00926BA7" w:rsidP="00926B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:rsidR="00926BA7" w:rsidRPr="00D97904" w:rsidRDefault="00926BA7" w:rsidP="00926BA7">
      <w:pPr>
        <w:widowControl w:val="0"/>
        <w:suppressAutoHyphens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Tabela-Siatka2"/>
        <w:tblW w:w="14220" w:type="dxa"/>
        <w:tblLook w:val="04A0"/>
      </w:tblPr>
      <w:tblGrid>
        <w:gridCol w:w="554"/>
        <w:gridCol w:w="1929"/>
        <w:gridCol w:w="3136"/>
        <w:gridCol w:w="1831"/>
        <w:gridCol w:w="2156"/>
        <w:gridCol w:w="1934"/>
        <w:gridCol w:w="2680"/>
      </w:tblGrid>
      <w:tr w:rsidR="00926BA7" w:rsidRPr="00D97904" w:rsidTr="00E85455">
        <w:trPr>
          <w:trHeight w:val="776"/>
        </w:trPr>
        <w:tc>
          <w:tcPr>
            <w:tcW w:w="554" w:type="dxa"/>
            <w:vAlign w:val="center"/>
          </w:tcPr>
          <w:p w:rsidR="00926BA7" w:rsidRPr="00D97904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:rsidR="00926BA7" w:rsidRPr="00D97904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9790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1929" w:type="dxa"/>
            <w:vAlign w:val="center"/>
          </w:tcPr>
          <w:p w:rsidR="00926BA7" w:rsidRPr="00D97904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31094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3136" w:type="dxa"/>
          </w:tcPr>
          <w:p w:rsidR="00926BA7" w:rsidRPr="002456D1" w:rsidRDefault="00926BA7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456D1">
              <w:rPr>
                <w:rFonts w:ascii="Arial" w:hAnsi="Arial" w:cs="Arial"/>
                <w:b/>
              </w:rPr>
              <w:t>Zakres szkolenia</w:t>
            </w:r>
          </w:p>
          <w:p w:rsidR="00926BA7" w:rsidRPr="00D97904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2456D1">
              <w:rPr>
                <w:rFonts w:ascii="Arial" w:hAnsi="Arial" w:cs="Arial"/>
                <w:b/>
              </w:rPr>
              <w:t>raz opis potwierdzający spełnienie wymagań Zamawiającego, określonych w SWZ</w:t>
            </w:r>
          </w:p>
        </w:tc>
        <w:tc>
          <w:tcPr>
            <w:tcW w:w="1831" w:type="dxa"/>
            <w:vAlign w:val="center"/>
          </w:tcPr>
          <w:p w:rsidR="00926BA7" w:rsidRPr="00D97904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979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Data wykonania</w:t>
            </w:r>
          </w:p>
        </w:tc>
        <w:tc>
          <w:tcPr>
            <w:tcW w:w="2156" w:type="dxa"/>
            <w:vAlign w:val="center"/>
          </w:tcPr>
          <w:p w:rsidR="00926BA7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979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Wartość</w:t>
            </w:r>
          </w:p>
          <w:p w:rsidR="00926BA7" w:rsidRPr="00D97904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zamówienia</w:t>
            </w:r>
          </w:p>
        </w:tc>
        <w:tc>
          <w:tcPr>
            <w:tcW w:w="1934" w:type="dxa"/>
          </w:tcPr>
          <w:p w:rsidR="00926BA7" w:rsidRDefault="00926BA7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26BA7" w:rsidRDefault="00926BA7" w:rsidP="00E85455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926BA7" w:rsidRPr="00313F5C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13F5C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  <w:tc>
          <w:tcPr>
            <w:tcW w:w="2680" w:type="dxa"/>
            <w:vAlign w:val="center"/>
          </w:tcPr>
          <w:p w:rsidR="00926BA7" w:rsidRPr="00D97904" w:rsidRDefault="00926BA7" w:rsidP="00E8545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9790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Podmiot na rzecz którego usługi zostały wykonane</w:t>
            </w:r>
          </w:p>
        </w:tc>
      </w:tr>
      <w:tr w:rsidR="00926BA7" w:rsidRPr="00D97904" w:rsidTr="00E85455">
        <w:trPr>
          <w:trHeight w:val="381"/>
        </w:trPr>
        <w:tc>
          <w:tcPr>
            <w:tcW w:w="554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29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36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31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156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934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926BA7" w:rsidRPr="00D97904" w:rsidTr="00E85455">
        <w:tc>
          <w:tcPr>
            <w:tcW w:w="554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29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36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31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156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934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926BA7" w:rsidRPr="00D97904" w:rsidTr="00E85455">
        <w:trPr>
          <w:trHeight w:val="393"/>
        </w:trPr>
        <w:tc>
          <w:tcPr>
            <w:tcW w:w="554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3</w:t>
            </w:r>
          </w:p>
        </w:tc>
        <w:tc>
          <w:tcPr>
            <w:tcW w:w="1929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36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31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156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934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80" w:type="dxa"/>
          </w:tcPr>
          <w:p w:rsidR="00926BA7" w:rsidRPr="00D97904" w:rsidRDefault="00926BA7" w:rsidP="00E85455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926BA7" w:rsidRPr="00D97904" w:rsidRDefault="00926BA7" w:rsidP="00926BA7">
      <w:pPr>
        <w:tabs>
          <w:tab w:val="num" w:pos="720"/>
        </w:tabs>
        <w:spacing w:after="120"/>
        <w:ind w:right="-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26BA7" w:rsidRDefault="00926BA7" w:rsidP="00926BA7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:rsidR="004C3C32" w:rsidRPr="00B32F20" w:rsidRDefault="00926BA7" w:rsidP="00B32F20">
      <w:pPr>
        <w:spacing w:before="120"/>
        <w:ind w:left="793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sectPr w:rsidR="004C3C32" w:rsidRPr="00B32F20" w:rsidSect="003972F1">
      <w:headerReference w:type="default" r:id="rId7"/>
      <w:footerReference w:type="default" r:id="rId8"/>
      <w:pgSz w:w="16838" w:h="11906" w:orient="landscape"/>
      <w:pgMar w:top="1417" w:right="1821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10" w:rsidRDefault="00990A10" w:rsidP="006A1852">
      <w:pPr>
        <w:spacing w:after="0" w:line="240" w:lineRule="auto"/>
      </w:pPr>
      <w:r>
        <w:separator/>
      </w:r>
    </w:p>
  </w:endnote>
  <w:endnote w:type="continuationSeparator" w:id="0">
    <w:p w:rsidR="00990A10" w:rsidRDefault="00990A10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10" w:rsidRDefault="00990A10" w:rsidP="006A1852">
      <w:pPr>
        <w:spacing w:after="0" w:line="240" w:lineRule="auto"/>
      </w:pPr>
      <w:r>
        <w:separator/>
      </w:r>
    </w:p>
  </w:footnote>
  <w:footnote w:type="continuationSeparator" w:id="0">
    <w:p w:rsidR="00990A10" w:rsidRDefault="00990A10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4508"/>
    <w:rsid w:val="001C08EC"/>
    <w:rsid w:val="001E0EB2"/>
    <w:rsid w:val="001F4481"/>
    <w:rsid w:val="00206DB3"/>
    <w:rsid w:val="00245A7B"/>
    <w:rsid w:val="00260EB3"/>
    <w:rsid w:val="002726FC"/>
    <w:rsid w:val="002B5D3E"/>
    <w:rsid w:val="002D0874"/>
    <w:rsid w:val="002E5A1E"/>
    <w:rsid w:val="00313F5C"/>
    <w:rsid w:val="00343D23"/>
    <w:rsid w:val="00361E3C"/>
    <w:rsid w:val="003972F1"/>
    <w:rsid w:val="003A3F6B"/>
    <w:rsid w:val="003B6F39"/>
    <w:rsid w:val="003C16D4"/>
    <w:rsid w:val="003E5159"/>
    <w:rsid w:val="0041273D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56E6"/>
    <w:rsid w:val="00777471"/>
    <w:rsid w:val="007B375A"/>
    <w:rsid w:val="007B56C9"/>
    <w:rsid w:val="007E5974"/>
    <w:rsid w:val="007F3EF5"/>
    <w:rsid w:val="0082563B"/>
    <w:rsid w:val="00837C3F"/>
    <w:rsid w:val="008A0AAA"/>
    <w:rsid w:val="008D67FA"/>
    <w:rsid w:val="00926BA7"/>
    <w:rsid w:val="009740E7"/>
    <w:rsid w:val="00977A31"/>
    <w:rsid w:val="00981E83"/>
    <w:rsid w:val="00990A10"/>
    <w:rsid w:val="009A46B9"/>
    <w:rsid w:val="009C26A1"/>
    <w:rsid w:val="009C5A75"/>
    <w:rsid w:val="00A72C1F"/>
    <w:rsid w:val="00AA7613"/>
    <w:rsid w:val="00AB2A73"/>
    <w:rsid w:val="00AF1A0A"/>
    <w:rsid w:val="00B32F20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E7DC6"/>
    <w:rsid w:val="00E638A4"/>
    <w:rsid w:val="00EA2C15"/>
    <w:rsid w:val="00ED4486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E3C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926B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Doradca</cp:lastModifiedBy>
  <cp:revision>3</cp:revision>
  <cp:lastPrinted>2023-10-23T08:18:00Z</cp:lastPrinted>
  <dcterms:created xsi:type="dcterms:W3CDTF">2024-05-27T11:40:00Z</dcterms:created>
  <dcterms:modified xsi:type="dcterms:W3CDTF">2024-05-27T12:10:00Z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