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C291" w14:textId="77777777" w:rsidR="006E318B" w:rsidRPr="00700C32" w:rsidRDefault="006E318B" w:rsidP="006E318B">
      <w:pPr>
        <w:spacing w:line="280" w:lineRule="exact"/>
        <w:jc w:val="right"/>
        <w:rPr>
          <w:rFonts w:ascii="Palatino Linotype" w:hAnsi="Palatino Linotype"/>
        </w:rPr>
      </w:pPr>
      <w:r w:rsidRPr="00700C32">
        <w:rPr>
          <w:rFonts w:ascii="Palatino Linotype" w:hAnsi="Palatino Linotype"/>
        </w:rPr>
        <w:t>Załącznik nr 1 do SWZ</w:t>
      </w:r>
    </w:p>
    <w:p w14:paraId="4EF94271" w14:textId="77777777" w:rsidR="006E318B" w:rsidRPr="00390164" w:rsidRDefault="006E318B" w:rsidP="006E318B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14:paraId="24310CBF" w14:textId="4D0A2BE2" w:rsidR="00C90FCC" w:rsidRDefault="006E318B" w:rsidP="000C7EF5">
      <w:pPr>
        <w:jc w:val="center"/>
        <w:rPr>
          <w:rFonts w:ascii="Palatino Linotype" w:hAnsi="Palatino Linotype"/>
          <w:b/>
          <w:sz w:val="22"/>
          <w:szCs w:val="22"/>
        </w:rPr>
      </w:pPr>
      <w:r w:rsidRPr="00390164">
        <w:rPr>
          <w:rFonts w:ascii="Palatino Linotype" w:hAnsi="Palatino Linotype"/>
          <w:b/>
          <w:sz w:val="22"/>
          <w:szCs w:val="22"/>
        </w:rPr>
        <w:t>FORMULARZ OFERTOWY</w:t>
      </w:r>
    </w:p>
    <w:p w14:paraId="29E0B3D5" w14:textId="77777777" w:rsidR="00952F66" w:rsidRPr="000C7EF5" w:rsidRDefault="00952F66" w:rsidP="000C7EF5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08C2C0B3" w14:textId="5E85BA9E" w:rsidR="00C90FCC" w:rsidRPr="0092776B" w:rsidRDefault="00C90FCC" w:rsidP="00B36F9C">
      <w:pPr>
        <w:jc w:val="center"/>
        <w:rPr>
          <w:rFonts w:ascii="Palatino Linotype" w:hAnsi="Palatino Linotype" w:cs="Calibri"/>
          <w:bCs/>
          <w:sz w:val="21"/>
          <w:szCs w:val="21"/>
        </w:rPr>
      </w:pPr>
      <w:r w:rsidRPr="00C90FCC">
        <w:rPr>
          <w:rFonts w:ascii="Palatino Linotype" w:hAnsi="Palatino Linotype" w:cs="Calibri"/>
          <w:bCs/>
          <w:sz w:val="21"/>
          <w:szCs w:val="21"/>
        </w:rPr>
        <w:t>Dotyczy postępowania pn.</w:t>
      </w:r>
      <w:r>
        <w:rPr>
          <w:rFonts w:ascii="Palatino Linotype" w:hAnsi="Palatino Linotype" w:cs="Calibri"/>
          <w:bCs/>
          <w:sz w:val="21"/>
          <w:szCs w:val="21"/>
        </w:rPr>
        <w:t xml:space="preserve"> </w:t>
      </w:r>
      <w:r w:rsidRPr="00B069D4">
        <w:rPr>
          <w:rFonts w:ascii="Palatino Linotype" w:hAnsi="Palatino Linotype" w:cs="Calibri"/>
          <w:b/>
          <w:sz w:val="21"/>
          <w:szCs w:val="21"/>
        </w:rPr>
        <w:t>„</w:t>
      </w:r>
      <w:r w:rsidR="00B36F9C" w:rsidRPr="003351EE">
        <w:rPr>
          <w:rFonts w:ascii="Palatino Linotype" w:hAnsi="Palatino Linotype" w:cs="Arial"/>
          <w:b/>
          <w:bCs/>
          <w:sz w:val="22"/>
          <w:szCs w:val="22"/>
        </w:rPr>
        <w:t xml:space="preserve">Dostawa oprogramowania podnoszącego poziom </w:t>
      </w:r>
      <w:proofErr w:type="spellStart"/>
      <w:r w:rsidR="00B36F9C" w:rsidRPr="003351EE">
        <w:rPr>
          <w:rFonts w:ascii="Palatino Linotype" w:hAnsi="Palatino Linotype" w:cs="Arial"/>
          <w:b/>
          <w:bCs/>
          <w:sz w:val="22"/>
          <w:szCs w:val="22"/>
        </w:rPr>
        <w:t>cyberbezpieczeństwa</w:t>
      </w:r>
      <w:proofErr w:type="spellEnd"/>
      <w:r w:rsidR="00B36F9C" w:rsidRPr="003351EE">
        <w:rPr>
          <w:rFonts w:ascii="Palatino Linotype" w:hAnsi="Palatino Linotype" w:cs="Arial"/>
          <w:b/>
          <w:bCs/>
          <w:sz w:val="22"/>
          <w:szCs w:val="22"/>
        </w:rPr>
        <w:t xml:space="preserve"> systemów teleinformatycznych</w:t>
      </w:r>
      <w:r w:rsidR="00B36F9C" w:rsidRPr="003351EE">
        <w:rPr>
          <w:rFonts w:ascii="Palatino Linotype" w:hAnsi="Palatino Linotype"/>
          <w:sz w:val="22"/>
          <w:szCs w:val="22"/>
        </w:rPr>
        <w:t>”</w:t>
      </w:r>
      <w:r w:rsidR="0046396E">
        <w:rPr>
          <w:rFonts w:ascii="Palatino Linotype" w:hAnsi="Palatino Linotype" w:cs="Calibri"/>
          <w:b/>
          <w:sz w:val="21"/>
          <w:szCs w:val="21"/>
        </w:rPr>
        <w:t>.</w:t>
      </w:r>
    </w:p>
    <w:p w14:paraId="3267472E" w14:textId="77777777" w:rsidR="006E318B" w:rsidRDefault="006E318B" w:rsidP="0063442C">
      <w:pPr>
        <w:spacing w:line="280" w:lineRule="exact"/>
        <w:jc w:val="right"/>
        <w:rPr>
          <w:rFonts w:ascii="Calibri" w:hAnsi="Calibri"/>
          <w:u w:val="singl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1840"/>
        <w:gridCol w:w="328"/>
        <w:gridCol w:w="1030"/>
        <w:gridCol w:w="3882"/>
      </w:tblGrid>
      <w:tr w:rsidR="0092776B" w:rsidRPr="00390164" w14:paraId="17055097" w14:textId="77777777" w:rsidTr="00BB66DE">
        <w:trPr>
          <w:trHeight w:val="1023"/>
        </w:trPr>
        <w:tc>
          <w:tcPr>
            <w:tcW w:w="2701" w:type="dxa"/>
            <w:shd w:val="clear" w:color="auto" w:fill="D9D9D9"/>
            <w:vAlign w:val="center"/>
          </w:tcPr>
          <w:p w14:paraId="3F22735F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Zamawiający:</w:t>
            </w:r>
          </w:p>
        </w:tc>
        <w:tc>
          <w:tcPr>
            <w:tcW w:w="7080" w:type="dxa"/>
            <w:gridSpan w:val="4"/>
            <w:shd w:val="clear" w:color="auto" w:fill="D9D9D9"/>
            <w:vAlign w:val="center"/>
          </w:tcPr>
          <w:p w14:paraId="27B0DE2D" w14:textId="77777777" w:rsidR="0092776B" w:rsidRDefault="0092776B" w:rsidP="0046396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 xml:space="preserve">Szpital im. </w:t>
            </w:r>
            <w:r>
              <w:rPr>
                <w:rFonts w:ascii="Palatino Linotype" w:hAnsi="Palatino Linotype" w:cs="Calibri"/>
                <w:b/>
              </w:rPr>
              <w:t>ś</w:t>
            </w:r>
            <w:r w:rsidRPr="00390164">
              <w:rPr>
                <w:rFonts w:ascii="Palatino Linotype" w:hAnsi="Palatino Linotype" w:cs="Calibri"/>
                <w:b/>
              </w:rPr>
              <w:t>w. Jadwigi Śląskiej w Trzebnicy</w:t>
            </w:r>
          </w:p>
          <w:p w14:paraId="474835F2" w14:textId="77777777" w:rsidR="0092776B" w:rsidRDefault="0092776B" w:rsidP="0046396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ul. Prusicka 53-55</w:t>
            </w:r>
          </w:p>
          <w:p w14:paraId="384A5756" w14:textId="77777777" w:rsidR="0092776B" w:rsidRPr="00390164" w:rsidRDefault="0092776B" w:rsidP="0046396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55-100 Trzebnica</w:t>
            </w:r>
          </w:p>
        </w:tc>
      </w:tr>
      <w:tr w:rsidR="0092776B" w:rsidRPr="00390164" w14:paraId="78EF6150" w14:textId="77777777" w:rsidTr="00BB66DE">
        <w:trPr>
          <w:trHeight w:val="711"/>
        </w:trPr>
        <w:tc>
          <w:tcPr>
            <w:tcW w:w="4869" w:type="dxa"/>
            <w:gridSpan w:val="3"/>
            <w:shd w:val="clear" w:color="auto" w:fill="D9D9D9"/>
            <w:vAlign w:val="center"/>
          </w:tcPr>
          <w:p w14:paraId="41F17C3C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 xml:space="preserve">Nazwa </w:t>
            </w:r>
            <w:r>
              <w:rPr>
                <w:rFonts w:ascii="Palatino Linotype" w:hAnsi="Palatino Linotype" w:cs="Calibri"/>
                <w:b/>
              </w:rPr>
              <w:t xml:space="preserve">i adres </w:t>
            </w:r>
            <w:r w:rsidRPr="00390164">
              <w:rPr>
                <w:rFonts w:ascii="Palatino Linotype" w:hAnsi="Palatino Linotype" w:cs="Calibri"/>
                <w:b/>
              </w:rPr>
              <w:t>Wykonawcy/ Wykonawców wspólnie ubiegających się o zamówienie:</w:t>
            </w:r>
          </w:p>
        </w:tc>
        <w:tc>
          <w:tcPr>
            <w:tcW w:w="4912" w:type="dxa"/>
            <w:gridSpan w:val="2"/>
            <w:shd w:val="clear" w:color="auto" w:fill="auto"/>
            <w:vAlign w:val="center"/>
          </w:tcPr>
          <w:p w14:paraId="6837D94B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419807BC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006D89F2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0551C9CE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2DB7A2DA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92776B" w:rsidRPr="00390164" w14:paraId="12BD4F56" w14:textId="77777777" w:rsidTr="00BB66DE">
        <w:trPr>
          <w:trHeight w:val="658"/>
        </w:trPr>
        <w:tc>
          <w:tcPr>
            <w:tcW w:w="2701" w:type="dxa"/>
            <w:shd w:val="clear" w:color="auto" w:fill="D9D9D9"/>
            <w:vAlign w:val="center"/>
          </w:tcPr>
          <w:p w14:paraId="12752BFE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Województwo: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34257D20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14:paraId="1D3E03E7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KRS:</w:t>
            </w:r>
          </w:p>
          <w:p w14:paraId="6F286F22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6C5DEE">
              <w:rPr>
                <w:rFonts w:ascii="Palatino Linotype" w:hAnsi="Palatino Linotype" w:cs="Calibri"/>
                <w:bCs/>
                <w:i/>
                <w:iCs/>
                <w:sz w:val="12"/>
                <w:szCs w:val="12"/>
              </w:rPr>
              <w:t>(jeżeli dotyczy)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7D3C70B8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92776B" w:rsidRPr="00390164" w14:paraId="4E46E8EF" w14:textId="77777777" w:rsidTr="00BB66DE">
        <w:trPr>
          <w:trHeight w:val="658"/>
        </w:trPr>
        <w:tc>
          <w:tcPr>
            <w:tcW w:w="2701" w:type="dxa"/>
            <w:shd w:val="clear" w:color="auto" w:fill="D9D9D9"/>
            <w:vAlign w:val="center"/>
          </w:tcPr>
          <w:p w14:paraId="03995FE7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NIP: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2E00C33D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6E4EB5FA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5CA82836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14:paraId="3A1B8B24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REGON: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4DB5B0A8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92776B" w:rsidRPr="00390164" w14:paraId="2A003847" w14:textId="77777777" w:rsidTr="00BB66DE">
        <w:trPr>
          <w:trHeight w:val="591"/>
        </w:trPr>
        <w:tc>
          <w:tcPr>
            <w:tcW w:w="2701" w:type="dxa"/>
            <w:shd w:val="clear" w:color="auto" w:fill="D9D9D9"/>
            <w:vAlign w:val="center"/>
          </w:tcPr>
          <w:p w14:paraId="1162F2BE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Wykonawca jest</w:t>
            </w:r>
            <w:r>
              <w:rPr>
                <w:rFonts w:ascii="Palatino Linotype" w:hAnsi="Palatino Linotype" w:cs="Calibri"/>
                <w:b/>
              </w:rPr>
              <w:t>:</w:t>
            </w:r>
          </w:p>
          <w:p w14:paraId="1C07154E" w14:textId="77777777" w:rsidR="0092776B" w:rsidRPr="00877452" w:rsidRDefault="0092776B" w:rsidP="00BB66DE">
            <w:pPr>
              <w:spacing w:line="280" w:lineRule="exact"/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(i</w:t>
            </w:r>
            <w:r w:rsidRPr="00877452"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nformacje te wymagane są wyłącznie do celów statystycznych</w:t>
            </w: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14:paraId="56C9003D" w14:textId="77777777" w:rsidR="0092776B" w:rsidRPr="00B65D0C" w:rsidRDefault="0092776B" w:rsidP="0092776B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mikroprzedsiębiorstwem</w:t>
            </w:r>
          </w:p>
          <w:p w14:paraId="781B191F" w14:textId="77777777" w:rsidR="0092776B" w:rsidRPr="00B65D0C" w:rsidRDefault="0092776B" w:rsidP="0092776B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małym przedsiębiorstwem</w:t>
            </w:r>
          </w:p>
          <w:p w14:paraId="429FA8DB" w14:textId="77777777" w:rsidR="0092776B" w:rsidRPr="003A5E25" w:rsidRDefault="0092776B" w:rsidP="0092776B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średnim przedsiębiorstwem</w:t>
            </w:r>
          </w:p>
          <w:p w14:paraId="021DB74C" w14:textId="77777777" w:rsidR="0092776B" w:rsidRPr="00B65D0C" w:rsidRDefault="0092776B" w:rsidP="0092776B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innym rodzajem: ……………………….</w:t>
            </w: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 xml:space="preserve">  </w:t>
            </w:r>
          </w:p>
          <w:p w14:paraId="490D9B00" w14:textId="77777777" w:rsidR="0092776B" w:rsidRPr="00390164" w:rsidRDefault="0092776B" w:rsidP="00BB66DE">
            <w:pPr>
              <w:pStyle w:val="Akapitzlist"/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i/>
                <w:sz w:val="18"/>
                <w:szCs w:val="24"/>
              </w:rPr>
              <w:t>(zaznaczyć właściwe)</w:t>
            </w:r>
          </w:p>
        </w:tc>
      </w:tr>
      <w:tr w:rsidR="0092776B" w:rsidRPr="00390164" w14:paraId="6BCDC50E" w14:textId="77777777" w:rsidTr="00BB66DE">
        <w:trPr>
          <w:trHeight w:val="469"/>
        </w:trPr>
        <w:tc>
          <w:tcPr>
            <w:tcW w:w="2701" w:type="dxa"/>
            <w:vMerge w:val="restart"/>
            <w:shd w:val="clear" w:color="auto" w:fill="D9D9D9"/>
            <w:vAlign w:val="center"/>
          </w:tcPr>
          <w:p w14:paraId="657BCE23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Osoba upoważniona do kontaktu z Zamawiającym: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59A00674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358" w:type="dxa"/>
            <w:gridSpan w:val="2"/>
            <w:shd w:val="clear" w:color="auto" w:fill="D9D9D9"/>
            <w:vAlign w:val="center"/>
          </w:tcPr>
          <w:p w14:paraId="6B248600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Telefon: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7335A37C" w14:textId="77777777" w:rsidR="0092776B" w:rsidRPr="006C5DEE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  <w:sz w:val="16"/>
                <w:szCs w:val="16"/>
              </w:rPr>
            </w:pPr>
          </w:p>
        </w:tc>
      </w:tr>
      <w:tr w:rsidR="0092776B" w:rsidRPr="00390164" w14:paraId="2D5F05F2" w14:textId="77777777" w:rsidTr="00BB66DE">
        <w:trPr>
          <w:trHeight w:val="383"/>
        </w:trPr>
        <w:tc>
          <w:tcPr>
            <w:tcW w:w="2701" w:type="dxa"/>
            <w:vMerge/>
            <w:shd w:val="clear" w:color="auto" w:fill="D9D9D9"/>
            <w:vAlign w:val="center"/>
          </w:tcPr>
          <w:p w14:paraId="500D9169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33905591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358" w:type="dxa"/>
            <w:gridSpan w:val="2"/>
            <w:shd w:val="clear" w:color="auto" w:fill="D9D9D9"/>
            <w:vAlign w:val="center"/>
          </w:tcPr>
          <w:p w14:paraId="432F6F25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 xml:space="preserve">Adres </w:t>
            </w:r>
          </w:p>
          <w:p w14:paraId="0DC7C59F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e-mail: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43F51CCF" w14:textId="77777777" w:rsidR="0092776B" w:rsidRPr="006C5DEE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  <w:sz w:val="16"/>
                <w:szCs w:val="16"/>
              </w:rPr>
            </w:pPr>
          </w:p>
        </w:tc>
      </w:tr>
    </w:tbl>
    <w:p w14:paraId="3173D91A" w14:textId="77777777" w:rsidR="006E318B" w:rsidRPr="0063442C" w:rsidRDefault="006E318B" w:rsidP="0063442C">
      <w:pPr>
        <w:spacing w:line="280" w:lineRule="exact"/>
        <w:jc w:val="right"/>
        <w:rPr>
          <w:rFonts w:ascii="Calibri" w:hAnsi="Calibri"/>
          <w:u w:val="single"/>
        </w:rPr>
      </w:pPr>
    </w:p>
    <w:p w14:paraId="445C7929" w14:textId="77777777" w:rsidR="006E318B" w:rsidRPr="009843DA" w:rsidRDefault="006E318B" w:rsidP="00AD4F6A">
      <w:pPr>
        <w:rPr>
          <w:rFonts w:ascii="Calibri" w:hAnsi="Calibri" w:cs="Calibri"/>
        </w:rPr>
      </w:pPr>
    </w:p>
    <w:p w14:paraId="446ACFB9" w14:textId="46ED8193" w:rsidR="000C7EF5" w:rsidRPr="002218ED" w:rsidRDefault="00C90FCC" w:rsidP="002218ED">
      <w:pPr>
        <w:pStyle w:val="Bartek"/>
        <w:numPr>
          <w:ilvl w:val="0"/>
          <w:numId w:val="13"/>
        </w:numPr>
        <w:ind w:left="284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0C7EF5">
        <w:rPr>
          <w:rFonts w:ascii="Palatino Linotype" w:hAnsi="Palatino Linotype" w:cs="Arial"/>
          <w:sz w:val="22"/>
          <w:szCs w:val="22"/>
        </w:rPr>
        <w:t>Ubiegając się o udzielenie zamówienia publicznego</w:t>
      </w:r>
      <w:r w:rsidR="002218ED">
        <w:rPr>
          <w:rFonts w:ascii="Palatino Linotype" w:hAnsi="Palatino Linotype" w:cs="Arial"/>
          <w:sz w:val="22"/>
          <w:szCs w:val="22"/>
        </w:rPr>
        <w:t xml:space="preserve"> pn. </w:t>
      </w:r>
      <w:r w:rsidR="002218ED" w:rsidRPr="00B069D4">
        <w:rPr>
          <w:rFonts w:ascii="Palatino Linotype" w:hAnsi="Palatino Linotype" w:cs="Calibri"/>
          <w:b/>
          <w:sz w:val="21"/>
          <w:szCs w:val="21"/>
        </w:rPr>
        <w:t>„</w:t>
      </w:r>
      <w:r w:rsidR="002218ED" w:rsidRPr="003351EE">
        <w:rPr>
          <w:rFonts w:ascii="Palatino Linotype" w:hAnsi="Palatino Linotype" w:cs="Arial"/>
          <w:b/>
          <w:bCs/>
          <w:sz w:val="22"/>
          <w:szCs w:val="22"/>
        </w:rPr>
        <w:t xml:space="preserve">Dostawa oprogramowania podnoszącego poziom </w:t>
      </w:r>
      <w:proofErr w:type="spellStart"/>
      <w:r w:rsidR="002218ED" w:rsidRPr="003351EE">
        <w:rPr>
          <w:rFonts w:ascii="Palatino Linotype" w:hAnsi="Palatino Linotype" w:cs="Arial"/>
          <w:b/>
          <w:bCs/>
          <w:sz w:val="22"/>
          <w:szCs w:val="22"/>
        </w:rPr>
        <w:t>cyberbezpieczeństwa</w:t>
      </w:r>
      <w:proofErr w:type="spellEnd"/>
      <w:r w:rsidR="002218ED" w:rsidRPr="003351EE">
        <w:rPr>
          <w:rFonts w:ascii="Palatino Linotype" w:hAnsi="Palatino Linotype" w:cs="Arial"/>
          <w:b/>
          <w:bCs/>
          <w:sz w:val="22"/>
          <w:szCs w:val="22"/>
        </w:rPr>
        <w:t xml:space="preserve"> systemów teleinformatycznych</w:t>
      </w:r>
      <w:proofErr w:type="gramStart"/>
      <w:r w:rsidR="002218ED" w:rsidRPr="003351EE">
        <w:rPr>
          <w:rFonts w:ascii="Palatino Linotype" w:hAnsi="Palatino Linotype"/>
          <w:sz w:val="22"/>
          <w:szCs w:val="22"/>
        </w:rPr>
        <w:t>”</w:t>
      </w:r>
      <w:r w:rsidR="002218ED">
        <w:rPr>
          <w:rFonts w:ascii="Palatino Linotype" w:hAnsi="Palatino Linotype"/>
          <w:sz w:val="22"/>
          <w:szCs w:val="22"/>
        </w:rPr>
        <w:t xml:space="preserve">, </w:t>
      </w:r>
      <w:r w:rsidR="002218ED">
        <w:rPr>
          <w:rFonts w:ascii="Palatino Linotype" w:hAnsi="Palatino Linotype" w:cs="Calibri"/>
          <w:b/>
          <w:sz w:val="21"/>
          <w:szCs w:val="21"/>
        </w:rPr>
        <w:t xml:space="preserve"> </w:t>
      </w:r>
      <w:r w:rsidR="000C7EF5" w:rsidRPr="002218ED">
        <w:rPr>
          <w:rFonts w:ascii="Palatino Linotype" w:hAnsi="Palatino Linotype" w:cs="Arial"/>
          <w:sz w:val="22"/>
          <w:szCs w:val="22"/>
        </w:rPr>
        <w:t>którego</w:t>
      </w:r>
      <w:proofErr w:type="gramEnd"/>
      <w:r w:rsidR="000C7EF5" w:rsidRPr="002218ED">
        <w:rPr>
          <w:rFonts w:ascii="Palatino Linotype" w:hAnsi="Palatino Linotype" w:cs="Arial"/>
          <w:sz w:val="22"/>
          <w:szCs w:val="22"/>
        </w:rPr>
        <w:t xml:space="preserve"> przedmiotem zamówienia jest  </w:t>
      </w:r>
      <w:r w:rsidR="000C7EF5" w:rsidRPr="002218ED">
        <w:rPr>
          <w:rFonts w:ascii="Palatino Linotype" w:hAnsi="Palatino Linotype" w:cs="Calibri"/>
          <w:color w:val="000000"/>
          <w:sz w:val="22"/>
          <w:szCs w:val="22"/>
        </w:rPr>
        <w:t>dostawa i wdrożenie:</w:t>
      </w:r>
    </w:p>
    <w:p w14:paraId="50AFBD0E" w14:textId="77777777" w:rsidR="000C7EF5" w:rsidRPr="00D83940" w:rsidRDefault="000C7EF5" w:rsidP="000C7EF5">
      <w:pPr>
        <w:ind w:left="284"/>
        <w:rPr>
          <w:rFonts w:ascii="Palatino Linotype" w:hAnsi="Palatino Linotype" w:cs="Calibri"/>
          <w:color w:val="000000"/>
          <w:sz w:val="22"/>
          <w:szCs w:val="22"/>
        </w:rPr>
      </w:pPr>
      <w:r w:rsidRPr="00D83940">
        <w:rPr>
          <w:rFonts w:ascii="Palatino Linotype" w:hAnsi="Palatino Linotype" w:cs="Calibri"/>
          <w:color w:val="000000"/>
          <w:sz w:val="22"/>
          <w:szCs w:val="22"/>
        </w:rPr>
        <w:t xml:space="preserve">- systemu antywirusowego i systemu EDR dla stacji roboczych i serwerów w szczególności systemu HIS, </w:t>
      </w:r>
    </w:p>
    <w:p w14:paraId="00F49B8E" w14:textId="77777777" w:rsidR="000C7EF5" w:rsidRPr="00D83940" w:rsidRDefault="000C7EF5" w:rsidP="000C7EF5">
      <w:pPr>
        <w:ind w:left="284"/>
        <w:rPr>
          <w:rFonts w:ascii="Palatino Linotype" w:hAnsi="Palatino Linotype" w:cs="Calibri"/>
          <w:color w:val="000000"/>
          <w:sz w:val="22"/>
          <w:szCs w:val="22"/>
        </w:rPr>
      </w:pPr>
      <w:r w:rsidRPr="00D83940">
        <w:rPr>
          <w:rFonts w:ascii="Palatino Linotype" w:hAnsi="Palatino Linotype" w:cs="Calibri"/>
          <w:color w:val="000000"/>
          <w:sz w:val="22"/>
          <w:szCs w:val="22"/>
        </w:rPr>
        <w:t xml:space="preserve">- systemu do kopii bezpieczeństwa w systemie chmurowym, </w:t>
      </w:r>
    </w:p>
    <w:p w14:paraId="4300456B" w14:textId="77777777" w:rsidR="000C7EF5" w:rsidRPr="00D83940" w:rsidRDefault="000C7EF5" w:rsidP="000C7EF5">
      <w:pPr>
        <w:ind w:left="284"/>
        <w:rPr>
          <w:rFonts w:ascii="Palatino Linotype" w:hAnsi="Palatino Linotype" w:cs="Calibri"/>
          <w:color w:val="000000"/>
          <w:sz w:val="22"/>
          <w:szCs w:val="22"/>
        </w:rPr>
      </w:pPr>
      <w:r w:rsidRPr="00D83940">
        <w:rPr>
          <w:rFonts w:ascii="Palatino Linotype" w:hAnsi="Palatino Linotype" w:cs="Calibri"/>
          <w:color w:val="000000"/>
          <w:sz w:val="22"/>
          <w:szCs w:val="22"/>
        </w:rPr>
        <w:t xml:space="preserve">- systemu poczty internetowej,  </w:t>
      </w:r>
    </w:p>
    <w:p w14:paraId="59F10F40" w14:textId="77777777" w:rsidR="000C7EF5" w:rsidRDefault="000C7EF5" w:rsidP="000C7EF5">
      <w:pPr>
        <w:pStyle w:val="Bartek"/>
        <w:ind w:left="284"/>
        <w:jc w:val="both"/>
        <w:rPr>
          <w:rFonts w:ascii="Palatino Linotype" w:hAnsi="Palatino Linotype"/>
          <w:sz w:val="22"/>
          <w:szCs w:val="22"/>
        </w:rPr>
      </w:pPr>
    </w:p>
    <w:p w14:paraId="7A16BF9F" w14:textId="278FFD31" w:rsidR="009735E5" w:rsidRPr="000C7EF5" w:rsidRDefault="009735E5" w:rsidP="000C7EF5">
      <w:pPr>
        <w:pStyle w:val="Bartek"/>
        <w:ind w:left="284"/>
        <w:jc w:val="both"/>
        <w:rPr>
          <w:rFonts w:ascii="Palatino Linotype" w:hAnsi="Palatino Linotype"/>
          <w:sz w:val="22"/>
          <w:szCs w:val="22"/>
        </w:rPr>
      </w:pPr>
      <w:r w:rsidRPr="000C7EF5">
        <w:rPr>
          <w:rFonts w:ascii="Palatino Linotype" w:hAnsi="Palatino Linotype"/>
          <w:sz w:val="22"/>
          <w:szCs w:val="22"/>
        </w:rPr>
        <w:t xml:space="preserve">oferuję wykonanie zamówienia zgodnie z SWZ za cenę całkowitą </w:t>
      </w:r>
      <w:r w:rsidR="005E5177" w:rsidRPr="000C7EF5">
        <w:rPr>
          <w:rFonts w:ascii="Palatino Linotype" w:hAnsi="Palatino Linotype"/>
          <w:b/>
          <w:bCs/>
          <w:sz w:val="22"/>
          <w:szCs w:val="22"/>
        </w:rPr>
        <w:t>………………</w:t>
      </w:r>
      <w:proofErr w:type="gramStart"/>
      <w:r w:rsidR="005E5177" w:rsidRPr="000C7EF5">
        <w:rPr>
          <w:rFonts w:ascii="Palatino Linotype" w:hAnsi="Palatino Linotype"/>
          <w:b/>
          <w:bCs/>
          <w:sz w:val="22"/>
          <w:szCs w:val="22"/>
        </w:rPr>
        <w:t>…….</w:t>
      </w:r>
      <w:proofErr w:type="gramEnd"/>
      <w:r w:rsidR="005E5177" w:rsidRPr="000C7EF5">
        <w:rPr>
          <w:rFonts w:ascii="Palatino Linotype" w:hAnsi="Palatino Linotype"/>
          <w:b/>
          <w:bCs/>
          <w:sz w:val="22"/>
          <w:szCs w:val="22"/>
        </w:rPr>
        <w:t>zł. brutto</w:t>
      </w:r>
      <w:r w:rsidR="005E5177" w:rsidRPr="000C7EF5">
        <w:rPr>
          <w:rFonts w:ascii="Palatino Linotype" w:hAnsi="Palatino Linotype"/>
          <w:sz w:val="22"/>
          <w:szCs w:val="22"/>
        </w:rPr>
        <w:t>, w tym:</w:t>
      </w:r>
      <w:r w:rsidR="001A404A" w:rsidRPr="000C7EF5">
        <w:rPr>
          <w:rFonts w:ascii="Palatino Linotype" w:hAnsi="Palatino Linotype"/>
          <w:sz w:val="22"/>
          <w:szCs w:val="22"/>
        </w:rPr>
        <w:t xml:space="preserve"> </w:t>
      </w:r>
    </w:p>
    <w:tbl>
      <w:tblPr>
        <w:tblW w:w="89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842"/>
        <w:gridCol w:w="1478"/>
        <w:gridCol w:w="1926"/>
      </w:tblGrid>
      <w:tr w:rsidR="001622D8" w:rsidRPr="007977FD" w14:paraId="67680C34" w14:textId="77777777" w:rsidTr="008474E1">
        <w:tc>
          <w:tcPr>
            <w:tcW w:w="3685" w:type="dxa"/>
            <w:shd w:val="clear" w:color="auto" w:fill="auto"/>
          </w:tcPr>
          <w:p w14:paraId="702357EE" w14:textId="77777777" w:rsidR="001622D8" w:rsidRPr="007977FD" w:rsidRDefault="001622D8" w:rsidP="008474E1">
            <w:pPr>
              <w:jc w:val="center"/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</w:pPr>
            <w:r w:rsidRPr="007977FD"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  <w:t>Składowe ceny całkowitej</w:t>
            </w:r>
          </w:p>
        </w:tc>
        <w:tc>
          <w:tcPr>
            <w:tcW w:w="1842" w:type="dxa"/>
            <w:shd w:val="clear" w:color="auto" w:fill="auto"/>
          </w:tcPr>
          <w:p w14:paraId="16F13149" w14:textId="77777777" w:rsidR="001622D8" w:rsidRPr="007977FD" w:rsidRDefault="001622D8" w:rsidP="008474E1">
            <w:pPr>
              <w:jc w:val="center"/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</w:pPr>
            <w:r w:rsidRPr="007977FD"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  <w:t>Cena netto</w:t>
            </w:r>
          </w:p>
          <w:p w14:paraId="3DFC7FAF" w14:textId="77777777" w:rsidR="001622D8" w:rsidRPr="007977FD" w:rsidRDefault="001622D8" w:rsidP="008474E1">
            <w:pPr>
              <w:jc w:val="center"/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</w:pPr>
            <w:r w:rsidRPr="007977FD"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  <w:t>PLN</w:t>
            </w:r>
          </w:p>
        </w:tc>
        <w:tc>
          <w:tcPr>
            <w:tcW w:w="1478" w:type="dxa"/>
          </w:tcPr>
          <w:p w14:paraId="1ABB1EF7" w14:textId="77777777" w:rsidR="001622D8" w:rsidRPr="007977FD" w:rsidRDefault="001622D8" w:rsidP="008474E1">
            <w:pPr>
              <w:jc w:val="center"/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</w:pPr>
            <w:r w:rsidRPr="007977FD"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  <w:t>Stawka podatku VAT (%)</w:t>
            </w:r>
          </w:p>
        </w:tc>
        <w:tc>
          <w:tcPr>
            <w:tcW w:w="1926" w:type="dxa"/>
          </w:tcPr>
          <w:p w14:paraId="179F9AA9" w14:textId="77777777" w:rsidR="001622D8" w:rsidRPr="007977FD" w:rsidRDefault="001622D8" w:rsidP="008474E1">
            <w:pPr>
              <w:jc w:val="center"/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</w:pPr>
            <w:r w:rsidRPr="007977FD"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  <w:t>Cena brutto</w:t>
            </w:r>
          </w:p>
          <w:p w14:paraId="60FD1052" w14:textId="77777777" w:rsidR="001622D8" w:rsidRPr="007977FD" w:rsidRDefault="001622D8" w:rsidP="008474E1">
            <w:pPr>
              <w:jc w:val="center"/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</w:pPr>
            <w:r w:rsidRPr="007977FD">
              <w:rPr>
                <w:rFonts w:ascii="Palatino Linotype" w:hAnsi="Palatino Linotype" w:cs="Palatino Linotype"/>
                <w:b/>
                <w:i/>
                <w:sz w:val="22"/>
                <w:szCs w:val="22"/>
              </w:rPr>
              <w:t>PLN</w:t>
            </w:r>
          </w:p>
        </w:tc>
      </w:tr>
      <w:tr w:rsidR="001622D8" w:rsidRPr="007977FD" w14:paraId="2AF6765F" w14:textId="77777777" w:rsidTr="008474E1">
        <w:tc>
          <w:tcPr>
            <w:tcW w:w="3685" w:type="dxa"/>
            <w:shd w:val="clear" w:color="auto" w:fill="auto"/>
          </w:tcPr>
          <w:p w14:paraId="1DA90EBE" w14:textId="77777777" w:rsidR="001622D8" w:rsidRPr="007977FD" w:rsidRDefault="001622D8" w:rsidP="008474E1">
            <w:pPr>
              <w:jc w:val="both"/>
              <w:rPr>
                <w:rFonts w:ascii="Palatino Linotype" w:hAnsi="Palatino Linotype" w:cs="Palatino Linotype"/>
                <w:szCs w:val="22"/>
              </w:rPr>
            </w:pPr>
            <w:r w:rsidRPr="007977FD">
              <w:rPr>
                <w:rFonts w:ascii="Palatino Linotype" w:hAnsi="Palatino Linotype" w:cs="Palatino Linotype"/>
                <w:szCs w:val="22"/>
              </w:rPr>
              <w:t>Oprogramowanie</w:t>
            </w:r>
          </w:p>
        </w:tc>
        <w:tc>
          <w:tcPr>
            <w:tcW w:w="1842" w:type="dxa"/>
            <w:shd w:val="clear" w:color="auto" w:fill="auto"/>
          </w:tcPr>
          <w:p w14:paraId="79A75F6B" w14:textId="77777777" w:rsidR="001622D8" w:rsidRPr="007977FD" w:rsidRDefault="001622D8" w:rsidP="008474E1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478" w:type="dxa"/>
          </w:tcPr>
          <w:p w14:paraId="25048841" w14:textId="77777777" w:rsidR="001622D8" w:rsidRPr="007977FD" w:rsidRDefault="001622D8" w:rsidP="008474E1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926" w:type="dxa"/>
          </w:tcPr>
          <w:p w14:paraId="39EBED2C" w14:textId="77777777" w:rsidR="001622D8" w:rsidRPr="007977FD" w:rsidRDefault="001622D8" w:rsidP="008474E1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</w:tr>
      <w:tr w:rsidR="001622D8" w:rsidRPr="007977FD" w14:paraId="6AEA14E2" w14:textId="77777777" w:rsidTr="008474E1">
        <w:tc>
          <w:tcPr>
            <w:tcW w:w="3685" w:type="dxa"/>
            <w:shd w:val="clear" w:color="auto" w:fill="auto"/>
          </w:tcPr>
          <w:p w14:paraId="4C27D5A1" w14:textId="77777777" w:rsidR="001622D8" w:rsidRPr="007977FD" w:rsidRDefault="001622D8" w:rsidP="008474E1">
            <w:pPr>
              <w:jc w:val="both"/>
              <w:rPr>
                <w:rFonts w:ascii="Palatino Linotype" w:hAnsi="Palatino Linotype" w:cs="Palatino Linotype"/>
                <w:szCs w:val="22"/>
              </w:rPr>
            </w:pPr>
            <w:r w:rsidRPr="007977FD">
              <w:rPr>
                <w:rFonts w:ascii="Palatino Linotype" w:hAnsi="Palatino Linotype" w:cs="Palatino Linotype"/>
                <w:szCs w:val="22"/>
              </w:rPr>
              <w:t>Licencje</w:t>
            </w:r>
          </w:p>
        </w:tc>
        <w:tc>
          <w:tcPr>
            <w:tcW w:w="1842" w:type="dxa"/>
            <w:shd w:val="clear" w:color="auto" w:fill="auto"/>
          </w:tcPr>
          <w:p w14:paraId="2F3B6764" w14:textId="77777777" w:rsidR="001622D8" w:rsidRPr="007977FD" w:rsidRDefault="001622D8" w:rsidP="008474E1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478" w:type="dxa"/>
          </w:tcPr>
          <w:p w14:paraId="14FA425E" w14:textId="77777777" w:rsidR="001622D8" w:rsidRPr="007977FD" w:rsidRDefault="001622D8" w:rsidP="008474E1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FD0DE39" w14:textId="77777777" w:rsidR="001622D8" w:rsidRPr="007977FD" w:rsidRDefault="001622D8" w:rsidP="008474E1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</w:tr>
      <w:tr w:rsidR="001622D8" w:rsidRPr="007977FD" w14:paraId="760E99B3" w14:textId="77777777" w:rsidTr="008474E1">
        <w:tc>
          <w:tcPr>
            <w:tcW w:w="3685" w:type="dxa"/>
            <w:shd w:val="clear" w:color="auto" w:fill="auto"/>
          </w:tcPr>
          <w:p w14:paraId="31301CAF" w14:textId="77777777" w:rsidR="001622D8" w:rsidRPr="007977FD" w:rsidRDefault="001622D8" w:rsidP="008474E1">
            <w:pPr>
              <w:jc w:val="both"/>
              <w:rPr>
                <w:rFonts w:ascii="Palatino Linotype" w:hAnsi="Palatino Linotype" w:cs="Palatino Linotype"/>
                <w:szCs w:val="22"/>
              </w:rPr>
            </w:pPr>
            <w:r w:rsidRPr="007977FD">
              <w:rPr>
                <w:rFonts w:ascii="Palatino Linotype" w:hAnsi="Palatino Linotype" w:cs="Palatino Linotype"/>
                <w:szCs w:val="22"/>
              </w:rPr>
              <w:t xml:space="preserve">Wdrożenie </w:t>
            </w:r>
          </w:p>
        </w:tc>
        <w:tc>
          <w:tcPr>
            <w:tcW w:w="1842" w:type="dxa"/>
            <w:shd w:val="clear" w:color="auto" w:fill="auto"/>
          </w:tcPr>
          <w:p w14:paraId="1DC945B6" w14:textId="77777777" w:rsidR="001622D8" w:rsidRPr="007977FD" w:rsidRDefault="001622D8" w:rsidP="008474E1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478" w:type="dxa"/>
          </w:tcPr>
          <w:p w14:paraId="4D840C51" w14:textId="77777777" w:rsidR="001622D8" w:rsidRPr="007977FD" w:rsidRDefault="001622D8" w:rsidP="008474E1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DD957EA" w14:textId="77777777" w:rsidR="001622D8" w:rsidRPr="007977FD" w:rsidRDefault="001622D8" w:rsidP="008474E1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</w:p>
        </w:tc>
      </w:tr>
    </w:tbl>
    <w:p w14:paraId="185167A5" w14:textId="77777777" w:rsidR="005E5177" w:rsidRDefault="005E5177" w:rsidP="009735E5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14:paraId="0601ED2D" w14:textId="77777777" w:rsidR="005C168D" w:rsidRPr="007977FD" w:rsidRDefault="005C168D" w:rsidP="009735E5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2"/>
          <w:szCs w:val="22"/>
        </w:rPr>
      </w:pPr>
      <w:bookmarkStart w:id="0" w:name="_Hlk114136154"/>
      <w:r>
        <w:rPr>
          <w:rFonts w:ascii="Palatino Linotype" w:hAnsi="Palatino Linotype"/>
          <w:sz w:val="22"/>
          <w:szCs w:val="22"/>
        </w:rPr>
        <w:t xml:space="preserve">        </w:t>
      </w:r>
      <w:r w:rsidRPr="007977FD">
        <w:rPr>
          <w:rFonts w:ascii="Palatino Linotype" w:hAnsi="Palatino Linotype"/>
          <w:sz w:val="22"/>
          <w:szCs w:val="22"/>
        </w:rPr>
        <w:t>Oferuję termin wykonania zamówienia</w:t>
      </w:r>
      <w:r w:rsidR="00FC4575" w:rsidRPr="007977FD">
        <w:rPr>
          <w:rFonts w:ascii="Palatino Linotype" w:hAnsi="Palatino Linotype"/>
          <w:sz w:val="22"/>
          <w:szCs w:val="22"/>
        </w:rPr>
        <w:t xml:space="preserve"> </w:t>
      </w:r>
      <w:r w:rsidR="00FC4575" w:rsidRPr="007977FD">
        <w:rPr>
          <w:rFonts w:ascii="Palatino Linotype" w:hAnsi="Palatino Linotype"/>
          <w:b/>
          <w:bCs/>
          <w:i/>
          <w:iCs/>
          <w:sz w:val="22"/>
          <w:szCs w:val="22"/>
        </w:rPr>
        <w:t>(zaznaczyć właściwe</w:t>
      </w:r>
      <w:r w:rsidR="00FC4575" w:rsidRPr="007977FD">
        <w:rPr>
          <w:rFonts w:ascii="Palatino Linotype" w:hAnsi="Palatino Linotype"/>
          <w:sz w:val="22"/>
          <w:szCs w:val="22"/>
        </w:rPr>
        <w:t>)</w:t>
      </w:r>
      <w:r w:rsidRPr="007977FD">
        <w:rPr>
          <w:rFonts w:ascii="Palatino Linotype" w:hAnsi="Palatino Linotype"/>
          <w:sz w:val="22"/>
          <w:szCs w:val="22"/>
        </w:rPr>
        <w:t>:</w:t>
      </w:r>
    </w:p>
    <w:p w14:paraId="12F48EB9" w14:textId="77777777" w:rsidR="00FC4575" w:rsidRPr="007977FD" w:rsidRDefault="00FC4575" w:rsidP="00FC4575">
      <w:pPr>
        <w:pStyle w:val="Akapitzlist"/>
        <w:widowControl w:val="0"/>
        <w:numPr>
          <w:ilvl w:val="0"/>
          <w:numId w:val="14"/>
        </w:numPr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</w:rPr>
      </w:pPr>
      <w:r w:rsidRPr="007977FD">
        <w:rPr>
          <w:rFonts w:ascii="Palatino Linotype" w:hAnsi="Palatino Linotype"/>
        </w:rPr>
        <w:t xml:space="preserve">do </w:t>
      </w:r>
      <w:r w:rsidR="009C724F">
        <w:rPr>
          <w:rFonts w:ascii="Palatino Linotype" w:hAnsi="Palatino Linotype"/>
        </w:rPr>
        <w:t>10 dni roboczych</w:t>
      </w:r>
    </w:p>
    <w:p w14:paraId="4B140B99" w14:textId="77777777" w:rsidR="00FC4575" w:rsidRPr="007977FD" w:rsidRDefault="00FC4575" w:rsidP="00FC4575">
      <w:pPr>
        <w:pStyle w:val="Akapitzlist"/>
        <w:widowControl w:val="0"/>
        <w:numPr>
          <w:ilvl w:val="0"/>
          <w:numId w:val="14"/>
        </w:numPr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</w:rPr>
      </w:pPr>
      <w:r w:rsidRPr="007977FD">
        <w:rPr>
          <w:rFonts w:ascii="Palatino Linotype" w:hAnsi="Palatino Linotype"/>
        </w:rPr>
        <w:t xml:space="preserve">do </w:t>
      </w:r>
      <w:r w:rsidR="009C724F">
        <w:rPr>
          <w:rFonts w:ascii="Palatino Linotype" w:hAnsi="Palatino Linotype"/>
        </w:rPr>
        <w:t>14 dni roboczych</w:t>
      </w:r>
    </w:p>
    <w:bookmarkEnd w:id="0"/>
    <w:p w14:paraId="6B5ECB6D" w14:textId="77777777" w:rsidR="003351EE" w:rsidRPr="001622D8" w:rsidRDefault="003351EE" w:rsidP="00D7217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12"/>
          <w:szCs w:val="12"/>
        </w:rPr>
      </w:pPr>
    </w:p>
    <w:p w14:paraId="2EAF097D" w14:textId="77777777" w:rsidR="00D7217A" w:rsidRPr="00877452" w:rsidRDefault="00D7217A" w:rsidP="00877452">
      <w:pPr>
        <w:pStyle w:val="Akapitzlist"/>
        <w:numPr>
          <w:ilvl w:val="0"/>
          <w:numId w:val="13"/>
        </w:numPr>
        <w:suppressAutoHyphens/>
        <w:spacing w:after="120"/>
        <w:ind w:left="426"/>
        <w:jc w:val="both"/>
        <w:rPr>
          <w:rFonts w:ascii="Palatino Linotype" w:hAnsi="Palatino Linotype" w:cs="Arial"/>
          <w:b/>
          <w:bCs/>
        </w:rPr>
      </w:pPr>
      <w:r w:rsidRPr="00877452">
        <w:rPr>
          <w:rFonts w:ascii="Palatino Linotype" w:hAnsi="Palatino Linotype" w:cs="Arial"/>
          <w:b/>
          <w:bCs/>
        </w:rPr>
        <w:t>OŚWIADCZENIA</w:t>
      </w:r>
    </w:p>
    <w:p w14:paraId="0C0BC1AD" w14:textId="77777777" w:rsidR="00D7217A" w:rsidRPr="00877452" w:rsidRDefault="00200F13" w:rsidP="0007245C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</w:rPr>
      </w:pPr>
      <w:r w:rsidRPr="00877452">
        <w:rPr>
          <w:rFonts w:ascii="Palatino Linotype" w:hAnsi="Palatino Linotype"/>
        </w:rPr>
        <w:t>Oświadczam</w:t>
      </w:r>
      <w:r w:rsidR="00A72E2F" w:rsidRPr="00877452">
        <w:rPr>
          <w:rFonts w:ascii="Palatino Linotype" w:hAnsi="Palatino Linotype"/>
        </w:rPr>
        <w:t>, że zapoznałem się z SWZ i akceptuję wszystkie warunki w niej zawarte.</w:t>
      </w:r>
    </w:p>
    <w:p w14:paraId="3A11C557" w14:textId="77777777" w:rsidR="00A72E2F" w:rsidRPr="00877452" w:rsidRDefault="00A72E2F" w:rsidP="0007245C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</w:rPr>
      </w:pPr>
      <w:r w:rsidRPr="00877452">
        <w:rPr>
          <w:rFonts w:ascii="Palatino Linotype" w:hAnsi="Palatino Linotype"/>
        </w:rPr>
        <w:t>Oświadczam, że uzyskałam wszelkie informacje niezbędne do prawidłowego przygotowania i złożenia oferty.</w:t>
      </w:r>
    </w:p>
    <w:p w14:paraId="56CC7CFC" w14:textId="77777777" w:rsidR="00A72E2F" w:rsidRDefault="00D7217A" w:rsidP="0007245C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877452">
        <w:rPr>
          <w:rFonts w:ascii="Palatino Linotype" w:hAnsi="Palatino Linotype"/>
        </w:rPr>
        <w:t xml:space="preserve">Oświadczam, że </w:t>
      </w:r>
      <w:r w:rsidR="00A72E2F" w:rsidRPr="00877452">
        <w:rPr>
          <w:rFonts w:ascii="Palatino Linotype" w:hAnsi="Palatino Linotype"/>
        </w:rPr>
        <w:t>jestem związany niniejsza ofertą od dnia upływu terminu skłądania ofert</w:t>
      </w:r>
      <w:r w:rsidR="00A72E2F">
        <w:rPr>
          <w:rFonts w:ascii="Palatino Linotype" w:hAnsi="Palatino Linotype"/>
          <w:sz w:val="21"/>
          <w:szCs w:val="21"/>
        </w:rPr>
        <w:t xml:space="preserve"> do dnia</w:t>
      </w:r>
      <w:r w:rsidRPr="00A72E2F">
        <w:rPr>
          <w:rFonts w:ascii="Palatino Linotype" w:hAnsi="Palatino Linotype"/>
          <w:sz w:val="21"/>
          <w:szCs w:val="21"/>
        </w:rPr>
        <w:t xml:space="preserve"> wskazan</w:t>
      </w:r>
      <w:r w:rsidR="00A72E2F">
        <w:rPr>
          <w:rFonts w:ascii="Palatino Linotype" w:hAnsi="Palatino Linotype"/>
          <w:sz w:val="21"/>
          <w:szCs w:val="21"/>
        </w:rPr>
        <w:t>ego</w:t>
      </w:r>
      <w:r w:rsidRPr="00A72E2F">
        <w:rPr>
          <w:rFonts w:ascii="Palatino Linotype" w:hAnsi="Palatino Linotype"/>
          <w:sz w:val="21"/>
          <w:szCs w:val="21"/>
        </w:rPr>
        <w:t xml:space="preserve"> w SWZ.</w:t>
      </w:r>
    </w:p>
    <w:p w14:paraId="7DE3BC57" w14:textId="77777777" w:rsidR="00A72E2F" w:rsidRDefault="003A5E25" w:rsidP="0007245C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hAnsi="Palatino Linotype"/>
          <w:sz w:val="21"/>
          <w:szCs w:val="21"/>
        </w:rPr>
        <w:t>Zobowiązujemy się, w przypadku wyboru naszej oferty, do zawarcia umowy zgodnie z niniejszą ofertą, na warunkach określonych we wzorze umowy</w:t>
      </w:r>
      <w:r w:rsidR="005122B2">
        <w:rPr>
          <w:rFonts w:ascii="Palatino Linotype" w:hAnsi="Palatino Linotype"/>
          <w:sz w:val="21"/>
          <w:szCs w:val="21"/>
        </w:rPr>
        <w:t>,</w:t>
      </w:r>
      <w:r w:rsidRPr="00A72E2F">
        <w:rPr>
          <w:rFonts w:ascii="Palatino Linotype" w:hAnsi="Palatino Linotype"/>
          <w:sz w:val="21"/>
          <w:szCs w:val="21"/>
        </w:rPr>
        <w:t xml:space="preserve"> w miejscu i terminie wskazanym przez Zamawiającego</w:t>
      </w:r>
      <w:r w:rsidR="0007245C">
        <w:rPr>
          <w:rFonts w:ascii="Palatino Linotype" w:hAnsi="Palatino Linotype"/>
          <w:sz w:val="21"/>
          <w:szCs w:val="21"/>
        </w:rPr>
        <w:t>.</w:t>
      </w:r>
    </w:p>
    <w:p w14:paraId="24BD4BEB" w14:textId="77777777" w:rsidR="003A5E25" w:rsidRPr="00A72E2F" w:rsidRDefault="003A5E25" w:rsidP="00A72E2F">
      <w:pPr>
        <w:pStyle w:val="Akapitzlist"/>
        <w:numPr>
          <w:ilvl w:val="0"/>
          <w:numId w:val="12"/>
        </w:numPr>
        <w:spacing w:after="120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eastAsia="Calibri" w:hAnsi="Palatino Linotype"/>
          <w:color w:val="000000"/>
          <w:sz w:val="21"/>
          <w:szCs w:val="21"/>
        </w:rPr>
        <w:t>Oświadczam, że (</w:t>
      </w:r>
      <w:r w:rsidRPr="00A72E2F">
        <w:rPr>
          <w:rFonts w:ascii="Palatino Linotype" w:eastAsia="Calibri" w:hAnsi="Palatino Linotype"/>
          <w:i/>
          <w:color w:val="000000"/>
          <w:sz w:val="21"/>
          <w:szCs w:val="21"/>
        </w:rPr>
        <w:t>zaznaczyć właściwe):</w:t>
      </w:r>
    </w:p>
    <w:p w14:paraId="0D164905" w14:textId="77777777" w:rsidR="003A5E25" w:rsidRPr="00200F13" w:rsidRDefault="003A5E25" w:rsidP="003A5E25">
      <w:pPr>
        <w:numPr>
          <w:ilvl w:val="0"/>
          <w:numId w:val="11"/>
        </w:numPr>
        <w:tabs>
          <w:tab w:val="left" w:pos="357"/>
        </w:tabs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>zamówienie zrealizuj</w:t>
      </w:r>
      <w:r w:rsidR="00A72E2F">
        <w:rPr>
          <w:rFonts w:ascii="Palatino Linotype" w:eastAsia="Calibri" w:hAnsi="Palatino Linotype" w:cs="Calibri"/>
          <w:color w:val="000000"/>
          <w:sz w:val="21"/>
          <w:szCs w:val="21"/>
        </w:rPr>
        <w:t>ę</w:t>
      </w: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 xml:space="preserve"> we własnym zakresie,</w:t>
      </w:r>
    </w:p>
    <w:p w14:paraId="2AFC05B5" w14:textId="77777777" w:rsidR="003A5E25" w:rsidRPr="00200F13" w:rsidRDefault="003A5E25" w:rsidP="003A5E25">
      <w:pPr>
        <w:numPr>
          <w:ilvl w:val="0"/>
          <w:numId w:val="11"/>
        </w:numPr>
        <w:tabs>
          <w:tab w:val="left" w:pos="357"/>
        </w:tabs>
        <w:spacing w:after="120"/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>zamierzam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3A5E25" w:rsidRPr="00200F13" w14:paraId="7246C80D" w14:textId="77777777" w:rsidTr="00A5325D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73AFC5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Lp.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2AE930" w14:textId="77777777" w:rsidR="003A5E25" w:rsidRPr="00200F13" w:rsidRDefault="0019387B" w:rsidP="00A5325D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Zakres</w:t>
            </w:r>
            <w:r w:rsidR="003A5E25"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 zamówienia powierzonego do wykonania przez Podwykonawcę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40C15B" w14:textId="77777777" w:rsidR="003A5E25" w:rsidRPr="00200F13" w:rsidRDefault="0019387B" w:rsidP="00A5325D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Nazwy 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(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fir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m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y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)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 </w:t>
            </w:r>
            <w:r w:rsidR="003A5E25" w:rsidRPr="00200F13">
              <w:rPr>
                <w:rFonts w:ascii="Palatino Linotype" w:eastAsia="Calibri" w:hAnsi="Palatino Linotype" w:cs="Calibri"/>
                <w:bCs/>
                <w:color w:val="000000"/>
              </w:rPr>
              <w:t>*</w:t>
            </w:r>
          </w:p>
        </w:tc>
      </w:tr>
      <w:tr w:rsidR="003A5E25" w:rsidRPr="00200F13" w14:paraId="783C72DD" w14:textId="77777777" w:rsidTr="00A5325D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8EA4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DD0D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33C2" w14:textId="77777777" w:rsidR="003A5E25" w:rsidRPr="00200F13" w:rsidRDefault="003A5E25" w:rsidP="00A5325D">
            <w:pPr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  <w:tr w:rsidR="003A5E25" w:rsidRPr="00200F13" w14:paraId="1EEEFE9D" w14:textId="77777777" w:rsidTr="00A5325D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7CE0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920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E2F8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</w:tbl>
    <w:p w14:paraId="51AAA18E" w14:textId="77777777" w:rsidR="003A5E25" w:rsidRPr="0007245C" w:rsidRDefault="0007245C" w:rsidP="003A5E25">
      <w:pPr>
        <w:tabs>
          <w:tab w:val="left" w:pos="357"/>
        </w:tabs>
        <w:spacing w:before="60"/>
        <w:ind w:left="567"/>
        <w:jc w:val="both"/>
        <w:rPr>
          <w:rFonts w:ascii="Palatino Linotype" w:eastAsia="Calibri" w:hAnsi="Palatino Linotype" w:cs="Calibri"/>
          <w:i/>
          <w:iCs/>
          <w:color w:val="000000"/>
        </w:rPr>
      </w:pPr>
      <w:r w:rsidRPr="0007245C">
        <w:rPr>
          <w:rFonts w:ascii="Palatino Linotype" w:eastAsia="Calibri" w:hAnsi="Palatino Linotype" w:cs="Calibri"/>
          <w:i/>
          <w:iCs/>
          <w:color w:val="000000"/>
        </w:rPr>
        <w:t>(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>*</w:t>
      </w:r>
      <w:r w:rsidRPr="0007245C">
        <w:rPr>
          <w:rFonts w:ascii="Palatino Linotype" w:eastAsia="Calibri" w:hAnsi="Palatino Linotype" w:cs="Calibri"/>
          <w:i/>
          <w:iCs/>
          <w:color w:val="000000"/>
        </w:rPr>
        <w:t>)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 xml:space="preserve"> o ile </w:t>
      </w:r>
      <w:r w:rsidR="00742F62" w:rsidRPr="0007245C">
        <w:rPr>
          <w:rFonts w:ascii="Palatino Linotype" w:eastAsia="Calibri" w:hAnsi="Palatino Linotype" w:cs="Calibri"/>
          <w:i/>
          <w:iCs/>
          <w:color w:val="000000"/>
        </w:rPr>
        <w:t>są mu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 xml:space="preserve"> wiadome</w:t>
      </w:r>
      <w:r w:rsidR="00742F62" w:rsidRPr="0007245C">
        <w:rPr>
          <w:rFonts w:ascii="Palatino Linotype" w:eastAsia="Calibri" w:hAnsi="Palatino Linotype" w:cs="Calibri"/>
          <w:i/>
          <w:iCs/>
          <w:color w:val="000000"/>
        </w:rPr>
        <w:t xml:space="preserve"> na tym etapie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>.</w:t>
      </w:r>
    </w:p>
    <w:p w14:paraId="1A049A3B" w14:textId="77777777" w:rsidR="003A5E25" w:rsidRPr="00200F13" w:rsidRDefault="003A5E25" w:rsidP="00742F62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1"/>
          <w:szCs w:val="21"/>
          <w:lang w:eastAsia="en-US"/>
        </w:rPr>
      </w:pPr>
    </w:p>
    <w:p w14:paraId="3D9D9483" w14:textId="77777777" w:rsidR="00A72E2F" w:rsidRPr="0007245C" w:rsidRDefault="00A72E2F" w:rsidP="0007245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Palatino Linotype" w:hAnsi="Palatino Linotype"/>
          <w:sz w:val="21"/>
          <w:szCs w:val="21"/>
        </w:rPr>
      </w:pPr>
      <w:r w:rsidRPr="0007245C">
        <w:rPr>
          <w:rFonts w:ascii="Palatino Linotype" w:hAnsi="Palatino Linotype"/>
          <w:sz w:val="21"/>
          <w:szCs w:val="21"/>
        </w:rPr>
        <w:t xml:space="preserve">Oświadczam, że wypełniłem obowiązki informacyjne przewidziane w art. 13 lub art. 14 RODO </w:t>
      </w:r>
      <w:r w:rsidRPr="0007245C">
        <w:rPr>
          <w:rFonts w:ascii="Palatino Linotype" w:hAnsi="Palatino Linotype"/>
          <w:sz w:val="21"/>
          <w:szCs w:val="21"/>
          <w:vertAlign w:val="superscript"/>
        </w:rPr>
        <w:t>(1)</w:t>
      </w:r>
      <w:r w:rsidRPr="0007245C">
        <w:rPr>
          <w:rFonts w:ascii="Palatino Linotype" w:hAnsi="Palatino Linotype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 </w:t>
      </w:r>
      <w:r w:rsidR="0007245C" w:rsidRPr="0007245C">
        <w:rPr>
          <w:rFonts w:ascii="Palatino Linotype" w:hAnsi="Palatino Linotype"/>
          <w:sz w:val="21"/>
          <w:szCs w:val="21"/>
        </w:rPr>
        <w:t>**</w:t>
      </w:r>
    </w:p>
    <w:p w14:paraId="61573F94" w14:textId="77777777" w:rsidR="00A72E2F" w:rsidRPr="00A72E2F" w:rsidRDefault="00A72E2F" w:rsidP="00A72E2F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1"/>
          <w:szCs w:val="21"/>
          <w:lang w:eastAsia="en-US"/>
        </w:rPr>
      </w:pPr>
    </w:p>
    <w:p w14:paraId="6B2EF05F" w14:textId="77777777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vertAlign w:val="superscript"/>
          <w:lang w:eastAsia="en-US"/>
        </w:rPr>
        <w:t>(1)</w:t>
      </w:r>
      <w:r w:rsidRPr="00A72E2F">
        <w:rPr>
          <w:rFonts w:ascii="Palatino Linotype" w:hAnsi="Palatino Linotype" w:cs="Calibri"/>
          <w:i/>
          <w:iCs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2C86407" w14:textId="77777777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</w:p>
    <w:p w14:paraId="5CB2093A" w14:textId="77777777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lang w:eastAsia="en-US"/>
        </w:rPr>
        <w:t>(*</w:t>
      </w:r>
      <w:r>
        <w:rPr>
          <w:rFonts w:ascii="Palatino Linotype" w:hAnsi="Palatino Linotype" w:cs="Calibri"/>
          <w:i/>
          <w:iCs/>
          <w:lang w:eastAsia="en-US"/>
        </w:rPr>
        <w:t>*</w:t>
      </w:r>
      <w:r w:rsidRPr="00A72E2F">
        <w:rPr>
          <w:rFonts w:ascii="Palatino Linotype" w:hAnsi="Palatino Linotype" w:cs="Calibri"/>
          <w:i/>
          <w:iCs/>
          <w:lang w:eastAsia="en-US"/>
        </w:rPr>
        <w:t>)</w:t>
      </w:r>
      <w:r>
        <w:rPr>
          <w:rFonts w:ascii="Palatino Linotype" w:hAnsi="Palatino Linotype" w:cs="Calibri"/>
          <w:i/>
          <w:iCs/>
          <w:lang w:eastAsia="en-US"/>
        </w:rPr>
        <w:t xml:space="preserve"> </w:t>
      </w:r>
      <w:r w:rsidRPr="00A72E2F">
        <w:rPr>
          <w:rFonts w:ascii="Palatino Linotype" w:hAnsi="Palatino Linotype" w:cs="Calibri"/>
          <w:i/>
          <w:iCs/>
          <w:lang w:eastAsia="en-US"/>
        </w:rPr>
        <w:t>W przypadku, gdy Oferent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skreślenie</w:t>
      </w:r>
      <w:r w:rsidR="00BC0B47">
        <w:rPr>
          <w:rFonts w:ascii="Palatino Linotype" w:hAnsi="Palatino Linotype" w:cs="Calibri"/>
          <w:i/>
          <w:iCs/>
          <w:lang w:eastAsia="en-US"/>
        </w:rPr>
        <w:t xml:space="preserve"> i dopisanie „nie dotyczy”</w:t>
      </w:r>
      <w:r w:rsidRPr="00A72E2F">
        <w:rPr>
          <w:rFonts w:ascii="Palatino Linotype" w:hAnsi="Palatino Linotype" w:cs="Calibri"/>
          <w:i/>
          <w:iCs/>
          <w:lang w:eastAsia="en-US"/>
        </w:rPr>
        <w:t>).</w:t>
      </w:r>
    </w:p>
    <w:p w14:paraId="3518E81D" w14:textId="77777777" w:rsidR="003A5E25" w:rsidRDefault="003A5E25" w:rsidP="00A72E2F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2"/>
          <w:szCs w:val="22"/>
          <w:lang w:eastAsia="en-US"/>
        </w:rPr>
      </w:pPr>
    </w:p>
    <w:p w14:paraId="1050B55C" w14:textId="77777777" w:rsidR="00E33B15" w:rsidRDefault="00E33B15" w:rsidP="002218ED">
      <w:pPr>
        <w:autoSpaceDE w:val="0"/>
        <w:autoSpaceDN w:val="0"/>
        <w:adjustRightInd w:val="0"/>
        <w:contextualSpacing/>
        <w:jc w:val="both"/>
        <w:rPr>
          <w:rFonts w:ascii="Palatino Linotype" w:hAnsi="Palatino Linotype" w:cs="Calibri"/>
          <w:sz w:val="22"/>
          <w:szCs w:val="22"/>
          <w:lang w:eastAsia="en-US"/>
        </w:rPr>
      </w:pPr>
    </w:p>
    <w:sectPr w:rsidR="00E33B15" w:rsidSect="00C90FC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9FCA" w14:textId="77777777" w:rsidR="005D3AB7" w:rsidRDefault="005D3AB7">
      <w:r>
        <w:separator/>
      </w:r>
    </w:p>
  </w:endnote>
  <w:endnote w:type="continuationSeparator" w:id="0">
    <w:p w14:paraId="00796D42" w14:textId="77777777" w:rsidR="005D3AB7" w:rsidRDefault="005D3AB7">
      <w:r>
        <w:continuationSeparator/>
      </w:r>
    </w:p>
  </w:endnote>
  <w:endnote w:type="continuationNotice" w:id="1">
    <w:p w14:paraId="26ABEB5F" w14:textId="77777777" w:rsidR="005D3AB7" w:rsidRDefault="005D3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9839" w14:textId="77777777" w:rsidR="00E176E6" w:rsidRPr="00857336" w:rsidRDefault="00E176E6" w:rsidP="00C90FCC">
    <w:pPr>
      <w:rPr>
        <w:rFonts w:ascii="Calibri" w:hAnsi="Calibri"/>
        <w:sz w:val="16"/>
        <w:szCs w:val="16"/>
      </w:rPr>
    </w:pP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</w:p>
  <w:p w14:paraId="2E8D9A13" w14:textId="77777777" w:rsidR="00C256CF" w:rsidRDefault="00C256CF" w:rsidP="00361045">
    <w:pPr>
      <w:rPr>
        <w:sz w:val="22"/>
        <w:szCs w:val="22"/>
      </w:rPr>
    </w:pPr>
  </w:p>
  <w:p w14:paraId="095C9CCD" w14:textId="77777777" w:rsidR="00C256CF" w:rsidRDefault="00C256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4CD2" w14:textId="77777777" w:rsidR="00E176E6" w:rsidRDefault="00E176E6" w:rsidP="00081426">
    <w:pPr>
      <w:pStyle w:val="Stopka"/>
      <w:jc w:val="right"/>
      <w:rPr>
        <w:rFonts w:ascii="Calibri" w:hAnsi="Calibri" w:cs="Arial"/>
        <w:sz w:val="16"/>
        <w:szCs w:val="16"/>
      </w:rPr>
    </w:pPr>
  </w:p>
  <w:p w14:paraId="63D7EE6D" w14:textId="77777777" w:rsidR="00E176E6" w:rsidRPr="00382D7C" w:rsidRDefault="00E176E6" w:rsidP="00E176E6">
    <w:pPr>
      <w:rPr>
        <w:rFonts w:ascii="Calibri" w:hAnsi="Calibri"/>
      </w:rPr>
    </w:pPr>
    <w:r>
      <w:rPr>
        <w:rFonts w:ascii="Calibri" w:hAnsi="Calibri"/>
      </w:rPr>
      <w:t xml:space="preserve">                                                                                           </w:t>
    </w:r>
    <w:r w:rsidRPr="00382D7C">
      <w:rPr>
        <w:rFonts w:ascii="Calibri" w:hAnsi="Calibri"/>
      </w:rPr>
      <w:t>........................................................................................</w:t>
    </w:r>
  </w:p>
  <w:p w14:paraId="6DE2B924" w14:textId="77777777" w:rsidR="00E176E6" w:rsidRPr="009843DA" w:rsidRDefault="00E176E6" w:rsidP="00E176E6">
    <w:pPr>
      <w:rPr>
        <w:rFonts w:ascii="Calibri" w:hAnsi="Calibri"/>
        <w:sz w:val="16"/>
        <w:szCs w:val="16"/>
      </w:rPr>
    </w:pP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 xml:space="preserve">      </w:t>
    </w:r>
    <w:r>
      <w:rPr>
        <w:rFonts w:ascii="Calibri" w:hAnsi="Calibri"/>
        <w:sz w:val="16"/>
        <w:szCs w:val="16"/>
      </w:rPr>
      <w:t>p</w:t>
    </w:r>
    <w:r w:rsidRPr="009843DA">
      <w:rPr>
        <w:rFonts w:ascii="Calibri" w:hAnsi="Calibri"/>
        <w:sz w:val="16"/>
        <w:szCs w:val="16"/>
      </w:rPr>
      <w:t>odpis i pieczęć osoby uprawnionej do reprezentowania</w:t>
    </w:r>
  </w:p>
  <w:p w14:paraId="2DE58959" w14:textId="77777777" w:rsidR="00E176E6" w:rsidRPr="00857336" w:rsidRDefault="00E176E6" w:rsidP="00E176E6">
    <w:pP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>W</w:t>
    </w:r>
    <w:r w:rsidRPr="009843DA">
      <w:rPr>
        <w:rFonts w:ascii="Calibri" w:hAnsi="Calibri"/>
        <w:sz w:val="16"/>
        <w:szCs w:val="16"/>
      </w:rPr>
      <w:t>ykonawcy lub upoważnionej do występowania w jego imieniu</w:t>
    </w:r>
  </w:p>
  <w:p w14:paraId="59D2EB21" w14:textId="77777777" w:rsidR="00C256CF" w:rsidRDefault="00C25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3CDA" w14:textId="77777777" w:rsidR="005D3AB7" w:rsidRDefault="005D3AB7">
      <w:r>
        <w:separator/>
      </w:r>
    </w:p>
  </w:footnote>
  <w:footnote w:type="continuationSeparator" w:id="0">
    <w:p w14:paraId="5F9229FE" w14:textId="77777777" w:rsidR="005D3AB7" w:rsidRDefault="005D3AB7">
      <w:r>
        <w:continuationSeparator/>
      </w:r>
    </w:p>
  </w:footnote>
  <w:footnote w:type="continuationNotice" w:id="1">
    <w:p w14:paraId="153F129B" w14:textId="77777777" w:rsidR="005D3AB7" w:rsidRDefault="005D3A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D068" w14:textId="77777777" w:rsidR="00C90FCC" w:rsidRDefault="00C90FCC" w:rsidP="00C90FCC">
    <w:pPr>
      <w:pStyle w:val="Nagwek"/>
      <w:rPr>
        <w:rFonts w:ascii="Calibri" w:hAnsi="Calibri" w:cs="Calibri"/>
        <w:sz w:val="20"/>
        <w:szCs w:val="20"/>
      </w:rPr>
    </w:pPr>
    <w:r w:rsidRPr="001B69EB">
      <w:rPr>
        <w:rFonts w:ascii="Calibri" w:hAnsi="Calibri" w:cs="Calibri"/>
        <w:sz w:val="20"/>
        <w:szCs w:val="20"/>
      </w:rPr>
      <w:t xml:space="preserve">Oznaczenie sprawy: </w:t>
    </w:r>
    <w:r w:rsidR="009C724F">
      <w:rPr>
        <w:rFonts w:ascii="Calibri" w:hAnsi="Calibri" w:cs="Calibri"/>
        <w:sz w:val="20"/>
        <w:szCs w:val="20"/>
      </w:rPr>
      <w:t>18</w:t>
    </w:r>
    <w:r w:rsidRPr="001B69EB">
      <w:rPr>
        <w:rFonts w:ascii="Calibri" w:hAnsi="Calibri" w:cs="Calibri"/>
        <w:sz w:val="20"/>
        <w:szCs w:val="20"/>
      </w:rPr>
      <w:t>/PZP/202</w:t>
    </w:r>
    <w:r w:rsidR="009C724F">
      <w:rPr>
        <w:rFonts w:ascii="Calibri" w:hAnsi="Calibri" w:cs="Calibri"/>
        <w:sz w:val="20"/>
        <w:szCs w:val="20"/>
      </w:rPr>
      <w:t>3</w:t>
    </w:r>
    <w:r w:rsidRPr="001B69EB">
      <w:rPr>
        <w:rFonts w:ascii="Calibri" w:hAnsi="Calibri" w:cs="Calibri"/>
        <w:sz w:val="20"/>
        <w:szCs w:val="20"/>
      </w:rPr>
      <w:t>/TP</w:t>
    </w:r>
  </w:p>
  <w:p w14:paraId="5C7FD369" w14:textId="77777777" w:rsidR="00C256CF" w:rsidRPr="00C90FCC" w:rsidRDefault="00C90FCC" w:rsidP="00C90FCC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53A6" w14:textId="77777777" w:rsidR="00C256CF" w:rsidRDefault="00C256CF" w:rsidP="00EA313F">
    <w:pPr>
      <w:pStyle w:val="Nagwek"/>
      <w:jc w:val="center"/>
    </w:pPr>
  </w:p>
  <w:p w14:paraId="38B1ADD2" w14:textId="77777777" w:rsidR="00C256CF" w:rsidRPr="00581981" w:rsidRDefault="00C256CF" w:rsidP="001B3A93">
    <w:pPr>
      <w:pStyle w:val="Nagwek"/>
      <w:jc w:val="both"/>
      <w:rPr>
        <w:rFonts w:ascii="Calibri" w:hAnsi="Calibri"/>
        <w:sz w:val="20"/>
        <w:szCs w:val="20"/>
      </w:rPr>
    </w:pPr>
    <w:bookmarkStart w:id="1" w:name="_Hlk19870612"/>
    <w:bookmarkStart w:id="2" w:name="_Hlk19870613"/>
    <w:bookmarkStart w:id="3" w:name="_Hlk19870614"/>
    <w:bookmarkStart w:id="4" w:name="_Hlk19870615"/>
    <w:bookmarkStart w:id="5" w:name="_Hlk19870616"/>
    <w:bookmarkStart w:id="6" w:name="_Hlk19870617"/>
    <w:r w:rsidRPr="00581981">
      <w:rPr>
        <w:rFonts w:ascii="Calibri" w:hAnsi="Calibri"/>
        <w:sz w:val="20"/>
        <w:szCs w:val="20"/>
      </w:rPr>
      <w:t>Nr postępowania: ZP/</w:t>
    </w:r>
    <w:r w:rsidR="00D7217A">
      <w:rPr>
        <w:rFonts w:ascii="Calibri" w:hAnsi="Calibri"/>
        <w:sz w:val="20"/>
        <w:szCs w:val="20"/>
      </w:rPr>
      <w:t>7</w:t>
    </w:r>
    <w:r w:rsidR="00053DE3" w:rsidRPr="00581981">
      <w:rPr>
        <w:rFonts w:ascii="Calibri" w:hAnsi="Calibri"/>
        <w:sz w:val="20"/>
        <w:szCs w:val="20"/>
      </w:rPr>
      <w:t>/</w:t>
    </w:r>
    <w:r w:rsidR="00581981" w:rsidRPr="00581981">
      <w:rPr>
        <w:rFonts w:ascii="Calibri" w:hAnsi="Calibri"/>
        <w:sz w:val="20"/>
        <w:szCs w:val="20"/>
      </w:rPr>
      <w:t>20</w:t>
    </w:r>
    <w:r w:rsidR="00D7217A">
      <w:rPr>
        <w:rFonts w:ascii="Calibri" w:hAnsi="Calibri"/>
        <w:sz w:val="20"/>
        <w:szCs w:val="20"/>
      </w:rPr>
      <w:t>20</w:t>
    </w:r>
    <w:r w:rsidR="00581981" w:rsidRPr="00581981">
      <w:rPr>
        <w:rFonts w:ascii="Calibri" w:hAnsi="Calibri"/>
        <w:sz w:val="20"/>
        <w:szCs w:val="20"/>
      </w:rPr>
      <w:t>/PN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F35E1D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25502599"/>
    <w:multiLevelType w:val="hybridMultilevel"/>
    <w:tmpl w:val="D6A051EA"/>
    <w:lvl w:ilvl="0" w:tplc="DBFC101E">
      <w:start w:val="1"/>
      <w:numFmt w:val="bullet"/>
      <w:lvlText w:val=""/>
      <w:lvlJc w:val="left"/>
      <w:pPr>
        <w:ind w:left="1130" w:hanging="360"/>
      </w:pPr>
      <w:rPr>
        <w:rFonts w:ascii="Symbol" w:hAnsi="Symbol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2B50543D"/>
    <w:multiLevelType w:val="hybridMultilevel"/>
    <w:tmpl w:val="C2B8A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A429AE"/>
    <w:multiLevelType w:val="hybridMultilevel"/>
    <w:tmpl w:val="CDE42998"/>
    <w:lvl w:ilvl="0" w:tplc="230871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642B28"/>
    <w:multiLevelType w:val="hybridMultilevel"/>
    <w:tmpl w:val="1AE415E0"/>
    <w:lvl w:ilvl="0" w:tplc="8F7042E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BDE0DAC"/>
    <w:multiLevelType w:val="hybridMultilevel"/>
    <w:tmpl w:val="8236EE2C"/>
    <w:lvl w:ilvl="0" w:tplc="F11C45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FC71A67"/>
    <w:multiLevelType w:val="hybridMultilevel"/>
    <w:tmpl w:val="BBBA3FD2"/>
    <w:lvl w:ilvl="0" w:tplc="F0F206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714FB"/>
    <w:multiLevelType w:val="hybridMultilevel"/>
    <w:tmpl w:val="1C0C57C8"/>
    <w:lvl w:ilvl="0" w:tplc="02F01A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5256BEC"/>
    <w:multiLevelType w:val="multilevel"/>
    <w:tmpl w:val="A288A65E"/>
    <w:lvl w:ilvl="0">
      <w:start w:val="1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4188" w:hanging="360"/>
      </w:pPr>
      <w:rPr>
        <w:rFonts w:ascii="Palatino Linotype" w:eastAsia="Times New Roman" w:hAnsi="Palatino Linotype" w:cs="Arial"/>
        <w:color w:val="auto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26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0234212">
    <w:abstractNumId w:val="19"/>
  </w:num>
  <w:num w:numId="2" w16cid:durableId="1100685559">
    <w:abstractNumId w:val="0"/>
  </w:num>
  <w:num w:numId="3" w16cid:durableId="970205310">
    <w:abstractNumId w:val="21"/>
  </w:num>
  <w:num w:numId="4" w16cid:durableId="1858077543">
    <w:abstractNumId w:val="8"/>
  </w:num>
  <w:num w:numId="5" w16cid:durableId="937760930">
    <w:abstractNumId w:val="14"/>
  </w:num>
  <w:num w:numId="6" w16cid:durableId="742411042">
    <w:abstractNumId w:val="12"/>
  </w:num>
  <w:num w:numId="7" w16cid:durableId="2063138916">
    <w:abstractNumId w:val="22"/>
  </w:num>
  <w:num w:numId="8" w16cid:durableId="1582911351">
    <w:abstractNumId w:val="4"/>
    <w:lvlOverride w:ilvl="0">
      <w:startOverride w:val="5"/>
    </w:lvlOverride>
  </w:num>
  <w:num w:numId="9" w16cid:durableId="246504877">
    <w:abstractNumId w:val="18"/>
  </w:num>
  <w:num w:numId="10" w16cid:durableId="1301616507">
    <w:abstractNumId w:val="24"/>
  </w:num>
  <w:num w:numId="11" w16cid:durableId="32393035">
    <w:abstractNumId w:val="20"/>
  </w:num>
  <w:num w:numId="12" w16cid:durableId="2048336669">
    <w:abstractNumId w:val="13"/>
  </w:num>
  <w:num w:numId="13" w16cid:durableId="36509052">
    <w:abstractNumId w:val="17"/>
  </w:num>
  <w:num w:numId="14" w16cid:durableId="1533106632">
    <w:abstractNumId w:val="15"/>
  </w:num>
  <w:num w:numId="15" w16cid:durableId="533077323">
    <w:abstractNumId w:val="23"/>
  </w:num>
  <w:num w:numId="16" w16cid:durableId="2060546232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ECC"/>
    <w:rsid w:val="00000077"/>
    <w:rsid w:val="00000DE1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B9"/>
    <w:rsid w:val="000362C4"/>
    <w:rsid w:val="000403B8"/>
    <w:rsid w:val="000404D0"/>
    <w:rsid w:val="00042CA0"/>
    <w:rsid w:val="00043772"/>
    <w:rsid w:val="00044B05"/>
    <w:rsid w:val="0005006B"/>
    <w:rsid w:val="00050F47"/>
    <w:rsid w:val="00052F66"/>
    <w:rsid w:val="00053508"/>
    <w:rsid w:val="00053DE3"/>
    <w:rsid w:val="00054110"/>
    <w:rsid w:val="00054B47"/>
    <w:rsid w:val="000557CC"/>
    <w:rsid w:val="0005770F"/>
    <w:rsid w:val="00057FC5"/>
    <w:rsid w:val="00061D58"/>
    <w:rsid w:val="00061E17"/>
    <w:rsid w:val="00062DE0"/>
    <w:rsid w:val="00063F7C"/>
    <w:rsid w:val="000641A7"/>
    <w:rsid w:val="000650AD"/>
    <w:rsid w:val="000655DB"/>
    <w:rsid w:val="00067F88"/>
    <w:rsid w:val="0007179F"/>
    <w:rsid w:val="000718D2"/>
    <w:rsid w:val="00071972"/>
    <w:rsid w:val="000719C9"/>
    <w:rsid w:val="0007245C"/>
    <w:rsid w:val="000744F3"/>
    <w:rsid w:val="00074756"/>
    <w:rsid w:val="00075834"/>
    <w:rsid w:val="000761A0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EC7"/>
    <w:rsid w:val="000B5C19"/>
    <w:rsid w:val="000B5EEA"/>
    <w:rsid w:val="000B6141"/>
    <w:rsid w:val="000B6CB5"/>
    <w:rsid w:val="000B6EE4"/>
    <w:rsid w:val="000B707B"/>
    <w:rsid w:val="000C0B9F"/>
    <w:rsid w:val="000C1D7B"/>
    <w:rsid w:val="000C1EA0"/>
    <w:rsid w:val="000C22D7"/>
    <w:rsid w:val="000C2B1E"/>
    <w:rsid w:val="000C4BE8"/>
    <w:rsid w:val="000C6C8C"/>
    <w:rsid w:val="000C716A"/>
    <w:rsid w:val="000C7203"/>
    <w:rsid w:val="000C74B1"/>
    <w:rsid w:val="000C7EF5"/>
    <w:rsid w:val="000D1073"/>
    <w:rsid w:val="000D226B"/>
    <w:rsid w:val="000D3636"/>
    <w:rsid w:val="000D3956"/>
    <w:rsid w:val="000D46E5"/>
    <w:rsid w:val="000D4AAC"/>
    <w:rsid w:val="000D5AA5"/>
    <w:rsid w:val="000E04C2"/>
    <w:rsid w:val="000E0DE3"/>
    <w:rsid w:val="000E2C80"/>
    <w:rsid w:val="000E3E89"/>
    <w:rsid w:val="000E4529"/>
    <w:rsid w:val="000E4829"/>
    <w:rsid w:val="000E53EC"/>
    <w:rsid w:val="000E581C"/>
    <w:rsid w:val="000E63C0"/>
    <w:rsid w:val="000E7A62"/>
    <w:rsid w:val="000E7C91"/>
    <w:rsid w:val="000F047C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0E71"/>
    <w:rsid w:val="00111A43"/>
    <w:rsid w:val="00113DA2"/>
    <w:rsid w:val="00115308"/>
    <w:rsid w:val="001163E3"/>
    <w:rsid w:val="001171C4"/>
    <w:rsid w:val="001174E2"/>
    <w:rsid w:val="0012015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2D8"/>
    <w:rsid w:val="00162F63"/>
    <w:rsid w:val="00163B5D"/>
    <w:rsid w:val="00166A77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3815"/>
    <w:rsid w:val="00186F02"/>
    <w:rsid w:val="0018715A"/>
    <w:rsid w:val="00187E76"/>
    <w:rsid w:val="0019018C"/>
    <w:rsid w:val="00191F01"/>
    <w:rsid w:val="001925F2"/>
    <w:rsid w:val="0019387B"/>
    <w:rsid w:val="001939B3"/>
    <w:rsid w:val="0019557E"/>
    <w:rsid w:val="0019579E"/>
    <w:rsid w:val="001A1E50"/>
    <w:rsid w:val="001A2B52"/>
    <w:rsid w:val="001A2F6D"/>
    <w:rsid w:val="001A404A"/>
    <w:rsid w:val="001A406D"/>
    <w:rsid w:val="001A4629"/>
    <w:rsid w:val="001A6FAD"/>
    <w:rsid w:val="001B003C"/>
    <w:rsid w:val="001B0113"/>
    <w:rsid w:val="001B1761"/>
    <w:rsid w:val="001B2123"/>
    <w:rsid w:val="001B2A3A"/>
    <w:rsid w:val="001B38DE"/>
    <w:rsid w:val="001B3A93"/>
    <w:rsid w:val="001B4F16"/>
    <w:rsid w:val="001B65D5"/>
    <w:rsid w:val="001B7DE2"/>
    <w:rsid w:val="001C1168"/>
    <w:rsid w:val="001C1E0B"/>
    <w:rsid w:val="001C2F34"/>
    <w:rsid w:val="001C4A75"/>
    <w:rsid w:val="001C5B35"/>
    <w:rsid w:val="001C5C8A"/>
    <w:rsid w:val="001C67F4"/>
    <w:rsid w:val="001C777D"/>
    <w:rsid w:val="001D3C8E"/>
    <w:rsid w:val="001D422B"/>
    <w:rsid w:val="001D4822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F057F"/>
    <w:rsid w:val="001F0613"/>
    <w:rsid w:val="001F1429"/>
    <w:rsid w:val="001F336A"/>
    <w:rsid w:val="001F55CB"/>
    <w:rsid w:val="001F5C4A"/>
    <w:rsid w:val="001F7116"/>
    <w:rsid w:val="00200384"/>
    <w:rsid w:val="00200F13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18ED"/>
    <w:rsid w:val="00222561"/>
    <w:rsid w:val="00223E1B"/>
    <w:rsid w:val="00223FA4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3843"/>
    <w:rsid w:val="002657CC"/>
    <w:rsid w:val="00266667"/>
    <w:rsid w:val="00271F12"/>
    <w:rsid w:val="0027282C"/>
    <w:rsid w:val="00272A35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7DA9"/>
    <w:rsid w:val="00291B9B"/>
    <w:rsid w:val="00292B74"/>
    <w:rsid w:val="00293B49"/>
    <w:rsid w:val="00295D1C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10D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750"/>
    <w:rsid w:val="002D3E59"/>
    <w:rsid w:val="002D4D94"/>
    <w:rsid w:val="002D56A4"/>
    <w:rsid w:val="002D7F8E"/>
    <w:rsid w:val="002E0CB6"/>
    <w:rsid w:val="002E0DC6"/>
    <w:rsid w:val="002E2214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178"/>
    <w:rsid w:val="0030119E"/>
    <w:rsid w:val="00301908"/>
    <w:rsid w:val="00302ABD"/>
    <w:rsid w:val="003047AE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3D47"/>
    <w:rsid w:val="00314795"/>
    <w:rsid w:val="003160D0"/>
    <w:rsid w:val="003178C3"/>
    <w:rsid w:val="00317A3C"/>
    <w:rsid w:val="0032041C"/>
    <w:rsid w:val="0032276E"/>
    <w:rsid w:val="00322AE1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1EE"/>
    <w:rsid w:val="00335842"/>
    <w:rsid w:val="003367AE"/>
    <w:rsid w:val="00336FD5"/>
    <w:rsid w:val="00340827"/>
    <w:rsid w:val="00340D26"/>
    <w:rsid w:val="00341609"/>
    <w:rsid w:val="00341C59"/>
    <w:rsid w:val="003429D6"/>
    <w:rsid w:val="00344372"/>
    <w:rsid w:val="00346D76"/>
    <w:rsid w:val="00350056"/>
    <w:rsid w:val="003508EB"/>
    <w:rsid w:val="00352B2E"/>
    <w:rsid w:val="00352C26"/>
    <w:rsid w:val="003546CF"/>
    <w:rsid w:val="003561EF"/>
    <w:rsid w:val="003563B4"/>
    <w:rsid w:val="00357BAD"/>
    <w:rsid w:val="00361045"/>
    <w:rsid w:val="003623BA"/>
    <w:rsid w:val="00362E3E"/>
    <w:rsid w:val="00364835"/>
    <w:rsid w:val="00364ECF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5E25"/>
    <w:rsid w:val="003A64EB"/>
    <w:rsid w:val="003A660C"/>
    <w:rsid w:val="003A77C2"/>
    <w:rsid w:val="003A7B35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EB0"/>
    <w:rsid w:val="003E2FD2"/>
    <w:rsid w:val="003E3100"/>
    <w:rsid w:val="003E48E7"/>
    <w:rsid w:val="003E5E78"/>
    <w:rsid w:val="003E5F57"/>
    <w:rsid w:val="003E6DEE"/>
    <w:rsid w:val="003E6FE7"/>
    <w:rsid w:val="003E7147"/>
    <w:rsid w:val="003F0463"/>
    <w:rsid w:val="003F11EA"/>
    <w:rsid w:val="003F2328"/>
    <w:rsid w:val="003F3929"/>
    <w:rsid w:val="003F3CCB"/>
    <w:rsid w:val="003F49B1"/>
    <w:rsid w:val="003F5B0A"/>
    <w:rsid w:val="00403BEF"/>
    <w:rsid w:val="00403D6F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07E97"/>
    <w:rsid w:val="00410E89"/>
    <w:rsid w:val="004129E4"/>
    <w:rsid w:val="00412C2D"/>
    <w:rsid w:val="0041447B"/>
    <w:rsid w:val="00415D99"/>
    <w:rsid w:val="00416A17"/>
    <w:rsid w:val="00416AFB"/>
    <w:rsid w:val="004171E8"/>
    <w:rsid w:val="00417BFD"/>
    <w:rsid w:val="00417DE3"/>
    <w:rsid w:val="0042009A"/>
    <w:rsid w:val="004220C9"/>
    <w:rsid w:val="004232BC"/>
    <w:rsid w:val="00426233"/>
    <w:rsid w:val="00427F21"/>
    <w:rsid w:val="00430DBE"/>
    <w:rsid w:val="0043111A"/>
    <w:rsid w:val="00431A4F"/>
    <w:rsid w:val="004322FD"/>
    <w:rsid w:val="0043286B"/>
    <w:rsid w:val="00436565"/>
    <w:rsid w:val="00437CA1"/>
    <w:rsid w:val="00437D0C"/>
    <w:rsid w:val="00437FCA"/>
    <w:rsid w:val="00440EBB"/>
    <w:rsid w:val="00441BC8"/>
    <w:rsid w:val="004421A7"/>
    <w:rsid w:val="0044497A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396E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703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51AF"/>
    <w:rsid w:val="004A5C76"/>
    <w:rsid w:val="004A6F36"/>
    <w:rsid w:val="004A78A9"/>
    <w:rsid w:val="004B17D1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22B2"/>
    <w:rsid w:val="00513ABA"/>
    <w:rsid w:val="00513B64"/>
    <w:rsid w:val="00514A8E"/>
    <w:rsid w:val="00515E25"/>
    <w:rsid w:val="005168EC"/>
    <w:rsid w:val="00516AC1"/>
    <w:rsid w:val="00516CC8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26D3"/>
    <w:rsid w:val="0054336A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68C7"/>
    <w:rsid w:val="00556B7A"/>
    <w:rsid w:val="0055794F"/>
    <w:rsid w:val="005579DF"/>
    <w:rsid w:val="00557BF3"/>
    <w:rsid w:val="00557D10"/>
    <w:rsid w:val="00560C2A"/>
    <w:rsid w:val="00561FB3"/>
    <w:rsid w:val="005628C7"/>
    <w:rsid w:val="00562AE4"/>
    <w:rsid w:val="00563CF5"/>
    <w:rsid w:val="0056469A"/>
    <w:rsid w:val="00571D4C"/>
    <w:rsid w:val="0057306B"/>
    <w:rsid w:val="0057331C"/>
    <w:rsid w:val="00575EB4"/>
    <w:rsid w:val="00576D79"/>
    <w:rsid w:val="005778E4"/>
    <w:rsid w:val="00577EE9"/>
    <w:rsid w:val="00580648"/>
    <w:rsid w:val="00581178"/>
    <w:rsid w:val="00581981"/>
    <w:rsid w:val="00583E62"/>
    <w:rsid w:val="00584132"/>
    <w:rsid w:val="00585EB1"/>
    <w:rsid w:val="0058738D"/>
    <w:rsid w:val="00587646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2167"/>
    <w:rsid w:val="005B2A86"/>
    <w:rsid w:val="005B4E17"/>
    <w:rsid w:val="005B7AB6"/>
    <w:rsid w:val="005C12BC"/>
    <w:rsid w:val="005C168D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3AB7"/>
    <w:rsid w:val="005D4D6A"/>
    <w:rsid w:val="005D5684"/>
    <w:rsid w:val="005D64B1"/>
    <w:rsid w:val="005D7944"/>
    <w:rsid w:val="005E1651"/>
    <w:rsid w:val="005E1EC9"/>
    <w:rsid w:val="005E2325"/>
    <w:rsid w:val="005E2588"/>
    <w:rsid w:val="005E3537"/>
    <w:rsid w:val="005E4DD5"/>
    <w:rsid w:val="005E5177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827"/>
    <w:rsid w:val="0063284F"/>
    <w:rsid w:val="00632E79"/>
    <w:rsid w:val="00633979"/>
    <w:rsid w:val="00634088"/>
    <w:rsid w:val="0063442C"/>
    <w:rsid w:val="00634E25"/>
    <w:rsid w:val="00635416"/>
    <w:rsid w:val="00635429"/>
    <w:rsid w:val="0063574C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47F0"/>
    <w:rsid w:val="00654C76"/>
    <w:rsid w:val="0065577B"/>
    <w:rsid w:val="00657C0E"/>
    <w:rsid w:val="006612F2"/>
    <w:rsid w:val="006619F5"/>
    <w:rsid w:val="00662383"/>
    <w:rsid w:val="00664469"/>
    <w:rsid w:val="00664EF1"/>
    <w:rsid w:val="00667145"/>
    <w:rsid w:val="0066787B"/>
    <w:rsid w:val="006706DF"/>
    <w:rsid w:val="006716D5"/>
    <w:rsid w:val="00671A55"/>
    <w:rsid w:val="00673182"/>
    <w:rsid w:val="006742CF"/>
    <w:rsid w:val="00674C0E"/>
    <w:rsid w:val="00677934"/>
    <w:rsid w:val="00681A94"/>
    <w:rsid w:val="006822DF"/>
    <w:rsid w:val="00683A31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6818"/>
    <w:rsid w:val="006A744C"/>
    <w:rsid w:val="006A74CF"/>
    <w:rsid w:val="006A7B40"/>
    <w:rsid w:val="006B049B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B91"/>
    <w:rsid w:val="006E1B59"/>
    <w:rsid w:val="006E2642"/>
    <w:rsid w:val="006E2BFC"/>
    <w:rsid w:val="006E318B"/>
    <w:rsid w:val="006E49A7"/>
    <w:rsid w:val="006E4D5D"/>
    <w:rsid w:val="006E51FB"/>
    <w:rsid w:val="006E678A"/>
    <w:rsid w:val="006E6E1C"/>
    <w:rsid w:val="006F0401"/>
    <w:rsid w:val="006F0C61"/>
    <w:rsid w:val="006F110D"/>
    <w:rsid w:val="006F1E6E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189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1348"/>
    <w:rsid w:val="00741647"/>
    <w:rsid w:val="007424BF"/>
    <w:rsid w:val="00742F62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F30"/>
    <w:rsid w:val="007652AB"/>
    <w:rsid w:val="00765C81"/>
    <w:rsid w:val="00766812"/>
    <w:rsid w:val="0076740F"/>
    <w:rsid w:val="0077102D"/>
    <w:rsid w:val="00771BBB"/>
    <w:rsid w:val="00771BBD"/>
    <w:rsid w:val="00771D70"/>
    <w:rsid w:val="00773D13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414E"/>
    <w:rsid w:val="00794344"/>
    <w:rsid w:val="00797582"/>
    <w:rsid w:val="007977FD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6350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8B8"/>
    <w:rsid w:val="007C695A"/>
    <w:rsid w:val="007C6A34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47D4"/>
    <w:rsid w:val="007E492A"/>
    <w:rsid w:val="007E4E2E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800471"/>
    <w:rsid w:val="00800556"/>
    <w:rsid w:val="00801B00"/>
    <w:rsid w:val="00801BEE"/>
    <w:rsid w:val="00802A86"/>
    <w:rsid w:val="00802D06"/>
    <w:rsid w:val="00803D0E"/>
    <w:rsid w:val="008043C6"/>
    <w:rsid w:val="00805656"/>
    <w:rsid w:val="00806626"/>
    <w:rsid w:val="00811480"/>
    <w:rsid w:val="008125D2"/>
    <w:rsid w:val="00813C22"/>
    <w:rsid w:val="00817C6C"/>
    <w:rsid w:val="00817DC2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14A8"/>
    <w:rsid w:val="00842F5D"/>
    <w:rsid w:val="00843854"/>
    <w:rsid w:val="008443B8"/>
    <w:rsid w:val="00847A72"/>
    <w:rsid w:val="00850D6E"/>
    <w:rsid w:val="00850E54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58AE"/>
    <w:rsid w:val="008761D5"/>
    <w:rsid w:val="00877452"/>
    <w:rsid w:val="00880157"/>
    <w:rsid w:val="00882A5F"/>
    <w:rsid w:val="00885354"/>
    <w:rsid w:val="0088700D"/>
    <w:rsid w:val="00890799"/>
    <w:rsid w:val="00890C28"/>
    <w:rsid w:val="00891B8F"/>
    <w:rsid w:val="00891CDC"/>
    <w:rsid w:val="0089317C"/>
    <w:rsid w:val="00893225"/>
    <w:rsid w:val="00893B25"/>
    <w:rsid w:val="00895CD0"/>
    <w:rsid w:val="00896E4E"/>
    <w:rsid w:val="008A1121"/>
    <w:rsid w:val="008A3CB0"/>
    <w:rsid w:val="008A3D47"/>
    <w:rsid w:val="008A4241"/>
    <w:rsid w:val="008A5117"/>
    <w:rsid w:val="008A5609"/>
    <w:rsid w:val="008A7045"/>
    <w:rsid w:val="008A741F"/>
    <w:rsid w:val="008B1E17"/>
    <w:rsid w:val="008B5115"/>
    <w:rsid w:val="008B55F4"/>
    <w:rsid w:val="008B5EC4"/>
    <w:rsid w:val="008B671F"/>
    <w:rsid w:val="008B69A6"/>
    <w:rsid w:val="008C06B1"/>
    <w:rsid w:val="008C0743"/>
    <w:rsid w:val="008C0BF0"/>
    <w:rsid w:val="008C0EED"/>
    <w:rsid w:val="008C142C"/>
    <w:rsid w:val="008C363B"/>
    <w:rsid w:val="008C39EB"/>
    <w:rsid w:val="008C4670"/>
    <w:rsid w:val="008C5A6D"/>
    <w:rsid w:val="008C5E03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4EE3"/>
    <w:rsid w:val="0090544C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0AEE"/>
    <w:rsid w:val="00923553"/>
    <w:rsid w:val="00924888"/>
    <w:rsid w:val="00924FFB"/>
    <w:rsid w:val="00925B55"/>
    <w:rsid w:val="00926D11"/>
    <w:rsid w:val="0092754C"/>
    <w:rsid w:val="00927768"/>
    <w:rsid w:val="0092776B"/>
    <w:rsid w:val="009302F4"/>
    <w:rsid w:val="00930C88"/>
    <w:rsid w:val="0093169B"/>
    <w:rsid w:val="00932E24"/>
    <w:rsid w:val="00932F25"/>
    <w:rsid w:val="0093462F"/>
    <w:rsid w:val="00934FDB"/>
    <w:rsid w:val="00935F97"/>
    <w:rsid w:val="0094047B"/>
    <w:rsid w:val="00942CBF"/>
    <w:rsid w:val="00942F52"/>
    <w:rsid w:val="00943D8D"/>
    <w:rsid w:val="009446E7"/>
    <w:rsid w:val="00946913"/>
    <w:rsid w:val="0094720D"/>
    <w:rsid w:val="00952A85"/>
    <w:rsid w:val="00952F66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5E5"/>
    <w:rsid w:val="00973A35"/>
    <w:rsid w:val="00973D54"/>
    <w:rsid w:val="009754E7"/>
    <w:rsid w:val="00975880"/>
    <w:rsid w:val="009778BB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696F"/>
    <w:rsid w:val="0099748D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24F"/>
    <w:rsid w:val="009C7D05"/>
    <w:rsid w:val="009D0469"/>
    <w:rsid w:val="009D0FDC"/>
    <w:rsid w:val="009D1BE8"/>
    <w:rsid w:val="009D2928"/>
    <w:rsid w:val="009D33F9"/>
    <w:rsid w:val="009D380E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2822"/>
    <w:rsid w:val="009F64D2"/>
    <w:rsid w:val="009F764D"/>
    <w:rsid w:val="009F7842"/>
    <w:rsid w:val="009F7F0E"/>
    <w:rsid w:val="00A00471"/>
    <w:rsid w:val="00A017D9"/>
    <w:rsid w:val="00A021B1"/>
    <w:rsid w:val="00A022CE"/>
    <w:rsid w:val="00A022D9"/>
    <w:rsid w:val="00A03439"/>
    <w:rsid w:val="00A038F6"/>
    <w:rsid w:val="00A0608D"/>
    <w:rsid w:val="00A06349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73EB"/>
    <w:rsid w:val="00A1752E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60E06"/>
    <w:rsid w:val="00A61B5E"/>
    <w:rsid w:val="00A621E2"/>
    <w:rsid w:val="00A64F80"/>
    <w:rsid w:val="00A64FFA"/>
    <w:rsid w:val="00A659DB"/>
    <w:rsid w:val="00A65CD7"/>
    <w:rsid w:val="00A662FE"/>
    <w:rsid w:val="00A70761"/>
    <w:rsid w:val="00A71EAE"/>
    <w:rsid w:val="00A71EF1"/>
    <w:rsid w:val="00A726E1"/>
    <w:rsid w:val="00A728FF"/>
    <w:rsid w:val="00A72E2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DB6"/>
    <w:rsid w:val="00A82532"/>
    <w:rsid w:val="00A839F8"/>
    <w:rsid w:val="00A842AD"/>
    <w:rsid w:val="00A87538"/>
    <w:rsid w:val="00A87E8F"/>
    <w:rsid w:val="00A90266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0FA9"/>
    <w:rsid w:val="00AE116D"/>
    <w:rsid w:val="00AE1193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069D4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8BB"/>
    <w:rsid w:val="00B34A87"/>
    <w:rsid w:val="00B36F9C"/>
    <w:rsid w:val="00B37000"/>
    <w:rsid w:val="00B403B9"/>
    <w:rsid w:val="00B420D7"/>
    <w:rsid w:val="00B437AF"/>
    <w:rsid w:val="00B44406"/>
    <w:rsid w:val="00B44B24"/>
    <w:rsid w:val="00B45D99"/>
    <w:rsid w:val="00B45E14"/>
    <w:rsid w:val="00B469AC"/>
    <w:rsid w:val="00B4720F"/>
    <w:rsid w:val="00B506B3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5D0C"/>
    <w:rsid w:val="00B6645F"/>
    <w:rsid w:val="00B664E7"/>
    <w:rsid w:val="00B6715F"/>
    <w:rsid w:val="00B70EF5"/>
    <w:rsid w:val="00B72105"/>
    <w:rsid w:val="00B744FC"/>
    <w:rsid w:val="00B74824"/>
    <w:rsid w:val="00B7744A"/>
    <w:rsid w:val="00B77687"/>
    <w:rsid w:val="00B81127"/>
    <w:rsid w:val="00B811E4"/>
    <w:rsid w:val="00B833ED"/>
    <w:rsid w:val="00B8363F"/>
    <w:rsid w:val="00B84DC0"/>
    <w:rsid w:val="00B84EB7"/>
    <w:rsid w:val="00B8517C"/>
    <w:rsid w:val="00B855AC"/>
    <w:rsid w:val="00B91D90"/>
    <w:rsid w:val="00B9244A"/>
    <w:rsid w:val="00B92CF5"/>
    <w:rsid w:val="00B9313D"/>
    <w:rsid w:val="00B93870"/>
    <w:rsid w:val="00B939EA"/>
    <w:rsid w:val="00B93E57"/>
    <w:rsid w:val="00B94083"/>
    <w:rsid w:val="00B94D4A"/>
    <w:rsid w:val="00B973D2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498"/>
    <w:rsid w:val="00BB518B"/>
    <w:rsid w:val="00BB74F3"/>
    <w:rsid w:val="00BB75B3"/>
    <w:rsid w:val="00BC0654"/>
    <w:rsid w:val="00BC0B47"/>
    <w:rsid w:val="00BC0D91"/>
    <w:rsid w:val="00BC16CB"/>
    <w:rsid w:val="00BC3FBA"/>
    <w:rsid w:val="00BC4C99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461B"/>
    <w:rsid w:val="00C05803"/>
    <w:rsid w:val="00C061C1"/>
    <w:rsid w:val="00C063C9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31E0"/>
    <w:rsid w:val="00C23303"/>
    <w:rsid w:val="00C241EE"/>
    <w:rsid w:val="00C256CF"/>
    <w:rsid w:val="00C2690F"/>
    <w:rsid w:val="00C26DC0"/>
    <w:rsid w:val="00C276D6"/>
    <w:rsid w:val="00C30842"/>
    <w:rsid w:val="00C30F41"/>
    <w:rsid w:val="00C31C95"/>
    <w:rsid w:val="00C3266A"/>
    <w:rsid w:val="00C32B0C"/>
    <w:rsid w:val="00C3533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089D"/>
    <w:rsid w:val="00C51156"/>
    <w:rsid w:val="00C514EB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368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0FCC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5FDA"/>
    <w:rsid w:val="00CA65CB"/>
    <w:rsid w:val="00CA724D"/>
    <w:rsid w:val="00CA7CA8"/>
    <w:rsid w:val="00CB08B7"/>
    <w:rsid w:val="00CB0CE9"/>
    <w:rsid w:val="00CB2CB8"/>
    <w:rsid w:val="00CC01C9"/>
    <w:rsid w:val="00CC01D6"/>
    <w:rsid w:val="00CC05CE"/>
    <w:rsid w:val="00CC3058"/>
    <w:rsid w:val="00CC4DB5"/>
    <w:rsid w:val="00CC6292"/>
    <w:rsid w:val="00CC7092"/>
    <w:rsid w:val="00CC70E7"/>
    <w:rsid w:val="00CC756E"/>
    <w:rsid w:val="00CC768C"/>
    <w:rsid w:val="00CD1A5F"/>
    <w:rsid w:val="00CD1E77"/>
    <w:rsid w:val="00CD2A8F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B66"/>
    <w:rsid w:val="00CE7A7C"/>
    <w:rsid w:val="00CE7CB6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422E"/>
    <w:rsid w:val="00D04A96"/>
    <w:rsid w:val="00D04AA9"/>
    <w:rsid w:val="00D05DB2"/>
    <w:rsid w:val="00D05E32"/>
    <w:rsid w:val="00D0680E"/>
    <w:rsid w:val="00D1027E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BD"/>
    <w:rsid w:val="00D62172"/>
    <w:rsid w:val="00D6494B"/>
    <w:rsid w:val="00D64CBA"/>
    <w:rsid w:val="00D651D6"/>
    <w:rsid w:val="00D65E56"/>
    <w:rsid w:val="00D66781"/>
    <w:rsid w:val="00D67C98"/>
    <w:rsid w:val="00D7191D"/>
    <w:rsid w:val="00D71CC5"/>
    <w:rsid w:val="00D7217A"/>
    <w:rsid w:val="00D75F46"/>
    <w:rsid w:val="00D778F0"/>
    <w:rsid w:val="00D8010E"/>
    <w:rsid w:val="00D8060D"/>
    <w:rsid w:val="00D809D0"/>
    <w:rsid w:val="00D82F05"/>
    <w:rsid w:val="00D83530"/>
    <w:rsid w:val="00D84DD5"/>
    <w:rsid w:val="00D84EBA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740E"/>
    <w:rsid w:val="00D97BA3"/>
    <w:rsid w:val="00DA0457"/>
    <w:rsid w:val="00DA0BCC"/>
    <w:rsid w:val="00DA1499"/>
    <w:rsid w:val="00DA1E93"/>
    <w:rsid w:val="00DA252A"/>
    <w:rsid w:val="00DA301B"/>
    <w:rsid w:val="00DA3625"/>
    <w:rsid w:val="00DA4523"/>
    <w:rsid w:val="00DA4D99"/>
    <w:rsid w:val="00DA5CB8"/>
    <w:rsid w:val="00DA5CDC"/>
    <w:rsid w:val="00DA5F61"/>
    <w:rsid w:val="00DA6338"/>
    <w:rsid w:val="00DA7234"/>
    <w:rsid w:val="00DB3C97"/>
    <w:rsid w:val="00DB4BA2"/>
    <w:rsid w:val="00DB5832"/>
    <w:rsid w:val="00DB797D"/>
    <w:rsid w:val="00DC1C26"/>
    <w:rsid w:val="00DC1D62"/>
    <w:rsid w:val="00DC4237"/>
    <w:rsid w:val="00DC4781"/>
    <w:rsid w:val="00DC65C8"/>
    <w:rsid w:val="00DD0BE3"/>
    <w:rsid w:val="00DD119F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D5F"/>
    <w:rsid w:val="00DE52D4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176E6"/>
    <w:rsid w:val="00E2128F"/>
    <w:rsid w:val="00E23095"/>
    <w:rsid w:val="00E23FEC"/>
    <w:rsid w:val="00E25932"/>
    <w:rsid w:val="00E2653E"/>
    <w:rsid w:val="00E30E45"/>
    <w:rsid w:val="00E31284"/>
    <w:rsid w:val="00E3230F"/>
    <w:rsid w:val="00E33B15"/>
    <w:rsid w:val="00E356AE"/>
    <w:rsid w:val="00E3575E"/>
    <w:rsid w:val="00E361E5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47EE7"/>
    <w:rsid w:val="00E50467"/>
    <w:rsid w:val="00E5054C"/>
    <w:rsid w:val="00E50575"/>
    <w:rsid w:val="00E512E0"/>
    <w:rsid w:val="00E51823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03E"/>
    <w:rsid w:val="00E70608"/>
    <w:rsid w:val="00E72577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E7A"/>
    <w:rsid w:val="00EB118C"/>
    <w:rsid w:val="00EB1ADD"/>
    <w:rsid w:val="00EB2884"/>
    <w:rsid w:val="00EB3D55"/>
    <w:rsid w:val="00EB5896"/>
    <w:rsid w:val="00EC0574"/>
    <w:rsid w:val="00EC15F3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20C8"/>
    <w:rsid w:val="00F13D0F"/>
    <w:rsid w:val="00F143DE"/>
    <w:rsid w:val="00F14A89"/>
    <w:rsid w:val="00F151F3"/>
    <w:rsid w:val="00F1699C"/>
    <w:rsid w:val="00F17F60"/>
    <w:rsid w:val="00F225E0"/>
    <w:rsid w:val="00F2397C"/>
    <w:rsid w:val="00F239F1"/>
    <w:rsid w:val="00F260F9"/>
    <w:rsid w:val="00F26BDB"/>
    <w:rsid w:val="00F26C07"/>
    <w:rsid w:val="00F26DDE"/>
    <w:rsid w:val="00F3146A"/>
    <w:rsid w:val="00F33202"/>
    <w:rsid w:val="00F332B2"/>
    <w:rsid w:val="00F3460A"/>
    <w:rsid w:val="00F35340"/>
    <w:rsid w:val="00F35B8C"/>
    <w:rsid w:val="00F35F75"/>
    <w:rsid w:val="00F37D3F"/>
    <w:rsid w:val="00F40CB4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600"/>
    <w:rsid w:val="00F53B61"/>
    <w:rsid w:val="00F53C13"/>
    <w:rsid w:val="00F53D04"/>
    <w:rsid w:val="00F53DD4"/>
    <w:rsid w:val="00F55344"/>
    <w:rsid w:val="00F623E6"/>
    <w:rsid w:val="00F625F0"/>
    <w:rsid w:val="00F63BB6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3D5E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4575"/>
    <w:rsid w:val="00FC6CC6"/>
    <w:rsid w:val="00FD18E9"/>
    <w:rsid w:val="00FD1FBF"/>
    <w:rsid w:val="00FD3897"/>
    <w:rsid w:val="00FD3C60"/>
    <w:rsid w:val="00FD3E73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46A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3982702D"/>
  <w15:docId w15:val="{C7C62465-A09B-4639-9FA2-8DCBE9EF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703E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2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3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dolnego">
    <w:name w:val="footnote text"/>
    <w:basedOn w:val="Normalny"/>
    <w:link w:val="TekstprzypisudolnegoZnak"/>
    <w:semiHidden/>
    <w:unhideWhenUsed/>
    <w:rsid w:val="006E318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18B"/>
  </w:style>
  <w:style w:type="character" w:styleId="Odwoanieprzypisudolnego">
    <w:name w:val="footnote reference"/>
    <w:aliases w:val="Footnote Reference Number"/>
    <w:rsid w:val="006E318B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A5E25"/>
    <w:rPr>
      <w:rFonts w:ascii="Calibri" w:hAnsi="Calibri" w:cs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44C1C-6C6E-4D08-9006-578D933E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3145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User</cp:lastModifiedBy>
  <cp:revision>20</cp:revision>
  <cp:lastPrinted>2021-04-28T07:16:00Z</cp:lastPrinted>
  <dcterms:created xsi:type="dcterms:W3CDTF">2022-09-15T09:34:00Z</dcterms:created>
  <dcterms:modified xsi:type="dcterms:W3CDTF">2023-08-29T11:51:00Z</dcterms:modified>
</cp:coreProperties>
</file>