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3E946" w14:textId="77777777" w:rsidR="000968DC" w:rsidRPr="0070514D" w:rsidRDefault="000968DC" w:rsidP="000968DC">
      <w:pPr>
        <w:spacing w:after="0" w:line="240" w:lineRule="auto"/>
        <w:rPr>
          <w:rFonts w:eastAsia="Times New Roman" w:cstheme="minorHAnsi"/>
          <w:bCs/>
          <w:kern w:val="0"/>
          <w:sz w:val="20"/>
          <w:szCs w:val="20"/>
          <w:lang w:eastAsia="pl-PL"/>
          <w14:ligatures w14:val="none"/>
        </w:rPr>
      </w:pPr>
      <w:r w:rsidRPr="0070514D">
        <w:rPr>
          <w:rFonts w:eastAsia="Times New Roman" w:cstheme="minorHAnsi"/>
          <w:bCs/>
          <w:kern w:val="0"/>
          <w:sz w:val="20"/>
          <w:szCs w:val="20"/>
          <w:lang w:eastAsia="pl-PL"/>
          <w14:ligatures w14:val="none"/>
        </w:rPr>
        <w:t>Załącznik nr 4 do SWZ</w:t>
      </w:r>
    </w:p>
    <w:p w14:paraId="6A98DDB2" w14:textId="5ADF2EAF" w:rsidR="000968DC" w:rsidRPr="0070514D" w:rsidRDefault="000968DC" w:rsidP="000968DC">
      <w:pPr>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UMOWA nr ......./</w:t>
      </w:r>
      <w:r w:rsidR="00266E7F">
        <w:rPr>
          <w:rFonts w:eastAsia="Times New Roman" w:cstheme="minorHAnsi"/>
          <w:kern w:val="0"/>
          <w:sz w:val="20"/>
          <w:szCs w:val="20"/>
          <w:lang w:eastAsia="pl-PL"/>
          <w14:ligatures w14:val="none"/>
        </w:rPr>
        <w:t>90</w:t>
      </w:r>
      <w:r w:rsidRPr="0070514D">
        <w:rPr>
          <w:rFonts w:eastAsia="Times New Roman" w:cstheme="minorHAnsi"/>
          <w:kern w:val="0"/>
          <w:sz w:val="20"/>
          <w:szCs w:val="20"/>
          <w:lang w:eastAsia="pl-PL"/>
          <w14:ligatures w14:val="none"/>
        </w:rPr>
        <w:t>/202</w:t>
      </w:r>
      <w:r w:rsidR="00266E7F">
        <w:rPr>
          <w:rFonts w:eastAsia="Times New Roman" w:cstheme="minorHAnsi"/>
          <w:kern w:val="0"/>
          <w:sz w:val="20"/>
          <w:szCs w:val="20"/>
          <w:lang w:eastAsia="pl-PL"/>
          <w14:ligatures w14:val="none"/>
        </w:rPr>
        <w:t>4</w:t>
      </w:r>
    </w:p>
    <w:p w14:paraId="057DE982" w14:textId="77777777" w:rsidR="000968DC" w:rsidRPr="0070514D" w:rsidRDefault="000968DC" w:rsidP="000968DC">
      <w:pPr>
        <w:spacing w:after="0" w:line="240" w:lineRule="auto"/>
        <w:rPr>
          <w:rFonts w:eastAsia="Times New Roman" w:cstheme="minorHAnsi"/>
          <w:kern w:val="0"/>
          <w:sz w:val="20"/>
          <w:szCs w:val="20"/>
          <w:lang w:eastAsia="pl-PL"/>
          <w14:ligatures w14:val="none"/>
        </w:rPr>
      </w:pPr>
    </w:p>
    <w:p w14:paraId="74201240"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Zawarta w dniu ………….. roku pomiędzy:</w:t>
      </w:r>
    </w:p>
    <w:p w14:paraId="0D692427"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Świętokrzyskim Centrum Onkologii Samodzielnym Publicznym Zakładem Opieki Zdrowotnej w Kielcach </w:t>
      </w:r>
    </w:p>
    <w:p w14:paraId="159CAC3C"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z siedzibą w Kielcach, ul. </w:t>
      </w:r>
      <w:proofErr w:type="spellStart"/>
      <w:r w:rsidRPr="0070514D">
        <w:rPr>
          <w:rFonts w:eastAsia="Times New Roman" w:cstheme="minorHAnsi"/>
          <w:kern w:val="0"/>
          <w:sz w:val="20"/>
          <w:szCs w:val="20"/>
          <w:lang w:eastAsia="pl-PL"/>
          <w14:ligatures w14:val="none"/>
        </w:rPr>
        <w:t>Artwińskiego</w:t>
      </w:r>
      <w:proofErr w:type="spellEnd"/>
      <w:r w:rsidRPr="0070514D">
        <w:rPr>
          <w:rFonts w:eastAsia="Times New Roman" w:cstheme="minorHAnsi"/>
          <w:kern w:val="0"/>
          <w:sz w:val="20"/>
          <w:szCs w:val="20"/>
          <w:lang w:eastAsia="pl-PL"/>
          <w14:ligatures w14:val="none"/>
        </w:rPr>
        <w:t xml:space="preserve"> 3 (nr kodu: 25-734), REGON: 001263233, NIP: 959-12-94-907,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368838E3" w14:textId="41C219ED"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cstheme="minorHAnsi"/>
          <w:sz w:val="20"/>
          <w:szCs w:val="20"/>
        </w:rPr>
        <w:t xml:space="preserve"> </w:t>
      </w:r>
      <w:r w:rsidR="00585ACE" w:rsidRPr="0070514D">
        <w:rPr>
          <w:rFonts w:eastAsia="Times New Roman" w:cstheme="minorHAnsi"/>
          <w:kern w:val="0"/>
          <w:sz w:val="20"/>
          <w:szCs w:val="20"/>
          <w:lang w:eastAsia="pl-PL"/>
          <w14:ligatures w14:val="none"/>
        </w:rPr>
        <w:t xml:space="preserve">Krzysztof </w:t>
      </w:r>
      <w:proofErr w:type="spellStart"/>
      <w:r w:rsidR="00585ACE" w:rsidRPr="0070514D">
        <w:rPr>
          <w:rFonts w:eastAsia="Times New Roman" w:cstheme="minorHAnsi"/>
          <w:kern w:val="0"/>
          <w:sz w:val="20"/>
          <w:szCs w:val="20"/>
          <w:lang w:eastAsia="pl-PL"/>
          <w14:ligatures w14:val="none"/>
        </w:rPr>
        <w:t>Falana</w:t>
      </w:r>
      <w:proofErr w:type="spellEnd"/>
      <w:r w:rsidR="00585ACE" w:rsidRPr="0070514D">
        <w:rPr>
          <w:rFonts w:eastAsia="Times New Roman" w:cstheme="minorHAnsi"/>
          <w:kern w:val="0"/>
          <w:sz w:val="20"/>
          <w:szCs w:val="20"/>
          <w:lang w:eastAsia="pl-PL"/>
          <w14:ligatures w14:val="none"/>
        </w:rPr>
        <w:t xml:space="preserve"> – z-ca Dyrektora ds. Prawno-Inwestycyjnych,</w:t>
      </w:r>
    </w:p>
    <w:p w14:paraId="156802FC" w14:textId="54DAE88B"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eastAsia="Times New Roman" w:cstheme="minorHAnsi"/>
          <w:kern w:val="0"/>
          <w:sz w:val="20"/>
          <w:szCs w:val="20"/>
          <w:lang w:eastAsia="pl-PL"/>
          <w14:ligatures w14:val="none"/>
        </w:rPr>
        <w:t>Wioletta Krupa- Główna Księgowa</w:t>
      </w:r>
    </w:p>
    <w:p w14:paraId="1086C0FA" w14:textId="77777777" w:rsidR="00AE750B" w:rsidRPr="0070514D" w:rsidRDefault="00AE750B" w:rsidP="000968DC">
      <w:pPr>
        <w:autoSpaceDE w:val="0"/>
        <w:spacing w:after="0" w:line="240" w:lineRule="auto"/>
        <w:jc w:val="both"/>
        <w:rPr>
          <w:rFonts w:eastAsia="Times New Roman" w:cstheme="minorHAnsi"/>
          <w:kern w:val="0"/>
          <w:sz w:val="20"/>
          <w:szCs w:val="20"/>
          <w:lang w:eastAsia="pl-PL"/>
          <w14:ligatures w14:val="none"/>
        </w:rPr>
      </w:pPr>
    </w:p>
    <w:p w14:paraId="44827BF7" w14:textId="52473345"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w:t>
      </w:r>
    </w:p>
    <w:p w14:paraId="5CDA9183"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 </w:t>
      </w:r>
    </w:p>
    <w:p w14:paraId="480D462D"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REGON: ………………….. NIP: ………………….. zwanym w treści umowy </w:t>
      </w:r>
      <w:r w:rsidRPr="0070514D">
        <w:rPr>
          <w:rFonts w:eastAsia="Times New Roman" w:cstheme="minorHAnsi"/>
          <w:b/>
          <w:kern w:val="0"/>
          <w:sz w:val="20"/>
          <w:szCs w:val="20"/>
          <w:lang w:eastAsia="pl-PL"/>
          <w14:ligatures w14:val="none"/>
        </w:rPr>
        <w:t>„Wykonawcą”</w:t>
      </w:r>
      <w:r w:rsidRPr="0070514D">
        <w:rPr>
          <w:rFonts w:eastAsia="Times New Roman" w:cstheme="minorHAnsi"/>
          <w:kern w:val="0"/>
          <w:sz w:val="20"/>
          <w:szCs w:val="20"/>
          <w:lang w:eastAsia="pl-PL"/>
          <w14:ligatures w14:val="none"/>
        </w:rPr>
        <w:t>, w imieniu którego działa:</w:t>
      </w:r>
    </w:p>
    <w:p w14:paraId="404A024A"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1.</w:t>
      </w:r>
      <w:r w:rsidRPr="0070514D">
        <w:rPr>
          <w:rFonts w:eastAsia="Times New Roman" w:cstheme="minorHAnsi"/>
          <w:kern w:val="0"/>
          <w:sz w:val="20"/>
          <w:szCs w:val="20"/>
          <w:lang w:eastAsia="pl-PL"/>
          <w14:ligatures w14:val="none"/>
        </w:rPr>
        <w:tab/>
        <w:t>……………………………………………………………………………………………..…</w:t>
      </w:r>
    </w:p>
    <w:p w14:paraId="7246B7D5" w14:textId="77777777" w:rsidR="000968DC"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2.</w:t>
      </w:r>
      <w:r w:rsidRPr="0070514D">
        <w:rPr>
          <w:rFonts w:eastAsia="Times New Roman" w:cstheme="minorHAnsi"/>
          <w:kern w:val="0"/>
          <w:sz w:val="20"/>
          <w:szCs w:val="20"/>
          <w:lang w:eastAsia="pl-PL"/>
          <w14:ligatures w14:val="none"/>
        </w:rPr>
        <w:tab/>
        <w:t>…………………………………………………………………………………………..……</w:t>
      </w:r>
    </w:p>
    <w:p w14:paraId="4567716A" w14:textId="77777777" w:rsidR="00966A94" w:rsidRDefault="00966A94" w:rsidP="000968DC">
      <w:pPr>
        <w:autoSpaceDE w:val="0"/>
        <w:spacing w:after="0" w:line="240" w:lineRule="auto"/>
        <w:jc w:val="both"/>
        <w:rPr>
          <w:rFonts w:eastAsia="Times New Roman" w:cstheme="minorHAnsi"/>
          <w:kern w:val="0"/>
          <w:sz w:val="20"/>
          <w:szCs w:val="20"/>
          <w:lang w:eastAsia="pl-PL"/>
          <w14:ligatures w14:val="none"/>
        </w:rPr>
      </w:pPr>
    </w:p>
    <w:p w14:paraId="277120F0" w14:textId="77777777" w:rsidR="00966A94" w:rsidRPr="00966A94" w:rsidRDefault="00966A94" w:rsidP="00966A9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eastAsia="Times New Roman" w:hAnsi="Calibri" w:cs="Calibri"/>
          <w:kern w:val="0"/>
          <w:sz w:val="20"/>
          <w:szCs w:val="20"/>
          <w:lang w:eastAsia="pl-PL"/>
          <w14:ligatures w14:val="none"/>
        </w:rPr>
      </w:pPr>
      <w:r w:rsidRPr="00966A94">
        <w:rPr>
          <w:rFonts w:ascii="Calibri" w:eastAsia="Times New Roman" w:hAnsi="Calibri" w:cs="Calibri"/>
          <w:kern w:val="0"/>
          <w:sz w:val="20"/>
          <w:szCs w:val="2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26DC024" w14:textId="557EC8B7" w:rsidR="00966A94" w:rsidRPr="00966A94" w:rsidRDefault="00966A94" w:rsidP="00966A94">
      <w:pPr>
        <w:autoSpaceDE w:val="0"/>
        <w:spacing w:after="0" w:line="240" w:lineRule="auto"/>
        <w:jc w:val="both"/>
        <w:rPr>
          <w:rFonts w:eastAsia="Times New Roman" w:cstheme="minorHAnsi"/>
          <w:kern w:val="0"/>
          <w:sz w:val="20"/>
          <w:szCs w:val="20"/>
          <w:lang w:eastAsia="pl-PL"/>
          <w14:ligatures w14:val="none"/>
        </w:rPr>
      </w:pPr>
      <w:r w:rsidRPr="00966A94">
        <w:rPr>
          <w:rFonts w:ascii="Calibri" w:eastAsia="Calibri" w:hAnsi="Calibri" w:cs="Calibri"/>
          <w:sz w:val="20"/>
          <w:szCs w:val="20"/>
          <w14:ligatures w14:val="none"/>
        </w:rPr>
        <w:t>Strony zawarły umowę następującej treści.</w:t>
      </w:r>
    </w:p>
    <w:p w14:paraId="1E075640" w14:textId="77777777" w:rsidR="000968DC" w:rsidRPr="0070514D" w:rsidRDefault="000968DC" w:rsidP="000968DC">
      <w:pPr>
        <w:tabs>
          <w:tab w:val="left" w:pos="4307"/>
        </w:tabs>
        <w:autoSpaceDE w:val="0"/>
        <w:spacing w:after="0" w:line="240" w:lineRule="auto"/>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b/>
      </w:r>
    </w:p>
    <w:p w14:paraId="5C8FC23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1</w:t>
      </w:r>
    </w:p>
    <w:p w14:paraId="1219EB1B"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Przedmiot Umowy</w:t>
      </w:r>
    </w:p>
    <w:p w14:paraId="075D36B7"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Przedmiotem umowy są dostawy dla Zamawiającego – ………………………………………………. w asortymencie, ilościach i cenach określonych w załączniku nr 1 do umowy stanowiącym jej integralną część.</w:t>
      </w:r>
    </w:p>
    <w:p w14:paraId="1E08BE09"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powierza, a Wykonawca przyjmuje do wykonania przedmiot umowy określony w ust. 1.</w:t>
      </w:r>
    </w:p>
    <w:p w14:paraId="506F118C"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Umowa zostaje zawarta na okres ……………………………….</w:t>
      </w:r>
    </w:p>
    <w:p w14:paraId="5000FD21"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Specyfikacja Warunków Zamówienia wraz z załącznikami oraz oferta Wykonawcy stanowią integralną część niniejszej umowy.</w:t>
      </w:r>
    </w:p>
    <w:p w14:paraId="50FBA99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2</w:t>
      </w:r>
    </w:p>
    <w:p w14:paraId="61A5CE1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Dostawy</w:t>
      </w:r>
    </w:p>
    <w:p w14:paraId="30DFFFBB"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do dostarczania asortymentu, o którym mowa w § 1 począwszy od dnia zawarcia umowy:</w:t>
      </w:r>
    </w:p>
    <w:p w14:paraId="1C626554"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ilościach każdorazowo ustalonych przez Zamawiającego,</w:t>
      </w:r>
    </w:p>
    <w:p w14:paraId="05D60A6E"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koszt i ryzyko Wykonawcy,</w:t>
      </w:r>
    </w:p>
    <w:p w14:paraId="7F5AD94D"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asortymencie i cenach określonych w załączniku nr 1 do umowy,</w:t>
      </w:r>
    </w:p>
    <w:p w14:paraId="5B4F59C7"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transportem Wykonawcy do Zamawiającego w dni robocze tj. od poniedziałku do czwartku w godz. od 7:00 do 14:00, w piątki do godz. 12:30.</w:t>
      </w:r>
    </w:p>
    <w:p w14:paraId="0E341C69" w14:textId="77777777" w:rsidR="000968DC" w:rsidRPr="0070514D" w:rsidRDefault="000968DC" w:rsidP="000968DC">
      <w:pPr>
        <w:numPr>
          <w:ilvl w:val="0"/>
          <w:numId w:val="2"/>
        </w:numPr>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Wykonawca zobowiązuje się do rozładowania każdej partii towaru przez własnych pracowników, a gdy Wykonawca korzysta z usług firm przewozowych, przez pracownika tej firmy z samochodu do Zakładu Diagnostyki Molekularnej. Dostawa może odbywać się wyłącznie wjazdami 4 i 5 od ul. Kamińskiego. </w:t>
      </w:r>
    </w:p>
    <w:p w14:paraId="746151FB" w14:textId="127C481F" w:rsidR="00572A43" w:rsidRPr="00572A43" w:rsidRDefault="00572A43" w:rsidP="00572A43">
      <w:pPr>
        <w:numPr>
          <w:ilvl w:val="0"/>
          <w:numId w:val="2"/>
        </w:numPr>
        <w:autoSpaceDE w:val="0"/>
        <w:spacing w:after="0" w:line="240" w:lineRule="auto"/>
        <w:jc w:val="both"/>
        <w:rPr>
          <w:rFonts w:eastAsia="Calibri" w:cstheme="minorHAnsi"/>
          <w:kern w:val="0"/>
          <w:sz w:val="20"/>
          <w:szCs w:val="20"/>
          <w14:ligatures w14:val="none"/>
        </w:rPr>
      </w:pPr>
      <w:r>
        <w:rPr>
          <w:rFonts w:eastAsia="Calibri" w:cstheme="minorHAnsi"/>
          <w:kern w:val="0"/>
          <w:sz w:val="20"/>
          <w:szCs w:val="20"/>
          <w14:ligatures w14:val="none"/>
        </w:rPr>
        <w:t>Z</w:t>
      </w:r>
      <w:r w:rsidRPr="00572A43">
        <w:rPr>
          <w:rFonts w:eastAsia="Calibri" w:cstheme="minorHAnsi"/>
          <w:kern w:val="0"/>
          <w:sz w:val="20"/>
          <w:szCs w:val="20"/>
          <w14:ligatures w14:val="none"/>
        </w:rPr>
        <w:t>amówienia odbywać się będą faksem, sukcesywnie do potrzeb - realizacja dostaw nie dłużej niż  7 dni      roboczych w godz. od 7.00 do 14.00  w piątki do godz. 12,30. - /dotyczy Pakietu nr 1/</w:t>
      </w:r>
    </w:p>
    <w:p w14:paraId="7EC0A2FB" w14:textId="549308A9" w:rsidR="00572A43" w:rsidRDefault="00572A43" w:rsidP="00572A43">
      <w:pPr>
        <w:numPr>
          <w:ilvl w:val="0"/>
          <w:numId w:val="2"/>
        </w:numPr>
        <w:autoSpaceDE w:val="0"/>
        <w:spacing w:after="0" w:line="240" w:lineRule="auto"/>
        <w:jc w:val="both"/>
        <w:rPr>
          <w:rFonts w:eastAsia="Calibri" w:cstheme="minorHAnsi"/>
          <w:kern w:val="0"/>
          <w:sz w:val="20"/>
          <w:szCs w:val="20"/>
          <w14:ligatures w14:val="none"/>
        </w:rPr>
      </w:pPr>
      <w:r w:rsidRPr="00572A43">
        <w:rPr>
          <w:rFonts w:eastAsia="Calibri" w:cstheme="minorHAnsi"/>
          <w:kern w:val="0"/>
          <w:sz w:val="20"/>
          <w:szCs w:val="20"/>
          <w14:ligatures w14:val="none"/>
        </w:rPr>
        <w:t>- zamówienia odbywać się będą faksem, sukcesywnie do potrzeb - realizacja dostaw do 5 dni od daty otrzymania zapotrzebowania / dotyczy Pakietu nr 2/</w:t>
      </w:r>
    </w:p>
    <w:p w14:paraId="2FFC1AC6" w14:textId="24CA44DD"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Zamówienia na poszczególne ilości towaru przesyłane będą faksem na nr telefonu ……………………….</w:t>
      </w:r>
    </w:p>
    <w:p w14:paraId="759BDB1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Jeżeli termin dostawy upływa w dniu wolnym od pracy lub poza godzinami pracy Zamawiającego, dostawa nastąpi w pierwszym dniu roboczym po wyznaczonym terminie. </w:t>
      </w:r>
    </w:p>
    <w:p w14:paraId="77303227"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Ilości zużycia podane przez Zamawiającego są ilościami szacunkowymi. Zamawiający zastrzega sobie prawo do:</w:t>
      </w:r>
    </w:p>
    <w:p w14:paraId="0F0102AC"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wykorzystania niektórych pozycji asortymentowych w ilościach mniejszych od określonych w załączniku nr 1 do umowy,</w:t>
      </w:r>
    </w:p>
    <w:p w14:paraId="34D047BE"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lastRenderedPageBreak/>
        <w:t>do zwiększenia ilości niektórych pozycji (określonych w załączniku nr 1 do umowy), jednocześnie nie przekraczając całkowitej wartości umowy bez konsekwencji prawnych i finansowych ze strony Wykonawcy.</w:t>
      </w:r>
    </w:p>
    <w:p w14:paraId="355D13E6" w14:textId="77777777" w:rsidR="000968DC" w:rsidRPr="0070514D" w:rsidRDefault="000968DC" w:rsidP="000968DC">
      <w:pPr>
        <w:numPr>
          <w:ilvl w:val="0"/>
          <w:numId w:val="2"/>
        </w:numPr>
        <w:shd w:val="clear" w:color="auto" w:fill="FFFFFF"/>
        <w:spacing w:after="0" w:line="240" w:lineRule="auto"/>
        <w:jc w:val="both"/>
        <w:rPr>
          <w:rFonts w:eastAsia="Calibri" w:cstheme="minorHAnsi"/>
          <w:kern w:val="0"/>
          <w:sz w:val="20"/>
          <w:szCs w:val="20"/>
          <w14:ligatures w14:val="none"/>
        </w:rPr>
      </w:pPr>
      <w:r w:rsidRPr="0070514D">
        <w:rPr>
          <w:rFonts w:eastAsia="Times New Roman" w:cstheme="minorHAnsi"/>
          <w:bCs/>
          <w:kern w:val="0"/>
          <w:sz w:val="20"/>
          <w:szCs w:val="20"/>
          <w14:ligatures w14:val="none"/>
        </w:rPr>
        <w:t>Zamawiającemu przysługuje prawo do zmniejszenia ilości zamówienia, przy czym 50% przedmiotu zamówienia jest gwarantowany do realizacji.</w:t>
      </w:r>
    </w:p>
    <w:p w14:paraId="4ED12A28"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94B24EF"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zapewnia niezbędne warunki organizacyjne umożliwiające dostęp pracownikom Wykonawcy do pomieszczeń Zamawiającego – w zakresie niezbędnym do wykonania niniejszej umowy.</w:t>
      </w:r>
    </w:p>
    <w:p w14:paraId="62D4CDF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 chwilą wydania Zamawiającemu przedmiotu umowy, przechodzi na niego ryzyko przypadkowej utraty lub uszkodzenia towaru.</w:t>
      </w:r>
    </w:p>
    <w:p w14:paraId="18EDB70D"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Jeżeli uszkodzenie towaru nastąpi w czasie trwania transportu odpowiedzialność za powstałą szkodę ponosi Wykonawca.</w:t>
      </w:r>
    </w:p>
    <w:p w14:paraId="7294240B" w14:textId="77777777" w:rsidR="000968DC" w:rsidRPr="0070514D" w:rsidRDefault="000968DC" w:rsidP="000968DC">
      <w:pPr>
        <w:numPr>
          <w:ilvl w:val="0"/>
          <w:numId w:val="2"/>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Odbioru jakościowego i ilościowego każdej dostawy dokonywać będzie pracownik Zakładu Diagnostyki Molekularnej.</w:t>
      </w:r>
    </w:p>
    <w:p w14:paraId="3837AE49" w14:textId="77777777" w:rsidR="000968DC" w:rsidRPr="0070514D" w:rsidRDefault="000968DC" w:rsidP="000968DC">
      <w:pPr>
        <w:numPr>
          <w:ilvl w:val="0"/>
          <w:numId w:val="2"/>
        </w:numPr>
        <w:spacing w:after="200" w:line="276" w:lineRule="auto"/>
        <w:contextualSpacing/>
        <w:rPr>
          <w:rFonts w:eastAsia="Calibri" w:cstheme="minorHAnsi"/>
          <w:kern w:val="0"/>
          <w:sz w:val="20"/>
          <w:szCs w:val="20"/>
          <w14:ligatures w14:val="none"/>
        </w:rPr>
      </w:pPr>
      <w:r w:rsidRPr="0070514D">
        <w:rPr>
          <w:rFonts w:eastAsia="Calibri" w:cstheme="minorHAnsi"/>
          <w:kern w:val="0"/>
          <w:sz w:val="20"/>
          <w:szCs w:val="20"/>
          <w14:ligatures w14:val="none"/>
        </w:rPr>
        <w:t>Osobą odpowiedzialną za realizację umowy ze strony Zamawiającego jest  Kierownik Zakładu Diagnostyki Molekularnej.</w:t>
      </w:r>
    </w:p>
    <w:p w14:paraId="4B25FCC3"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3</w:t>
      </w:r>
    </w:p>
    <w:p w14:paraId="0B5EA14E"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Wymagania jakościowe</w:t>
      </w:r>
    </w:p>
    <w:p w14:paraId="485EE65B"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wysoką jakość dostarczanych produktów będących przedmiotem umowy.</w:t>
      </w:r>
    </w:p>
    <w:p w14:paraId="7BB813A9" w14:textId="11E88EB3" w:rsidR="000968DC" w:rsidRPr="0070514D" w:rsidRDefault="00925EE4"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Termin ważności minimum 75% maksymalnego terminu deklarowanego przez producenta licząc  od daty dostawy do zamawiającego.</w:t>
      </w:r>
    </w:p>
    <w:p w14:paraId="5FD73C18"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że dostarczany przedmiot Umowy będzie zgodny z wymogami stawianymi przez   Zamawiającego zawartymi w SWZ i załącznikach.</w:t>
      </w:r>
    </w:p>
    <w:p w14:paraId="5F294EBE"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nie ponosi odpowiedzialności za wady przedmiotu umowy powstałe na skutek niewłaściwego postępowania Zamawiającego, tzn. postępowania niezgodnego z instrukcją producenta.</w:t>
      </w:r>
    </w:p>
    <w:p w14:paraId="067FB5C1" w14:textId="7AF31261" w:rsidR="004A569A" w:rsidRPr="0070514D" w:rsidRDefault="004A569A"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zapewnia, że dostarczy wszystkie wyroby fabrycznie nowe, kompletne, o wysokim standardzie jakościowym,</w:t>
      </w:r>
      <w:r w:rsidR="005E6C60">
        <w:rPr>
          <w:rFonts w:eastAsia="Calibri" w:cstheme="minorHAnsi"/>
          <w:kern w:val="0"/>
          <w:sz w:val="20"/>
          <w:szCs w:val="20"/>
          <w14:ligatures w14:val="none"/>
        </w:rPr>
        <w:t xml:space="preserve"> </w:t>
      </w:r>
      <w:r w:rsidRPr="0070514D">
        <w:rPr>
          <w:rFonts w:eastAsia="Calibri" w:cstheme="minorHAnsi"/>
          <w:kern w:val="0"/>
          <w:sz w:val="20"/>
          <w:szCs w:val="20"/>
          <w14:ligatures w14:val="none"/>
        </w:rPr>
        <w:t>posiadają wymagane świadectwa, atesty, certyfikaty  i terminy ważności o ile wymóg ten dotyczy.</w:t>
      </w:r>
    </w:p>
    <w:p w14:paraId="0380968A" w14:textId="170DC65E"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każdej partii towaru muszą znajdować się etykiety umożliwiające oznaczenie towaru co do tożsamości.</w:t>
      </w:r>
    </w:p>
    <w:p w14:paraId="771BD830"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8489C0F" w14:textId="77777777" w:rsidR="004A569A" w:rsidRPr="0070514D" w:rsidRDefault="004A569A" w:rsidP="000968DC">
      <w:pPr>
        <w:autoSpaceDE w:val="0"/>
        <w:spacing w:after="0" w:line="240" w:lineRule="auto"/>
        <w:jc w:val="center"/>
        <w:rPr>
          <w:rFonts w:eastAsia="Times New Roman" w:cstheme="minorHAnsi"/>
          <w:b/>
          <w:kern w:val="0"/>
          <w:sz w:val="20"/>
          <w:szCs w:val="20"/>
          <w:lang w:eastAsia="pl-PL"/>
          <w14:ligatures w14:val="none"/>
        </w:rPr>
      </w:pPr>
    </w:p>
    <w:p w14:paraId="0241A227" w14:textId="1DE9B9EC"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4</w:t>
      </w:r>
    </w:p>
    <w:p w14:paraId="2AF6574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Płatności i ceny</w:t>
      </w:r>
    </w:p>
    <w:p w14:paraId="477E5572" w14:textId="77777777" w:rsidR="000968DC" w:rsidRPr="0070514D" w:rsidRDefault="000968DC" w:rsidP="000968DC">
      <w:pPr>
        <w:numPr>
          <w:ilvl w:val="0"/>
          <w:numId w:val="6"/>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Za wykonanie umowy wg ilości i ceny ustalonej w załączniku nr 1 do umowy Wykonawcy przysługuje wynagrodzenie w kwocie:</w:t>
      </w:r>
    </w:p>
    <w:p w14:paraId="54A0D86B" w14:textId="77777777" w:rsidR="000968DC" w:rsidRPr="0070514D" w:rsidRDefault="000968DC" w:rsidP="000968DC">
      <w:pPr>
        <w:autoSpaceDE w:val="0"/>
        <w:spacing w:after="0" w:line="240" w:lineRule="auto"/>
        <w:ind w:left="720"/>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 netto – ……………………..zł</w:t>
      </w:r>
    </w:p>
    <w:p w14:paraId="399B7130"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brutto – ………………….. zł</w:t>
      </w:r>
    </w:p>
    <w:p w14:paraId="1B5222FE"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(słownie : ………………………………………………………………………………/100).</w:t>
      </w:r>
    </w:p>
    <w:p w14:paraId="39153AF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przedmiotu umowy obejmują jego wartość, wszystkie określone prawem podatki  (w tym podatek VAT) oraz inne koszty związane z realizacją umowy, w tym koszty transportu do siedziby Zamawiającego.</w:t>
      </w:r>
    </w:p>
    <w:p w14:paraId="7E842DFB"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Strony postanawiają, że rozliczenie odbywać się będzie fakturami częściowymi.</w:t>
      </w:r>
    </w:p>
    <w:p w14:paraId="2FE4F9FC"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70514D">
        <w:rPr>
          <w:rFonts w:eastAsia="Calibri" w:cstheme="minorHAnsi"/>
          <w:b/>
          <w:kern w:val="0"/>
          <w:sz w:val="20"/>
          <w:szCs w:val="20"/>
          <w14:ligatures w14:val="none"/>
        </w:rPr>
        <w:t>finanse@onkol.kielce.pl</w:t>
      </w:r>
      <w:r w:rsidRPr="0070514D">
        <w:rPr>
          <w:rFonts w:eastAsia="Calibri" w:cstheme="minorHAnsi"/>
          <w:kern w:val="0"/>
          <w:sz w:val="20"/>
          <w:szCs w:val="20"/>
          <w14:ligatures w14:val="none"/>
        </w:rPr>
        <w:t>.</w:t>
      </w:r>
    </w:p>
    <w:p w14:paraId="7E56FF80"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przelewem na rachunek bankowy Wykonawcy, </w:t>
      </w:r>
      <w:r w:rsidRPr="0070514D">
        <w:rPr>
          <w:rFonts w:eastAsia="Calibri" w:cstheme="minorHAnsi"/>
          <w:b/>
          <w:kern w:val="0"/>
          <w:sz w:val="20"/>
          <w:szCs w:val="20"/>
          <w14:ligatures w14:val="none"/>
        </w:rPr>
        <w:t xml:space="preserve">w terminie ………… dni </w:t>
      </w:r>
      <w:r w:rsidRPr="0070514D">
        <w:rPr>
          <w:rFonts w:eastAsia="Calibri" w:cstheme="minorHAnsi"/>
          <w:kern w:val="0"/>
          <w:sz w:val="20"/>
          <w:szCs w:val="20"/>
          <w14:ligatures w14:val="none"/>
        </w:rPr>
        <w:t>od daty wystawienia faktury Zamawiającemu, przy czym Zamawiający upoważnia Wykonawcę do wystawiania faktur bez podpisu osoby upoważnionej. Termin zapłaty winien być wpisany na fakturze VAT. Na fakturze należy podać nr i datę umowy.</w:t>
      </w:r>
    </w:p>
    <w:p w14:paraId="6A94D23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wyszczególnione w załączniku nr 1 przez okres obowiązywania umowy będą niezmienne, z zastrzeżeniem postanowień § 8 ust. 6 pkt d), l), m), n).</w:t>
      </w:r>
    </w:p>
    <w:p w14:paraId="6A51D74E"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lastRenderedPageBreak/>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0BDBC2D"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06188BC"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56638929"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5</w:t>
      </w:r>
    </w:p>
    <w:p w14:paraId="4391D352"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Reklamacje</w:t>
      </w:r>
    </w:p>
    <w:p w14:paraId="4C64BA12" w14:textId="2527786D" w:rsidR="005E6C60" w:rsidRPr="006D0E4B" w:rsidRDefault="005E6C60" w:rsidP="005E6C60">
      <w:pPr>
        <w:pStyle w:val="Normalny1"/>
        <w:numPr>
          <w:ilvl w:val="0"/>
          <w:numId w:val="30"/>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 razie stwierdzenia wady przedmiotu Umowy w okresie gwarancyjnym Wykonawca zobowiązany będzie</w:t>
      </w:r>
      <w:r w:rsidRPr="006D0E4B">
        <w:rPr>
          <w:rFonts w:ascii="Calibri" w:eastAsia="Calibri" w:hAnsi="Calibri" w:cs="Calibri"/>
          <w:lang w:eastAsia="en-US"/>
        </w:rPr>
        <w:br/>
        <w:t xml:space="preserve">do bezpłatnej wymiany wadliwego towaru na wolny od wad w terminie </w:t>
      </w:r>
      <w:r w:rsidRPr="00C11B5A">
        <w:rPr>
          <w:rFonts w:ascii="Calibri" w:eastAsia="Calibri" w:hAnsi="Calibri" w:cs="Calibri"/>
          <w:b/>
          <w:bCs/>
          <w:i/>
          <w:iCs/>
          <w:lang w:eastAsia="en-US"/>
        </w:rPr>
        <w:t xml:space="preserve">do </w:t>
      </w:r>
      <w:r w:rsidR="00C11B5A" w:rsidRPr="00C11B5A">
        <w:rPr>
          <w:rFonts w:ascii="Calibri" w:eastAsia="Calibri" w:hAnsi="Calibri" w:cs="Calibri"/>
          <w:b/>
          <w:bCs/>
          <w:i/>
          <w:iCs/>
          <w:lang w:eastAsia="en-US"/>
        </w:rPr>
        <w:t>21</w:t>
      </w:r>
      <w:r w:rsidRPr="00C11B5A">
        <w:rPr>
          <w:rFonts w:ascii="Calibri" w:eastAsia="Calibri" w:hAnsi="Calibri" w:cs="Calibri"/>
          <w:b/>
          <w:bCs/>
          <w:i/>
          <w:iCs/>
          <w:lang w:eastAsia="en-US"/>
        </w:rPr>
        <w:t xml:space="preserve"> dni</w:t>
      </w:r>
      <w:r w:rsidRPr="006D0E4B">
        <w:rPr>
          <w:rFonts w:ascii="Calibri" w:eastAsia="Calibri" w:hAnsi="Calibri" w:cs="Calibri"/>
          <w:lang w:eastAsia="en-US"/>
        </w:rPr>
        <w:t xml:space="preserve"> roboczych od otrzymania reklamacji  złożonej telefonicznie lub na adres e-mail.</w:t>
      </w:r>
    </w:p>
    <w:p w14:paraId="4F4310BE"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eastAsia="Calibri" w:hAnsi="Calibri" w:cs="Calibri"/>
          <w:vanish/>
          <w:lang w:eastAsia="en-US"/>
        </w:rPr>
      </w:pPr>
    </w:p>
    <w:p w14:paraId="5AE61872"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przy odbiorze partii towaru sprawdza zgodność pod względem ilościowym z fakturą. Zgłoszenie</w:t>
      </w:r>
      <w:r>
        <w:rPr>
          <w:rFonts w:ascii="Calibri" w:eastAsia="Calibri" w:hAnsi="Calibri" w:cs="Calibri"/>
          <w:lang w:eastAsia="en-US"/>
        </w:rPr>
        <w:t xml:space="preserve"> </w:t>
      </w:r>
      <w:r w:rsidRPr="006D0E4B">
        <w:rPr>
          <w:rFonts w:ascii="Calibri" w:eastAsia="Calibri" w:hAnsi="Calibri" w:cs="Calibri"/>
          <w:lang w:eastAsia="en-US"/>
        </w:rPr>
        <w:t>przez Zamawiającego reklamacji ilościowej jest równoznaczne z niedostarczeniem danej partii  towaru.</w:t>
      </w:r>
    </w:p>
    <w:p w14:paraId="4844BBEF"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Koszty załatwienia reklamacji ilościowych i jakościowych ponosi Wykonawca.</w:t>
      </w:r>
    </w:p>
    <w:p w14:paraId="0FEA9698"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35A005BC" w14:textId="77777777" w:rsidR="005E6C60" w:rsidRPr="00237A2F"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Nie udzielenie odpowiedzi na złożoną reklamację i nie zastosowanie się do jej wymogów  w terminie podanym</w:t>
      </w:r>
      <w:r w:rsidRPr="006D0E4B">
        <w:rPr>
          <w:rFonts w:ascii="Calibri" w:eastAsia="Calibri" w:hAnsi="Calibri"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5750EB66"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3B100E4D" w14:textId="07BC212A"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6</w:t>
      </w:r>
    </w:p>
    <w:p w14:paraId="72016979"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Kary umowne</w:t>
      </w:r>
    </w:p>
    <w:p w14:paraId="3B384E6E"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Strony ustalają odpowiedzialność za niewykonanie lub nienależyte wykonanie zobowiązań umownych w formie kar umownych w następujących wysokościach:</w:t>
      </w:r>
    </w:p>
    <w:p w14:paraId="7A259505" w14:textId="77777777"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w razie nieprzystąpienia lub odstąpienia od umowy z przyczyny leżącej po stronie Wykonawcy, Wykonawca zapłaci Zamawiającemu karę umowną w wysokości 10 % wartości niezrealizowanej części umowy netto,</w:t>
      </w:r>
    </w:p>
    <w:p w14:paraId="0ED2D077" w14:textId="677A7974"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6828A3" w:rsidRPr="006828A3">
        <w:rPr>
          <w:rStyle w:val="Domylnaczcionkaakapitu1"/>
          <w:rFonts w:asciiTheme="minorHAnsi" w:eastAsia="Calibri" w:hAnsiTheme="minorHAnsi" w:cstheme="minorHAnsi"/>
          <w:b/>
          <w:bCs/>
          <w:i/>
          <w:iCs/>
          <w:lang w:eastAsia="en-US"/>
        </w:rPr>
        <w:t>0,2</w:t>
      </w:r>
      <w:r w:rsidRPr="006828A3">
        <w:rPr>
          <w:rStyle w:val="Domylnaczcionkaakapitu1"/>
          <w:rFonts w:asciiTheme="minorHAnsi" w:eastAsia="Calibri" w:hAnsiTheme="minorHAnsi" w:cstheme="minorHAnsi"/>
          <w:b/>
          <w:bCs/>
          <w:i/>
          <w:iCs/>
          <w:lang w:eastAsia="en-US"/>
        </w:rPr>
        <w:t>%</w:t>
      </w:r>
      <w:r w:rsidRPr="0070514D">
        <w:rPr>
          <w:rStyle w:val="Domylnaczcionkaakapitu1"/>
          <w:rFonts w:asciiTheme="minorHAnsi" w:eastAsia="Calibri" w:hAnsiTheme="minorHAnsi" w:cstheme="minorHAnsi"/>
          <w:lang w:eastAsia="en-US"/>
        </w:rPr>
        <w:t xml:space="preserve"> wartości zamówionej dostawy netto, licząc za każdy dzień zwłoki.</w:t>
      </w:r>
    </w:p>
    <w:p w14:paraId="48940B38" w14:textId="3F90D143"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 xml:space="preserve">Suma naliczonych kar umownych nie może przekroczyć kwoty </w:t>
      </w:r>
      <w:r w:rsidR="005A5DBF" w:rsidRPr="005A5DBF">
        <w:rPr>
          <w:rFonts w:asciiTheme="minorHAnsi" w:eastAsia="Calibri" w:hAnsiTheme="minorHAnsi" w:cstheme="minorHAnsi"/>
          <w:b/>
          <w:bCs/>
          <w:i/>
          <w:iCs/>
          <w:lang w:eastAsia="en-US"/>
        </w:rPr>
        <w:t>1</w:t>
      </w:r>
      <w:r w:rsidRPr="005A5DBF">
        <w:rPr>
          <w:rFonts w:asciiTheme="minorHAnsi" w:eastAsia="Calibri" w:hAnsiTheme="minorHAnsi" w:cstheme="minorHAnsi"/>
          <w:b/>
          <w:bCs/>
          <w:i/>
          <w:iCs/>
          <w:lang w:eastAsia="en-US"/>
        </w:rPr>
        <w:t>0%</w:t>
      </w:r>
      <w:r w:rsidRPr="0070514D">
        <w:rPr>
          <w:rFonts w:asciiTheme="minorHAnsi" w:eastAsia="Calibri" w:hAnsiTheme="minorHAnsi" w:cstheme="minorHAnsi"/>
          <w:lang w:eastAsia="en-US"/>
        </w:rPr>
        <w:t xml:space="preserve"> maksymalnego wynagrodzenia brutto,</w:t>
      </w:r>
      <w:r w:rsidRPr="0070514D">
        <w:rPr>
          <w:rFonts w:asciiTheme="minorHAnsi" w:eastAsia="Calibri" w:hAnsiTheme="minorHAnsi" w:cstheme="minorHAnsi"/>
          <w:lang w:eastAsia="en-US"/>
        </w:rPr>
        <w:br/>
        <w:t>o którym mowa w § 4 ust. 1 Umowy.</w:t>
      </w:r>
    </w:p>
    <w:p w14:paraId="727F40B4"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16E21FAC"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Zamawiającemu przysługuje prawo dochodzenia odszkodowania przewyższającego ustalone kwoty kar umownych na zasadach ogólnych.</w:t>
      </w:r>
    </w:p>
    <w:p w14:paraId="7BE5BAB5"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7</w:t>
      </w:r>
    </w:p>
    <w:p w14:paraId="3738BEEB"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Rozwiązanie Umowy</w:t>
      </w:r>
    </w:p>
    <w:p w14:paraId="17011F4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Oprócz przypadków wymienionych w ustawie Kodeks Cywilny oraz ustawie Prawo zamówień publicznych Zamawiającemu przysługuje prawo wypowiedzenia umowy z zachowaniem 1-miesięcznego terminu   wypowiedzenia z Wykonawcą, który:</w:t>
      </w:r>
    </w:p>
    <w:p w14:paraId="211AB653"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narusza w sposób rażący istotne postanowienia niniejszej umowy, a w szczególności, gdy dostarcza towar niezgodny z umową lub specyfikacją,</w:t>
      </w:r>
    </w:p>
    <w:p w14:paraId="18D15077"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 xml:space="preserve">nie posiada ważnych, aktualnych dokumentów potwierdzających wymagania jakościowe opisane </w:t>
      </w:r>
      <w:r w:rsidRPr="0070514D">
        <w:rPr>
          <w:rFonts w:asciiTheme="minorHAnsi" w:eastAsia="Calibri" w:hAnsiTheme="minorHAnsi" w:cstheme="minorHAnsi"/>
          <w:lang w:eastAsia="en-US"/>
        </w:rPr>
        <w:br/>
        <w:t>w § 3.</w:t>
      </w:r>
    </w:p>
    <w:p w14:paraId="3108B58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Zamawiający</w:t>
      </w:r>
      <w:r w:rsidRPr="0070514D">
        <w:rPr>
          <w:rStyle w:val="Domylnaczcionkaakapitu1"/>
          <w:rFonts w:asciiTheme="minorHAnsi" w:eastAsia="Calibri" w:hAnsiTheme="minorHAnsi" w:cstheme="minorHAnsi"/>
          <w:bCs/>
          <w:lang w:eastAsia="en-US"/>
        </w:rPr>
        <w:t xml:space="preserve"> ma prawo do rozwiązania  umowy ze skutkiem natychmiastowych bez ponoszenia kar umownych  </w:t>
      </w:r>
      <w:r w:rsidRPr="0070514D">
        <w:rPr>
          <w:rStyle w:val="Domylnaczcionkaakapitu1"/>
          <w:rFonts w:asciiTheme="minorHAnsi" w:eastAsia="Calibri" w:hAnsiTheme="minorHAnsi" w:cstheme="minorHAnsi"/>
          <w:bCs/>
          <w:lang w:eastAsia="en-US"/>
        </w:rPr>
        <w:br/>
        <w:t>w  następujących przypadkach:</w:t>
      </w:r>
    </w:p>
    <w:p w14:paraId="3629D7A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lastRenderedPageBreak/>
        <w:t>rozwiązał firmę lub utracił uprawnienia do prowadzenia działalność gospodarczej w zakresie objętym  zamówieniem,</w:t>
      </w:r>
    </w:p>
    <w:p w14:paraId="7E4253E4"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dostarczania przez Wykonawcę towaru niezgodnego pod względem jakości i ilości ze złożonym zamówieniem częściowym, jeżeli Wykonawca nie wymieni dostarczonego towaru na wolny od wad,</w:t>
      </w:r>
    </w:p>
    <w:p w14:paraId="51993D3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jeżeli Wykonawca dwukrotnie dostarczy towar złej jakości, ilości lub nieterminowo,</w:t>
      </w:r>
    </w:p>
    <w:p w14:paraId="7ECDB29A"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zmiany cen z wyłączeniem odmiennych postanowień niniejszej umowy.</w:t>
      </w:r>
    </w:p>
    <w:p w14:paraId="3449BF6C"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6C2CFBF"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48247E5A"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03286B33" w14:textId="01879C6F"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center"/>
        <w:rPr>
          <w:rFonts w:eastAsia="Times New Roman" w:cstheme="minorHAnsi"/>
          <w:kern w:val="0"/>
          <w:sz w:val="20"/>
          <w:szCs w:val="20"/>
          <w:lang w:eastAsia="pl-PL"/>
          <w14:ligatures w14:val="none"/>
        </w:rPr>
      </w:pPr>
      <w:r>
        <w:rPr>
          <w:rFonts w:eastAsia="Calibri" w:cstheme="minorHAnsi"/>
          <w:b/>
          <w:kern w:val="0"/>
          <w:sz w:val="20"/>
          <w:szCs w:val="20"/>
          <w14:ligatures w14:val="none"/>
        </w:rPr>
        <w:t xml:space="preserve"> </w:t>
      </w:r>
      <w:r w:rsidR="0070514D" w:rsidRPr="0070514D">
        <w:rPr>
          <w:rFonts w:eastAsia="Calibri" w:cstheme="minorHAnsi"/>
          <w:b/>
          <w:kern w:val="0"/>
          <w:sz w:val="20"/>
          <w:szCs w:val="20"/>
          <w14:ligatures w14:val="none"/>
        </w:rPr>
        <w:t>§ 8</w:t>
      </w:r>
    </w:p>
    <w:p w14:paraId="40A53AD3" w14:textId="3E55ED91"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Pr>
          <w:rFonts w:eastAsia="Times New Roman" w:cstheme="minorHAnsi"/>
          <w:b/>
          <w:kern w:val="0"/>
          <w:sz w:val="20"/>
          <w:szCs w:val="20"/>
          <w:lang w:eastAsia="pl-PL"/>
          <w14:ligatures w14:val="none"/>
        </w:rPr>
        <w:t xml:space="preserve">   </w:t>
      </w:r>
      <w:r w:rsidR="0070514D" w:rsidRPr="0070514D">
        <w:rPr>
          <w:rFonts w:eastAsia="Times New Roman" w:cstheme="minorHAnsi"/>
          <w:b/>
          <w:kern w:val="0"/>
          <w:sz w:val="20"/>
          <w:szCs w:val="20"/>
          <w:lang w:eastAsia="pl-PL"/>
          <w14:ligatures w14:val="none"/>
        </w:rPr>
        <w:t>Klauzule waloryzacyjne:</w:t>
      </w:r>
    </w:p>
    <w:p w14:paraId="1DCE8C72"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Zamawiający przewiduje możliwości zmiany wysokości wynagrodzenia określonego w  § 4 ust. 1 Umowy </w:t>
      </w:r>
      <w:r w:rsidRPr="0070514D">
        <w:rPr>
          <w:rFonts w:eastAsia="Calibri" w:cstheme="minorHAnsi"/>
          <w:bCs/>
          <w:kern w:val="0"/>
          <w:sz w:val="20"/>
          <w:szCs w:val="20"/>
          <w14:ligatures w14:val="none"/>
        </w:rPr>
        <w:br/>
        <w:t>w następujących przypadkach:</w:t>
      </w:r>
    </w:p>
    <w:p w14:paraId="17EEA917"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9D98942"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wysokości minimalnego wynagrodzenia za pracę ustalonego na podstawie art. 2 ust. 3-5 ustawy z dnia 10 października 2002 r. o minimalnym wynagrodzeniu za pracę,</w:t>
      </w:r>
    </w:p>
    <w:p w14:paraId="697381C4"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0F461F69"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before="120" w:after="12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jeżeli zmiany określone </w:t>
      </w:r>
      <w:r w:rsidRPr="0070514D">
        <w:rPr>
          <w:rFonts w:eastAsia="Calibri" w:cstheme="minorHAnsi"/>
          <w:bCs/>
          <w:kern w:val="0"/>
          <w:sz w:val="20"/>
          <w:szCs w:val="20"/>
          <w14:ligatures w14:val="none"/>
        </w:rPr>
        <w:br/>
        <w:t>w pkt. 1 lit. a) – d) będą miały wpływ na koszty wykonania Umowy przez Wykonawcę.</w:t>
      </w:r>
    </w:p>
    <w:p w14:paraId="102FC581"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sytuacji wystąpienia okoliczności wskazanych w ust. 1 pkt. a) niniejszego paragrafu zmiana stawki podatku VAT, obowiązuje z dniem wejścia w życie stosownych przepisów.</w:t>
      </w:r>
    </w:p>
    <w:p w14:paraId="13B8AED9"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b)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70514D">
        <w:rPr>
          <w:rFonts w:eastAsia="Calibri" w:cstheme="minorHAnsi"/>
          <w:bCs/>
          <w:kern w:val="0"/>
          <w:sz w:val="20"/>
          <w:szCs w:val="20"/>
          <w14:ligatures w14:val="none"/>
        </w:rPr>
        <w:br/>
        <w:t xml:space="preserve">a wpływem zmiany minimalnego wynagrodzenia za pracę na kalkulację wynagrodzenia. Wniosek powinien obejmować jedynie dodatkowe koszty realizacji Umowy, które Wykonawca obowiązkowo ponosi w związku </w:t>
      </w:r>
      <w:r w:rsidRPr="0070514D">
        <w:rPr>
          <w:rFonts w:eastAsia="Calibri" w:cstheme="minorHAnsi"/>
          <w:bCs/>
          <w:kern w:val="0"/>
          <w:sz w:val="20"/>
          <w:szCs w:val="20"/>
          <w14:ligatures w14:val="none"/>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F186B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c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6D3E3CD"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d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zmianie zasad </w:t>
      </w:r>
      <w:r w:rsidRPr="0070514D">
        <w:rPr>
          <w:rFonts w:eastAsia="Calibri" w:cstheme="minorHAnsi"/>
          <w:kern w:val="0"/>
          <w:sz w:val="20"/>
          <w:szCs w:val="20"/>
          <w14:ligatures w14:val="none"/>
        </w:rPr>
        <w:t>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Wniosek </w:t>
      </w:r>
      <w:r w:rsidRPr="0070514D">
        <w:rPr>
          <w:rFonts w:eastAsia="Calibri" w:cstheme="minorHAnsi"/>
          <w:bCs/>
          <w:kern w:val="0"/>
          <w:sz w:val="20"/>
          <w:szCs w:val="20"/>
          <w14:ligatures w14:val="none"/>
        </w:rPr>
        <w:lastRenderedPageBreak/>
        <w:t xml:space="preserve">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w:t>
      </w:r>
      <w:r w:rsidRPr="0070514D">
        <w:rPr>
          <w:rFonts w:eastAsia="Calibri" w:cstheme="minorHAnsi"/>
          <w:bCs/>
          <w:kern w:val="0"/>
          <w:sz w:val="20"/>
          <w:szCs w:val="20"/>
          <w14:ligatures w14:val="none"/>
        </w:rPr>
        <w:br/>
        <w:t>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19D71C7F"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Pr="0070514D">
        <w:rPr>
          <w:rFonts w:eastAsia="Calibri" w:cstheme="minorHAnsi"/>
          <w:bCs/>
          <w:kern w:val="0"/>
          <w:sz w:val="20"/>
          <w:szCs w:val="20"/>
          <w14:ligatures w14:val="none"/>
        </w:rPr>
        <w:br/>
        <w:t>i wysokości wpłat do pracowniczych planów kapitałowych o których mowa w ustawie z dnia 4 października 2018 r. o planach kapitałowych, jeszcze nie wykonano.</w:t>
      </w:r>
    </w:p>
    <w:p w14:paraId="6C6CF2A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Obowiązek wykazania wpływu zmian, o których mowa w ust. 1 niniejszego paragrafu na zmianę wynagrodzenia, o którym mowa w § 4 ust. 1 Umowy należy do Wykonawcy pod rygorem odmowy dokonania zmiany Umowy przez Zamawiającego.</w:t>
      </w:r>
    </w:p>
    <w:p w14:paraId="2AA4D0B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Pierwsza waloryzacja ceny,  na podstawie ust. 1 pkt. b) – d) nastąpi po  12 miesiącach od podpisania umowy.</w:t>
      </w:r>
    </w:p>
    <w:p w14:paraId="0FE71E26"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Wynagrodzenie, o którym mowa w  </w:t>
      </w:r>
      <w:r w:rsidRPr="0070514D">
        <w:rPr>
          <w:rFonts w:eastAsia="Calibri" w:cstheme="minorHAnsi"/>
          <w:bCs/>
          <w:kern w:val="0"/>
          <w:sz w:val="20"/>
          <w:szCs w:val="20"/>
          <w14:ligatures w14:val="none"/>
        </w:rPr>
        <w:t>§ 4 ust. 1 niniejszej umowy może zostać zwaloryzowane na wniosek strony, po spełnieniu przesłanek określonych w niniejszym paragrafie od ust. 10 do ust. 19.</w:t>
      </w:r>
    </w:p>
    <w:p w14:paraId="307C5758"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 Wniosek o waloryzację wynagrodzenia powinien zawierać, co najmniej:</w:t>
      </w:r>
    </w:p>
    <w:p w14:paraId="2D2FA602"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Zakres proponowanej zmiany, przy czym kwota waloryzacji, oszacowana zgodnie z zasadami opisanymi w niniejszych postanowieniach, zostanie pomniejszona o kwotę, o jaką wynagrodzenie Wykonawcy uległo podwyższeniu w myśl postanowień  ust. 1 pkt. b) – d),</w:t>
      </w:r>
    </w:p>
    <w:p w14:paraId="180068CE"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opis okoliczności faktycznych uzasadniających dokonanie zmiany,</w:t>
      </w:r>
    </w:p>
    <w:p w14:paraId="62C164A6"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informacje potwierdzające, że zostały spełnione okoliczności uzasadniające dokonanie zmiany Umowy.</w:t>
      </w:r>
    </w:p>
    <w:p w14:paraId="303F2EE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złożenia wniosku o waloryzację wynagrodzenia, druga Strona jest zobowiązana w terminie 30 dni od dnia otrzymania wniosku do ustosunkowania się do niego w postaci wyrażenia zgody lub odmowy wyrażenia zgody na dokonanie waloryzacji.</w:t>
      </w:r>
    </w:p>
    <w:p w14:paraId="02F69A9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995BB2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Pr="0070514D">
        <w:rPr>
          <w:rFonts w:eastAsia="Calibri" w:cstheme="minorHAnsi"/>
          <w:bCs/>
          <w:kern w:val="0"/>
          <w:sz w:val="20"/>
          <w:szCs w:val="20"/>
          <w14:ligatures w14:val="none"/>
        </w:rPr>
        <w:b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Pr="0070514D">
        <w:rPr>
          <w:rFonts w:eastAsia="Calibri" w:cstheme="minorHAnsi"/>
          <w:bCs/>
          <w:kern w:val="0"/>
          <w:sz w:val="20"/>
          <w:szCs w:val="20"/>
          <w14:ligatures w14:val="none"/>
        </w:rPr>
        <w:br/>
        <w:t>o waloryzację, a wskaźnikiem cen towarów i usług konsumpcyjnych ogłoszonym w komunikacie Prezesa GUS za miesiąc złożenia kolejnego wniosku o waloryzację.</w:t>
      </w:r>
    </w:p>
    <w:p w14:paraId="103952F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dokonania waloryzacji, nowe stawki będą obowiązywać od terminu określonego w aneksie do umowy.</w:t>
      </w:r>
    </w:p>
    <w:p w14:paraId="022F79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247E7A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Calibri" w:cstheme="minorHAnsi"/>
          <w:bCs/>
          <w:kern w:val="0"/>
          <w:sz w:val="20"/>
          <w:szCs w:val="20"/>
          <w14:ligatures w14:val="none"/>
        </w:rPr>
      </w:pPr>
      <w:r w:rsidRPr="0070514D">
        <w:rPr>
          <w:rFonts w:eastAsia="Calibri" w:cstheme="minorHAnsi"/>
          <w:bCs/>
          <w:kern w:val="0"/>
          <w:sz w:val="20"/>
          <w:szCs w:val="20"/>
          <w14:ligatures w14:val="none"/>
        </w:rPr>
        <w:t>Maksymalny wzrost/spadek wartości umowy, dokonany w oparciu o niniejszą klauzulę waloryzacyjną nie może przekroczyć 50 % wartości umowy brutto.</w:t>
      </w:r>
    </w:p>
    <w:p w14:paraId="4B8F79C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5A403617"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dodatni (tj. potwierdza wzrost cen materiałów lub kosztów) wynagrodzenie ulega podwyższeniu o procent odpowiadający połowie wartości procentowej współczynnika,</w:t>
      </w:r>
    </w:p>
    <w:p w14:paraId="6C67E5EC"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ujemny (tj. potwierdza spadek cen materiałów lub kosztów) wynagrodzenie ulega obniżeniu o procent odpowiadający połowie wartości procentowej współczynnika.</w:t>
      </w:r>
    </w:p>
    <w:p w14:paraId="68EC793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lastRenderedPageBreak/>
        <w:t>Zmiana, o której mowa w niniejszym paragrafie, wymaga zawarcia aneksu w formie pisemnej pod rygorem nieważności. Treść aneksu podlega weryfikacji przez osobę/komórkę merytoryczną nadzorującą umowę</w:t>
      </w:r>
      <w:r w:rsidRPr="0070514D">
        <w:rPr>
          <w:rFonts w:eastAsia="Calibri" w:cstheme="minorHAnsi"/>
          <w:bCs/>
          <w:kern w:val="0"/>
          <w:sz w:val="20"/>
          <w:szCs w:val="20"/>
          <w14:ligatures w14:val="none"/>
        </w:rPr>
        <w:br/>
        <w:t>ze strony Zamawiającego.</w:t>
      </w:r>
    </w:p>
    <w:p w14:paraId="52F2C47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70514D">
        <w:rPr>
          <w:rFonts w:eastAsia="Calibri" w:cstheme="minorHAnsi"/>
          <w:kern w:val="0"/>
          <w:sz w:val="20"/>
          <w:szCs w:val="20"/>
          <w14:ligatures w14:val="none"/>
        </w:rPr>
        <w:tab/>
      </w:r>
    </w:p>
    <w:p w14:paraId="4666E2E4"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41B1560"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b/>
          <w:kern w:val="0"/>
          <w:sz w:val="20"/>
          <w:szCs w:val="20"/>
          <w:lang w:eastAsia="pl-PL"/>
          <w14:ligatures w14:val="none"/>
        </w:rPr>
      </w:pPr>
    </w:p>
    <w:p w14:paraId="2D53A755"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 9</w:t>
      </w:r>
    </w:p>
    <w:p w14:paraId="7D472564"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Postanowienia końcowe</w:t>
      </w:r>
    </w:p>
    <w:p w14:paraId="2D727267"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Bez zgody podmiotu tworzącego Zamawiającego Wykonawca nie może dokonać żadnej czynności prawnej mającej na celu zmianę wierzyciela w szczególności zawrzeć umowy poręczenia w stosunku do zobowiązań Zamawiającego.</w:t>
      </w:r>
    </w:p>
    <w:p w14:paraId="1A9BA3AD"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bez pisemnej zgody Zamawiającego powierzyć wykonania zamówienia osobom trzecim.</w:t>
      </w:r>
    </w:p>
    <w:p w14:paraId="5FE2D78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C73FC7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sprawach nie uregulowanych w niniejszej umowie mają zastosowanie:</w:t>
      </w:r>
    </w:p>
    <w:p w14:paraId="28A821B7"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Prawo zamówień publicznych  wraz z aktami wykonawczymi do tej ustawy,</w:t>
      </w:r>
    </w:p>
    <w:p w14:paraId="552238D4"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Kodeks cywilny.</w:t>
      </w:r>
    </w:p>
    <w:p w14:paraId="1CEB049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Zakazuje się zmian postanowień zawartej umowy w stosunku do treści oferty, na podstawie, której dokonano wyboru Wykonawcy, chyba, że Zamawiający przewidział możliwość dokonania takiej zmiany w ogłoszeniu</w:t>
      </w:r>
      <w:r w:rsidRPr="0070514D">
        <w:rPr>
          <w:rFonts w:eastAsia="Calibri" w:cstheme="minorHAnsi"/>
          <w:kern w:val="0"/>
          <w:sz w:val="20"/>
          <w:szCs w:val="20"/>
          <w14:ligatures w14:val="none"/>
        </w:rPr>
        <w:br/>
        <w:t>o zamówieniu lub w specyfikacji istotnych warunków zamówienia oraz określił warunki takiej zmiany.</w:t>
      </w:r>
    </w:p>
    <w:p w14:paraId="7F1B098F"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Umowa może zostać zmieniona w sytuacji:</w:t>
      </w:r>
    </w:p>
    <w:p w14:paraId="4B4ABFD0"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numeru katalogowego produktu,</w:t>
      </w:r>
    </w:p>
    <w:p w14:paraId="0DAD7AFD"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produktu przy zachowaniu jego parametrów,</w:t>
      </w:r>
    </w:p>
    <w:p w14:paraId="5353E904"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wprowadzenia do sprzedaży przez producenta zmodyfikowanego/udoskonalonego produktu powodującego wycofanie dotychczasowego,</w:t>
      </w:r>
    </w:p>
    <w:p w14:paraId="551F25A1"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zmian powszechnie obowiązujących przepisów prawa w zakresie mającym wpływ na realizację  umowy – w zakresie dostosowania postanowień umowy do zmiany przepisów  prawa,</w:t>
      </w:r>
    </w:p>
    <w:p w14:paraId="26F36FE6"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terminu wykonania zamówienia (skrócenie/wydłużenie), o ile zmiana taka jest korzystna dla Zamawiającego lub jest konieczna w celu prawidłowej realizacji przedmiotu umowy,</w:t>
      </w:r>
    </w:p>
    <w:p w14:paraId="64189F4C"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oraz formy prawnej Stron – w zakresie dostosowania umowy do tych zmian,</w:t>
      </w:r>
    </w:p>
    <w:p w14:paraId="1FA41129"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7433109B"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wstrzymaniem/przerwaniem wykonania przedmiotu umowy z przyczyn zależnych od Zamawiającego,</w:t>
      </w:r>
    </w:p>
    <w:p w14:paraId="66110BC8"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6FDF31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bookmarkStart w:id="0" w:name="_Hlk121732336"/>
      <w:r w:rsidRPr="0070514D">
        <w:rPr>
          <w:rFonts w:eastAsia="Calibri" w:cstheme="minorHAnsi"/>
          <w:kern w:val="0"/>
          <w:sz w:val="20"/>
          <w:szCs w:val="20"/>
          <w14:ligatures w14:val="none"/>
        </w:rPr>
        <w:t>Wszelkie zmiany postanowień umowy mogą nastąpić za zgodą obu Stron wyrażoną na piśmie pod rygorem  nieważności takiej zmiany.</w:t>
      </w:r>
      <w:bookmarkEnd w:id="0"/>
    </w:p>
    <w:p w14:paraId="47628CDF" w14:textId="2B855E63" w:rsidR="0070514D" w:rsidRPr="0070514D" w:rsidRDefault="0070514D" w:rsidP="00FA2464">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Wykonawca oświadcza, że prowadzi działalność w sposób odpowiedzialny, przestrzega przepisów prawa, w tym </w:t>
      </w:r>
      <w:r w:rsidR="00FA2464">
        <w:rPr>
          <w:rFonts w:eastAsia="Calibri" w:cstheme="minorHAnsi"/>
          <w:kern w:val="0"/>
          <w:sz w:val="20"/>
          <w:szCs w:val="20"/>
          <w14:ligatures w14:val="none"/>
        </w:rPr>
        <w:t xml:space="preserve"> </w:t>
      </w:r>
      <w:r w:rsidRPr="0070514D">
        <w:rPr>
          <w:rFonts w:eastAsia="Calibri" w:cstheme="minorHAnsi"/>
          <w:kern w:val="0"/>
          <w:sz w:val="20"/>
          <w:szCs w:val="20"/>
          <w14:ligatures w14:val="none"/>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w:t>
      </w:r>
      <w:r w:rsidRPr="0070514D">
        <w:rPr>
          <w:rFonts w:eastAsia="Calibri" w:cstheme="minorHAnsi"/>
          <w:kern w:val="0"/>
          <w:sz w:val="20"/>
          <w:szCs w:val="20"/>
          <w14:ligatures w14:val="none"/>
        </w:rPr>
        <w:lastRenderedPageBreak/>
        <w:t xml:space="preserve">prawa ochrony konkurencji, </w:t>
      </w:r>
      <w:proofErr w:type="spellStart"/>
      <w:r w:rsidRPr="0070514D">
        <w:rPr>
          <w:rFonts w:eastAsia="Calibri" w:cstheme="minorHAnsi"/>
          <w:kern w:val="0"/>
          <w:sz w:val="20"/>
          <w:szCs w:val="20"/>
          <w14:ligatures w14:val="none"/>
        </w:rPr>
        <w:t>przepisóww</w:t>
      </w:r>
      <w:proofErr w:type="spellEnd"/>
      <w:r w:rsidRPr="0070514D">
        <w:rPr>
          <w:rFonts w:eastAsia="Calibri" w:cstheme="minorHAnsi"/>
          <w:kern w:val="0"/>
          <w:sz w:val="20"/>
          <w:szCs w:val="20"/>
          <w14:ligatures w14:val="none"/>
        </w:rPr>
        <w:t xml:space="preserve">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AC31B9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A06E5E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We wszystkich sprawach nieuregulowanych niniejszą umową zastosowanie mają odpowiednie przepisy ustawy Prawo zamówień publicznych i Kodeksu cywilnego.</w:t>
      </w:r>
    </w:p>
    <w:p w14:paraId="15AF55B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Ewentualne spory wynikłe na tle realizacji niniejszej umowy rozpatrywane będą przez sąd właściwy miejscowo dla Zamawiającego</w:t>
      </w:r>
      <w:r w:rsidRPr="0070514D">
        <w:rPr>
          <w:rFonts w:eastAsia="Calibri" w:cstheme="minorHAnsi"/>
          <w:b/>
          <w:kern w:val="0"/>
          <w:sz w:val="20"/>
          <w:szCs w:val="20"/>
          <w14:ligatures w14:val="none"/>
        </w:rPr>
        <w:t>.</w:t>
      </w:r>
    </w:p>
    <w:p w14:paraId="027741A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Umowę sporządzono w dwóch jednobrzmiących egzemplarzach po jednym dla każdej ze stron.</w:t>
      </w:r>
    </w:p>
    <w:p w14:paraId="341EF2D9"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p>
    <w:p w14:paraId="22572B61"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Załączniki do umowy:</w:t>
      </w:r>
    </w:p>
    <w:p w14:paraId="0527E9BB" w14:textId="77777777" w:rsidR="0070514D" w:rsidRPr="00FA2464" w:rsidRDefault="0070514D" w:rsidP="0070514D">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Zał. nr 1 – Formularz asortymentowo-cenowy.</w:t>
      </w:r>
    </w:p>
    <w:p w14:paraId="4B06C0FE" w14:textId="77777777" w:rsidR="00FA2464"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Calibri" w:cstheme="minorHAnsi"/>
          <w:kern w:val="0"/>
          <w:sz w:val="20"/>
          <w:szCs w:val="20"/>
          <w14:ligatures w14:val="none"/>
        </w:rPr>
      </w:pPr>
    </w:p>
    <w:p w14:paraId="304A6158" w14:textId="77777777" w:rsidR="00FA2464" w:rsidRPr="0070514D"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Times New Roman" w:cstheme="minorHAnsi"/>
          <w:kern w:val="0"/>
          <w:sz w:val="20"/>
          <w:szCs w:val="20"/>
          <w:lang w:eastAsia="pl-PL"/>
          <w14:ligatures w14:val="none"/>
        </w:rPr>
      </w:pPr>
    </w:p>
    <w:tbl>
      <w:tblPr>
        <w:tblW w:w="0" w:type="auto"/>
        <w:tblInd w:w="108" w:type="dxa"/>
        <w:tblLayout w:type="fixed"/>
        <w:tblLook w:val="0000" w:firstRow="0" w:lastRow="0" w:firstColumn="0" w:lastColumn="0" w:noHBand="0" w:noVBand="0"/>
      </w:tblPr>
      <w:tblGrid>
        <w:gridCol w:w="4703"/>
        <w:gridCol w:w="4703"/>
      </w:tblGrid>
      <w:tr w:rsidR="0070514D" w:rsidRPr="0070514D" w14:paraId="282F1418" w14:textId="77777777" w:rsidTr="002A71D1">
        <w:tc>
          <w:tcPr>
            <w:tcW w:w="4703" w:type="dxa"/>
            <w:shd w:val="clear" w:color="auto" w:fill="auto"/>
          </w:tcPr>
          <w:p w14:paraId="673E54F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c>
          <w:tcPr>
            <w:tcW w:w="4703" w:type="dxa"/>
            <w:shd w:val="clear" w:color="auto" w:fill="auto"/>
          </w:tcPr>
          <w:p w14:paraId="5D4E84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r w:rsidR="0070514D" w:rsidRPr="0070514D" w14:paraId="3ADD3DDA" w14:textId="77777777" w:rsidTr="002A71D1">
        <w:tc>
          <w:tcPr>
            <w:tcW w:w="4703" w:type="dxa"/>
            <w:shd w:val="clear" w:color="auto" w:fill="auto"/>
          </w:tcPr>
          <w:p w14:paraId="3122A21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w:t>
            </w:r>
          </w:p>
          <w:p w14:paraId="18B1A0E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Zamawiającego</w:t>
            </w:r>
          </w:p>
        </w:tc>
        <w:tc>
          <w:tcPr>
            <w:tcW w:w="4703" w:type="dxa"/>
            <w:shd w:val="clear" w:color="auto" w:fill="auto"/>
          </w:tcPr>
          <w:p w14:paraId="717789F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   ……………………………..……………..</w:t>
            </w:r>
          </w:p>
          <w:p w14:paraId="11F5FD0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Wykonawcy</w:t>
            </w:r>
          </w:p>
          <w:p w14:paraId="24F936C9"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07B781C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5FB8BF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E34305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32F04E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6DDC959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264BE1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DDE582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E855B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D2D11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142B7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1D3A98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01B763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892CB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286D4A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999D314"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D43851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256F4D1"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CFAC7D2"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BD0B19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039895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A5734E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E969C9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302896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35D020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2231AA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7C1A82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B5B7CF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6FD6B39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AB3FB0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5B2E3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bl>
    <w:p w14:paraId="2B0F4074" w14:textId="77777777" w:rsidR="0070514D" w:rsidRPr="0070514D" w:rsidRDefault="0070514D" w:rsidP="0070514D">
      <w:pPr>
        <w:autoSpaceDE w:val="0"/>
        <w:spacing w:after="0" w:line="240" w:lineRule="auto"/>
        <w:ind w:left="720"/>
        <w:jc w:val="both"/>
        <w:rPr>
          <w:rFonts w:eastAsia="Calibri" w:cstheme="minorHAnsi"/>
          <w:kern w:val="0"/>
          <w:sz w:val="20"/>
          <w:szCs w:val="20"/>
          <w14:ligatures w14:val="none"/>
        </w:rPr>
      </w:pPr>
    </w:p>
    <w:sectPr w:rsidR="0070514D" w:rsidRPr="00705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1" w15:restartNumberingAfterBreak="0">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 w15:restartNumberingAfterBreak="0">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3"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4"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5" w15:restartNumberingAfterBreak="0">
    <w:nsid w:val="00000010"/>
    <w:multiLevelType w:val="multilevel"/>
    <w:tmpl w:val="00000010"/>
    <w:name w:val="WWNum29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0"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0"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6"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9"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46182164">
    <w:abstractNumId w:val="20"/>
  </w:num>
  <w:num w:numId="2" w16cid:durableId="2074888452">
    <w:abstractNumId w:val="24"/>
  </w:num>
  <w:num w:numId="3" w16cid:durableId="689911274">
    <w:abstractNumId w:val="30"/>
  </w:num>
  <w:num w:numId="4" w16cid:durableId="112676920">
    <w:abstractNumId w:val="19"/>
  </w:num>
  <w:num w:numId="5" w16cid:durableId="1922371712">
    <w:abstractNumId w:val="26"/>
  </w:num>
  <w:num w:numId="6" w16cid:durableId="407464368">
    <w:abstractNumId w:val="15"/>
  </w:num>
  <w:num w:numId="7" w16cid:durableId="177045393">
    <w:abstractNumId w:val="16"/>
  </w:num>
  <w:num w:numId="8" w16cid:durableId="1831097191">
    <w:abstractNumId w:val="27"/>
  </w:num>
  <w:num w:numId="9" w16cid:durableId="699816751">
    <w:abstractNumId w:val="29"/>
  </w:num>
  <w:num w:numId="10" w16cid:durableId="1330208567">
    <w:abstractNumId w:val="23"/>
  </w:num>
  <w:num w:numId="11" w16cid:durableId="912012927">
    <w:abstractNumId w:val="18"/>
  </w:num>
  <w:num w:numId="12" w16cid:durableId="2036079881">
    <w:abstractNumId w:val="25"/>
  </w:num>
  <w:num w:numId="13" w16cid:durableId="1572306127">
    <w:abstractNumId w:val="17"/>
  </w:num>
  <w:num w:numId="14" w16cid:durableId="1332827843">
    <w:abstractNumId w:val="21"/>
  </w:num>
  <w:num w:numId="15" w16cid:durableId="1938051129">
    <w:abstractNumId w:val="22"/>
  </w:num>
  <w:num w:numId="16" w16cid:durableId="1052928701">
    <w:abstractNumId w:val="28"/>
  </w:num>
  <w:num w:numId="17" w16cid:durableId="1234973906">
    <w:abstractNumId w:val="3"/>
  </w:num>
  <w:num w:numId="18" w16cid:durableId="539978145">
    <w:abstractNumId w:val="4"/>
  </w:num>
  <w:num w:numId="19" w16cid:durableId="362445890">
    <w:abstractNumId w:val="5"/>
  </w:num>
  <w:num w:numId="20" w16cid:durableId="1666855961">
    <w:abstractNumId w:val="6"/>
  </w:num>
  <w:num w:numId="21" w16cid:durableId="1864123484">
    <w:abstractNumId w:val="7"/>
  </w:num>
  <w:num w:numId="22" w16cid:durableId="785582486">
    <w:abstractNumId w:val="8"/>
  </w:num>
  <w:num w:numId="23" w16cid:durableId="49309712">
    <w:abstractNumId w:val="9"/>
  </w:num>
  <w:num w:numId="24" w16cid:durableId="2052263499">
    <w:abstractNumId w:val="14"/>
  </w:num>
  <w:num w:numId="25" w16cid:durableId="1526286408">
    <w:abstractNumId w:val="0"/>
  </w:num>
  <w:num w:numId="26" w16cid:durableId="6180199">
    <w:abstractNumId w:val="1"/>
  </w:num>
  <w:num w:numId="27" w16cid:durableId="634675116">
    <w:abstractNumId w:val="2"/>
  </w:num>
  <w:num w:numId="28" w16cid:durableId="365522834">
    <w:abstractNumId w:val="12"/>
  </w:num>
  <w:num w:numId="29" w16cid:durableId="2116098143">
    <w:abstractNumId w:val="13"/>
  </w:num>
  <w:num w:numId="30" w16cid:durableId="513343813">
    <w:abstractNumId w:val="10"/>
  </w:num>
  <w:num w:numId="31" w16cid:durableId="1686789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DC"/>
    <w:rsid w:val="000968DC"/>
    <w:rsid w:val="001D060B"/>
    <w:rsid w:val="00266E7F"/>
    <w:rsid w:val="004A569A"/>
    <w:rsid w:val="00572A43"/>
    <w:rsid w:val="00585ACE"/>
    <w:rsid w:val="005A5DBF"/>
    <w:rsid w:val="005E6C60"/>
    <w:rsid w:val="006828A3"/>
    <w:rsid w:val="006D663A"/>
    <w:rsid w:val="0070514D"/>
    <w:rsid w:val="007E1AE8"/>
    <w:rsid w:val="00925EE4"/>
    <w:rsid w:val="00966106"/>
    <w:rsid w:val="00966A94"/>
    <w:rsid w:val="00975758"/>
    <w:rsid w:val="009D62AD"/>
    <w:rsid w:val="00AA3613"/>
    <w:rsid w:val="00AE750B"/>
    <w:rsid w:val="00C11B5A"/>
    <w:rsid w:val="00C14409"/>
    <w:rsid w:val="00CB5226"/>
    <w:rsid w:val="00DF25AF"/>
    <w:rsid w:val="00FA2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2746"/>
  <w15:chartTrackingRefBased/>
  <w15:docId w15:val="{CCEFAF33-0B52-4AF3-843A-2E220F45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968D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0514D"/>
  </w:style>
  <w:style w:type="paragraph" w:customStyle="1" w:styleId="Normalny1">
    <w:name w:val="Normalny1"/>
    <w:rsid w:val="0070514D"/>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4E8E-4B22-4CCE-B4C7-AEF97A58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3631</Words>
  <Characters>21788</Characters>
  <Application>Microsoft Office Word</Application>
  <DocSecurity>0</DocSecurity>
  <Lines>181</Lines>
  <Paragraphs>50</Paragraphs>
  <ScaleCrop>false</ScaleCrop>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Izabela</dc:creator>
  <cp:keywords/>
  <dc:description/>
  <cp:lastModifiedBy>Armata Izabela</cp:lastModifiedBy>
  <cp:revision>4</cp:revision>
  <dcterms:created xsi:type="dcterms:W3CDTF">2024-04-25T08:45:00Z</dcterms:created>
  <dcterms:modified xsi:type="dcterms:W3CDTF">2024-04-25T08:56:00Z</dcterms:modified>
</cp:coreProperties>
</file>