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EF2285" w:rsidRDefault="00682979" w:rsidP="009323F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SR.272.d.34</w:t>
      </w:r>
      <w:r w:rsidR="009323F7" w:rsidRPr="00EF2285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323F7" w:rsidRPr="00EF2285" w:rsidRDefault="009323F7" w:rsidP="009323F7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353A01"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323F7" w:rsidRPr="00EF2285" w:rsidRDefault="009323F7" w:rsidP="009323F7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323F7" w:rsidRPr="00DA05CC" w:rsidRDefault="009323F7" w:rsidP="009323F7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323F7" w:rsidRPr="00D05306" w:rsidRDefault="009323F7" w:rsidP="009323F7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323F7" w:rsidRPr="00D05306" w:rsidRDefault="009323F7" w:rsidP="009323F7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323F7" w:rsidRPr="00D05306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323F7" w:rsidRPr="00DA05CC" w:rsidRDefault="009323F7" w:rsidP="009323F7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323F7" w:rsidRDefault="009323F7" w:rsidP="009323F7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323F7" w:rsidRPr="00DA05CC" w:rsidRDefault="009323F7" w:rsidP="009323F7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323F7" w:rsidRPr="00DA05CC" w:rsidRDefault="009323F7" w:rsidP="009323F7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323F7" w:rsidRPr="00DA05CC" w:rsidRDefault="009323F7" w:rsidP="009323F7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323F7" w:rsidRDefault="009323F7" w:rsidP="009323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323F7" w:rsidRPr="00DA05CC" w:rsidRDefault="009323F7" w:rsidP="009323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323F7" w:rsidRPr="00DA05CC" w:rsidRDefault="009323F7" w:rsidP="009323F7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323F7" w:rsidRDefault="009323F7" w:rsidP="009323F7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323F7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9323F7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323F7" w:rsidRPr="00F62FE0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323F7" w:rsidRPr="00F62FE0" w:rsidRDefault="009323F7" w:rsidP="009323F7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323F7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323F7" w:rsidRPr="00BC6535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682979">
        <w:rPr>
          <w:rFonts w:eastAsia="Arial" w:cs="Times New Roman"/>
          <w:kern w:val="1"/>
          <w:szCs w:val="20"/>
          <w:lang w:eastAsia="zh-CN" w:bidi="hi-IN"/>
        </w:rPr>
        <w:t>o nr referencyjnym: SR.272.d.34</w:t>
      </w:r>
      <w:r>
        <w:rPr>
          <w:rFonts w:eastAsia="Arial" w:cs="Times New Roman"/>
          <w:kern w:val="1"/>
          <w:szCs w:val="20"/>
          <w:lang w:eastAsia="zh-CN" w:bidi="hi-IN"/>
        </w:rPr>
        <w:t>.2023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.RG.</w:t>
      </w:r>
    </w:p>
    <w:p w:rsidR="009323F7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323F7" w:rsidRDefault="009323F7" w:rsidP="009323F7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323F7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SR.272.d.34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323F7" w:rsidRPr="00DA05CC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323F7" w:rsidRDefault="009323F7" w:rsidP="009323F7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323F7" w:rsidRPr="00DA05CC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SR.272.d.34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323F7" w:rsidRPr="00C8207E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323F7" w:rsidRPr="00C8207E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323F7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323F7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323F7" w:rsidRPr="00514C30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Pr="00410C59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323F7" w:rsidRPr="00925D14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323F7" w:rsidRPr="00703845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51537" w:rsidRDefault="00051537" w:rsidP="009323F7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051537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DBDFFC" w15:done="0"/>
  <w15:commentEx w15:paraId="502C8556" w15:done="0"/>
  <w15:commentEx w15:paraId="57041652" w15:done="0"/>
  <w15:commentEx w15:paraId="52D93F13" w15:done="0"/>
  <w15:commentEx w15:paraId="73559C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6F" w:rsidRDefault="003B756F">
      <w:pPr>
        <w:spacing w:after="0" w:line="240" w:lineRule="auto"/>
      </w:pPr>
      <w:r>
        <w:separator/>
      </w:r>
    </w:p>
  </w:endnote>
  <w:endnote w:type="continuationSeparator" w:id="0">
    <w:p w:rsidR="003B756F" w:rsidRDefault="003B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Default="00CA17A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481F17">
      <w:rPr>
        <w:szCs w:val="20"/>
      </w:rPr>
      <w:instrText xml:space="preserve"> PAGE </w:instrText>
    </w:r>
    <w:r>
      <w:rPr>
        <w:szCs w:val="20"/>
      </w:rPr>
      <w:fldChar w:fldCharType="separate"/>
    </w:r>
    <w:r w:rsidR="00E7340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6F" w:rsidRDefault="003B756F">
      <w:pPr>
        <w:spacing w:after="0" w:line="240" w:lineRule="auto"/>
      </w:pPr>
      <w:r>
        <w:separator/>
      </w:r>
    </w:p>
  </w:footnote>
  <w:footnote w:type="continuationSeparator" w:id="0">
    <w:p w:rsidR="003B756F" w:rsidRDefault="003B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Pr="00EC5259" w:rsidRDefault="00481F17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7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0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0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3"/>
  </w:num>
  <w:num w:numId="9">
    <w:abstractNumId w:val="135"/>
  </w:num>
  <w:num w:numId="10">
    <w:abstractNumId w:val="100"/>
  </w:num>
  <w:num w:numId="11">
    <w:abstractNumId w:val="105"/>
  </w:num>
  <w:num w:numId="12">
    <w:abstractNumId w:val="121"/>
  </w:num>
  <w:num w:numId="13">
    <w:abstractNumId w:val="134"/>
  </w:num>
  <w:num w:numId="14">
    <w:abstractNumId w:val="92"/>
  </w:num>
  <w:num w:numId="15">
    <w:abstractNumId w:val="60"/>
  </w:num>
  <w:num w:numId="16">
    <w:abstractNumId w:val="139"/>
  </w:num>
  <w:num w:numId="17">
    <w:abstractNumId w:val="115"/>
  </w:num>
  <w:num w:numId="18">
    <w:abstractNumId w:val="88"/>
  </w:num>
  <w:num w:numId="19">
    <w:abstractNumId w:val="103"/>
  </w:num>
  <w:num w:numId="20">
    <w:abstractNumId w:val="138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1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6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8"/>
  </w:num>
  <w:num w:numId="55">
    <w:abstractNumId w:val="137"/>
  </w:num>
  <w:num w:numId="56">
    <w:abstractNumId w:val="63"/>
  </w:num>
  <w:num w:numId="57">
    <w:abstractNumId w:val="136"/>
  </w:num>
  <w:num w:numId="58">
    <w:abstractNumId w:val="42"/>
  </w:num>
  <w:num w:numId="59">
    <w:abstractNumId w:val="124"/>
  </w:num>
  <w:num w:numId="60">
    <w:abstractNumId w:val="123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29"/>
  </w:num>
  <w:num w:numId="72">
    <w:abstractNumId w:val="79"/>
  </w:num>
  <w:num w:numId="73">
    <w:abstractNumId w:val="94"/>
  </w:num>
  <w:num w:numId="74">
    <w:abstractNumId w:val="127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29"/>
  </w:num>
  <w:num w:numId="84">
    <w:abstractNumId w:val="79"/>
  </w:num>
  <w:num w:numId="85">
    <w:abstractNumId w:val="94"/>
  </w:num>
  <w:num w:numId="86">
    <w:abstractNumId w:val="127"/>
  </w:num>
  <w:num w:numId="87">
    <w:abstractNumId w:val="118"/>
  </w:num>
  <w:num w:numId="88">
    <w:abstractNumId w:val="89"/>
  </w:num>
  <w:num w:numId="89">
    <w:abstractNumId w:val="89"/>
  </w:num>
  <w:num w:numId="90">
    <w:abstractNumId w:val="122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0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2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5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4E79"/>
    <w:rsid w:val="00006629"/>
    <w:rsid w:val="00006D88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87D"/>
    <w:rsid w:val="0002139B"/>
    <w:rsid w:val="000216F3"/>
    <w:rsid w:val="00021FF9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54CF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546A"/>
    <w:rsid w:val="000D5DCD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5782E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27F4"/>
    <w:rsid w:val="00184441"/>
    <w:rsid w:val="00184DBC"/>
    <w:rsid w:val="00185719"/>
    <w:rsid w:val="0018584D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0D63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1B5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48FF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3EEB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4A67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CE5"/>
    <w:rsid w:val="002F6337"/>
    <w:rsid w:val="003024AE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3564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B756F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5D40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2959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815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1F17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04A5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14C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0F5D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E79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673"/>
    <w:rsid w:val="00707554"/>
    <w:rsid w:val="00707EE9"/>
    <w:rsid w:val="00710B58"/>
    <w:rsid w:val="007113C0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2C67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16A2"/>
    <w:rsid w:val="007C3236"/>
    <w:rsid w:val="007C4100"/>
    <w:rsid w:val="007C4398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67CD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36BD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70C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354E5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BFA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0ADF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110A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2457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56C9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7AC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0B17"/>
    <w:rsid w:val="00CB17AA"/>
    <w:rsid w:val="00CB1AA6"/>
    <w:rsid w:val="00CB2CFC"/>
    <w:rsid w:val="00CB2E25"/>
    <w:rsid w:val="00CB33B0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1BCE"/>
    <w:rsid w:val="00D125D4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6D8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694B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409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87E3B"/>
    <w:rsid w:val="00E915CC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B64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1D96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85A25-6B5F-4344-ACE5-3D035978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2023-07-14T09:46:00Z</cp:lastPrinted>
  <dcterms:created xsi:type="dcterms:W3CDTF">2023-07-13T16:47:00Z</dcterms:created>
  <dcterms:modified xsi:type="dcterms:W3CDTF">2023-07-14T12:09:00Z</dcterms:modified>
</cp:coreProperties>
</file>