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7ED77600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6C1784">
        <w:rPr>
          <w:rFonts w:ascii="Cambria" w:hAnsi="Cambria" w:cs="Arial"/>
          <w:sz w:val="18"/>
          <w:szCs w:val="18"/>
        </w:rPr>
        <w:t>3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p w14:paraId="70569ABB" w14:textId="7A6F3798" w:rsidR="00AF2891" w:rsidRPr="006C1784" w:rsidRDefault="006C1784" w:rsidP="00A25460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bookmarkStart w:id="1" w:name="_Hlk93068092"/>
      <w:bookmarkEnd w:id="0"/>
      <w:r w:rsidRPr="006C1784">
        <w:rPr>
          <w:rFonts w:ascii="Cambria" w:hAnsi="Cambria"/>
          <w:b/>
          <w:iCs/>
          <w:sz w:val="21"/>
          <w:szCs w:val="21"/>
        </w:rPr>
        <w:t>„</w:t>
      </w:r>
      <w:r w:rsidRPr="006C1784">
        <w:rPr>
          <w:rFonts w:ascii="Cambria" w:eastAsia="Lucida Sans Unicode" w:hAnsi="Cambria" w:cs="Arial"/>
          <w:b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Pr="006C1784">
        <w:rPr>
          <w:rFonts w:ascii="Cambria" w:hAnsi="Cambria"/>
          <w:b/>
          <w:bCs/>
          <w:sz w:val="21"/>
          <w:szCs w:val="21"/>
        </w:rPr>
        <w:t>”</w:t>
      </w:r>
      <w:bookmarkEnd w:id="1"/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6013ECD0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AF6CA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A6ACB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FA53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</w:t>
            </w:r>
            <w:bookmarkStart w:id="2" w:name="_GoBack"/>
            <w:bookmarkEnd w:id="2"/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3287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6C23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78A7847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73C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2B421AB4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DEFF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B02" w14:textId="77777777" w:rsidR="00147BCF" w:rsidRPr="009F2916" w:rsidRDefault="0013726D" w:rsidP="0013726D">
            <w:pPr>
              <w:pStyle w:val="Default"/>
              <w:ind w:left="14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4A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A94" w14:textId="77777777" w:rsidR="0013726D" w:rsidRPr="004B497E" w:rsidRDefault="0013726D" w:rsidP="0013726D">
            <w:pPr>
              <w:pStyle w:val="Default"/>
              <w:ind w:left="142" w:right="14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>
              <w:rPr>
                <w:rFonts w:ascii="Cambria" w:hAnsi="Cambria"/>
                <w:sz w:val="20"/>
                <w:szCs w:val="20"/>
              </w:rPr>
              <w:t>erowania robotami budowlanymi w 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specjalności </w:t>
            </w:r>
            <w:r w:rsidRPr="00C06BE9">
              <w:rPr>
                <w:rFonts w:ascii="Cambria" w:hAnsi="Cambria"/>
                <w:iCs/>
                <w:sz w:val="20"/>
                <w:szCs w:val="20"/>
                <w:lang w:bidi="pl-PL"/>
              </w:rPr>
              <w:t>instalacyjnej w zakresie sieci, instalacji i urządzeń cieplnych, wentylacyjnych, gazowych, wodociągowych i kanalizacyjnych</w:t>
            </w:r>
          </w:p>
          <w:p w14:paraId="32055D6F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</w:p>
          <w:p w14:paraId="12DE319C" w14:textId="77777777" w:rsidR="0013726D" w:rsidRPr="009C07B1" w:rsidRDefault="0013726D" w:rsidP="0013726D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C07B1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……………………..</w:t>
            </w:r>
          </w:p>
          <w:p w14:paraId="7121EFAE" w14:textId="37EE54F3" w:rsidR="0013726D" w:rsidRPr="009C07B1" w:rsidRDefault="0013726D" w:rsidP="0013726D">
            <w:pPr>
              <w:pStyle w:val="Default"/>
              <w:ind w:left="142" w:right="282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Posiada doświadczenie zawodowe, jako kierownik robót/budowy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*</w:t>
            </w:r>
            <w:r w:rsidRPr="009C07B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na inwestycji zakończonej i oddanej do użytkowania polegającej na budowie lub przebudowie lub</w:t>
            </w:r>
            <w:r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rozbudowie lub</w:t>
            </w:r>
            <w:r w:rsidRPr="00C06BE9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 xml:space="preserve"> </w:t>
            </w:r>
            <w:r w:rsidRPr="00A5077B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>modernizacji sieci wodociągowej lub kanalizacyjnej</w:t>
            </w:r>
            <w:r w:rsidR="002E19FC">
              <w:rPr>
                <w:rFonts w:ascii="Cambria" w:hAnsi="Cambria"/>
                <w:b/>
                <w:iCs/>
                <w:color w:val="auto"/>
                <w:sz w:val="20"/>
                <w:szCs w:val="20"/>
                <w:lang w:bidi="pl-PL"/>
              </w:rPr>
              <w:t xml:space="preserve"> </w:t>
            </w:r>
            <w:r w:rsidR="002E19FC" w:rsidRPr="00DC6907">
              <w:rPr>
                <w:rFonts w:ascii="Cambria" w:hAnsi="Cambria"/>
                <w:sz w:val="20"/>
                <w:szCs w:val="20"/>
              </w:rPr>
              <w:t xml:space="preserve"> zrealizowane</w:t>
            </w:r>
            <w:r w:rsidR="002E19FC" w:rsidRPr="00DC6907">
              <w:rPr>
                <w:rFonts w:ascii="Cambria" w:hAnsi="Cambria"/>
                <w:b/>
                <w:sz w:val="20"/>
                <w:szCs w:val="20"/>
              </w:rPr>
              <w:t xml:space="preserve"> w systemie „zaprojektuj i wybuduj”</w:t>
            </w:r>
            <w:r w:rsidRPr="00A5077B">
              <w:rPr>
                <w:rFonts w:ascii="Cambria" w:hAnsi="Cambria"/>
                <w:b/>
                <w:iCs/>
                <w:sz w:val="20"/>
                <w:szCs w:val="20"/>
                <w:lang w:bidi="pl-PL"/>
              </w:rPr>
              <w:t>.</w:t>
            </w:r>
          </w:p>
          <w:p w14:paraId="3DF4E763" w14:textId="77777777" w:rsidR="0013726D" w:rsidRPr="00490EA4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5DA07F" w14:textId="77777777" w:rsidR="0013726D" w:rsidRPr="00CA59A5" w:rsidRDefault="0013726D" w:rsidP="0013726D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DE318AD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6C369E74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669C0C7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21556DB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7B1CAC1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6ABC149E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C6FEEAE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D2457A8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643CF0D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226B0BDA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FB273D9" w14:textId="77777777" w:rsidR="0013726D" w:rsidRDefault="0013726D" w:rsidP="0013726D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C133ADF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08C684B6" w14:textId="77777777" w:rsidR="0013726D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42DDEBCB" w14:textId="77777777" w:rsidR="0013726D" w:rsidRPr="00CA59A5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56ABB4FE" w14:textId="77777777" w:rsidR="00147BCF" w:rsidRPr="009F2916" w:rsidRDefault="0013726D" w:rsidP="0013726D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3D8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  <w:tr w:rsidR="00D8575E" w:rsidRPr="009F2916" w14:paraId="20A4498E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3EF0" w14:textId="77777777" w:rsidR="00D8575E" w:rsidRPr="009F2916" w:rsidRDefault="00D8575E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4F9" w14:textId="77777777" w:rsidR="00D8575E" w:rsidRPr="009F2916" w:rsidRDefault="00D8575E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B863" w14:textId="77777777" w:rsidR="00D8575E" w:rsidRPr="009F2916" w:rsidRDefault="00D8575E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Projektant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CB8" w14:textId="77777777" w:rsidR="00D8575E" w:rsidRPr="009F2916" w:rsidRDefault="00D8575E" w:rsidP="00D8575E">
            <w:pPr>
              <w:pStyle w:val="Default"/>
              <w:ind w:left="142" w:right="143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 xml:space="preserve">Uprawnienia </w:t>
            </w:r>
            <w:r w:rsidRPr="00ED49A1">
              <w:rPr>
                <w:rFonts w:ascii="Cambria" w:eastAsia="Times New Roman" w:hAnsi="Cambri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t xml:space="preserve">w specjalności instalacyjnej w zakresie sieci, instalacji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 xml:space="preserve">i urządzeń cieplnych, wentylacyjnych, gazowych, wodociągowych </w:t>
            </w:r>
            <w:r w:rsidRPr="00E148B8">
              <w:rPr>
                <w:rFonts w:ascii="Cambria" w:hAnsi="Cambria"/>
                <w:b/>
                <w:color w:val="auto"/>
                <w:sz w:val="18"/>
                <w:szCs w:val="18"/>
              </w:rPr>
              <w:br/>
              <w:t>i kanalizacyjnych</w:t>
            </w:r>
            <w:r w:rsidRPr="00ED49A1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  <w:bookmarkStart w:id="3" w:name="_Hlk80870436"/>
            <w:r w:rsidRPr="009F2916">
              <w:rPr>
                <w:rFonts w:ascii="Cambria" w:hAnsi="Cambria"/>
                <w:b/>
                <w:sz w:val="18"/>
                <w:szCs w:val="18"/>
              </w:rPr>
              <w:t>posiadającym uprawnienia budowlan</w:t>
            </w:r>
            <w:r>
              <w:rPr>
                <w:rFonts w:ascii="Cambria" w:hAnsi="Cambria"/>
                <w:b/>
                <w:sz w:val="18"/>
                <w:szCs w:val="18"/>
              </w:rPr>
              <w:t>e uprawniające do projektowania</w:t>
            </w:r>
            <w:bookmarkEnd w:id="3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  <w:p w14:paraId="7537E5DE" w14:textId="77777777" w:rsidR="00D8575E" w:rsidRPr="009F2916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7A6C8E" w14:textId="77777777" w:rsidR="00D8575E" w:rsidRDefault="00D8575E" w:rsidP="00D8575E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Nr uprawnień ……………………..</w:t>
            </w:r>
          </w:p>
          <w:p w14:paraId="7FA38DFA" w14:textId="77777777" w:rsidR="00D8575E" w:rsidRPr="00B425FC" w:rsidRDefault="00D8575E" w:rsidP="00B425F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9C8B" w14:textId="77777777" w:rsidR="00D8575E" w:rsidRPr="009F2916" w:rsidRDefault="00D8575E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9"/>
      <w:footerReference w:type="even" r:id="rId10"/>
      <w:footerReference w:type="default" r:id="rId11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B73B" w14:textId="534F4BD3" w:rsidR="00C752F3" w:rsidRPr="00801DCF" w:rsidRDefault="008E43A4" w:rsidP="00801DCF">
    <w:pPr>
      <w:pStyle w:val="Nagwek"/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4"/>
    <w:r w:rsidR="00A25460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A25460">
      <w:rPr>
        <w:rFonts w:ascii="Cambria" w:hAnsi="Cambria" w:cs="Arial"/>
        <w:b/>
        <w:bCs/>
        <w:sz w:val="20"/>
        <w:szCs w:val="20"/>
        <w:lang w:val="en-US"/>
      </w:rPr>
      <w:t>4.</w:t>
    </w:r>
    <w:r w:rsidR="006C1784">
      <w:rPr>
        <w:rFonts w:ascii="Cambria" w:hAnsi="Cambria" w:cs="Arial"/>
        <w:b/>
        <w:bCs/>
        <w:sz w:val="20"/>
        <w:szCs w:val="20"/>
        <w:lang w:val="en-US"/>
      </w:rPr>
      <w:t>01</w:t>
    </w:r>
    <w:r w:rsidR="00A25460">
      <w:rPr>
        <w:rFonts w:ascii="Cambria" w:hAnsi="Cambria" w:cs="Arial"/>
        <w:b/>
        <w:bCs/>
        <w:sz w:val="20"/>
        <w:szCs w:val="20"/>
        <w:lang w:val="en-US"/>
      </w:rPr>
      <w:t>.2</w:t>
    </w:r>
    <w:r w:rsidR="006C1784">
      <w:rPr>
        <w:rFonts w:ascii="Cambria" w:hAnsi="Cambria" w:cs="Arial"/>
        <w:b/>
        <w:bCs/>
        <w:sz w:val="20"/>
        <w:szCs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19"/>
  </w:num>
  <w:num w:numId="6">
    <w:abstractNumId w:val="34"/>
  </w:num>
  <w:num w:numId="7">
    <w:abstractNumId w:val="39"/>
  </w:num>
  <w:num w:numId="8">
    <w:abstractNumId w:val="24"/>
  </w:num>
  <w:num w:numId="9">
    <w:abstractNumId w:val="52"/>
  </w:num>
  <w:num w:numId="10">
    <w:abstractNumId w:val="57"/>
  </w:num>
  <w:num w:numId="11">
    <w:abstractNumId w:val="20"/>
  </w:num>
  <w:num w:numId="12">
    <w:abstractNumId w:val="55"/>
  </w:num>
  <w:num w:numId="13">
    <w:abstractNumId w:val="56"/>
  </w:num>
  <w:num w:numId="14">
    <w:abstractNumId w:val="12"/>
  </w:num>
  <w:num w:numId="15">
    <w:abstractNumId w:val="28"/>
  </w:num>
  <w:num w:numId="16">
    <w:abstractNumId w:val="33"/>
  </w:num>
  <w:num w:numId="17">
    <w:abstractNumId w:val="51"/>
  </w:num>
  <w:num w:numId="18">
    <w:abstractNumId w:val="23"/>
  </w:num>
  <w:num w:numId="19">
    <w:abstractNumId w:val="13"/>
  </w:num>
  <w:num w:numId="20">
    <w:abstractNumId w:val="17"/>
  </w:num>
  <w:num w:numId="21">
    <w:abstractNumId w:val="45"/>
  </w:num>
  <w:num w:numId="22">
    <w:abstractNumId w:val="18"/>
  </w:num>
  <w:num w:numId="23">
    <w:abstractNumId w:val="50"/>
  </w:num>
  <w:num w:numId="24">
    <w:abstractNumId w:val="48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30"/>
  </w:num>
  <w:num w:numId="34">
    <w:abstractNumId w:val="46"/>
  </w:num>
  <w:num w:numId="35">
    <w:abstractNumId w:val="16"/>
  </w:num>
  <w:num w:numId="36">
    <w:abstractNumId w:val="54"/>
  </w:num>
  <w:num w:numId="37">
    <w:abstractNumId w:val="15"/>
  </w:num>
  <w:num w:numId="38">
    <w:abstractNumId w:val="9"/>
  </w:num>
  <w:num w:numId="39">
    <w:abstractNumId w:val="25"/>
  </w:num>
  <w:num w:numId="40">
    <w:abstractNumId w:val="40"/>
  </w:num>
  <w:num w:numId="41">
    <w:abstractNumId w:val="35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1"/>
  </w:num>
  <w:num w:numId="46">
    <w:abstractNumId w:val="47"/>
  </w:num>
  <w:num w:numId="47">
    <w:abstractNumId w:val="21"/>
  </w:num>
  <w:num w:numId="48">
    <w:abstractNumId w:val="44"/>
  </w:num>
  <w:num w:numId="49">
    <w:abstractNumId w:val="14"/>
  </w:num>
  <w:num w:numId="50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1784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51ED-94DD-4306-ABEB-9D3ABCE7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TADEUSZK</cp:lastModifiedBy>
  <cp:revision>4</cp:revision>
  <cp:lastPrinted>2013-04-03T06:33:00Z</cp:lastPrinted>
  <dcterms:created xsi:type="dcterms:W3CDTF">2022-03-17T11:51:00Z</dcterms:created>
  <dcterms:modified xsi:type="dcterms:W3CDTF">2023-03-13T13:44:00Z</dcterms:modified>
</cp:coreProperties>
</file>