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B3E3C" w14:textId="77777777" w:rsidR="00B007DF" w:rsidRPr="000903AE" w:rsidRDefault="00DA509A" w:rsidP="00585815">
      <w:pPr>
        <w:spacing w:before="120"/>
        <w:jc w:val="right"/>
        <w:rPr>
          <w:rFonts w:ascii="Cambria" w:hAnsi="Cambria" w:cs="Arial"/>
          <w:b/>
          <w:bCs/>
          <w:sz w:val="20"/>
          <w:szCs w:val="20"/>
        </w:rPr>
      </w:pPr>
      <w:r w:rsidRPr="000903AE">
        <w:rPr>
          <w:rFonts w:ascii="Cambria" w:hAnsi="Cambria" w:cs="Arial"/>
          <w:b/>
          <w:bCs/>
          <w:sz w:val="20"/>
          <w:szCs w:val="20"/>
        </w:rPr>
        <w:t xml:space="preserve">Załącznik nr </w:t>
      </w:r>
      <w:r w:rsidR="00FF0190" w:rsidRPr="000903AE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FD1070" w:rsidRPr="000903AE">
        <w:rPr>
          <w:rFonts w:ascii="Cambria" w:hAnsi="Cambria" w:cs="Arial"/>
          <w:b/>
          <w:bCs/>
          <w:sz w:val="20"/>
          <w:szCs w:val="20"/>
        </w:rPr>
        <w:t>5</w:t>
      </w:r>
      <w:r w:rsidR="003053B2" w:rsidRPr="000903AE">
        <w:rPr>
          <w:rFonts w:ascii="Cambria" w:hAnsi="Cambria" w:cs="Arial"/>
          <w:b/>
          <w:bCs/>
          <w:sz w:val="20"/>
          <w:szCs w:val="20"/>
        </w:rPr>
        <w:t xml:space="preserve"> do S</w:t>
      </w:r>
      <w:r w:rsidR="0029492E" w:rsidRPr="000903AE">
        <w:rPr>
          <w:rFonts w:ascii="Cambria" w:hAnsi="Cambria" w:cs="Arial"/>
          <w:b/>
          <w:bCs/>
          <w:sz w:val="20"/>
          <w:szCs w:val="20"/>
        </w:rPr>
        <w:t>WZ</w:t>
      </w:r>
      <w:r w:rsidRPr="000903AE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00234F" w:rsidRPr="000903AE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0903AE">
        <w:rPr>
          <w:rFonts w:ascii="Cambria" w:hAnsi="Cambria" w:cs="Arial"/>
          <w:b/>
          <w:bCs/>
          <w:sz w:val="20"/>
          <w:szCs w:val="20"/>
        </w:rPr>
        <w:tab/>
      </w:r>
    </w:p>
    <w:p w14:paraId="760A5361" w14:textId="77777777" w:rsidR="000903AE" w:rsidRDefault="000903AE" w:rsidP="00C71379">
      <w:pPr>
        <w:spacing w:before="120"/>
        <w:rPr>
          <w:rFonts w:ascii="Cambria" w:hAnsi="Cambria" w:cs="Arial"/>
          <w:sz w:val="20"/>
          <w:szCs w:val="20"/>
        </w:rPr>
      </w:pPr>
    </w:p>
    <w:p w14:paraId="718F8798" w14:textId="4BD57E20" w:rsidR="009E1C8A" w:rsidRPr="001877E6" w:rsidRDefault="009E1C8A" w:rsidP="00C71379">
      <w:pPr>
        <w:spacing w:before="120"/>
        <w:rPr>
          <w:rFonts w:ascii="Cambria" w:hAnsi="Cambria" w:cs="Arial"/>
          <w:sz w:val="20"/>
          <w:szCs w:val="20"/>
        </w:rPr>
      </w:pPr>
      <w:r w:rsidRPr="001877E6">
        <w:rPr>
          <w:rFonts w:ascii="Cambria" w:hAnsi="Cambria" w:cs="Arial"/>
          <w:sz w:val="20"/>
          <w:szCs w:val="20"/>
        </w:rPr>
        <w:t>...................................................</w:t>
      </w:r>
      <w:r w:rsidR="00B007DF" w:rsidRPr="001877E6">
        <w:rPr>
          <w:rFonts w:ascii="Cambria" w:hAnsi="Cambria" w:cs="Arial"/>
          <w:sz w:val="20"/>
          <w:szCs w:val="20"/>
        </w:rPr>
        <w:t>.....................</w:t>
      </w:r>
      <w:r w:rsidRPr="001877E6">
        <w:rPr>
          <w:rFonts w:ascii="Cambria" w:hAnsi="Cambria" w:cs="Arial"/>
          <w:sz w:val="20"/>
          <w:szCs w:val="20"/>
        </w:rPr>
        <w:tab/>
        <w:t xml:space="preserve">     </w:t>
      </w:r>
      <w:r w:rsidR="000903AE">
        <w:rPr>
          <w:rFonts w:ascii="Cambria" w:hAnsi="Cambria" w:cs="Arial"/>
          <w:sz w:val="20"/>
          <w:szCs w:val="20"/>
        </w:rPr>
        <w:tab/>
      </w:r>
      <w:r w:rsidRPr="001877E6">
        <w:rPr>
          <w:rFonts w:ascii="Cambria" w:hAnsi="Cambria" w:cs="Arial"/>
          <w:sz w:val="20"/>
          <w:szCs w:val="20"/>
        </w:rPr>
        <w:t xml:space="preserve"> </w:t>
      </w:r>
      <w:r w:rsidR="00EC6B7B" w:rsidRPr="001877E6">
        <w:rPr>
          <w:rFonts w:ascii="Cambria" w:hAnsi="Cambria" w:cs="Arial"/>
          <w:sz w:val="20"/>
          <w:szCs w:val="20"/>
        </w:rPr>
        <w:tab/>
      </w:r>
      <w:r w:rsidR="00EC6B7B" w:rsidRPr="001877E6">
        <w:rPr>
          <w:rFonts w:ascii="Cambria" w:hAnsi="Cambria" w:cs="Arial"/>
          <w:sz w:val="20"/>
          <w:szCs w:val="20"/>
        </w:rPr>
        <w:tab/>
      </w:r>
      <w:r w:rsidR="00EC6B7B" w:rsidRPr="001877E6">
        <w:rPr>
          <w:rFonts w:ascii="Cambria" w:hAnsi="Cambria" w:cs="Arial"/>
          <w:sz w:val="20"/>
          <w:szCs w:val="20"/>
        </w:rPr>
        <w:tab/>
      </w:r>
      <w:r w:rsidR="00EC6B7B" w:rsidRPr="001877E6">
        <w:rPr>
          <w:rFonts w:ascii="Cambria" w:hAnsi="Cambria" w:cs="Arial"/>
          <w:sz w:val="20"/>
          <w:szCs w:val="20"/>
        </w:rPr>
        <w:tab/>
      </w:r>
      <w:r w:rsidR="00EC6B7B" w:rsidRPr="001877E6">
        <w:rPr>
          <w:rFonts w:ascii="Cambria" w:hAnsi="Cambria" w:cs="Arial"/>
          <w:sz w:val="20"/>
          <w:szCs w:val="20"/>
        </w:rPr>
        <w:tab/>
      </w:r>
      <w:r w:rsidR="00EC6B7B" w:rsidRPr="001877E6">
        <w:rPr>
          <w:rFonts w:ascii="Cambria" w:hAnsi="Cambria" w:cs="Arial"/>
          <w:sz w:val="20"/>
          <w:szCs w:val="20"/>
        </w:rPr>
        <w:tab/>
      </w:r>
      <w:r w:rsidR="00EC6B7B" w:rsidRPr="001877E6">
        <w:rPr>
          <w:rFonts w:ascii="Cambria" w:hAnsi="Cambria" w:cs="Arial"/>
          <w:sz w:val="20"/>
          <w:szCs w:val="20"/>
        </w:rPr>
        <w:tab/>
      </w:r>
      <w:r w:rsidR="00C71379" w:rsidRPr="001877E6">
        <w:rPr>
          <w:rFonts w:ascii="Cambria" w:hAnsi="Cambria" w:cs="Arial"/>
          <w:sz w:val="20"/>
          <w:szCs w:val="20"/>
        </w:rPr>
        <w:tab/>
      </w:r>
      <w:r w:rsidR="00C71379" w:rsidRPr="001877E6">
        <w:rPr>
          <w:rFonts w:ascii="Cambria" w:hAnsi="Cambria" w:cs="Arial"/>
          <w:sz w:val="20"/>
          <w:szCs w:val="20"/>
        </w:rPr>
        <w:tab/>
        <w:t xml:space="preserve">        </w:t>
      </w:r>
      <w:r w:rsidRPr="001877E6">
        <w:rPr>
          <w:rFonts w:ascii="Cambria" w:hAnsi="Cambria" w:cs="Arial"/>
          <w:sz w:val="20"/>
          <w:szCs w:val="20"/>
        </w:rPr>
        <w:t>..............................., d</w:t>
      </w:r>
      <w:r w:rsidR="00B007DF" w:rsidRPr="001877E6">
        <w:rPr>
          <w:rFonts w:ascii="Cambria" w:hAnsi="Cambria" w:cs="Arial"/>
          <w:sz w:val="20"/>
          <w:szCs w:val="20"/>
        </w:rPr>
        <w:t>nia</w:t>
      </w:r>
      <w:r w:rsidR="000C5AFE">
        <w:rPr>
          <w:rFonts w:ascii="Cambria" w:hAnsi="Cambria" w:cs="Arial"/>
          <w:sz w:val="20"/>
          <w:szCs w:val="20"/>
        </w:rPr>
        <w:t>................ 202</w:t>
      </w:r>
      <w:r w:rsidR="00D365E7">
        <w:rPr>
          <w:rFonts w:ascii="Cambria" w:hAnsi="Cambria" w:cs="Arial"/>
          <w:sz w:val="20"/>
          <w:szCs w:val="20"/>
        </w:rPr>
        <w:t>4</w:t>
      </w:r>
      <w:r w:rsidR="000C5AFE">
        <w:rPr>
          <w:rFonts w:ascii="Cambria" w:hAnsi="Cambria" w:cs="Arial"/>
          <w:sz w:val="20"/>
          <w:szCs w:val="20"/>
        </w:rPr>
        <w:t xml:space="preserve"> </w:t>
      </w:r>
      <w:r w:rsidRPr="001877E6">
        <w:rPr>
          <w:rFonts w:ascii="Cambria" w:hAnsi="Cambria" w:cs="Arial"/>
          <w:sz w:val="20"/>
          <w:szCs w:val="20"/>
        </w:rPr>
        <w:t>r.</w:t>
      </w:r>
    </w:p>
    <w:p w14:paraId="2A51BF8A" w14:textId="77777777" w:rsidR="00DA509A" w:rsidRPr="001877E6" w:rsidRDefault="009E1C8A" w:rsidP="00B007DF">
      <w:pPr>
        <w:ind w:right="39"/>
        <w:rPr>
          <w:rFonts w:ascii="Cambria" w:eastAsia="Batang" w:hAnsi="Cambria" w:cs="Arial"/>
          <w:i/>
          <w:sz w:val="20"/>
          <w:szCs w:val="20"/>
        </w:rPr>
      </w:pPr>
      <w:r w:rsidRPr="001877E6">
        <w:rPr>
          <w:rFonts w:ascii="Cambria" w:eastAsia="Batang" w:hAnsi="Cambria" w:cs="Arial"/>
          <w:i/>
          <w:sz w:val="20"/>
          <w:szCs w:val="20"/>
        </w:rPr>
        <w:t xml:space="preserve">  (Nazwa i adres Wykonawcy)</w:t>
      </w:r>
    </w:p>
    <w:p w14:paraId="1D2DEB93" w14:textId="77777777" w:rsidR="009E1C8A" w:rsidRPr="001877E6" w:rsidRDefault="009E1C8A" w:rsidP="00DA509A">
      <w:pPr>
        <w:rPr>
          <w:rFonts w:ascii="Cambria" w:hAnsi="Cambria" w:cs="Arial"/>
          <w:sz w:val="20"/>
          <w:szCs w:val="20"/>
        </w:rPr>
      </w:pPr>
    </w:p>
    <w:p w14:paraId="05B32319" w14:textId="3B9680B5" w:rsidR="00EC6B7B" w:rsidRPr="001877E6" w:rsidRDefault="00EC6B7B" w:rsidP="00EC6B7B">
      <w:pPr>
        <w:spacing w:line="276" w:lineRule="auto"/>
        <w:contextualSpacing/>
        <w:jc w:val="center"/>
        <w:rPr>
          <w:rFonts w:ascii="Cambria" w:hAnsi="Cambria" w:cs="Arial"/>
          <w:b/>
          <w:sz w:val="20"/>
          <w:szCs w:val="20"/>
        </w:rPr>
      </w:pPr>
      <w:r w:rsidRPr="001877E6">
        <w:rPr>
          <w:rFonts w:ascii="Cambria" w:hAnsi="Cambria" w:cs="Arial"/>
          <w:b/>
          <w:sz w:val="20"/>
          <w:szCs w:val="20"/>
        </w:rPr>
        <w:t xml:space="preserve">WYKAZ WYKONANYCH  </w:t>
      </w:r>
      <w:r w:rsidR="00FB29B3">
        <w:rPr>
          <w:rFonts w:ascii="Cambria" w:hAnsi="Cambria" w:cs="Arial"/>
          <w:b/>
          <w:sz w:val="20"/>
          <w:szCs w:val="20"/>
        </w:rPr>
        <w:t>LUB</w:t>
      </w:r>
      <w:r w:rsidR="00753F99" w:rsidRPr="001877E6">
        <w:rPr>
          <w:rFonts w:ascii="Cambria" w:hAnsi="Cambria" w:cs="Arial"/>
          <w:b/>
          <w:sz w:val="20"/>
          <w:szCs w:val="20"/>
        </w:rPr>
        <w:t xml:space="preserve"> WYKONYWANYCH</w:t>
      </w:r>
      <w:r w:rsidR="00473F2E" w:rsidRPr="001877E6">
        <w:rPr>
          <w:rFonts w:ascii="Cambria" w:hAnsi="Cambria" w:cs="Arial"/>
          <w:b/>
          <w:sz w:val="20"/>
          <w:szCs w:val="20"/>
        </w:rPr>
        <w:t xml:space="preserve"> </w:t>
      </w:r>
      <w:r w:rsidR="00753F99" w:rsidRPr="001877E6">
        <w:rPr>
          <w:rFonts w:ascii="Cambria" w:hAnsi="Cambria" w:cs="Arial"/>
          <w:b/>
          <w:sz w:val="20"/>
          <w:szCs w:val="20"/>
        </w:rPr>
        <w:t xml:space="preserve">USŁUG </w:t>
      </w:r>
      <w:r w:rsidR="00473F2E" w:rsidRPr="001877E6">
        <w:rPr>
          <w:rFonts w:ascii="Cambria" w:hAnsi="Cambria" w:cs="Arial"/>
          <w:b/>
          <w:sz w:val="20"/>
          <w:szCs w:val="20"/>
        </w:rPr>
        <w:t xml:space="preserve">W CIĄGU OSTATNICH </w:t>
      </w:r>
      <w:r w:rsidR="00C6538F">
        <w:rPr>
          <w:rFonts w:ascii="Cambria" w:hAnsi="Cambria" w:cs="Arial"/>
          <w:b/>
          <w:sz w:val="20"/>
          <w:szCs w:val="20"/>
        </w:rPr>
        <w:t>2</w:t>
      </w:r>
      <w:r w:rsidRPr="001877E6">
        <w:rPr>
          <w:rFonts w:ascii="Cambria" w:hAnsi="Cambria" w:cs="Arial"/>
          <w:b/>
          <w:sz w:val="20"/>
          <w:szCs w:val="20"/>
        </w:rPr>
        <w:t xml:space="preserve"> LAT, A JEŻELI OKRES PROWADZENIA DZIAŁALNOŚCI JEST KRÓTSZY – W TYM OKRESIE</w:t>
      </w:r>
    </w:p>
    <w:p w14:paraId="44562E81" w14:textId="77777777" w:rsidR="0066736F" w:rsidRPr="001877E6" w:rsidRDefault="0066736F" w:rsidP="00D46F42">
      <w:pPr>
        <w:pStyle w:val="Tekstpodstawowy210"/>
        <w:rPr>
          <w:rFonts w:ascii="Cambria" w:hAnsi="Cambria" w:cs="Arial"/>
          <w:color w:val="auto"/>
          <w:sz w:val="22"/>
          <w:szCs w:val="22"/>
        </w:rPr>
      </w:pPr>
    </w:p>
    <w:p w14:paraId="41DD5490" w14:textId="356294F1" w:rsidR="00B66162" w:rsidRPr="001F2BE7" w:rsidRDefault="00B66162" w:rsidP="00B66162">
      <w:pPr>
        <w:tabs>
          <w:tab w:val="left" w:pos="142"/>
        </w:tabs>
        <w:contextualSpacing/>
        <w:rPr>
          <w:rFonts w:asciiTheme="minorHAnsi" w:eastAsiaTheme="minorEastAsia" w:hAnsiTheme="minorHAnsi" w:cstheme="minorHAnsi"/>
          <w:b/>
          <w:bCs/>
          <w:sz w:val="22"/>
          <w:szCs w:val="22"/>
        </w:rPr>
      </w:pPr>
      <w:r w:rsidRPr="001F2BE7">
        <w:rPr>
          <w:rFonts w:asciiTheme="minorHAnsi" w:eastAsiaTheme="minorEastAsia" w:hAnsiTheme="minorHAnsi" w:cstheme="minorHAnsi"/>
          <w:b/>
          <w:bCs/>
          <w:sz w:val="22"/>
          <w:szCs w:val="22"/>
        </w:rPr>
        <w:t>„Usługę utrzymania stałego porządku i czystości w budynkach oraz  terenach zewnętrznych  nieruchomości zarządzanych przez KTBS Sp. z o.o. zlokalizowanych w Kielcach Osiedle Sieje</w:t>
      </w:r>
      <w:r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 </w:t>
      </w:r>
      <w:r w:rsidRPr="001F2BE7">
        <w:rPr>
          <w:rFonts w:asciiTheme="minorHAnsi" w:eastAsiaTheme="minorEastAsia" w:hAnsiTheme="minorHAnsi" w:cstheme="minorHAnsi"/>
          <w:b/>
          <w:bCs/>
          <w:sz w:val="22"/>
          <w:szCs w:val="22"/>
        </w:rPr>
        <w:t>1,2,3,4,5,6,7, paw 8A i paw. 8B :</w:t>
      </w:r>
      <w:bookmarkStart w:id="0" w:name="_Hlk104467068"/>
      <w:r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 </w:t>
      </w:r>
      <w:r w:rsidRPr="001F2BE7">
        <w:rPr>
          <w:rFonts w:asciiTheme="minorHAnsi" w:eastAsiaTheme="minorEastAsia" w:hAnsiTheme="minorHAnsi" w:cstheme="minorHAnsi"/>
          <w:b/>
          <w:bCs/>
          <w:sz w:val="22"/>
          <w:szCs w:val="22"/>
        </w:rPr>
        <w:t>Os. Sieje – działki nr 25/7, 25/8, 25/9, 25/10</w:t>
      </w:r>
      <w:bookmarkEnd w:id="0"/>
    </w:p>
    <w:p w14:paraId="173D6A0D" w14:textId="77777777" w:rsidR="00D365E7" w:rsidRDefault="00D365E7" w:rsidP="00D46F42">
      <w:pPr>
        <w:pStyle w:val="Tekstpodstawowy"/>
        <w:tabs>
          <w:tab w:val="num" w:pos="0"/>
        </w:tabs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5020DEF" w14:textId="493F2A0F" w:rsidR="00DA509A" w:rsidRPr="001877E6" w:rsidRDefault="00DA509A" w:rsidP="00D46F42">
      <w:pPr>
        <w:pStyle w:val="Tekstpodstawowy"/>
        <w:tabs>
          <w:tab w:val="num" w:pos="0"/>
        </w:tabs>
        <w:spacing w:line="276" w:lineRule="auto"/>
        <w:rPr>
          <w:rFonts w:ascii="Cambria" w:hAnsi="Cambria" w:cs="Arial"/>
          <w:sz w:val="20"/>
          <w:szCs w:val="20"/>
        </w:rPr>
      </w:pPr>
      <w:r w:rsidRPr="001877E6">
        <w:rPr>
          <w:rFonts w:ascii="Cambria" w:hAnsi="Cambria" w:cs="Arial"/>
          <w:b/>
          <w:sz w:val="20"/>
          <w:szCs w:val="20"/>
        </w:rPr>
        <w:t>OŚWIADCZAM(Y), ŻE</w:t>
      </w:r>
    </w:p>
    <w:p w14:paraId="4ADD70C6" w14:textId="77777777" w:rsidR="00DA509A" w:rsidRPr="001877E6" w:rsidRDefault="00330C24" w:rsidP="00DA509A">
      <w:pPr>
        <w:jc w:val="both"/>
        <w:rPr>
          <w:rFonts w:ascii="Cambria" w:hAnsi="Cambria" w:cs="Arial"/>
          <w:sz w:val="20"/>
          <w:szCs w:val="20"/>
        </w:rPr>
      </w:pPr>
      <w:r w:rsidRPr="001877E6">
        <w:rPr>
          <w:rFonts w:ascii="Cambria" w:hAnsi="Cambria" w:cs="Arial"/>
          <w:sz w:val="20"/>
          <w:szCs w:val="20"/>
        </w:rPr>
        <w:t>W</w:t>
      </w:r>
      <w:r w:rsidR="00DA509A" w:rsidRPr="001877E6">
        <w:rPr>
          <w:rFonts w:ascii="Cambria" w:hAnsi="Cambria" w:cs="Arial"/>
          <w:sz w:val="20"/>
          <w:szCs w:val="20"/>
        </w:rPr>
        <w:t>ykonałem</w:t>
      </w:r>
      <w:r w:rsidRPr="001877E6">
        <w:rPr>
          <w:rFonts w:ascii="Cambria" w:hAnsi="Cambria" w:cs="Arial"/>
          <w:sz w:val="20"/>
          <w:szCs w:val="20"/>
        </w:rPr>
        <w:t xml:space="preserve"> </w:t>
      </w:r>
      <w:r w:rsidR="00DA509A" w:rsidRPr="001877E6">
        <w:rPr>
          <w:rFonts w:ascii="Cambria" w:hAnsi="Cambria" w:cs="Arial"/>
          <w:sz w:val="20"/>
          <w:szCs w:val="20"/>
        </w:rPr>
        <w:t xml:space="preserve">(wykonaliśmy) następujące </w:t>
      </w:r>
      <w:r w:rsidR="008703AB" w:rsidRPr="001877E6">
        <w:rPr>
          <w:rFonts w:ascii="Cambria" w:hAnsi="Cambria" w:cs="Arial"/>
          <w:sz w:val="20"/>
          <w:szCs w:val="20"/>
        </w:rPr>
        <w:t>usługi</w:t>
      </w:r>
      <w:r w:rsidR="00DA509A" w:rsidRPr="001877E6">
        <w:rPr>
          <w:rFonts w:ascii="Cambria" w:hAnsi="Cambria" w:cs="Arial"/>
          <w:sz w:val="20"/>
          <w:szCs w:val="20"/>
        </w:rPr>
        <w:t>:</w:t>
      </w:r>
    </w:p>
    <w:p w14:paraId="2C3C4BCD" w14:textId="77777777" w:rsidR="00A47B6B" w:rsidRPr="001877E6" w:rsidRDefault="00A47B6B" w:rsidP="00DA509A">
      <w:pPr>
        <w:jc w:val="both"/>
        <w:rPr>
          <w:rFonts w:ascii="Cambria" w:hAnsi="Cambria" w:cs="Arial"/>
          <w:sz w:val="20"/>
          <w:szCs w:val="20"/>
        </w:rPr>
      </w:pPr>
    </w:p>
    <w:tbl>
      <w:tblPr>
        <w:tblW w:w="1409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"/>
        <w:gridCol w:w="6850"/>
        <w:gridCol w:w="1566"/>
        <w:gridCol w:w="1423"/>
        <w:gridCol w:w="1970"/>
        <w:gridCol w:w="1715"/>
      </w:tblGrid>
      <w:tr w:rsidR="00EC6B7B" w:rsidRPr="001877E6" w14:paraId="361561A4" w14:textId="77777777" w:rsidTr="00FB29F5">
        <w:trPr>
          <w:cantSplit/>
          <w:trHeight w:hRule="exact" w:val="993"/>
          <w:jc w:val="center"/>
        </w:trPr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034B238" w14:textId="77777777" w:rsidR="00EC6B7B" w:rsidRPr="001877E6" w:rsidRDefault="00EC6B7B" w:rsidP="006A38F2">
            <w:pPr>
              <w:snapToGrid w:val="0"/>
              <w:spacing w:line="276" w:lineRule="auto"/>
              <w:ind w:right="115"/>
              <w:contextualSpacing/>
              <w:jc w:val="right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  <w:r w:rsidRPr="001877E6">
              <w:rPr>
                <w:rFonts w:ascii="Cambria" w:hAnsi="Cambria" w:cs="Arial"/>
                <w:b/>
                <w:spacing w:val="4"/>
                <w:sz w:val="20"/>
                <w:szCs w:val="20"/>
              </w:rPr>
              <w:t>L.p.</w:t>
            </w:r>
          </w:p>
        </w:tc>
        <w:tc>
          <w:tcPr>
            <w:tcW w:w="6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0A5D168" w14:textId="77777777" w:rsidR="00EC6B7B" w:rsidRPr="001877E6" w:rsidRDefault="00EC6B7B" w:rsidP="008703AB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  <w:r w:rsidRPr="001877E6">
              <w:rPr>
                <w:rFonts w:ascii="Cambria" w:hAnsi="Cambria" w:cs="Arial"/>
                <w:b/>
                <w:spacing w:val="4"/>
                <w:sz w:val="20"/>
                <w:szCs w:val="20"/>
              </w:rPr>
              <w:t xml:space="preserve">Rodzaj </w:t>
            </w:r>
            <w:r w:rsidR="008703AB" w:rsidRPr="001877E6">
              <w:rPr>
                <w:rFonts w:ascii="Cambria" w:hAnsi="Cambria" w:cs="Arial"/>
                <w:b/>
                <w:spacing w:val="4"/>
                <w:sz w:val="20"/>
                <w:szCs w:val="20"/>
              </w:rPr>
              <w:t>usług</w:t>
            </w:r>
          </w:p>
        </w:tc>
        <w:tc>
          <w:tcPr>
            <w:tcW w:w="1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45F4C10" w14:textId="77777777" w:rsidR="00EC6B7B" w:rsidRPr="001877E6" w:rsidRDefault="00EC6B7B" w:rsidP="006A38F2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  <w:r w:rsidRPr="001877E6">
              <w:rPr>
                <w:rFonts w:ascii="Cambria" w:hAnsi="Cambria" w:cs="Arial"/>
                <w:b/>
                <w:spacing w:val="4"/>
                <w:sz w:val="20"/>
                <w:szCs w:val="20"/>
              </w:rPr>
              <w:t xml:space="preserve">Całkowita wartość całej </w:t>
            </w:r>
            <w:r w:rsidR="008703AB" w:rsidRPr="001877E6">
              <w:rPr>
                <w:rFonts w:ascii="Cambria" w:hAnsi="Cambria" w:cs="Arial"/>
                <w:b/>
                <w:spacing w:val="4"/>
                <w:sz w:val="20"/>
                <w:szCs w:val="20"/>
              </w:rPr>
              <w:t>usługi</w:t>
            </w:r>
            <w:r w:rsidRPr="001877E6">
              <w:rPr>
                <w:rFonts w:ascii="Cambria" w:hAnsi="Cambria" w:cs="Arial"/>
                <w:b/>
                <w:spacing w:val="4"/>
                <w:sz w:val="20"/>
                <w:szCs w:val="20"/>
              </w:rPr>
              <w:t xml:space="preserve">  (zł)</w:t>
            </w:r>
          </w:p>
          <w:p w14:paraId="26F5CE04" w14:textId="77777777" w:rsidR="00EC6B7B" w:rsidRPr="001877E6" w:rsidRDefault="00EC6B7B" w:rsidP="006A38F2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EED3EE1" w14:textId="77777777" w:rsidR="00EC6B7B" w:rsidRPr="001877E6" w:rsidRDefault="00EC6B7B" w:rsidP="006A38F2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  <w:r w:rsidRPr="001877E6">
              <w:rPr>
                <w:rFonts w:ascii="Cambria" w:hAnsi="Cambria" w:cs="Arial"/>
                <w:b/>
                <w:spacing w:val="4"/>
                <w:sz w:val="20"/>
                <w:szCs w:val="20"/>
              </w:rPr>
              <w:t>Data zakończenia</w:t>
            </w:r>
          </w:p>
        </w:tc>
        <w:tc>
          <w:tcPr>
            <w:tcW w:w="1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E9205E5" w14:textId="77777777" w:rsidR="00EC6B7B" w:rsidRPr="001877E6" w:rsidRDefault="00EC6B7B" w:rsidP="006A38F2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  <w:r w:rsidRPr="001877E6">
              <w:rPr>
                <w:rFonts w:ascii="Cambria" w:hAnsi="Cambria" w:cs="Arial"/>
                <w:b/>
                <w:spacing w:val="4"/>
                <w:sz w:val="20"/>
                <w:szCs w:val="20"/>
              </w:rPr>
              <w:t xml:space="preserve">Zleceniodawca </w:t>
            </w:r>
          </w:p>
        </w:tc>
        <w:tc>
          <w:tcPr>
            <w:tcW w:w="1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2F8F8F6" w14:textId="77777777" w:rsidR="00EC6B7B" w:rsidRPr="001877E6" w:rsidRDefault="00EC6B7B" w:rsidP="005B7C43">
            <w:pPr>
              <w:spacing w:line="276" w:lineRule="auto"/>
              <w:ind w:left="119"/>
              <w:contextualSpacing/>
              <w:rPr>
                <w:rFonts w:ascii="Cambria" w:hAnsi="Cambria" w:cs="Arial"/>
                <w:b/>
                <w:sz w:val="20"/>
                <w:szCs w:val="20"/>
              </w:rPr>
            </w:pPr>
            <w:r w:rsidRPr="001877E6">
              <w:rPr>
                <w:rFonts w:ascii="Cambria" w:hAnsi="Cambria" w:cs="Arial"/>
                <w:b/>
                <w:sz w:val="20"/>
                <w:szCs w:val="20"/>
              </w:rPr>
              <w:t xml:space="preserve">Doświadczenie własne /oddane do dyspozycji </w:t>
            </w:r>
          </w:p>
          <w:p w14:paraId="1473B5E2" w14:textId="77777777" w:rsidR="00EC6B7B" w:rsidRPr="001877E6" w:rsidRDefault="00EC6B7B" w:rsidP="006A38F2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</w:p>
        </w:tc>
      </w:tr>
      <w:tr w:rsidR="00EC6B7B" w:rsidRPr="001877E6" w14:paraId="622A2AE4" w14:textId="77777777" w:rsidTr="005B7C43">
        <w:trPr>
          <w:cantSplit/>
          <w:trHeight w:val="986"/>
          <w:jc w:val="center"/>
        </w:trPr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D4F8F71" w14:textId="77777777" w:rsidR="00EC6B7B" w:rsidRPr="001877E6" w:rsidRDefault="00EC6B7B" w:rsidP="006A38F2">
            <w:pPr>
              <w:snapToGrid w:val="0"/>
              <w:spacing w:line="276" w:lineRule="auto"/>
              <w:ind w:right="115"/>
              <w:contextualSpacing/>
              <w:jc w:val="right"/>
              <w:rPr>
                <w:rFonts w:ascii="Cambria" w:hAnsi="Cambria" w:cs="Arial"/>
                <w:spacing w:val="4"/>
                <w:sz w:val="20"/>
                <w:szCs w:val="20"/>
              </w:rPr>
            </w:pPr>
            <w:r w:rsidRPr="001877E6">
              <w:rPr>
                <w:rFonts w:ascii="Cambria" w:hAnsi="Cambria" w:cs="Arial"/>
                <w:spacing w:val="4"/>
                <w:sz w:val="20"/>
                <w:szCs w:val="20"/>
              </w:rPr>
              <w:t>1</w:t>
            </w:r>
          </w:p>
        </w:tc>
        <w:tc>
          <w:tcPr>
            <w:tcW w:w="6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03ECB1A" w14:textId="77777777" w:rsidR="00CB55B5" w:rsidRDefault="00CB55B5" w:rsidP="00CB55B5">
            <w:pPr>
              <w:snapToGrid w:val="0"/>
              <w:spacing w:line="276" w:lineRule="auto"/>
              <w:ind w:left="186" w:right="144"/>
              <w:contextualSpacing/>
              <w:rPr>
                <w:rFonts w:ascii="Cambria" w:hAnsi="Cambria" w:cs="Arial"/>
                <w:spacing w:val="4"/>
                <w:sz w:val="20"/>
                <w:szCs w:val="20"/>
              </w:rPr>
            </w:pPr>
          </w:p>
          <w:p w14:paraId="24027166" w14:textId="77777777" w:rsidR="00B56B0C" w:rsidRPr="001877E6" w:rsidRDefault="00B56B0C" w:rsidP="00CB55B5">
            <w:pPr>
              <w:snapToGrid w:val="0"/>
              <w:spacing w:line="276" w:lineRule="auto"/>
              <w:ind w:left="186" w:right="144"/>
              <w:contextualSpacing/>
              <w:rPr>
                <w:rFonts w:ascii="Cambria" w:hAnsi="Cambria" w:cs="Arial"/>
                <w:spacing w:val="4"/>
                <w:sz w:val="20"/>
                <w:szCs w:val="20"/>
              </w:rPr>
            </w:pPr>
            <w:r w:rsidRPr="001877E6">
              <w:rPr>
                <w:rFonts w:ascii="Cambria" w:hAnsi="Cambria" w:cs="Arial"/>
                <w:spacing w:val="4"/>
                <w:sz w:val="20"/>
                <w:szCs w:val="20"/>
              </w:rPr>
              <w:t xml:space="preserve">………………………………………………………… </w:t>
            </w:r>
          </w:p>
          <w:p w14:paraId="0CC51E70" w14:textId="77777777" w:rsidR="00B56B0C" w:rsidRPr="001877E6" w:rsidRDefault="00B56B0C" w:rsidP="00CB55B5">
            <w:pPr>
              <w:pStyle w:val="Bezodstpw"/>
              <w:spacing w:line="276" w:lineRule="auto"/>
              <w:ind w:left="186" w:right="144"/>
              <w:contextualSpacing/>
              <w:rPr>
                <w:rFonts w:ascii="Cambria" w:hAnsi="Cambria" w:cs="Arial"/>
                <w:sz w:val="20"/>
                <w:szCs w:val="20"/>
              </w:rPr>
            </w:pPr>
            <w:r w:rsidRPr="001877E6">
              <w:rPr>
                <w:rFonts w:ascii="Cambria" w:eastAsia="Times New Roman" w:hAnsi="Cambria" w:cs="Arial"/>
                <w:spacing w:val="4"/>
                <w:sz w:val="20"/>
                <w:szCs w:val="20"/>
              </w:rPr>
              <w:t xml:space="preserve">W ramach ww.  </w:t>
            </w:r>
            <w:r w:rsidR="008703AB" w:rsidRPr="001877E6">
              <w:rPr>
                <w:rFonts w:ascii="Cambria" w:eastAsia="Times New Roman" w:hAnsi="Cambria" w:cs="Arial"/>
                <w:spacing w:val="4"/>
                <w:sz w:val="20"/>
                <w:szCs w:val="20"/>
              </w:rPr>
              <w:t>usług</w:t>
            </w:r>
            <w:r w:rsidR="00753F99" w:rsidRPr="001877E6">
              <w:rPr>
                <w:rFonts w:ascii="Cambria" w:eastAsia="Times New Roman" w:hAnsi="Cambria" w:cs="Arial"/>
                <w:spacing w:val="4"/>
                <w:sz w:val="20"/>
                <w:szCs w:val="20"/>
              </w:rPr>
              <w:t>i</w:t>
            </w:r>
            <w:r w:rsidR="008703AB" w:rsidRPr="001877E6">
              <w:rPr>
                <w:rFonts w:ascii="Cambria" w:eastAsia="Times New Roman" w:hAnsi="Cambria" w:cs="Arial"/>
                <w:spacing w:val="4"/>
                <w:sz w:val="20"/>
                <w:szCs w:val="20"/>
              </w:rPr>
              <w:t xml:space="preserve"> </w:t>
            </w:r>
            <w:r w:rsidRPr="001877E6">
              <w:rPr>
                <w:rFonts w:ascii="Cambria" w:eastAsia="Times New Roman" w:hAnsi="Cambria" w:cs="Arial"/>
                <w:spacing w:val="4"/>
                <w:sz w:val="20"/>
                <w:szCs w:val="20"/>
              </w:rPr>
              <w:t>wykonano</w:t>
            </w:r>
            <w:r w:rsidR="0066736F" w:rsidRPr="001877E6">
              <w:rPr>
                <w:rFonts w:ascii="Cambria" w:eastAsia="Times New Roman" w:hAnsi="Cambria" w:cs="Arial"/>
                <w:spacing w:val="4"/>
                <w:sz w:val="20"/>
                <w:szCs w:val="20"/>
              </w:rPr>
              <w:t xml:space="preserve"> usługę polegającą na</w:t>
            </w:r>
            <w:r w:rsidR="004D7AEA" w:rsidRPr="001877E6">
              <w:rPr>
                <w:rFonts w:ascii="Cambria" w:hAnsi="Cambria" w:cs="Arial"/>
                <w:sz w:val="20"/>
                <w:szCs w:val="20"/>
              </w:rPr>
              <w:t>:</w:t>
            </w:r>
          </w:p>
          <w:p w14:paraId="19D61A2F" w14:textId="212D73CB" w:rsidR="00EC6B7B" w:rsidRDefault="00753F99" w:rsidP="00CB55B5">
            <w:pPr>
              <w:widowControl w:val="0"/>
              <w:autoSpaceDE w:val="0"/>
              <w:autoSpaceDN w:val="0"/>
              <w:adjustRightInd w:val="0"/>
              <w:ind w:left="186" w:right="144"/>
              <w:jc w:val="both"/>
              <w:rPr>
                <w:rFonts w:ascii="Cambria" w:hAnsi="Cambria" w:cs="Calibri"/>
                <w:color w:val="000000"/>
                <w:sz w:val="20"/>
                <w:szCs w:val="20"/>
                <w:lang w:eastAsia="en-US"/>
              </w:rPr>
            </w:pPr>
            <w:r w:rsidRPr="001877E6">
              <w:rPr>
                <w:rFonts w:ascii="Cambria" w:hAnsi="Cambria" w:cs="Calibri"/>
                <w:color w:val="000000"/>
                <w:sz w:val="20"/>
                <w:szCs w:val="20"/>
                <w:lang w:eastAsia="en-US"/>
              </w:rPr>
              <w:t>usłudze sprzątania w budynkach</w:t>
            </w:r>
            <w:r w:rsidR="00533084">
              <w:rPr>
                <w:rFonts w:ascii="Cambria" w:hAnsi="Cambria" w:cs="Calibri"/>
                <w:color w:val="000000"/>
                <w:sz w:val="20"/>
                <w:szCs w:val="20"/>
                <w:lang w:eastAsia="en-US"/>
              </w:rPr>
              <w:t xml:space="preserve"> wielorodzinnych i</w:t>
            </w:r>
            <w:r w:rsidRPr="001877E6">
              <w:rPr>
                <w:rFonts w:ascii="Cambria" w:hAnsi="Cambria" w:cs="Calibri"/>
                <w:color w:val="000000"/>
                <w:sz w:val="20"/>
                <w:szCs w:val="20"/>
                <w:lang w:eastAsia="en-US"/>
              </w:rPr>
              <w:t xml:space="preserve"> wartości wykonanych usług w </w:t>
            </w:r>
            <w:r w:rsidR="008933D8">
              <w:rPr>
                <w:rFonts w:ascii="Cambria" w:hAnsi="Cambria" w:cs="Calibri"/>
                <w:color w:val="000000"/>
                <w:sz w:val="20"/>
                <w:szCs w:val="20"/>
                <w:lang w:eastAsia="en-US"/>
              </w:rPr>
              <w:t xml:space="preserve">zrealizowanej w </w:t>
            </w:r>
            <w:r w:rsidRPr="001877E6">
              <w:rPr>
                <w:rFonts w:ascii="Cambria" w:hAnsi="Cambria" w:cs="Calibri"/>
                <w:color w:val="000000"/>
                <w:sz w:val="20"/>
                <w:szCs w:val="20"/>
                <w:lang w:eastAsia="en-US"/>
              </w:rPr>
              <w:t>okresie następujących</w:t>
            </w:r>
            <w:r w:rsidR="008933D8">
              <w:rPr>
                <w:rFonts w:ascii="Cambria" w:hAnsi="Cambria" w:cs="Calibri"/>
                <w:color w:val="000000"/>
                <w:sz w:val="20"/>
                <w:szCs w:val="20"/>
                <w:lang w:eastAsia="en-US"/>
              </w:rPr>
              <w:t xml:space="preserve"> po sobie</w:t>
            </w:r>
            <w:r w:rsidRPr="001877E6">
              <w:rPr>
                <w:rFonts w:ascii="Cambria" w:hAnsi="Cambria" w:cs="Calibri"/>
                <w:color w:val="000000"/>
                <w:sz w:val="20"/>
                <w:szCs w:val="20"/>
                <w:lang w:eastAsia="en-US"/>
              </w:rPr>
              <w:t xml:space="preserve"> 1</w:t>
            </w:r>
            <w:r w:rsidR="00533084">
              <w:rPr>
                <w:rFonts w:ascii="Cambria" w:hAnsi="Cambria" w:cs="Calibri"/>
                <w:color w:val="000000"/>
                <w:sz w:val="20"/>
                <w:szCs w:val="20"/>
                <w:lang w:eastAsia="en-US"/>
              </w:rPr>
              <w:t>2</w:t>
            </w:r>
            <w:r w:rsidRPr="001877E6">
              <w:rPr>
                <w:rFonts w:ascii="Cambria" w:hAnsi="Cambria" w:cs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8B779C">
              <w:rPr>
                <w:rFonts w:ascii="Cambria" w:hAnsi="Cambria" w:cs="Calibri"/>
                <w:color w:val="000000"/>
                <w:sz w:val="20"/>
                <w:szCs w:val="20"/>
                <w:lang w:eastAsia="en-US"/>
              </w:rPr>
              <w:t xml:space="preserve">miesięcy </w:t>
            </w:r>
            <w:r w:rsidR="008933D8">
              <w:rPr>
                <w:rFonts w:ascii="Cambria" w:hAnsi="Cambria" w:cs="Calibri"/>
                <w:color w:val="000000"/>
                <w:sz w:val="20"/>
                <w:szCs w:val="20"/>
                <w:lang w:eastAsia="en-US"/>
              </w:rPr>
              <w:t>w ramach jednej umowy/ kontraktu o wartości</w:t>
            </w:r>
            <w:r w:rsidR="008B779C">
              <w:rPr>
                <w:rFonts w:ascii="Cambria" w:hAnsi="Cambria" w:cs="Calibri"/>
                <w:color w:val="000000"/>
                <w:sz w:val="20"/>
                <w:szCs w:val="20"/>
                <w:lang w:eastAsia="en-US"/>
              </w:rPr>
              <w:t xml:space="preserve"> ………………….. zł</w:t>
            </w:r>
            <w:r w:rsidRPr="001877E6">
              <w:rPr>
                <w:rFonts w:ascii="Cambria" w:hAnsi="Cambria" w:cs="Calibri"/>
                <w:color w:val="000000"/>
                <w:sz w:val="20"/>
                <w:szCs w:val="20"/>
                <w:lang w:eastAsia="en-US"/>
              </w:rPr>
              <w:t xml:space="preserve"> brutto</w:t>
            </w:r>
          </w:p>
          <w:p w14:paraId="012D7400" w14:textId="5CBEABEA" w:rsidR="00533084" w:rsidRPr="001877E6" w:rsidRDefault="00533084" w:rsidP="00CB55B5">
            <w:pPr>
              <w:widowControl w:val="0"/>
              <w:autoSpaceDE w:val="0"/>
              <w:autoSpaceDN w:val="0"/>
              <w:adjustRightInd w:val="0"/>
              <w:ind w:left="186" w:right="144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7C7D826" w14:textId="77777777" w:rsidR="00EC6B7B" w:rsidRPr="001877E6" w:rsidRDefault="00EC6B7B" w:rsidP="006A38F2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8BC13D4" w14:textId="77777777" w:rsidR="00EC6B7B" w:rsidRPr="001877E6" w:rsidRDefault="00EC6B7B" w:rsidP="006A38F2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2519225" w14:textId="77777777" w:rsidR="00EC6B7B" w:rsidRPr="001877E6" w:rsidRDefault="00EC6B7B" w:rsidP="006A38F2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E605F05" w14:textId="77777777" w:rsidR="00EC6B7B" w:rsidRPr="001877E6" w:rsidRDefault="00EC6B7B" w:rsidP="006A38F2">
            <w:pPr>
              <w:spacing w:line="276" w:lineRule="auto"/>
              <w:contextualSpacing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1877E6">
              <w:rPr>
                <w:rFonts w:ascii="Cambria" w:hAnsi="Cambria" w:cs="Arial"/>
                <w:sz w:val="20"/>
                <w:szCs w:val="20"/>
              </w:rPr>
              <w:t xml:space="preserve">Własne/ </w:t>
            </w:r>
            <w:r w:rsidRPr="001877E6">
              <w:rPr>
                <w:rFonts w:ascii="Cambria" w:hAnsi="Cambria" w:cs="Arial"/>
                <w:sz w:val="20"/>
                <w:szCs w:val="20"/>
              </w:rPr>
              <w:br/>
              <w:t>oddane do dyspozycji*</w:t>
            </w:r>
          </w:p>
        </w:tc>
      </w:tr>
    </w:tbl>
    <w:p w14:paraId="1FE6E02C" w14:textId="77777777" w:rsidR="00EC6B7B" w:rsidRPr="001877E6" w:rsidRDefault="00EC6B7B" w:rsidP="00387BD0">
      <w:pPr>
        <w:autoSpaceDE w:val="0"/>
        <w:autoSpaceDN w:val="0"/>
        <w:adjustRightInd w:val="0"/>
        <w:spacing w:line="276" w:lineRule="auto"/>
        <w:contextualSpacing/>
        <w:rPr>
          <w:rFonts w:ascii="Cambria" w:hAnsi="Cambria" w:cs="Arial"/>
          <w:sz w:val="20"/>
          <w:szCs w:val="20"/>
        </w:rPr>
      </w:pPr>
      <w:r w:rsidRPr="001877E6">
        <w:rPr>
          <w:rFonts w:ascii="Cambria" w:hAnsi="Cambria" w:cs="Arial"/>
          <w:sz w:val="20"/>
          <w:szCs w:val="20"/>
        </w:rPr>
        <w:t xml:space="preserve">*  niepotrzebne skreślić        </w:t>
      </w:r>
    </w:p>
    <w:sectPr w:rsidR="00EC6B7B" w:rsidRPr="001877E6" w:rsidSect="001877E6">
      <w:headerReference w:type="default" r:id="rId8"/>
      <w:footerReference w:type="even" r:id="rId9"/>
      <w:footerReference w:type="default" r:id="rId10"/>
      <w:pgSz w:w="16838" w:h="11906" w:orient="landscape"/>
      <w:pgMar w:top="714" w:right="1134" w:bottom="2269" w:left="1134" w:header="709" w:footer="4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8B9BF" w14:textId="77777777" w:rsidR="00471D2E" w:rsidRDefault="00471D2E">
      <w:r>
        <w:separator/>
      </w:r>
    </w:p>
  </w:endnote>
  <w:endnote w:type="continuationSeparator" w:id="0">
    <w:p w14:paraId="5D5482C6" w14:textId="77777777" w:rsidR="00471D2E" w:rsidRDefault="00471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CECDF" w14:textId="77777777" w:rsidR="008565AE" w:rsidRDefault="008565AE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72821D2" w14:textId="77777777" w:rsidR="008565AE" w:rsidRDefault="008565AE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D09CC" w14:textId="77777777" w:rsidR="008565AE" w:rsidRPr="008B779C" w:rsidRDefault="008565AE" w:rsidP="0066736F">
    <w:pPr>
      <w:autoSpaceDE w:val="0"/>
      <w:autoSpaceDN w:val="0"/>
      <w:adjustRightInd w:val="0"/>
      <w:spacing w:line="276" w:lineRule="auto"/>
      <w:ind w:left="5387"/>
      <w:contextualSpacing/>
      <w:jc w:val="center"/>
      <w:rPr>
        <w:rFonts w:ascii="Cambria" w:hAnsi="Cambria" w:cs="Arial"/>
        <w:sz w:val="20"/>
        <w:szCs w:val="20"/>
      </w:rPr>
    </w:pPr>
    <w:r w:rsidRPr="008B779C">
      <w:rPr>
        <w:rFonts w:ascii="Cambria" w:hAnsi="Cambria" w:cs="Arial"/>
        <w:sz w:val="20"/>
        <w:szCs w:val="20"/>
      </w:rPr>
      <w:t>....................................................................</w:t>
    </w:r>
    <w:r w:rsidRPr="008B779C">
      <w:rPr>
        <w:rFonts w:ascii="Cambria" w:hAnsi="Cambria" w:cs="Arial"/>
        <w:sz w:val="20"/>
        <w:szCs w:val="20"/>
      </w:rPr>
      <w:br/>
      <w:t xml:space="preserve"> (podpis osoby uprawnionej do reprezentacji)</w:t>
    </w:r>
  </w:p>
  <w:p w14:paraId="0FBDD31E" w14:textId="77777777" w:rsidR="008565AE" w:rsidRDefault="008565AE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46119" w14:textId="77777777" w:rsidR="00471D2E" w:rsidRDefault="00471D2E">
      <w:r>
        <w:separator/>
      </w:r>
    </w:p>
  </w:footnote>
  <w:footnote w:type="continuationSeparator" w:id="0">
    <w:p w14:paraId="3800D8E3" w14:textId="77777777" w:rsidR="00471D2E" w:rsidRDefault="00471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D82B4" w14:textId="302DBAA0" w:rsidR="00551FFE" w:rsidRPr="008B779C" w:rsidRDefault="00551FFE" w:rsidP="00551FFE">
    <w:pPr>
      <w:pStyle w:val="Nagwek"/>
      <w:rPr>
        <w:rFonts w:ascii="Cambria" w:hAnsi="Cambria" w:cs="Calibri"/>
        <w:b/>
        <w:sz w:val="20"/>
        <w:szCs w:val="20"/>
        <w:lang w:val="pl-PL"/>
      </w:rPr>
    </w:pPr>
    <w:r w:rsidRPr="008B779C">
      <w:rPr>
        <w:rFonts w:ascii="Cambria" w:hAnsi="Cambria" w:cs="Calibri"/>
        <w:sz w:val="20"/>
        <w:szCs w:val="20"/>
        <w:lang w:val="pl-PL"/>
      </w:rPr>
      <w:t xml:space="preserve">Numer referencyjny: </w:t>
    </w:r>
    <w:r w:rsidR="000B0E7C">
      <w:rPr>
        <w:rFonts w:ascii="Cambria" w:hAnsi="Cambria" w:cs="Calibri"/>
        <w:sz w:val="20"/>
        <w:szCs w:val="20"/>
        <w:lang w:val="pl-PL"/>
      </w:rPr>
      <w:t>1/202</w:t>
    </w:r>
    <w:r w:rsidR="00D365E7">
      <w:rPr>
        <w:rFonts w:ascii="Cambria" w:hAnsi="Cambria" w:cs="Calibri"/>
        <w:sz w:val="20"/>
        <w:szCs w:val="20"/>
        <w:lang w:val="pl-PL"/>
      </w:rPr>
      <w:t>4</w:t>
    </w:r>
  </w:p>
  <w:p w14:paraId="64AC3D55" w14:textId="77777777" w:rsidR="00585815" w:rsidRPr="002A08D8" w:rsidRDefault="00585815" w:rsidP="00551F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 w15:restartNumberingAfterBreak="0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 w15:restartNumberingAfterBreak="0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04864166"/>
    <w:multiLevelType w:val="hybridMultilevel"/>
    <w:tmpl w:val="FE92ECD0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8141A5B"/>
    <w:multiLevelType w:val="hybridMultilevel"/>
    <w:tmpl w:val="BB52C8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AB85C54"/>
    <w:multiLevelType w:val="hybridMultilevel"/>
    <w:tmpl w:val="A3687020"/>
    <w:lvl w:ilvl="0" w:tplc="A0FA0BC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5" w15:restartNumberingAfterBreak="0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8" w15:restartNumberingAfterBreak="0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1" w15:restartNumberingAfterBreak="0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2" w15:restartNumberingAfterBreak="0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3" w15:restartNumberingAfterBreak="0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4" w15:restartNumberingAfterBreak="0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28" w15:restartNumberingAfterBreak="0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30" w15:restartNumberingAfterBreak="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31" w15:restartNumberingAfterBreak="0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3" w15:restartNumberingAfterBreak="0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5" w15:restartNumberingAfterBreak="0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6" w15:restartNumberingAfterBreak="0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37" w15:restartNumberingAfterBreak="0">
    <w:nsid w:val="548964CA"/>
    <w:multiLevelType w:val="hybridMultilevel"/>
    <w:tmpl w:val="1F0C8636"/>
    <w:lvl w:ilvl="0" w:tplc="0415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40" w15:restartNumberingAfterBreak="0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2" w15:restartNumberingAfterBreak="0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4" w15:restartNumberingAfterBreak="0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47" w15:restartNumberingAfterBreak="0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9" w15:restartNumberingAfterBreak="0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50" w15:restartNumberingAfterBreak="0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3" w15:restartNumberingAfterBreak="0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854613462">
    <w:abstractNumId w:val="35"/>
  </w:num>
  <w:num w:numId="2" w16cid:durableId="2059081694">
    <w:abstractNumId w:val="41"/>
  </w:num>
  <w:num w:numId="3" w16cid:durableId="1108310627">
    <w:abstractNumId w:val="29"/>
  </w:num>
  <w:num w:numId="4" w16cid:durableId="1189294663">
    <w:abstractNumId w:val="26"/>
  </w:num>
  <w:num w:numId="5" w16cid:durableId="1226837935">
    <w:abstractNumId w:val="20"/>
  </w:num>
  <w:num w:numId="6" w16cid:durableId="506289933">
    <w:abstractNumId w:val="32"/>
  </w:num>
  <w:num w:numId="7" w16cid:durableId="553853226">
    <w:abstractNumId w:val="36"/>
  </w:num>
  <w:num w:numId="8" w16cid:durableId="798887313">
    <w:abstractNumId w:val="24"/>
  </w:num>
  <w:num w:numId="9" w16cid:durableId="525825877">
    <w:abstractNumId w:val="48"/>
  </w:num>
  <w:num w:numId="10" w16cid:durableId="924651049">
    <w:abstractNumId w:val="53"/>
  </w:num>
  <w:num w:numId="11" w16cid:durableId="1682663564">
    <w:abstractNumId w:val="21"/>
  </w:num>
  <w:num w:numId="12" w16cid:durableId="1679965832">
    <w:abstractNumId w:val="51"/>
  </w:num>
  <w:num w:numId="13" w16cid:durableId="1164011551">
    <w:abstractNumId w:val="52"/>
  </w:num>
  <w:num w:numId="14" w16cid:durableId="1914505350">
    <w:abstractNumId w:val="14"/>
  </w:num>
  <w:num w:numId="15" w16cid:durableId="1156873533">
    <w:abstractNumId w:val="27"/>
  </w:num>
  <w:num w:numId="16" w16cid:durableId="825125163">
    <w:abstractNumId w:val="31"/>
  </w:num>
  <w:num w:numId="17" w16cid:durableId="362365414">
    <w:abstractNumId w:val="47"/>
  </w:num>
  <w:num w:numId="18" w16cid:durableId="834221656">
    <w:abstractNumId w:val="23"/>
  </w:num>
  <w:num w:numId="19" w16cid:durableId="1629241488">
    <w:abstractNumId w:val="15"/>
  </w:num>
  <w:num w:numId="20" w16cid:durableId="9067040">
    <w:abstractNumId w:val="18"/>
  </w:num>
  <w:num w:numId="21" w16cid:durableId="621837710">
    <w:abstractNumId w:val="42"/>
  </w:num>
  <w:num w:numId="22" w16cid:durableId="417293359">
    <w:abstractNumId w:val="19"/>
  </w:num>
  <w:num w:numId="23" w16cid:durableId="713046269">
    <w:abstractNumId w:val="46"/>
  </w:num>
  <w:num w:numId="24" w16cid:durableId="1465852959">
    <w:abstractNumId w:val="44"/>
  </w:num>
  <w:num w:numId="25" w16cid:durableId="1966500366">
    <w:abstractNumId w:val="22"/>
  </w:num>
  <w:num w:numId="26" w16cid:durableId="534149944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73077193">
    <w:abstractNumId w:val="49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64766424">
    <w:abstractNumId w:val="3"/>
  </w:num>
  <w:num w:numId="29" w16cid:durableId="1646743494">
    <w:abstractNumId w:val="8"/>
  </w:num>
  <w:num w:numId="30" w16cid:durableId="81149457">
    <w:abstractNumId w:val="2"/>
  </w:num>
  <w:num w:numId="31" w16cid:durableId="1948806172">
    <w:abstractNumId w:val="40"/>
  </w:num>
  <w:num w:numId="32" w16cid:durableId="329799820">
    <w:abstractNumId w:val="13"/>
  </w:num>
  <w:num w:numId="33" w16cid:durableId="1063676730">
    <w:abstractNumId w:val="28"/>
  </w:num>
  <w:num w:numId="34" w16cid:durableId="1786926815">
    <w:abstractNumId w:val="43"/>
  </w:num>
  <w:num w:numId="35" w16cid:durableId="1171794739">
    <w:abstractNumId w:val="17"/>
  </w:num>
  <w:num w:numId="36" w16cid:durableId="506402935">
    <w:abstractNumId w:val="50"/>
  </w:num>
  <w:num w:numId="37" w16cid:durableId="458692322">
    <w:abstractNumId w:val="16"/>
  </w:num>
  <w:num w:numId="38" w16cid:durableId="1691181483">
    <w:abstractNumId w:val="9"/>
  </w:num>
  <w:num w:numId="39" w16cid:durableId="1543398438">
    <w:abstractNumId w:val="25"/>
  </w:num>
  <w:num w:numId="40" w16cid:durableId="501047772">
    <w:abstractNumId w:val="38"/>
  </w:num>
  <w:num w:numId="41" w16cid:durableId="1116295033">
    <w:abstractNumId w:val="33"/>
  </w:num>
  <w:num w:numId="42" w16cid:durableId="109386498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323247536">
    <w:abstractNumId w:val="12"/>
  </w:num>
  <w:num w:numId="44" w16cid:durableId="1353335641">
    <w:abstractNumId w:val="11"/>
  </w:num>
  <w:num w:numId="45" w16cid:durableId="50613687">
    <w:abstractNumId w:val="10"/>
  </w:num>
  <w:num w:numId="46" w16cid:durableId="1342197652">
    <w:abstractNumId w:val="37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932"/>
    <w:rsid w:val="0000234F"/>
    <w:rsid w:val="0000347E"/>
    <w:rsid w:val="00005154"/>
    <w:rsid w:val="000056E2"/>
    <w:rsid w:val="000065EB"/>
    <w:rsid w:val="000066DD"/>
    <w:rsid w:val="00006898"/>
    <w:rsid w:val="00006D71"/>
    <w:rsid w:val="0001622E"/>
    <w:rsid w:val="000231AC"/>
    <w:rsid w:val="000239D4"/>
    <w:rsid w:val="00023F47"/>
    <w:rsid w:val="00025659"/>
    <w:rsid w:val="00026E3B"/>
    <w:rsid w:val="00027CE9"/>
    <w:rsid w:val="00033E37"/>
    <w:rsid w:val="0003703F"/>
    <w:rsid w:val="000379F7"/>
    <w:rsid w:val="00041617"/>
    <w:rsid w:val="00042263"/>
    <w:rsid w:val="00042B17"/>
    <w:rsid w:val="00044B6B"/>
    <w:rsid w:val="00047EF2"/>
    <w:rsid w:val="00054BF5"/>
    <w:rsid w:val="00055851"/>
    <w:rsid w:val="00060D43"/>
    <w:rsid w:val="00061F88"/>
    <w:rsid w:val="00063849"/>
    <w:rsid w:val="000675E7"/>
    <w:rsid w:val="00070743"/>
    <w:rsid w:val="000726CE"/>
    <w:rsid w:val="00075847"/>
    <w:rsid w:val="00080D85"/>
    <w:rsid w:val="000812A3"/>
    <w:rsid w:val="00084151"/>
    <w:rsid w:val="000858B3"/>
    <w:rsid w:val="000903AE"/>
    <w:rsid w:val="00090A82"/>
    <w:rsid w:val="000957CF"/>
    <w:rsid w:val="000970DD"/>
    <w:rsid w:val="000A0528"/>
    <w:rsid w:val="000A1940"/>
    <w:rsid w:val="000A1981"/>
    <w:rsid w:val="000A27ED"/>
    <w:rsid w:val="000A3BB7"/>
    <w:rsid w:val="000A660B"/>
    <w:rsid w:val="000B0B94"/>
    <w:rsid w:val="000B0E7C"/>
    <w:rsid w:val="000B0FF6"/>
    <w:rsid w:val="000B15BA"/>
    <w:rsid w:val="000B2EE7"/>
    <w:rsid w:val="000B37AC"/>
    <w:rsid w:val="000B4C54"/>
    <w:rsid w:val="000B76A6"/>
    <w:rsid w:val="000C0C18"/>
    <w:rsid w:val="000C152C"/>
    <w:rsid w:val="000C1FE3"/>
    <w:rsid w:val="000C3646"/>
    <w:rsid w:val="000C5AFE"/>
    <w:rsid w:val="000D2A82"/>
    <w:rsid w:val="000D40FD"/>
    <w:rsid w:val="000E05B9"/>
    <w:rsid w:val="000E4E2A"/>
    <w:rsid w:val="000E5D34"/>
    <w:rsid w:val="000E7F53"/>
    <w:rsid w:val="000F21D1"/>
    <w:rsid w:val="0010294D"/>
    <w:rsid w:val="00102A85"/>
    <w:rsid w:val="00102C0C"/>
    <w:rsid w:val="00103155"/>
    <w:rsid w:val="001054D9"/>
    <w:rsid w:val="00114AAA"/>
    <w:rsid w:val="00114EE9"/>
    <w:rsid w:val="001201D6"/>
    <w:rsid w:val="001218E1"/>
    <w:rsid w:val="00122276"/>
    <w:rsid w:val="00126E65"/>
    <w:rsid w:val="00131262"/>
    <w:rsid w:val="00134702"/>
    <w:rsid w:val="001357B0"/>
    <w:rsid w:val="00135BB5"/>
    <w:rsid w:val="00136D09"/>
    <w:rsid w:val="00137870"/>
    <w:rsid w:val="001405D1"/>
    <w:rsid w:val="00140DF0"/>
    <w:rsid w:val="00143610"/>
    <w:rsid w:val="0014366A"/>
    <w:rsid w:val="00145F79"/>
    <w:rsid w:val="0014707D"/>
    <w:rsid w:val="001568FB"/>
    <w:rsid w:val="00157704"/>
    <w:rsid w:val="0016212F"/>
    <w:rsid w:val="00162505"/>
    <w:rsid w:val="00162560"/>
    <w:rsid w:val="00164F38"/>
    <w:rsid w:val="00165D29"/>
    <w:rsid w:val="001720B9"/>
    <w:rsid w:val="0017416A"/>
    <w:rsid w:val="00174344"/>
    <w:rsid w:val="001816EE"/>
    <w:rsid w:val="001866AD"/>
    <w:rsid w:val="001877E6"/>
    <w:rsid w:val="00191FF7"/>
    <w:rsid w:val="00192C7B"/>
    <w:rsid w:val="00194CF3"/>
    <w:rsid w:val="00197122"/>
    <w:rsid w:val="001979DB"/>
    <w:rsid w:val="001A4C70"/>
    <w:rsid w:val="001A5611"/>
    <w:rsid w:val="001B000A"/>
    <w:rsid w:val="001B3135"/>
    <w:rsid w:val="001B65FF"/>
    <w:rsid w:val="001C12C8"/>
    <w:rsid w:val="001C256F"/>
    <w:rsid w:val="001C33AC"/>
    <w:rsid w:val="001C3C1E"/>
    <w:rsid w:val="001C4E52"/>
    <w:rsid w:val="001C67DA"/>
    <w:rsid w:val="001C7926"/>
    <w:rsid w:val="001C7C3F"/>
    <w:rsid w:val="001D6CF9"/>
    <w:rsid w:val="001E2D17"/>
    <w:rsid w:val="001E319E"/>
    <w:rsid w:val="001E6C02"/>
    <w:rsid w:val="001E6F19"/>
    <w:rsid w:val="001F1C7C"/>
    <w:rsid w:val="001F3802"/>
    <w:rsid w:val="001F4FD3"/>
    <w:rsid w:val="001F516F"/>
    <w:rsid w:val="001F5A42"/>
    <w:rsid w:val="001F60E2"/>
    <w:rsid w:val="001F6ECF"/>
    <w:rsid w:val="002013CA"/>
    <w:rsid w:val="00204600"/>
    <w:rsid w:val="00205194"/>
    <w:rsid w:val="00211D44"/>
    <w:rsid w:val="00213968"/>
    <w:rsid w:val="002232E2"/>
    <w:rsid w:val="00223750"/>
    <w:rsid w:val="002248A3"/>
    <w:rsid w:val="00224A8F"/>
    <w:rsid w:val="00224C77"/>
    <w:rsid w:val="00225324"/>
    <w:rsid w:val="00227E39"/>
    <w:rsid w:val="00230662"/>
    <w:rsid w:val="00233770"/>
    <w:rsid w:val="00241C6C"/>
    <w:rsid w:val="002447F6"/>
    <w:rsid w:val="00246A11"/>
    <w:rsid w:val="00252051"/>
    <w:rsid w:val="00255734"/>
    <w:rsid w:val="00256EDD"/>
    <w:rsid w:val="00257369"/>
    <w:rsid w:val="00261B89"/>
    <w:rsid w:val="0026568F"/>
    <w:rsid w:val="0026706B"/>
    <w:rsid w:val="002678AB"/>
    <w:rsid w:val="00271D38"/>
    <w:rsid w:val="00272E2B"/>
    <w:rsid w:val="00280622"/>
    <w:rsid w:val="002814D4"/>
    <w:rsid w:val="002837ED"/>
    <w:rsid w:val="00283E85"/>
    <w:rsid w:val="002843FC"/>
    <w:rsid w:val="0029492E"/>
    <w:rsid w:val="002953C0"/>
    <w:rsid w:val="002A08D8"/>
    <w:rsid w:val="002A2237"/>
    <w:rsid w:val="002A2640"/>
    <w:rsid w:val="002A4CEF"/>
    <w:rsid w:val="002A5876"/>
    <w:rsid w:val="002A7F4E"/>
    <w:rsid w:val="002B6740"/>
    <w:rsid w:val="002C185C"/>
    <w:rsid w:val="002C49D9"/>
    <w:rsid w:val="002C4A2B"/>
    <w:rsid w:val="002C6B65"/>
    <w:rsid w:val="002C75A5"/>
    <w:rsid w:val="002D645D"/>
    <w:rsid w:val="002D67E0"/>
    <w:rsid w:val="002D6BEA"/>
    <w:rsid w:val="002D74BE"/>
    <w:rsid w:val="002D7AED"/>
    <w:rsid w:val="002E0A89"/>
    <w:rsid w:val="002F0291"/>
    <w:rsid w:val="002F16D6"/>
    <w:rsid w:val="002F26C4"/>
    <w:rsid w:val="002F79CA"/>
    <w:rsid w:val="00302515"/>
    <w:rsid w:val="00302B07"/>
    <w:rsid w:val="003053B2"/>
    <w:rsid w:val="003062AC"/>
    <w:rsid w:val="00310A34"/>
    <w:rsid w:val="00312D50"/>
    <w:rsid w:val="0031370D"/>
    <w:rsid w:val="00313888"/>
    <w:rsid w:val="00315240"/>
    <w:rsid w:val="0032032A"/>
    <w:rsid w:val="00320DC8"/>
    <w:rsid w:val="00325720"/>
    <w:rsid w:val="00330A77"/>
    <w:rsid w:val="00330C24"/>
    <w:rsid w:val="00331D6C"/>
    <w:rsid w:val="0033364D"/>
    <w:rsid w:val="00333E3F"/>
    <w:rsid w:val="00333F61"/>
    <w:rsid w:val="00334999"/>
    <w:rsid w:val="00341028"/>
    <w:rsid w:val="003429D7"/>
    <w:rsid w:val="00346DE4"/>
    <w:rsid w:val="00350282"/>
    <w:rsid w:val="00351E47"/>
    <w:rsid w:val="00353E34"/>
    <w:rsid w:val="00354735"/>
    <w:rsid w:val="003600E2"/>
    <w:rsid w:val="00362C90"/>
    <w:rsid w:val="00363991"/>
    <w:rsid w:val="00364AEE"/>
    <w:rsid w:val="00365834"/>
    <w:rsid w:val="00366630"/>
    <w:rsid w:val="00366F45"/>
    <w:rsid w:val="00367880"/>
    <w:rsid w:val="00367A44"/>
    <w:rsid w:val="003809D8"/>
    <w:rsid w:val="00382285"/>
    <w:rsid w:val="00382504"/>
    <w:rsid w:val="003833DA"/>
    <w:rsid w:val="00383D3C"/>
    <w:rsid w:val="00386C8E"/>
    <w:rsid w:val="00387243"/>
    <w:rsid w:val="00387BD0"/>
    <w:rsid w:val="00392B0F"/>
    <w:rsid w:val="00392B43"/>
    <w:rsid w:val="00392F4F"/>
    <w:rsid w:val="00394CB7"/>
    <w:rsid w:val="00396AE5"/>
    <w:rsid w:val="003A09C4"/>
    <w:rsid w:val="003A1A6D"/>
    <w:rsid w:val="003A21AC"/>
    <w:rsid w:val="003A2551"/>
    <w:rsid w:val="003A41B1"/>
    <w:rsid w:val="003A4DC1"/>
    <w:rsid w:val="003A5A9D"/>
    <w:rsid w:val="003A5E55"/>
    <w:rsid w:val="003B13A9"/>
    <w:rsid w:val="003B6F73"/>
    <w:rsid w:val="003C48F1"/>
    <w:rsid w:val="003C4B19"/>
    <w:rsid w:val="003C659A"/>
    <w:rsid w:val="003C7514"/>
    <w:rsid w:val="003D1ED1"/>
    <w:rsid w:val="003D4FCB"/>
    <w:rsid w:val="003D716D"/>
    <w:rsid w:val="003E464A"/>
    <w:rsid w:val="003E719D"/>
    <w:rsid w:val="003F0669"/>
    <w:rsid w:val="003F3E9E"/>
    <w:rsid w:val="003F49E2"/>
    <w:rsid w:val="003F503B"/>
    <w:rsid w:val="003F5826"/>
    <w:rsid w:val="003F60D2"/>
    <w:rsid w:val="00400735"/>
    <w:rsid w:val="00404595"/>
    <w:rsid w:val="00405505"/>
    <w:rsid w:val="00410D38"/>
    <w:rsid w:val="0041331B"/>
    <w:rsid w:val="00414CF9"/>
    <w:rsid w:val="00420580"/>
    <w:rsid w:val="00422FC5"/>
    <w:rsid w:val="00423457"/>
    <w:rsid w:val="004245B7"/>
    <w:rsid w:val="00427A12"/>
    <w:rsid w:val="00436078"/>
    <w:rsid w:val="00436F25"/>
    <w:rsid w:val="004409ED"/>
    <w:rsid w:val="0044374E"/>
    <w:rsid w:val="0044434A"/>
    <w:rsid w:val="00445639"/>
    <w:rsid w:val="00446E5C"/>
    <w:rsid w:val="004501D1"/>
    <w:rsid w:val="0045165D"/>
    <w:rsid w:val="004519E7"/>
    <w:rsid w:val="004531C6"/>
    <w:rsid w:val="004538F2"/>
    <w:rsid w:val="00454238"/>
    <w:rsid w:val="00460E98"/>
    <w:rsid w:val="00460EBC"/>
    <w:rsid w:val="004617BB"/>
    <w:rsid w:val="00462A4F"/>
    <w:rsid w:val="004630E7"/>
    <w:rsid w:val="004639B5"/>
    <w:rsid w:val="0047062C"/>
    <w:rsid w:val="00471D2E"/>
    <w:rsid w:val="00473F2E"/>
    <w:rsid w:val="00477ADD"/>
    <w:rsid w:val="00480630"/>
    <w:rsid w:val="00480774"/>
    <w:rsid w:val="004825FF"/>
    <w:rsid w:val="00483B12"/>
    <w:rsid w:val="00485B52"/>
    <w:rsid w:val="00490F36"/>
    <w:rsid w:val="004934C5"/>
    <w:rsid w:val="00494A82"/>
    <w:rsid w:val="00494BF8"/>
    <w:rsid w:val="0049543B"/>
    <w:rsid w:val="004A1963"/>
    <w:rsid w:val="004A50BC"/>
    <w:rsid w:val="004A57A5"/>
    <w:rsid w:val="004A731F"/>
    <w:rsid w:val="004A76EB"/>
    <w:rsid w:val="004A7E36"/>
    <w:rsid w:val="004B50F0"/>
    <w:rsid w:val="004B5569"/>
    <w:rsid w:val="004B619D"/>
    <w:rsid w:val="004C0C45"/>
    <w:rsid w:val="004C1036"/>
    <w:rsid w:val="004C10D6"/>
    <w:rsid w:val="004C2071"/>
    <w:rsid w:val="004C2620"/>
    <w:rsid w:val="004C52C0"/>
    <w:rsid w:val="004C6EE4"/>
    <w:rsid w:val="004D4CCE"/>
    <w:rsid w:val="004D63E9"/>
    <w:rsid w:val="004D7AEA"/>
    <w:rsid w:val="004E3410"/>
    <w:rsid w:val="004E4827"/>
    <w:rsid w:val="004E5DD6"/>
    <w:rsid w:val="004E6D1D"/>
    <w:rsid w:val="004E7F7A"/>
    <w:rsid w:val="004F1DB6"/>
    <w:rsid w:val="004F31B5"/>
    <w:rsid w:val="004F4AC8"/>
    <w:rsid w:val="005038D7"/>
    <w:rsid w:val="00510327"/>
    <w:rsid w:val="00511D6F"/>
    <w:rsid w:val="005127C5"/>
    <w:rsid w:val="005128AA"/>
    <w:rsid w:val="005131C0"/>
    <w:rsid w:val="005140D4"/>
    <w:rsid w:val="00515E60"/>
    <w:rsid w:val="00516445"/>
    <w:rsid w:val="0051755C"/>
    <w:rsid w:val="00522BE4"/>
    <w:rsid w:val="005327E3"/>
    <w:rsid w:val="00532D41"/>
    <w:rsid w:val="00532DC9"/>
    <w:rsid w:val="00533084"/>
    <w:rsid w:val="00534B61"/>
    <w:rsid w:val="00534E6E"/>
    <w:rsid w:val="00535B3B"/>
    <w:rsid w:val="0054161F"/>
    <w:rsid w:val="00541932"/>
    <w:rsid w:val="00545BD7"/>
    <w:rsid w:val="00546BDE"/>
    <w:rsid w:val="00546FE9"/>
    <w:rsid w:val="0055188B"/>
    <w:rsid w:val="00551FFE"/>
    <w:rsid w:val="005522C9"/>
    <w:rsid w:val="00552CB7"/>
    <w:rsid w:val="00556C2D"/>
    <w:rsid w:val="005578DF"/>
    <w:rsid w:val="00562ABE"/>
    <w:rsid w:val="00563C92"/>
    <w:rsid w:val="00564049"/>
    <w:rsid w:val="00564ED6"/>
    <w:rsid w:val="005724C6"/>
    <w:rsid w:val="0057348E"/>
    <w:rsid w:val="005748ED"/>
    <w:rsid w:val="00580642"/>
    <w:rsid w:val="00581CA3"/>
    <w:rsid w:val="00582873"/>
    <w:rsid w:val="00582D56"/>
    <w:rsid w:val="00585815"/>
    <w:rsid w:val="00586F80"/>
    <w:rsid w:val="00590EC3"/>
    <w:rsid w:val="005916C5"/>
    <w:rsid w:val="005921A0"/>
    <w:rsid w:val="00592FE4"/>
    <w:rsid w:val="00593ACF"/>
    <w:rsid w:val="00595F14"/>
    <w:rsid w:val="00596C55"/>
    <w:rsid w:val="005A1915"/>
    <w:rsid w:val="005A3AF6"/>
    <w:rsid w:val="005A4EF6"/>
    <w:rsid w:val="005A7D9C"/>
    <w:rsid w:val="005B588A"/>
    <w:rsid w:val="005B5EAB"/>
    <w:rsid w:val="005B7C43"/>
    <w:rsid w:val="005C02F8"/>
    <w:rsid w:val="005C13F5"/>
    <w:rsid w:val="005C1C2E"/>
    <w:rsid w:val="005C2B74"/>
    <w:rsid w:val="005C52B4"/>
    <w:rsid w:val="005C74D9"/>
    <w:rsid w:val="005D3855"/>
    <w:rsid w:val="005D3E53"/>
    <w:rsid w:val="005D49B2"/>
    <w:rsid w:val="005E109B"/>
    <w:rsid w:val="005E25BB"/>
    <w:rsid w:val="005E3921"/>
    <w:rsid w:val="005F248D"/>
    <w:rsid w:val="005F3C52"/>
    <w:rsid w:val="005F51FC"/>
    <w:rsid w:val="005F53FF"/>
    <w:rsid w:val="005F73BE"/>
    <w:rsid w:val="00601FA4"/>
    <w:rsid w:val="006042A2"/>
    <w:rsid w:val="00606915"/>
    <w:rsid w:val="00607529"/>
    <w:rsid w:val="00607E94"/>
    <w:rsid w:val="00617BCB"/>
    <w:rsid w:val="00623033"/>
    <w:rsid w:val="006230E3"/>
    <w:rsid w:val="00631F41"/>
    <w:rsid w:val="00633F9C"/>
    <w:rsid w:val="00642664"/>
    <w:rsid w:val="00644938"/>
    <w:rsid w:val="00645158"/>
    <w:rsid w:val="0064532E"/>
    <w:rsid w:val="006524E0"/>
    <w:rsid w:val="00652ADE"/>
    <w:rsid w:val="0065381F"/>
    <w:rsid w:val="006542AE"/>
    <w:rsid w:val="00657045"/>
    <w:rsid w:val="006575DF"/>
    <w:rsid w:val="006615B0"/>
    <w:rsid w:val="0066323E"/>
    <w:rsid w:val="00664AC0"/>
    <w:rsid w:val="0066736F"/>
    <w:rsid w:val="00667F63"/>
    <w:rsid w:val="00670104"/>
    <w:rsid w:val="006701F1"/>
    <w:rsid w:val="00672FAA"/>
    <w:rsid w:val="0067561C"/>
    <w:rsid w:val="006800B9"/>
    <w:rsid w:val="00680380"/>
    <w:rsid w:val="00681012"/>
    <w:rsid w:val="00682577"/>
    <w:rsid w:val="00682CD1"/>
    <w:rsid w:val="00683021"/>
    <w:rsid w:val="00683C02"/>
    <w:rsid w:val="00685194"/>
    <w:rsid w:val="00685B3C"/>
    <w:rsid w:val="00685B8D"/>
    <w:rsid w:val="0068677E"/>
    <w:rsid w:val="00686D36"/>
    <w:rsid w:val="00694955"/>
    <w:rsid w:val="006952AC"/>
    <w:rsid w:val="00696298"/>
    <w:rsid w:val="00697CEE"/>
    <w:rsid w:val="006A38F2"/>
    <w:rsid w:val="006B004E"/>
    <w:rsid w:val="006B48EB"/>
    <w:rsid w:val="006B65EA"/>
    <w:rsid w:val="006B6D15"/>
    <w:rsid w:val="006C1399"/>
    <w:rsid w:val="006C3D0A"/>
    <w:rsid w:val="006C3D86"/>
    <w:rsid w:val="006C4AB8"/>
    <w:rsid w:val="006C5B73"/>
    <w:rsid w:val="006D0804"/>
    <w:rsid w:val="006D2130"/>
    <w:rsid w:val="006D262F"/>
    <w:rsid w:val="006D2F13"/>
    <w:rsid w:val="006D4C80"/>
    <w:rsid w:val="006E2914"/>
    <w:rsid w:val="006E3411"/>
    <w:rsid w:val="006E500A"/>
    <w:rsid w:val="006E7876"/>
    <w:rsid w:val="006E797B"/>
    <w:rsid w:val="006E7E6C"/>
    <w:rsid w:val="006F02D0"/>
    <w:rsid w:val="006F4070"/>
    <w:rsid w:val="006F4D47"/>
    <w:rsid w:val="006F5C85"/>
    <w:rsid w:val="006F74DA"/>
    <w:rsid w:val="007003FF"/>
    <w:rsid w:val="00703B58"/>
    <w:rsid w:val="00703CB8"/>
    <w:rsid w:val="0070555D"/>
    <w:rsid w:val="00706AFC"/>
    <w:rsid w:val="00706ED2"/>
    <w:rsid w:val="007105BD"/>
    <w:rsid w:val="00711A5E"/>
    <w:rsid w:val="007125C8"/>
    <w:rsid w:val="00720FCE"/>
    <w:rsid w:val="00722E1D"/>
    <w:rsid w:val="00725372"/>
    <w:rsid w:val="007308DE"/>
    <w:rsid w:val="00730CDE"/>
    <w:rsid w:val="0073327C"/>
    <w:rsid w:val="00733CAF"/>
    <w:rsid w:val="00734D6E"/>
    <w:rsid w:val="007358E6"/>
    <w:rsid w:val="00737587"/>
    <w:rsid w:val="00747E30"/>
    <w:rsid w:val="0075289B"/>
    <w:rsid w:val="00753F99"/>
    <w:rsid w:val="007548DB"/>
    <w:rsid w:val="0075499B"/>
    <w:rsid w:val="00755404"/>
    <w:rsid w:val="007572CC"/>
    <w:rsid w:val="00760F63"/>
    <w:rsid w:val="0076101F"/>
    <w:rsid w:val="00762138"/>
    <w:rsid w:val="007646D7"/>
    <w:rsid w:val="007671F5"/>
    <w:rsid w:val="00767954"/>
    <w:rsid w:val="00767A53"/>
    <w:rsid w:val="00770C2E"/>
    <w:rsid w:val="007763E7"/>
    <w:rsid w:val="00777472"/>
    <w:rsid w:val="00780A2C"/>
    <w:rsid w:val="00784738"/>
    <w:rsid w:val="007877E3"/>
    <w:rsid w:val="00787E16"/>
    <w:rsid w:val="00791CDB"/>
    <w:rsid w:val="00792EE6"/>
    <w:rsid w:val="00793775"/>
    <w:rsid w:val="0079444B"/>
    <w:rsid w:val="007A0335"/>
    <w:rsid w:val="007A7C26"/>
    <w:rsid w:val="007B21B2"/>
    <w:rsid w:val="007C0CCF"/>
    <w:rsid w:val="007C4815"/>
    <w:rsid w:val="007C73C6"/>
    <w:rsid w:val="007D29F5"/>
    <w:rsid w:val="007D2EDC"/>
    <w:rsid w:val="007D5D10"/>
    <w:rsid w:val="007E08D6"/>
    <w:rsid w:val="007E388B"/>
    <w:rsid w:val="007E6310"/>
    <w:rsid w:val="007F34EC"/>
    <w:rsid w:val="007F3FE7"/>
    <w:rsid w:val="007F4967"/>
    <w:rsid w:val="007F4FAE"/>
    <w:rsid w:val="007F76A1"/>
    <w:rsid w:val="007F7A95"/>
    <w:rsid w:val="00802C0B"/>
    <w:rsid w:val="00803828"/>
    <w:rsid w:val="008079C8"/>
    <w:rsid w:val="00807F68"/>
    <w:rsid w:val="00810A21"/>
    <w:rsid w:val="008115F9"/>
    <w:rsid w:val="00812831"/>
    <w:rsid w:val="008215CC"/>
    <w:rsid w:val="00822E62"/>
    <w:rsid w:val="00823981"/>
    <w:rsid w:val="00824F4A"/>
    <w:rsid w:val="00825EA0"/>
    <w:rsid w:val="00826C7F"/>
    <w:rsid w:val="00827363"/>
    <w:rsid w:val="008344A7"/>
    <w:rsid w:val="00834CD9"/>
    <w:rsid w:val="008375EC"/>
    <w:rsid w:val="008409B8"/>
    <w:rsid w:val="00840E8D"/>
    <w:rsid w:val="008454AD"/>
    <w:rsid w:val="00845544"/>
    <w:rsid w:val="00851265"/>
    <w:rsid w:val="00852689"/>
    <w:rsid w:val="00853712"/>
    <w:rsid w:val="00854866"/>
    <w:rsid w:val="00855CCF"/>
    <w:rsid w:val="0085612C"/>
    <w:rsid w:val="008565AE"/>
    <w:rsid w:val="00857561"/>
    <w:rsid w:val="008575C7"/>
    <w:rsid w:val="00860A81"/>
    <w:rsid w:val="008620C2"/>
    <w:rsid w:val="00862263"/>
    <w:rsid w:val="00863213"/>
    <w:rsid w:val="008674E4"/>
    <w:rsid w:val="00870062"/>
    <w:rsid w:val="008703AB"/>
    <w:rsid w:val="00870445"/>
    <w:rsid w:val="00872D84"/>
    <w:rsid w:val="00892186"/>
    <w:rsid w:val="008933D8"/>
    <w:rsid w:val="00896C0F"/>
    <w:rsid w:val="008A0763"/>
    <w:rsid w:val="008A10C0"/>
    <w:rsid w:val="008A1345"/>
    <w:rsid w:val="008A27B1"/>
    <w:rsid w:val="008A41DF"/>
    <w:rsid w:val="008B11F9"/>
    <w:rsid w:val="008B3B91"/>
    <w:rsid w:val="008B504A"/>
    <w:rsid w:val="008B779C"/>
    <w:rsid w:val="008C5A0B"/>
    <w:rsid w:val="008C5EBB"/>
    <w:rsid w:val="008C6142"/>
    <w:rsid w:val="008C7516"/>
    <w:rsid w:val="008D1ABD"/>
    <w:rsid w:val="008D38B4"/>
    <w:rsid w:val="008D5AC9"/>
    <w:rsid w:val="008D7041"/>
    <w:rsid w:val="008E5B27"/>
    <w:rsid w:val="008F0BFB"/>
    <w:rsid w:val="008F21F2"/>
    <w:rsid w:val="008F2E6F"/>
    <w:rsid w:val="00901EC6"/>
    <w:rsid w:val="009023E2"/>
    <w:rsid w:val="009028F9"/>
    <w:rsid w:val="00902957"/>
    <w:rsid w:val="0090440F"/>
    <w:rsid w:val="009062BC"/>
    <w:rsid w:val="00910F57"/>
    <w:rsid w:val="0091104C"/>
    <w:rsid w:val="009137CE"/>
    <w:rsid w:val="00917F68"/>
    <w:rsid w:val="0092033A"/>
    <w:rsid w:val="0092052A"/>
    <w:rsid w:val="009218A5"/>
    <w:rsid w:val="00921AA6"/>
    <w:rsid w:val="00921B5B"/>
    <w:rsid w:val="00922357"/>
    <w:rsid w:val="00923590"/>
    <w:rsid w:val="00925FAA"/>
    <w:rsid w:val="00926A77"/>
    <w:rsid w:val="00930CC4"/>
    <w:rsid w:val="00936437"/>
    <w:rsid w:val="00937018"/>
    <w:rsid w:val="009370DA"/>
    <w:rsid w:val="00937E37"/>
    <w:rsid w:val="009427CB"/>
    <w:rsid w:val="009433BE"/>
    <w:rsid w:val="009510D6"/>
    <w:rsid w:val="009516CD"/>
    <w:rsid w:val="00952F96"/>
    <w:rsid w:val="0095353E"/>
    <w:rsid w:val="00953976"/>
    <w:rsid w:val="0095725E"/>
    <w:rsid w:val="009575DB"/>
    <w:rsid w:val="00957865"/>
    <w:rsid w:val="0096046C"/>
    <w:rsid w:val="00960760"/>
    <w:rsid w:val="0096108A"/>
    <w:rsid w:val="0096263A"/>
    <w:rsid w:val="00963663"/>
    <w:rsid w:val="009660DD"/>
    <w:rsid w:val="00966BB2"/>
    <w:rsid w:val="009829D9"/>
    <w:rsid w:val="00983423"/>
    <w:rsid w:val="00983D87"/>
    <w:rsid w:val="00985371"/>
    <w:rsid w:val="0098603A"/>
    <w:rsid w:val="009863C6"/>
    <w:rsid w:val="009952C7"/>
    <w:rsid w:val="009970AA"/>
    <w:rsid w:val="009A0530"/>
    <w:rsid w:val="009A410D"/>
    <w:rsid w:val="009A4C9A"/>
    <w:rsid w:val="009A5616"/>
    <w:rsid w:val="009A63E0"/>
    <w:rsid w:val="009B551A"/>
    <w:rsid w:val="009B6272"/>
    <w:rsid w:val="009C0A20"/>
    <w:rsid w:val="009C390D"/>
    <w:rsid w:val="009C5089"/>
    <w:rsid w:val="009C58F9"/>
    <w:rsid w:val="009C6657"/>
    <w:rsid w:val="009C7250"/>
    <w:rsid w:val="009C7EB8"/>
    <w:rsid w:val="009D0427"/>
    <w:rsid w:val="009D0A67"/>
    <w:rsid w:val="009D4D28"/>
    <w:rsid w:val="009D5F18"/>
    <w:rsid w:val="009D6C0A"/>
    <w:rsid w:val="009E13F4"/>
    <w:rsid w:val="009E1C8A"/>
    <w:rsid w:val="009E3C0C"/>
    <w:rsid w:val="009E6B1D"/>
    <w:rsid w:val="009F246A"/>
    <w:rsid w:val="009F3788"/>
    <w:rsid w:val="009F41F4"/>
    <w:rsid w:val="009F712D"/>
    <w:rsid w:val="009F7330"/>
    <w:rsid w:val="00A01864"/>
    <w:rsid w:val="00A0223C"/>
    <w:rsid w:val="00A05C0F"/>
    <w:rsid w:val="00A0648D"/>
    <w:rsid w:val="00A06B79"/>
    <w:rsid w:val="00A06C60"/>
    <w:rsid w:val="00A1134B"/>
    <w:rsid w:val="00A14EE6"/>
    <w:rsid w:val="00A17D18"/>
    <w:rsid w:val="00A20B08"/>
    <w:rsid w:val="00A20E8F"/>
    <w:rsid w:val="00A2116D"/>
    <w:rsid w:val="00A25019"/>
    <w:rsid w:val="00A266B8"/>
    <w:rsid w:val="00A30E35"/>
    <w:rsid w:val="00A3160B"/>
    <w:rsid w:val="00A330D6"/>
    <w:rsid w:val="00A3555A"/>
    <w:rsid w:val="00A36B36"/>
    <w:rsid w:val="00A3787E"/>
    <w:rsid w:val="00A4101C"/>
    <w:rsid w:val="00A410E8"/>
    <w:rsid w:val="00A431D6"/>
    <w:rsid w:val="00A45ED0"/>
    <w:rsid w:val="00A46A06"/>
    <w:rsid w:val="00A47B6B"/>
    <w:rsid w:val="00A51EF7"/>
    <w:rsid w:val="00A56BAA"/>
    <w:rsid w:val="00A578F5"/>
    <w:rsid w:val="00A6013A"/>
    <w:rsid w:val="00A62E79"/>
    <w:rsid w:val="00A71CB4"/>
    <w:rsid w:val="00A74A76"/>
    <w:rsid w:val="00A74B97"/>
    <w:rsid w:val="00A7645F"/>
    <w:rsid w:val="00A8102D"/>
    <w:rsid w:val="00A81BE2"/>
    <w:rsid w:val="00A85586"/>
    <w:rsid w:val="00A9175F"/>
    <w:rsid w:val="00A91FE0"/>
    <w:rsid w:val="00A95259"/>
    <w:rsid w:val="00A97F70"/>
    <w:rsid w:val="00AA4266"/>
    <w:rsid w:val="00AB058C"/>
    <w:rsid w:val="00AB2527"/>
    <w:rsid w:val="00AC2D83"/>
    <w:rsid w:val="00AC4555"/>
    <w:rsid w:val="00AC4C9D"/>
    <w:rsid w:val="00AC5669"/>
    <w:rsid w:val="00AC754C"/>
    <w:rsid w:val="00AC780F"/>
    <w:rsid w:val="00AD2F5F"/>
    <w:rsid w:val="00AD34D0"/>
    <w:rsid w:val="00AD3D26"/>
    <w:rsid w:val="00AD55FC"/>
    <w:rsid w:val="00AE02C5"/>
    <w:rsid w:val="00AE1DEB"/>
    <w:rsid w:val="00AE25F5"/>
    <w:rsid w:val="00AE267D"/>
    <w:rsid w:val="00AE3179"/>
    <w:rsid w:val="00AE5AB8"/>
    <w:rsid w:val="00AE6EDA"/>
    <w:rsid w:val="00AE6FEB"/>
    <w:rsid w:val="00AF0521"/>
    <w:rsid w:val="00AF2E5E"/>
    <w:rsid w:val="00AF4F4E"/>
    <w:rsid w:val="00AF6582"/>
    <w:rsid w:val="00B007DF"/>
    <w:rsid w:val="00B01A2A"/>
    <w:rsid w:val="00B02E5B"/>
    <w:rsid w:val="00B0402C"/>
    <w:rsid w:val="00B04961"/>
    <w:rsid w:val="00B04E14"/>
    <w:rsid w:val="00B119CC"/>
    <w:rsid w:val="00B11C33"/>
    <w:rsid w:val="00B13F69"/>
    <w:rsid w:val="00B1499E"/>
    <w:rsid w:val="00B153AF"/>
    <w:rsid w:val="00B20941"/>
    <w:rsid w:val="00B20BCF"/>
    <w:rsid w:val="00B21D2F"/>
    <w:rsid w:val="00B21E12"/>
    <w:rsid w:val="00B2301A"/>
    <w:rsid w:val="00B24B09"/>
    <w:rsid w:val="00B2594C"/>
    <w:rsid w:val="00B2696B"/>
    <w:rsid w:val="00B26FE4"/>
    <w:rsid w:val="00B325D8"/>
    <w:rsid w:val="00B333E3"/>
    <w:rsid w:val="00B3383A"/>
    <w:rsid w:val="00B36246"/>
    <w:rsid w:val="00B4095C"/>
    <w:rsid w:val="00B455C0"/>
    <w:rsid w:val="00B47146"/>
    <w:rsid w:val="00B52161"/>
    <w:rsid w:val="00B5465B"/>
    <w:rsid w:val="00B55B34"/>
    <w:rsid w:val="00B56B0C"/>
    <w:rsid w:val="00B57C21"/>
    <w:rsid w:val="00B604FC"/>
    <w:rsid w:val="00B6181B"/>
    <w:rsid w:val="00B64E61"/>
    <w:rsid w:val="00B66162"/>
    <w:rsid w:val="00B6688E"/>
    <w:rsid w:val="00B66F2C"/>
    <w:rsid w:val="00B71B9B"/>
    <w:rsid w:val="00B72784"/>
    <w:rsid w:val="00B72DB8"/>
    <w:rsid w:val="00B736C3"/>
    <w:rsid w:val="00B73CB3"/>
    <w:rsid w:val="00B77322"/>
    <w:rsid w:val="00B7769F"/>
    <w:rsid w:val="00B828B4"/>
    <w:rsid w:val="00B83427"/>
    <w:rsid w:val="00B84913"/>
    <w:rsid w:val="00B84DB4"/>
    <w:rsid w:val="00B8516F"/>
    <w:rsid w:val="00B8549E"/>
    <w:rsid w:val="00B85841"/>
    <w:rsid w:val="00B87C19"/>
    <w:rsid w:val="00B906F6"/>
    <w:rsid w:val="00B9124A"/>
    <w:rsid w:val="00B914B6"/>
    <w:rsid w:val="00B933A6"/>
    <w:rsid w:val="00B9651A"/>
    <w:rsid w:val="00B969EC"/>
    <w:rsid w:val="00BA1A68"/>
    <w:rsid w:val="00BA1A8D"/>
    <w:rsid w:val="00BA2601"/>
    <w:rsid w:val="00BA3337"/>
    <w:rsid w:val="00BA4BBD"/>
    <w:rsid w:val="00BA5C7E"/>
    <w:rsid w:val="00BB19B8"/>
    <w:rsid w:val="00BB7015"/>
    <w:rsid w:val="00BC077D"/>
    <w:rsid w:val="00BC4A55"/>
    <w:rsid w:val="00BC4AEA"/>
    <w:rsid w:val="00BD1112"/>
    <w:rsid w:val="00BD2D8F"/>
    <w:rsid w:val="00BD7949"/>
    <w:rsid w:val="00BE087A"/>
    <w:rsid w:val="00BE0A7B"/>
    <w:rsid w:val="00BE28EE"/>
    <w:rsid w:val="00BE38A8"/>
    <w:rsid w:val="00BE717D"/>
    <w:rsid w:val="00BF15F1"/>
    <w:rsid w:val="00BF1BAE"/>
    <w:rsid w:val="00BF3244"/>
    <w:rsid w:val="00BF353D"/>
    <w:rsid w:val="00BF78FD"/>
    <w:rsid w:val="00C015A6"/>
    <w:rsid w:val="00C0164D"/>
    <w:rsid w:val="00C02FE9"/>
    <w:rsid w:val="00C10C91"/>
    <w:rsid w:val="00C12D87"/>
    <w:rsid w:val="00C14458"/>
    <w:rsid w:val="00C153BB"/>
    <w:rsid w:val="00C22F62"/>
    <w:rsid w:val="00C24130"/>
    <w:rsid w:val="00C244CC"/>
    <w:rsid w:val="00C244E8"/>
    <w:rsid w:val="00C27669"/>
    <w:rsid w:val="00C27BFA"/>
    <w:rsid w:val="00C31DF3"/>
    <w:rsid w:val="00C31EC8"/>
    <w:rsid w:val="00C34684"/>
    <w:rsid w:val="00C34DE1"/>
    <w:rsid w:val="00C353CF"/>
    <w:rsid w:val="00C359DA"/>
    <w:rsid w:val="00C4348A"/>
    <w:rsid w:val="00C451BB"/>
    <w:rsid w:val="00C51F8C"/>
    <w:rsid w:val="00C5533B"/>
    <w:rsid w:val="00C57F0E"/>
    <w:rsid w:val="00C6357F"/>
    <w:rsid w:val="00C64003"/>
    <w:rsid w:val="00C640EF"/>
    <w:rsid w:val="00C652B5"/>
    <w:rsid w:val="00C6538F"/>
    <w:rsid w:val="00C67F59"/>
    <w:rsid w:val="00C70026"/>
    <w:rsid w:val="00C7042E"/>
    <w:rsid w:val="00C71379"/>
    <w:rsid w:val="00C71407"/>
    <w:rsid w:val="00C71DB7"/>
    <w:rsid w:val="00C734AB"/>
    <w:rsid w:val="00C74421"/>
    <w:rsid w:val="00C7601A"/>
    <w:rsid w:val="00C8004C"/>
    <w:rsid w:val="00C810D6"/>
    <w:rsid w:val="00C82F0B"/>
    <w:rsid w:val="00C83F7A"/>
    <w:rsid w:val="00C9266C"/>
    <w:rsid w:val="00C97C1D"/>
    <w:rsid w:val="00CA152F"/>
    <w:rsid w:val="00CA24AE"/>
    <w:rsid w:val="00CA4619"/>
    <w:rsid w:val="00CA4E25"/>
    <w:rsid w:val="00CB49E0"/>
    <w:rsid w:val="00CB55B5"/>
    <w:rsid w:val="00CB6C60"/>
    <w:rsid w:val="00CC16BD"/>
    <w:rsid w:val="00CC2C7F"/>
    <w:rsid w:val="00CC30A4"/>
    <w:rsid w:val="00CC41E1"/>
    <w:rsid w:val="00CC43FF"/>
    <w:rsid w:val="00CC63D6"/>
    <w:rsid w:val="00CD1B83"/>
    <w:rsid w:val="00CD267E"/>
    <w:rsid w:val="00CD3240"/>
    <w:rsid w:val="00CD3717"/>
    <w:rsid w:val="00CD4E49"/>
    <w:rsid w:val="00CD6773"/>
    <w:rsid w:val="00CE1BA2"/>
    <w:rsid w:val="00CE2168"/>
    <w:rsid w:val="00CE222D"/>
    <w:rsid w:val="00CE37D9"/>
    <w:rsid w:val="00CE5A77"/>
    <w:rsid w:val="00CE5B34"/>
    <w:rsid w:val="00CE5ED5"/>
    <w:rsid w:val="00CE6EEC"/>
    <w:rsid w:val="00CE7014"/>
    <w:rsid w:val="00CF04AF"/>
    <w:rsid w:val="00CF2B9E"/>
    <w:rsid w:val="00CF2E3A"/>
    <w:rsid w:val="00CF3E72"/>
    <w:rsid w:val="00D04517"/>
    <w:rsid w:val="00D0511E"/>
    <w:rsid w:val="00D1025F"/>
    <w:rsid w:val="00D12DCC"/>
    <w:rsid w:val="00D14073"/>
    <w:rsid w:val="00D1415B"/>
    <w:rsid w:val="00D14DCB"/>
    <w:rsid w:val="00D16E6D"/>
    <w:rsid w:val="00D24228"/>
    <w:rsid w:val="00D25F02"/>
    <w:rsid w:val="00D323C0"/>
    <w:rsid w:val="00D32776"/>
    <w:rsid w:val="00D32BB1"/>
    <w:rsid w:val="00D34237"/>
    <w:rsid w:val="00D3459A"/>
    <w:rsid w:val="00D35DF6"/>
    <w:rsid w:val="00D365E7"/>
    <w:rsid w:val="00D37E9A"/>
    <w:rsid w:val="00D40B46"/>
    <w:rsid w:val="00D4235E"/>
    <w:rsid w:val="00D43B7C"/>
    <w:rsid w:val="00D45251"/>
    <w:rsid w:val="00D45FA3"/>
    <w:rsid w:val="00D4687A"/>
    <w:rsid w:val="00D46968"/>
    <w:rsid w:val="00D46F42"/>
    <w:rsid w:val="00D52D85"/>
    <w:rsid w:val="00D53879"/>
    <w:rsid w:val="00D56446"/>
    <w:rsid w:val="00D60747"/>
    <w:rsid w:val="00D6108E"/>
    <w:rsid w:val="00D61235"/>
    <w:rsid w:val="00D62C30"/>
    <w:rsid w:val="00D62FF6"/>
    <w:rsid w:val="00D64008"/>
    <w:rsid w:val="00D6564C"/>
    <w:rsid w:val="00D66C5E"/>
    <w:rsid w:val="00D67073"/>
    <w:rsid w:val="00D74199"/>
    <w:rsid w:val="00D744B1"/>
    <w:rsid w:val="00D75890"/>
    <w:rsid w:val="00D763BF"/>
    <w:rsid w:val="00D7723B"/>
    <w:rsid w:val="00D77B5D"/>
    <w:rsid w:val="00D77E3D"/>
    <w:rsid w:val="00D80548"/>
    <w:rsid w:val="00D81B47"/>
    <w:rsid w:val="00D823C9"/>
    <w:rsid w:val="00D838D5"/>
    <w:rsid w:val="00D84681"/>
    <w:rsid w:val="00D87117"/>
    <w:rsid w:val="00D871CB"/>
    <w:rsid w:val="00D91670"/>
    <w:rsid w:val="00D93276"/>
    <w:rsid w:val="00D93671"/>
    <w:rsid w:val="00D93CF7"/>
    <w:rsid w:val="00D96540"/>
    <w:rsid w:val="00DA3046"/>
    <w:rsid w:val="00DA509A"/>
    <w:rsid w:val="00DA64E2"/>
    <w:rsid w:val="00DA7DDD"/>
    <w:rsid w:val="00DB17AA"/>
    <w:rsid w:val="00DB1FC3"/>
    <w:rsid w:val="00DB2AC9"/>
    <w:rsid w:val="00DB394F"/>
    <w:rsid w:val="00DB3C30"/>
    <w:rsid w:val="00DB4875"/>
    <w:rsid w:val="00DB4A0A"/>
    <w:rsid w:val="00DB6B37"/>
    <w:rsid w:val="00DB7F36"/>
    <w:rsid w:val="00DC067B"/>
    <w:rsid w:val="00DC08B6"/>
    <w:rsid w:val="00DC2739"/>
    <w:rsid w:val="00DC3754"/>
    <w:rsid w:val="00DC6FCE"/>
    <w:rsid w:val="00DD0167"/>
    <w:rsid w:val="00DD0F57"/>
    <w:rsid w:val="00DD2EAB"/>
    <w:rsid w:val="00DD3005"/>
    <w:rsid w:val="00DD3AAC"/>
    <w:rsid w:val="00DD6FCA"/>
    <w:rsid w:val="00DE0673"/>
    <w:rsid w:val="00DE5733"/>
    <w:rsid w:val="00DE67E4"/>
    <w:rsid w:val="00DE75D3"/>
    <w:rsid w:val="00DE7EFD"/>
    <w:rsid w:val="00DF01CD"/>
    <w:rsid w:val="00DF1AE3"/>
    <w:rsid w:val="00DF5D0D"/>
    <w:rsid w:val="00DF68C8"/>
    <w:rsid w:val="00E00090"/>
    <w:rsid w:val="00E110B9"/>
    <w:rsid w:val="00E11444"/>
    <w:rsid w:val="00E176CD"/>
    <w:rsid w:val="00E21C70"/>
    <w:rsid w:val="00E2384B"/>
    <w:rsid w:val="00E23DFE"/>
    <w:rsid w:val="00E274B5"/>
    <w:rsid w:val="00E27D50"/>
    <w:rsid w:val="00E306A1"/>
    <w:rsid w:val="00E306CF"/>
    <w:rsid w:val="00E315F1"/>
    <w:rsid w:val="00E31776"/>
    <w:rsid w:val="00E333F5"/>
    <w:rsid w:val="00E359BD"/>
    <w:rsid w:val="00E35D31"/>
    <w:rsid w:val="00E3633F"/>
    <w:rsid w:val="00E40BB6"/>
    <w:rsid w:val="00E449A6"/>
    <w:rsid w:val="00E44E6C"/>
    <w:rsid w:val="00E45537"/>
    <w:rsid w:val="00E46519"/>
    <w:rsid w:val="00E51A55"/>
    <w:rsid w:val="00E55C88"/>
    <w:rsid w:val="00E5600C"/>
    <w:rsid w:val="00E6178E"/>
    <w:rsid w:val="00E61DB6"/>
    <w:rsid w:val="00E61F45"/>
    <w:rsid w:val="00E6447A"/>
    <w:rsid w:val="00E70BF5"/>
    <w:rsid w:val="00E73219"/>
    <w:rsid w:val="00E73A59"/>
    <w:rsid w:val="00E73DDD"/>
    <w:rsid w:val="00E76BC2"/>
    <w:rsid w:val="00E80EE3"/>
    <w:rsid w:val="00E81CE2"/>
    <w:rsid w:val="00E83F5C"/>
    <w:rsid w:val="00E84110"/>
    <w:rsid w:val="00E85655"/>
    <w:rsid w:val="00E8573D"/>
    <w:rsid w:val="00E8697B"/>
    <w:rsid w:val="00E87B49"/>
    <w:rsid w:val="00E87C3A"/>
    <w:rsid w:val="00E90116"/>
    <w:rsid w:val="00E923EF"/>
    <w:rsid w:val="00E928B8"/>
    <w:rsid w:val="00E97562"/>
    <w:rsid w:val="00EA065A"/>
    <w:rsid w:val="00EA0715"/>
    <w:rsid w:val="00EA2BDF"/>
    <w:rsid w:val="00EA4C1A"/>
    <w:rsid w:val="00EB1584"/>
    <w:rsid w:val="00EB26BF"/>
    <w:rsid w:val="00EB567B"/>
    <w:rsid w:val="00EB5DC0"/>
    <w:rsid w:val="00EB6A66"/>
    <w:rsid w:val="00EB6F6F"/>
    <w:rsid w:val="00EC1621"/>
    <w:rsid w:val="00EC402A"/>
    <w:rsid w:val="00EC4352"/>
    <w:rsid w:val="00EC538A"/>
    <w:rsid w:val="00EC6B7B"/>
    <w:rsid w:val="00ED0D5B"/>
    <w:rsid w:val="00ED20D7"/>
    <w:rsid w:val="00ED4C88"/>
    <w:rsid w:val="00EE318B"/>
    <w:rsid w:val="00EE3C74"/>
    <w:rsid w:val="00EE7A93"/>
    <w:rsid w:val="00EF0428"/>
    <w:rsid w:val="00EF07E9"/>
    <w:rsid w:val="00EF0C90"/>
    <w:rsid w:val="00EF1B4A"/>
    <w:rsid w:val="00EF2963"/>
    <w:rsid w:val="00EF39FF"/>
    <w:rsid w:val="00F0084C"/>
    <w:rsid w:val="00F042DF"/>
    <w:rsid w:val="00F05931"/>
    <w:rsid w:val="00F05BE3"/>
    <w:rsid w:val="00F05C67"/>
    <w:rsid w:val="00F11020"/>
    <w:rsid w:val="00F1323B"/>
    <w:rsid w:val="00F21295"/>
    <w:rsid w:val="00F21C6C"/>
    <w:rsid w:val="00F21EE8"/>
    <w:rsid w:val="00F226D3"/>
    <w:rsid w:val="00F237E1"/>
    <w:rsid w:val="00F26F8C"/>
    <w:rsid w:val="00F27029"/>
    <w:rsid w:val="00F31F89"/>
    <w:rsid w:val="00F3327F"/>
    <w:rsid w:val="00F35450"/>
    <w:rsid w:val="00F37CEB"/>
    <w:rsid w:val="00F4067B"/>
    <w:rsid w:val="00F41D8C"/>
    <w:rsid w:val="00F41E2A"/>
    <w:rsid w:val="00F45126"/>
    <w:rsid w:val="00F455E4"/>
    <w:rsid w:val="00F45687"/>
    <w:rsid w:val="00F46D38"/>
    <w:rsid w:val="00F53E1F"/>
    <w:rsid w:val="00F54288"/>
    <w:rsid w:val="00F55344"/>
    <w:rsid w:val="00F55409"/>
    <w:rsid w:val="00F60FDC"/>
    <w:rsid w:val="00F6150A"/>
    <w:rsid w:val="00F642A5"/>
    <w:rsid w:val="00F66BC0"/>
    <w:rsid w:val="00F713BE"/>
    <w:rsid w:val="00F722E1"/>
    <w:rsid w:val="00F72305"/>
    <w:rsid w:val="00F72671"/>
    <w:rsid w:val="00F728E0"/>
    <w:rsid w:val="00F7713A"/>
    <w:rsid w:val="00F80B9A"/>
    <w:rsid w:val="00F81D19"/>
    <w:rsid w:val="00F84122"/>
    <w:rsid w:val="00F920EB"/>
    <w:rsid w:val="00F92BD6"/>
    <w:rsid w:val="00FA12D9"/>
    <w:rsid w:val="00FA1C7E"/>
    <w:rsid w:val="00FB1331"/>
    <w:rsid w:val="00FB29B3"/>
    <w:rsid w:val="00FB29F5"/>
    <w:rsid w:val="00FB2E1F"/>
    <w:rsid w:val="00FC0A58"/>
    <w:rsid w:val="00FC51CC"/>
    <w:rsid w:val="00FD1070"/>
    <w:rsid w:val="00FD24DC"/>
    <w:rsid w:val="00FD2552"/>
    <w:rsid w:val="00FD27EC"/>
    <w:rsid w:val="00FD77B3"/>
    <w:rsid w:val="00FE39AD"/>
    <w:rsid w:val="00FE3D47"/>
    <w:rsid w:val="00FE4CFE"/>
    <w:rsid w:val="00FF0190"/>
    <w:rsid w:val="00FF1B19"/>
    <w:rsid w:val="00FF27A4"/>
    <w:rsid w:val="00FF4295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E0F8902"/>
  <w15:docId w15:val="{5DFDABAE-4DFA-4E84-9D5A-390D67565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header" w:uiPriority="9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character" w:customStyle="1" w:styleId="WW8Num4z3">
    <w:name w:val="WW8Num4z3"/>
    <w:rsid w:val="00D46F42"/>
    <w:rPr>
      <w:rFonts w:ascii="Symbol" w:hAnsi="Symbol" w:cs="Symbol" w:hint="default"/>
    </w:rPr>
  </w:style>
  <w:style w:type="paragraph" w:customStyle="1" w:styleId="Tekstpodstawowy210">
    <w:name w:val="Tekst podstawowy 21"/>
    <w:basedOn w:val="Normalny"/>
    <w:rsid w:val="00D46F42"/>
    <w:pPr>
      <w:suppressAutoHyphens/>
      <w:autoSpaceDE w:val="0"/>
      <w:jc w:val="center"/>
    </w:pPr>
    <w:rPr>
      <w:b/>
      <w:bCs/>
      <w:color w:val="FF0000"/>
      <w:szCs w:val="32"/>
      <w:lang w:eastAsia="ar-SA"/>
    </w:rPr>
  </w:style>
  <w:style w:type="paragraph" w:customStyle="1" w:styleId="Teksttreci">
    <w:name w:val="Tekst treści"/>
    <w:basedOn w:val="Normalny"/>
    <w:rsid w:val="00F21295"/>
    <w:pPr>
      <w:shd w:val="clear" w:color="auto" w:fill="FFFFFF"/>
      <w:suppressAutoHyphens/>
      <w:spacing w:line="259" w:lineRule="exact"/>
      <w:ind w:hanging="820"/>
      <w:jc w:val="both"/>
    </w:pPr>
    <w:rPr>
      <w:rFonts w:ascii="Calibri" w:eastAsia="Calibri" w:hAnsi="Calibri" w:cs="Calibri"/>
      <w:color w:val="000000"/>
      <w:sz w:val="21"/>
      <w:szCs w:val="21"/>
      <w:lang w:eastAsia="ar-SA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semiHidden/>
    <w:locked/>
    <w:rsid w:val="00551FFE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8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8DD1E-EBE4-4D3E-876B-ECD065C7F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UM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subject/>
  <dc:creator>UM</dc:creator>
  <cp:keywords/>
  <cp:lastModifiedBy>. .</cp:lastModifiedBy>
  <cp:revision>16</cp:revision>
  <cp:lastPrinted>2022-06-20T08:54:00Z</cp:lastPrinted>
  <dcterms:created xsi:type="dcterms:W3CDTF">2022-05-20T12:15:00Z</dcterms:created>
  <dcterms:modified xsi:type="dcterms:W3CDTF">2024-05-29T06:48:00Z</dcterms:modified>
</cp:coreProperties>
</file>