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8B" w:rsidRPr="00700C32" w:rsidRDefault="006E318B" w:rsidP="006E318B">
      <w:pPr>
        <w:spacing w:line="280" w:lineRule="exact"/>
        <w:jc w:val="right"/>
        <w:rPr>
          <w:rFonts w:ascii="Palatino Linotype" w:hAnsi="Palatino Linotype"/>
        </w:rPr>
      </w:pPr>
      <w:r w:rsidRPr="00700C32">
        <w:rPr>
          <w:rFonts w:ascii="Palatino Linotype" w:hAnsi="Palatino Linotype"/>
        </w:rPr>
        <w:t>Załącznik nr 1 do SWZ</w:t>
      </w:r>
    </w:p>
    <w:p w:rsidR="006E318B" w:rsidRPr="00390164" w:rsidRDefault="006E318B" w:rsidP="006E318B">
      <w:pPr>
        <w:spacing w:line="280" w:lineRule="exact"/>
        <w:jc w:val="both"/>
        <w:rPr>
          <w:rFonts w:ascii="Palatino Linotype" w:hAnsi="Palatino Linotype"/>
          <w:sz w:val="22"/>
          <w:szCs w:val="22"/>
        </w:rPr>
      </w:pPr>
    </w:p>
    <w:p w:rsidR="006E318B" w:rsidRDefault="006E318B" w:rsidP="006E318B">
      <w:pPr>
        <w:jc w:val="center"/>
        <w:rPr>
          <w:rFonts w:ascii="Palatino Linotype" w:hAnsi="Palatino Linotype"/>
          <w:b/>
          <w:sz w:val="22"/>
          <w:szCs w:val="22"/>
        </w:rPr>
      </w:pPr>
      <w:r w:rsidRPr="00390164">
        <w:rPr>
          <w:rFonts w:ascii="Palatino Linotype" w:hAnsi="Palatino Linotype"/>
          <w:b/>
          <w:sz w:val="22"/>
          <w:szCs w:val="22"/>
        </w:rPr>
        <w:t>FORMULARZ OFERTOWY</w:t>
      </w:r>
    </w:p>
    <w:p w:rsidR="00C90FCC" w:rsidRPr="00475186" w:rsidRDefault="00C90FCC" w:rsidP="00C90FCC">
      <w:pPr>
        <w:spacing w:line="360" w:lineRule="auto"/>
        <w:jc w:val="center"/>
        <w:rPr>
          <w:rFonts w:ascii="Palatino Linotype" w:hAnsi="Palatino Linotype" w:cs="Calibri"/>
          <w:bCs/>
          <w:sz w:val="8"/>
          <w:szCs w:val="8"/>
        </w:rPr>
      </w:pPr>
    </w:p>
    <w:p w:rsidR="00E24159" w:rsidRPr="001467D7" w:rsidRDefault="00C90FCC" w:rsidP="001467D7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  <w:r w:rsidRPr="00B069D4">
        <w:rPr>
          <w:rFonts w:ascii="Palatino Linotype" w:hAnsi="Palatino Linotype" w:cs="Calibri"/>
          <w:b/>
          <w:sz w:val="21"/>
          <w:szCs w:val="21"/>
        </w:rPr>
        <w:t>„</w:t>
      </w:r>
      <w:r w:rsidR="00E24159" w:rsidRPr="00E24159">
        <w:rPr>
          <w:rFonts w:ascii="Palatino Linotype" w:hAnsi="Palatino Linotype" w:cs="Calibri"/>
          <w:b/>
          <w:sz w:val="21"/>
          <w:szCs w:val="21"/>
        </w:rPr>
        <w:t xml:space="preserve">Dostawa urządzeń </w:t>
      </w:r>
      <w:proofErr w:type="spellStart"/>
      <w:r w:rsidR="00E24159" w:rsidRPr="00E24159">
        <w:rPr>
          <w:rFonts w:ascii="Palatino Linotype" w:hAnsi="Palatino Linotype" w:cs="Calibri"/>
          <w:b/>
          <w:sz w:val="21"/>
          <w:szCs w:val="21"/>
        </w:rPr>
        <w:t>robotycznych</w:t>
      </w:r>
      <w:proofErr w:type="spellEnd"/>
      <w:r w:rsidR="00E24159" w:rsidRPr="00E24159">
        <w:rPr>
          <w:rFonts w:ascii="Palatino Linotype" w:hAnsi="Palatino Linotype" w:cs="Calibri"/>
          <w:b/>
          <w:sz w:val="21"/>
          <w:szCs w:val="21"/>
        </w:rPr>
        <w:t xml:space="preserve"> do rehabilitacji wraz z montażem i uruchomieniem </w:t>
      </w:r>
    </w:p>
    <w:p w:rsidR="00C90FCC" w:rsidRPr="00B069D4" w:rsidRDefault="00E24159" w:rsidP="00E24159">
      <w:pPr>
        <w:jc w:val="center"/>
        <w:rPr>
          <w:rFonts w:ascii="Palatino Linotype" w:hAnsi="Palatino Linotype" w:cs="Calibri"/>
          <w:b/>
          <w:sz w:val="21"/>
          <w:szCs w:val="21"/>
        </w:rPr>
      </w:pPr>
      <w:r w:rsidRPr="00E24159">
        <w:rPr>
          <w:rFonts w:ascii="Palatino Linotype" w:hAnsi="Palatino Linotype" w:cs="Calibri"/>
          <w:b/>
          <w:sz w:val="21"/>
          <w:szCs w:val="21"/>
        </w:rPr>
        <w:t>oraz przeszkoleniem personelu</w:t>
      </w:r>
      <w:r w:rsidR="00C90FCC" w:rsidRPr="00B069D4">
        <w:rPr>
          <w:rFonts w:ascii="Palatino Linotype" w:hAnsi="Palatino Linotype" w:cs="Calibri"/>
          <w:b/>
          <w:sz w:val="21"/>
          <w:szCs w:val="21"/>
        </w:rPr>
        <w:t>”</w:t>
      </w:r>
    </w:p>
    <w:p w:rsidR="006E318B" w:rsidRDefault="006E318B" w:rsidP="0063442C">
      <w:pPr>
        <w:spacing w:line="280" w:lineRule="exact"/>
        <w:jc w:val="right"/>
        <w:rPr>
          <w:rFonts w:ascii="Calibri" w:hAnsi="Calibri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1552"/>
        <w:gridCol w:w="616"/>
        <w:gridCol w:w="1030"/>
        <w:gridCol w:w="3882"/>
      </w:tblGrid>
      <w:tr w:rsidR="004204FE" w:rsidRPr="00390164" w:rsidTr="009A6328">
        <w:trPr>
          <w:trHeight w:val="1023"/>
          <w:jc w:val="center"/>
        </w:trPr>
        <w:tc>
          <w:tcPr>
            <w:tcW w:w="2985" w:type="dxa"/>
            <w:shd w:val="clear" w:color="auto" w:fill="D9D9D9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7080" w:type="dxa"/>
            <w:gridSpan w:val="4"/>
            <w:shd w:val="clear" w:color="auto" w:fill="D9D9D9"/>
            <w:vAlign w:val="center"/>
          </w:tcPr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>w. Jadwigi Śląskiej w Trzebnicy</w:t>
            </w:r>
          </w:p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ul. Prusicka 53-55</w:t>
            </w:r>
          </w:p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4204FE" w:rsidRPr="00390164" w:rsidTr="009A6328">
        <w:trPr>
          <w:trHeight w:val="711"/>
          <w:jc w:val="center"/>
        </w:trPr>
        <w:tc>
          <w:tcPr>
            <w:tcW w:w="5153" w:type="dxa"/>
            <w:gridSpan w:val="3"/>
            <w:shd w:val="clear" w:color="auto" w:fill="D9D9D9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Nazwa </w:t>
            </w:r>
            <w:r>
              <w:rPr>
                <w:rFonts w:ascii="Palatino Linotype" w:hAnsi="Palatino Linotype" w:cs="Calibri"/>
                <w:b/>
              </w:rPr>
              <w:t xml:space="preserve">i adres </w:t>
            </w:r>
            <w:r w:rsidRPr="00390164">
              <w:rPr>
                <w:rFonts w:ascii="Palatino Linotype" w:hAnsi="Palatino Linotype" w:cs="Calibri"/>
                <w:b/>
              </w:rPr>
              <w:t>Wykonawcy/ Wykonawców wspólnie ubiegających się o zamówienie: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:rsidTr="009A6328">
        <w:trPr>
          <w:trHeight w:val="658"/>
          <w:jc w:val="center"/>
        </w:trPr>
        <w:tc>
          <w:tcPr>
            <w:tcW w:w="2985" w:type="dxa"/>
            <w:shd w:val="clear" w:color="auto" w:fill="D9D9D9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Województwo: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6C5DEE">
              <w:rPr>
                <w:rFonts w:ascii="Palatino Linotype" w:hAnsi="Palatino Linotype" w:cs="Calibri"/>
                <w:bCs/>
                <w:i/>
                <w:iCs/>
                <w:sz w:val="12"/>
                <w:szCs w:val="12"/>
              </w:rPr>
              <w:t>(jeżeli dotyczy)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:rsidTr="009A6328">
        <w:trPr>
          <w:trHeight w:val="658"/>
          <w:jc w:val="center"/>
        </w:trPr>
        <w:tc>
          <w:tcPr>
            <w:tcW w:w="2985" w:type="dxa"/>
            <w:shd w:val="clear" w:color="auto" w:fill="D9D9D9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030" w:type="dxa"/>
            <w:shd w:val="clear" w:color="auto" w:fill="D9D9D9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4204FE" w:rsidRPr="00390164" w:rsidTr="009A6328">
        <w:trPr>
          <w:trHeight w:val="591"/>
          <w:jc w:val="center"/>
        </w:trPr>
        <w:tc>
          <w:tcPr>
            <w:tcW w:w="2985" w:type="dxa"/>
            <w:shd w:val="clear" w:color="auto" w:fill="D9D9D9"/>
            <w:vAlign w:val="center"/>
          </w:tcPr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:rsidR="004204FE" w:rsidRPr="00877452" w:rsidRDefault="004204FE" w:rsidP="002D5070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vAlign w:val="center"/>
          </w:tcPr>
          <w:p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mikroprzedsiębiorstwem</w:t>
            </w:r>
          </w:p>
          <w:p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małym przedsiębiorstwem</w:t>
            </w:r>
          </w:p>
          <w:p w:rsidR="004204FE" w:rsidRPr="003A5E25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>średnim przedsiębiorstwem</w:t>
            </w:r>
          </w:p>
          <w:p w:rsidR="004204FE" w:rsidRPr="00B65D0C" w:rsidRDefault="004204FE" w:rsidP="004204FE">
            <w:pPr>
              <w:pStyle w:val="Akapitzlist"/>
              <w:numPr>
                <w:ilvl w:val="0"/>
                <w:numId w:val="7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  <w:sz w:val="20"/>
                <w:szCs w:val="20"/>
              </w:rPr>
              <w:t xml:space="preserve">  </w:t>
            </w:r>
          </w:p>
          <w:p w:rsidR="004204FE" w:rsidRPr="00390164" w:rsidRDefault="004204FE" w:rsidP="002D5070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4204FE" w:rsidRPr="00390164" w:rsidTr="009A6328">
        <w:trPr>
          <w:trHeight w:val="469"/>
          <w:jc w:val="center"/>
        </w:trPr>
        <w:tc>
          <w:tcPr>
            <w:tcW w:w="2985" w:type="dxa"/>
            <w:vMerge w:val="restart"/>
            <w:shd w:val="clear" w:color="auto" w:fill="D9D9D9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  <w:tr w:rsidR="004204FE" w:rsidRPr="00390164" w:rsidTr="009A6328">
        <w:trPr>
          <w:trHeight w:val="383"/>
          <w:jc w:val="center"/>
        </w:trPr>
        <w:tc>
          <w:tcPr>
            <w:tcW w:w="2985" w:type="dxa"/>
            <w:vMerge/>
            <w:shd w:val="clear" w:color="auto" w:fill="D9D9D9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646" w:type="dxa"/>
            <w:gridSpan w:val="2"/>
            <w:shd w:val="clear" w:color="auto" w:fill="D9D9D9"/>
            <w:vAlign w:val="center"/>
          </w:tcPr>
          <w:p w:rsidR="004204F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:rsidR="004204FE" w:rsidRPr="00390164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4204FE" w:rsidRPr="006C5DEE" w:rsidRDefault="004204FE" w:rsidP="002D5070">
            <w:pPr>
              <w:spacing w:line="280" w:lineRule="exact"/>
              <w:rPr>
                <w:rFonts w:ascii="Palatino Linotype" w:hAnsi="Palatino Linotype" w:cs="Calibri"/>
                <w:b/>
                <w:sz w:val="16"/>
                <w:szCs w:val="16"/>
              </w:rPr>
            </w:pPr>
          </w:p>
        </w:tc>
      </w:tr>
    </w:tbl>
    <w:p w:rsidR="00D7217A" w:rsidRDefault="00C90FCC" w:rsidP="00E24159">
      <w:pPr>
        <w:spacing w:line="360" w:lineRule="auto"/>
        <w:jc w:val="both"/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</w:pPr>
      <w:r>
        <w:rPr>
          <w:rFonts w:ascii="Palatino Linotype" w:hAnsi="Palatino Linotype" w:cs="Arial"/>
          <w:sz w:val="21"/>
          <w:szCs w:val="21"/>
        </w:rPr>
        <w:lastRenderedPageBreak/>
        <w:t xml:space="preserve">Ubiegając się o udzielenie zamówienia publicznego </w:t>
      </w:r>
      <w:bookmarkStart w:id="0" w:name="_Hlk69819580"/>
      <w:r w:rsidR="00E24159">
        <w:rPr>
          <w:rFonts w:ascii="Palatino Linotype" w:hAnsi="Palatino Linotype" w:cs="Arial"/>
          <w:sz w:val="21"/>
          <w:szCs w:val="21"/>
        </w:rPr>
        <w:t>pn.</w:t>
      </w:r>
      <w:r>
        <w:rPr>
          <w:rFonts w:ascii="Palatino Linotype" w:hAnsi="Palatino Linotype" w:cs="Arial"/>
          <w:sz w:val="21"/>
          <w:szCs w:val="21"/>
        </w:rPr>
        <w:t xml:space="preserve"> </w:t>
      </w:r>
      <w:bookmarkStart w:id="1" w:name="_Hlk146707659"/>
      <w:bookmarkEnd w:id="0"/>
      <w:r w:rsidR="002E292E">
        <w:rPr>
          <w:rFonts w:ascii="Palatino Linotype" w:hAnsi="Palatino Linotype" w:cs="Arial"/>
          <w:sz w:val="21"/>
          <w:szCs w:val="21"/>
        </w:rPr>
        <w:t>„</w:t>
      </w:r>
      <w:r w:rsidR="00E24159" w:rsidRPr="00E24159">
        <w:rPr>
          <w:rFonts w:ascii="Palatino Linotype" w:hAnsi="Palatino Linotype" w:cs="Arial"/>
          <w:b/>
          <w:bCs/>
          <w:sz w:val="21"/>
          <w:szCs w:val="21"/>
        </w:rPr>
        <w:t>Dostawa urządzeń robotycznych do rehabilitacji wraz z montażem i uruchomieniem oraz przeszkoleniem personelu</w:t>
      </w:r>
      <w:r w:rsidR="002E292E">
        <w:rPr>
          <w:rFonts w:ascii="Palatino Linotype" w:hAnsi="Palatino Linotype" w:cs="Arial"/>
          <w:b/>
          <w:bCs/>
          <w:sz w:val="21"/>
          <w:szCs w:val="21"/>
        </w:rPr>
        <w:t>”</w:t>
      </w:r>
      <w:bookmarkEnd w:id="1"/>
      <w:r w:rsidR="00E24159" w:rsidRPr="00E24159">
        <w:rPr>
          <w:rFonts w:ascii="Palatino Linotype" w:eastAsia="Lucida Sans Unicode" w:hAnsi="Palatino Linotype" w:cs="Arial"/>
          <w:b/>
          <w:bCs/>
          <w:color w:val="000000"/>
          <w:kern w:val="3"/>
          <w:sz w:val="21"/>
          <w:szCs w:val="21"/>
          <w:lang w:eastAsia="en-US" w:bidi="en-US"/>
        </w:rPr>
        <w:t xml:space="preserve"> </w:t>
      </w:r>
      <w:r w:rsidR="00D7217A" w:rsidRPr="00B069D4"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  <w:t>oferuję wykonanie przedmiotu zamówienia w zakresie objętym SWZ</w:t>
      </w:r>
      <w:r w:rsidR="009C7AC3"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  <w:t xml:space="preserve"> na następujące zadania</w:t>
      </w:r>
      <w:r w:rsidR="00D7217A" w:rsidRPr="00B069D4">
        <w:rPr>
          <w:rFonts w:ascii="Palatino Linotype" w:eastAsia="Lucida Sans Unicode" w:hAnsi="Palatino Linotype" w:cs="Arial"/>
          <w:color w:val="000000"/>
          <w:kern w:val="3"/>
          <w:sz w:val="21"/>
          <w:szCs w:val="21"/>
          <w:lang w:eastAsia="en-US" w:bidi="en-US"/>
        </w:rPr>
        <w:t>:</w:t>
      </w:r>
    </w:p>
    <w:p w:rsidR="00D7217A" w:rsidRPr="00B069D4" w:rsidRDefault="00D7217A" w:rsidP="00FF08A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ind w:left="360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</w:p>
    <w:tbl>
      <w:tblPr>
        <w:tblW w:w="1463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940"/>
        <w:gridCol w:w="3407"/>
        <w:gridCol w:w="724"/>
        <w:gridCol w:w="1304"/>
        <w:gridCol w:w="868"/>
        <w:gridCol w:w="1738"/>
        <w:gridCol w:w="2753"/>
        <w:gridCol w:w="2896"/>
      </w:tblGrid>
      <w:tr w:rsidR="009A6328" w:rsidRPr="00082B41" w:rsidTr="001467D7">
        <w:trPr>
          <w:trHeight w:val="88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28" w:rsidRPr="00082B41" w:rsidRDefault="009A6328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>Nr zadania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28" w:rsidRPr="00082B41" w:rsidRDefault="009A6328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28" w:rsidRPr="00082B41" w:rsidRDefault="009A6328" w:rsidP="002D4BE5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 xml:space="preserve">Ilość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28" w:rsidRPr="00082B41" w:rsidRDefault="009A6328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>Cena netto PLN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28" w:rsidRPr="00082B41" w:rsidRDefault="009A6328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>VAT %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328" w:rsidRPr="00082B41" w:rsidRDefault="009A6328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>Cena brutto PLN</w:t>
            </w:r>
          </w:p>
          <w:p w:rsidR="00A058BF" w:rsidRPr="00082B41" w:rsidRDefault="00A058BF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(kryterium nr 1 oceny ofert)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328" w:rsidRPr="00082B41" w:rsidRDefault="00A058BF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 xml:space="preserve">Termin </w:t>
            </w:r>
            <w:r w:rsidR="00902D7A"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>wykonania</w:t>
            </w: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 xml:space="preserve"> zamówienia</w:t>
            </w:r>
          </w:p>
          <w:p w:rsidR="003E39B3" w:rsidRPr="00082B41" w:rsidRDefault="00A058BF" w:rsidP="009A6328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>[</w:t>
            </w:r>
            <w:r w:rsidR="003E39B3"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 xml:space="preserve">do </w:t>
            </w:r>
            <w:r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 xml:space="preserve">7 dni lub </w:t>
            </w:r>
            <w:r w:rsidR="003E39B3"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 xml:space="preserve">do </w:t>
            </w:r>
            <w:r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>10 dni</w:t>
            </w:r>
          </w:p>
          <w:p w:rsidR="00A058BF" w:rsidRPr="00082B41" w:rsidRDefault="00A058BF" w:rsidP="009A6328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 xml:space="preserve"> lub </w:t>
            </w:r>
            <w:r w:rsidR="003E39B3"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 xml:space="preserve">do </w:t>
            </w:r>
            <w:r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>14 dni]</w:t>
            </w:r>
          </w:p>
          <w:p w:rsidR="00A058BF" w:rsidRPr="00082B41" w:rsidRDefault="00A058BF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(kryterium nr 2 oceny ofert)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BF" w:rsidRPr="00082B41" w:rsidRDefault="009A6328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sz w:val="21"/>
                <w:szCs w:val="21"/>
              </w:rPr>
              <w:t xml:space="preserve">Okres gwarancji </w:t>
            </w:r>
          </w:p>
          <w:p w:rsidR="009A6328" w:rsidRPr="00082B41" w:rsidRDefault="00A058BF" w:rsidP="009A6328">
            <w:pPr>
              <w:jc w:val="center"/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>[</w:t>
            </w:r>
            <w:r w:rsidR="009A6328"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 xml:space="preserve">min. 24 m-ce, max. </w:t>
            </w:r>
            <w:r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>48</w:t>
            </w:r>
            <w:r w:rsidR="009A6328"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9A6328"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>m-cy</w:t>
            </w:r>
            <w:proofErr w:type="spellEnd"/>
            <w:r w:rsidRPr="00082B41">
              <w:rPr>
                <w:rFonts w:ascii="Palatino Linotype" w:hAnsi="Palatino Linotype" w:cs="Arial"/>
                <w:b/>
                <w:bCs/>
                <w:i/>
                <w:iCs/>
                <w:sz w:val="21"/>
                <w:szCs w:val="21"/>
              </w:rPr>
              <w:t>]</w:t>
            </w:r>
          </w:p>
          <w:p w:rsidR="00A058BF" w:rsidRPr="00082B41" w:rsidRDefault="00A058BF" w:rsidP="009A6328">
            <w:pPr>
              <w:jc w:val="center"/>
              <w:rPr>
                <w:rFonts w:ascii="Palatino Linotype" w:hAnsi="Palatino Linotype" w:cs="Arial"/>
                <w:b/>
                <w:bCs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(kryterium nr 3 oceny ofert)</w:t>
            </w:r>
          </w:p>
        </w:tc>
      </w:tr>
      <w:tr w:rsidR="00082B41" w:rsidRPr="00082B41" w:rsidTr="001467D7">
        <w:trPr>
          <w:trHeight w:val="20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082B41" w:rsidRPr="00082B41" w:rsidRDefault="00082B41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82B41" w:rsidRPr="00082B41" w:rsidRDefault="00082B41" w:rsidP="00C249D7">
            <w:pPr>
              <w:rPr>
                <w:rFonts w:ascii="Palatino Linotype" w:hAnsi="Palatino Linotype" w:cs="Arial"/>
                <w:bCs/>
                <w:sz w:val="22"/>
                <w:szCs w:val="22"/>
              </w:rPr>
            </w:pPr>
            <w:proofErr w:type="spellStart"/>
            <w:r w:rsidRPr="00082B41">
              <w:rPr>
                <w:rFonts w:ascii="Palatino Linotype" w:hAnsi="Palatino Linotype" w:cs="Arial"/>
                <w:bCs/>
                <w:sz w:val="22"/>
                <w:szCs w:val="22"/>
              </w:rPr>
              <w:t>Robotyczna</w:t>
            </w:r>
            <w:proofErr w:type="spellEnd"/>
            <w:r w:rsidRPr="00082B41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platforma statyczno-dynamiczna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082B41" w:rsidRPr="00082B41" w:rsidRDefault="00082B41" w:rsidP="002D4BE5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1</w:t>
            </w:r>
            <w:r w:rsidR="002D4BE5">
              <w:rPr>
                <w:rFonts w:ascii="Palatino Linotype" w:hAnsi="Palatino Linotype" w:cs="Arial"/>
                <w:sz w:val="21"/>
                <w:szCs w:val="21"/>
              </w:rPr>
              <w:t xml:space="preserve"> szt.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082B41" w:rsidRPr="00082B41" w:rsidRDefault="00082B41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082B41" w:rsidRPr="00082B41" w:rsidRDefault="00082B41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082B41" w:rsidRPr="00082B41" w:rsidRDefault="00082B41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082B41" w:rsidRPr="00082B41" w:rsidRDefault="00082B41" w:rsidP="009A6328">
            <w:pPr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082B41" w:rsidRPr="00082B41" w:rsidRDefault="00082B41" w:rsidP="009A6328">
            <w:pPr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</w:tr>
      <w:tr w:rsidR="002D4BE5" w:rsidRPr="00082B41" w:rsidTr="001467D7">
        <w:trPr>
          <w:trHeight w:val="20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2D4BE5" w:rsidRPr="00082B41" w:rsidRDefault="002D4BE5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D4BE5" w:rsidRPr="00082B41" w:rsidRDefault="002D4BE5" w:rsidP="00C249D7">
            <w:pPr>
              <w:rPr>
                <w:rFonts w:ascii="Palatino Linotype" w:hAnsi="Palatino Linotype" w:cs="Arial"/>
                <w:bCs/>
                <w:sz w:val="22"/>
                <w:szCs w:val="22"/>
              </w:rPr>
            </w:pPr>
            <w:r w:rsidRPr="00082B41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Zmotoryzowana szyna CPM do mobilizacji stawu barkowego ciągłym ruchem biernym 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2D4BE5" w:rsidRDefault="002D4BE5" w:rsidP="002D4BE5">
            <w:pPr>
              <w:jc w:val="center"/>
            </w:pPr>
            <w:r w:rsidRPr="006B2609">
              <w:rPr>
                <w:rFonts w:ascii="Palatino Linotype" w:hAnsi="Palatino Linotype" w:cs="Arial"/>
                <w:sz w:val="21"/>
                <w:szCs w:val="21"/>
              </w:rPr>
              <w:t>1 szt</w:t>
            </w:r>
            <w:r>
              <w:rPr>
                <w:rFonts w:ascii="Palatino Linotype" w:hAnsi="Palatino Linotype" w:cs="Arial"/>
                <w:sz w:val="21"/>
                <w:szCs w:val="21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D4BE5" w:rsidRPr="00082B41" w:rsidRDefault="002D4BE5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D4BE5" w:rsidRPr="00082B41" w:rsidRDefault="002D4BE5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D4BE5" w:rsidRPr="00082B41" w:rsidRDefault="002D4BE5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D4BE5" w:rsidRPr="00082B41" w:rsidRDefault="002D4BE5" w:rsidP="009A6328">
            <w:pPr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D4BE5" w:rsidRPr="00082B41" w:rsidRDefault="002D4BE5" w:rsidP="009A6328">
            <w:pPr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</w:tr>
      <w:tr w:rsidR="002D4BE5" w:rsidRPr="00082B41" w:rsidTr="001467D7">
        <w:trPr>
          <w:trHeight w:val="4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2D4BE5" w:rsidRPr="00082B41" w:rsidRDefault="002D4BE5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D4BE5" w:rsidRPr="00082B41" w:rsidRDefault="002D4BE5" w:rsidP="00C249D7">
            <w:pPr>
              <w:rPr>
                <w:rFonts w:ascii="Palatino Linotype" w:hAnsi="Palatino Linotype" w:cs="Arial"/>
                <w:bCs/>
                <w:sz w:val="22"/>
                <w:szCs w:val="22"/>
              </w:rPr>
            </w:pPr>
            <w:proofErr w:type="spellStart"/>
            <w:r w:rsidRPr="00082B41">
              <w:rPr>
                <w:rFonts w:ascii="Palatino Linotype" w:hAnsi="Palatino Linotype" w:cs="Arial"/>
                <w:bCs/>
                <w:sz w:val="22"/>
                <w:szCs w:val="22"/>
              </w:rPr>
              <w:t>Robotyczna</w:t>
            </w:r>
            <w:proofErr w:type="spellEnd"/>
            <w:r w:rsidRPr="00082B41">
              <w:rPr>
                <w:rFonts w:ascii="Palatino Linotype" w:hAnsi="Palatino Linotype" w:cs="Arial"/>
                <w:bCs/>
                <w:sz w:val="22"/>
                <w:szCs w:val="22"/>
              </w:rPr>
              <w:t xml:space="preserve"> bieżnia do nauki chodu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2D4BE5" w:rsidRDefault="002D4BE5" w:rsidP="002D4BE5">
            <w:pPr>
              <w:jc w:val="center"/>
            </w:pPr>
            <w:r w:rsidRPr="006B2609">
              <w:rPr>
                <w:rFonts w:ascii="Palatino Linotype" w:hAnsi="Palatino Linotype" w:cs="Arial"/>
                <w:sz w:val="21"/>
                <w:szCs w:val="21"/>
              </w:rPr>
              <w:t>1 szt</w:t>
            </w:r>
            <w:r>
              <w:rPr>
                <w:rFonts w:ascii="Palatino Linotype" w:hAnsi="Palatino Linotype" w:cs="Arial"/>
                <w:sz w:val="21"/>
                <w:szCs w:val="21"/>
              </w:rPr>
              <w:t>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D4BE5" w:rsidRPr="00082B41" w:rsidRDefault="002D4BE5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D4BE5" w:rsidRPr="00082B41" w:rsidRDefault="002D4BE5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D4BE5" w:rsidRPr="00082B41" w:rsidRDefault="002D4BE5" w:rsidP="009A6328">
            <w:pPr>
              <w:jc w:val="center"/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2D4BE5" w:rsidRPr="00082B41" w:rsidRDefault="002D4BE5" w:rsidP="009A6328">
            <w:pPr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2D4BE5" w:rsidRPr="00082B41" w:rsidRDefault="002D4BE5" w:rsidP="009A6328">
            <w:pPr>
              <w:rPr>
                <w:rFonts w:ascii="Palatino Linotype" w:hAnsi="Palatino Linotype" w:cs="Arial"/>
                <w:sz w:val="21"/>
                <w:szCs w:val="21"/>
              </w:rPr>
            </w:pPr>
            <w:r w:rsidRPr="00082B41">
              <w:rPr>
                <w:rFonts w:ascii="Palatino Linotype" w:hAnsi="Palatino Linotype" w:cs="Arial"/>
                <w:sz w:val="21"/>
                <w:szCs w:val="21"/>
              </w:rPr>
              <w:t> </w:t>
            </w:r>
          </w:p>
        </w:tc>
      </w:tr>
    </w:tbl>
    <w:p w:rsidR="001467D7" w:rsidRDefault="001467D7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 w:cs="Arial"/>
          <w:b/>
          <w:bCs/>
          <w:sz w:val="21"/>
          <w:szCs w:val="21"/>
        </w:rPr>
      </w:pPr>
    </w:p>
    <w:tbl>
      <w:tblPr>
        <w:tblW w:w="1459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887"/>
        <w:gridCol w:w="2028"/>
        <w:gridCol w:w="2376"/>
        <w:gridCol w:w="1083"/>
        <w:gridCol w:w="1862"/>
        <w:gridCol w:w="1351"/>
        <w:gridCol w:w="1631"/>
        <w:gridCol w:w="1677"/>
        <w:gridCol w:w="1701"/>
      </w:tblGrid>
      <w:tr w:rsidR="001467D7" w:rsidRPr="001467D7" w:rsidTr="002A4D48">
        <w:trPr>
          <w:trHeight w:val="87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Arial"/>
                <w:b/>
                <w:bCs/>
                <w:color w:val="000000"/>
                <w:sz w:val="21"/>
                <w:szCs w:val="21"/>
              </w:rPr>
              <w:t>Nr zadania</w:t>
            </w:r>
          </w:p>
        </w:tc>
        <w:tc>
          <w:tcPr>
            <w:tcW w:w="4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Arial"/>
                <w:b/>
                <w:bCs/>
                <w:color w:val="000000"/>
                <w:sz w:val="21"/>
                <w:szCs w:val="21"/>
              </w:rPr>
              <w:t>Przedmiot zamówienia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Arial"/>
                <w:b/>
                <w:bCs/>
                <w:color w:val="000000"/>
                <w:sz w:val="21"/>
                <w:szCs w:val="21"/>
              </w:rPr>
              <w:t xml:space="preserve">Ilość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Arial"/>
                <w:b/>
                <w:bCs/>
                <w:color w:val="000000"/>
                <w:sz w:val="21"/>
                <w:szCs w:val="21"/>
              </w:rPr>
              <w:t>Cena netto PLN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Arial"/>
                <w:b/>
                <w:bCs/>
                <w:color w:val="000000"/>
                <w:sz w:val="21"/>
                <w:szCs w:val="21"/>
              </w:rPr>
              <w:t>VAT %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Arial"/>
                <w:b/>
                <w:bCs/>
                <w:color w:val="000000"/>
                <w:sz w:val="21"/>
                <w:szCs w:val="21"/>
              </w:rPr>
              <w:t>Cena brutto PLN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</w:pPr>
            <w:r w:rsidRPr="001467D7">
              <w:rPr>
                <w:rFonts w:ascii="Palatino Linotype" w:hAnsi="Palatino Linotype" w:cs="Arial"/>
                <w:b/>
                <w:bCs/>
                <w:color w:val="000000"/>
                <w:sz w:val="16"/>
                <w:szCs w:val="16"/>
              </w:rPr>
              <w:t>Termin wykonania zamówienia [do 7 dni lub do 10 dni lub do 14 dni]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 w:rsidRPr="001467D7">
              <w:rPr>
                <w:rFonts w:ascii="Palatino Linotype" w:hAnsi="Palatino Linotype" w:cs="Arial"/>
                <w:b/>
                <w:bCs/>
                <w:color w:val="000000"/>
              </w:rPr>
              <w:t xml:space="preserve">Okres gwarancji </w:t>
            </w:r>
            <w:r w:rsidRPr="001467D7">
              <w:rPr>
                <w:rFonts w:ascii="Palatino Linotype" w:hAnsi="Palatino Linotype" w:cs="Arial"/>
                <w:b/>
                <w:bCs/>
                <w:color w:val="000000"/>
              </w:rPr>
              <w:br/>
              <w:t xml:space="preserve">[min. 24 m-ce, max. 48 </w:t>
            </w:r>
            <w:proofErr w:type="spellStart"/>
            <w:r w:rsidRPr="001467D7">
              <w:rPr>
                <w:rFonts w:ascii="Palatino Linotype" w:hAnsi="Palatino Linotype" w:cs="Arial"/>
                <w:b/>
                <w:bCs/>
                <w:color w:val="000000"/>
              </w:rPr>
              <w:t>m-cy</w:t>
            </w:r>
            <w:proofErr w:type="spellEnd"/>
            <w:r w:rsidRPr="001467D7">
              <w:rPr>
                <w:rFonts w:ascii="Palatino Linotype" w:hAnsi="Palatino Linotype" w:cs="Arial"/>
                <w:b/>
                <w:bCs/>
                <w:color w:val="000000"/>
              </w:rPr>
              <w:t>]</w:t>
            </w:r>
          </w:p>
        </w:tc>
      </w:tr>
      <w:tr w:rsidR="001467D7" w:rsidRPr="001467D7" w:rsidTr="002A4D48">
        <w:trPr>
          <w:trHeight w:val="726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1467D7">
              <w:rPr>
                <w:rFonts w:ascii="Palatino Linotype" w:hAnsi="Palatino Linotype" w:cs="Arial"/>
                <w:color w:val="000000"/>
                <w:sz w:val="16"/>
                <w:szCs w:val="16"/>
              </w:rPr>
              <w:t>(kryterium nr 2 oceny ofert)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 w:rsidRPr="001467D7">
              <w:rPr>
                <w:rFonts w:ascii="Palatino Linotype" w:hAnsi="Palatino Linotype" w:cs="Arial"/>
                <w:color w:val="000000"/>
              </w:rPr>
              <w:t>(kryterium nr 3 oceny ofert)</w:t>
            </w:r>
          </w:p>
        </w:tc>
      </w:tr>
      <w:tr w:rsidR="001467D7" w:rsidRPr="001467D7" w:rsidTr="002A4D48">
        <w:trPr>
          <w:trHeight w:val="66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proofErr w:type="spellStart"/>
            <w:r w:rsidRPr="001467D7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Robotyczna</w:t>
            </w:r>
            <w:proofErr w:type="spellEnd"/>
            <w:r w:rsidRPr="001467D7">
              <w:rPr>
                <w:rFonts w:ascii="Palatino Linotype" w:hAnsi="Palatino Linotype" w:cs="Calibri"/>
                <w:color w:val="000000"/>
                <w:sz w:val="21"/>
                <w:szCs w:val="21"/>
              </w:rPr>
              <w:t xml:space="preserve"> rękawica do rehabilitacji , w tym: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2A4D48" w:rsidRDefault="001467D7" w:rsidP="001467D7">
            <w:pPr>
              <w:rPr>
                <w:rFonts w:ascii="Palatino Linotype" w:hAnsi="Palatino Linotype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A4D48">
              <w:rPr>
                <w:rFonts w:ascii="Palatino Linotype" w:hAnsi="Palatino Linotype" w:cs="Calibri"/>
                <w:i/>
                <w:iCs/>
                <w:color w:val="000000"/>
                <w:sz w:val="18"/>
                <w:szCs w:val="18"/>
              </w:rPr>
              <w:t>Robotyczna</w:t>
            </w:r>
            <w:proofErr w:type="spellEnd"/>
            <w:r w:rsidRPr="002A4D48">
              <w:rPr>
                <w:rFonts w:ascii="Palatino Linotype" w:hAnsi="Palatino Linotype" w:cs="Calibri"/>
                <w:i/>
                <w:iCs/>
                <w:color w:val="000000"/>
                <w:sz w:val="18"/>
                <w:szCs w:val="18"/>
              </w:rPr>
              <w:t xml:space="preserve"> rękawica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Arial"/>
                <w:color w:val="000000"/>
                <w:sz w:val="21"/>
                <w:szCs w:val="21"/>
              </w:rPr>
              <w:t>1 szt.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rPr>
                <w:color w:val="000000"/>
              </w:rPr>
            </w:pPr>
            <w:r w:rsidRPr="001467D7">
              <w:rPr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rPr>
                <w:color w:val="000000"/>
              </w:rPr>
            </w:pPr>
            <w:r w:rsidRPr="001467D7">
              <w:rPr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rPr>
                <w:color w:val="000000"/>
              </w:rPr>
            </w:pPr>
            <w:r w:rsidRPr="001467D7">
              <w:rPr>
                <w:color w:val="00000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Calibri"/>
                <w:color w:val="000000"/>
                <w:sz w:val="21"/>
                <w:szCs w:val="21"/>
              </w:rPr>
              <w:t> </w:t>
            </w:r>
          </w:p>
        </w:tc>
      </w:tr>
      <w:tr w:rsidR="001467D7" w:rsidRPr="001467D7" w:rsidTr="005B552E">
        <w:trPr>
          <w:trHeight w:val="87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7D7" w:rsidRPr="002A4D48" w:rsidRDefault="001467D7" w:rsidP="001467D7">
            <w:pPr>
              <w:rPr>
                <w:rFonts w:ascii="Palatino Linotype" w:hAnsi="Palatino Linotype" w:cs="Calibri"/>
                <w:i/>
                <w:iCs/>
                <w:color w:val="000000"/>
                <w:sz w:val="18"/>
                <w:szCs w:val="18"/>
              </w:rPr>
            </w:pPr>
            <w:r w:rsidRPr="002A4D48">
              <w:rPr>
                <w:rFonts w:ascii="Palatino Linotype" w:hAnsi="Palatino Linotype" w:cs="Calibri"/>
                <w:i/>
                <w:iCs/>
                <w:color w:val="000000"/>
                <w:sz w:val="18"/>
                <w:szCs w:val="18"/>
              </w:rPr>
              <w:t>Komputer z</w:t>
            </w:r>
            <w:r w:rsidR="002A4D48">
              <w:rPr>
                <w:rFonts w:ascii="Palatino Linotype" w:hAnsi="Palatino Linotype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A4D48">
              <w:rPr>
                <w:rFonts w:ascii="Palatino Linotype" w:hAnsi="Palatino Linotype" w:cs="Calibri"/>
                <w:i/>
                <w:iCs/>
                <w:color w:val="000000"/>
                <w:sz w:val="18"/>
                <w:szCs w:val="18"/>
              </w:rPr>
              <w:t>oprogramowaniem niezbędny do obsługi rękawicy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  <w:r w:rsidRPr="001467D7">
              <w:rPr>
                <w:rFonts w:ascii="Palatino Linotype" w:hAnsi="Palatino Linotype" w:cs="Arial"/>
                <w:color w:val="000000"/>
                <w:sz w:val="21"/>
                <w:szCs w:val="21"/>
              </w:rPr>
              <w:t>1 szt.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rPr>
                <w:color w:val="000000"/>
              </w:rPr>
            </w:pPr>
            <w:r w:rsidRPr="001467D7">
              <w:rPr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rPr>
                <w:color w:val="000000"/>
              </w:rPr>
            </w:pPr>
            <w:r w:rsidRPr="001467D7">
              <w:rPr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7D7" w:rsidRPr="001467D7" w:rsidRDefault="001467D7" w:rsidP="001467D7">
            <w:pPr>
              <w:rPr>
                <w:color w:val="000000"/>
              </w:rPr>
            </w:pPr>
            <w:r w:rsidRPr="001467D7">
              <w:rPr>
                <w:color w:val="000000"/>
              </w:rPr>
              <w:t> 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7D7" w:rsidRPr="001467D7" w:rsidRDefault="001467D7" w:rsidP="001467D7">
            <w:pPr>
              <w:rPr>
                <w:rFonts w:ascii="Palatino Linotype" w:hAnsi="Palatino Linotype" w:cs="Calibri"/>
                <w:color w:val="000000"/>
                <w:sz w:val="21"/>
                <w:szCs w:val="21"/>
              </w:rPr>
            </w:pPr>
          </w:p>
        </w:tc>
      </w:tr>
      <w:tr w:rsidR="001467D7" w:rsidRPr="001467D7" w:rsidTr="005B552E">
        <w:trPr>
          <w:trHeight w:val="372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rPr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67D7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67D7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67D7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 w:rsidRPr="001467D7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7D7" w:rsidRPr="001467D7" w:rsidRDefault="001467D7" w:rsidP="001467D7">
            <w:pPr>
              <w:jc w:val="center"/>
            </w:pPr>
          </w:p>
        </w:tc>
      </w:tr>
    </w:tbl>
    <w:p w:rsidR="001467D7" w:rsidRDefault="001467D7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 w:cs="Arial"/>
          <w:b/>
          <w:bCs/>
          <w:sz w:val="21"/>
          <w:szCs w:val="21"/>
        </w:rPr>
      </w:pPr>
    </w:p>
    <w:p w:rsidR="00D7217A" w:rsidRPr="00A058BF" w:rsidRDefault="00D7217A" w:rsidP="00A058BF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 w:cs="Arial"/>
          <w:b/>
          <w:bCs/>
          <w:sz w:val="21"/>
          <w:szCs w:val="21"/>
        </w:rPr>
      </w:pPr>
      <w:r w:rsidRPr="00A058BF">
        <w:rPr>
          <w:rFonts w:ascii="Palatino Linotype" w:hAnsi="Palatino Linotype" w:cs="Arial"/>
          <w:b/>
          <w:bCs/>
          <w:sz w:val="21"/>
          <w:szCs w:val="21"/>
        </w:rPr>
        <w:lastRenderedPageBreak/>
        <w:t>OŚWIADCZENIA</w:t>
      </w:r>
    </w:p>
    <w:p w:rsidR="00D7217A" w:rsidRDefault="00200F13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Oświadczam</w:t>
      </w:r>
      <w:r w:rsidR="00A72E2F" w:rsidRPr="00A72E2F">
        <w:rPr>
          <w:rFonts w:ascii="Palatino Linotype" w:hAnsi="Palatino Linotype"/>
          <w:sz w:val="21"/>
          <w:szCs w:val="21"/>
        </w:rPr>
        <w:t xml:space="preserve">, że zapoznałem się </w:t>
      </w:r>
      <w:r w:rsidR="00A72E2F">
        <w:rPr>
          <w:rFonts w:ascii="Palatino Linotype" w:hAnsi="Palatino Linotype"/>
          <w:sz w:val="21"/>
          <w:szCs w:val="21"/>
        </w:rPr>
        <w:t>z SWZ i akceptuję wszystkie warunki w niej zawarte.</w:t>
      </w:r>
    </w:p>
    <w:p w:rsidR="00A72E2F" w:rsidRDefault="00A72E2F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Oświadczam, że uzyskałam wszelkie informacje niezbędne do prawidłowego przygotowania i złożenia oferty.</w:t>
      </w:r>
    </w:p>
    <w:p w:rsidR="00A72E2F" w:rsidRDefault="00D7217A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 xml:space="preserve">Oświadczam, że </w:t>
      </w:r>
      <w:r w:rsidR="00A72E2F">
        <w:rPr>
          <w:rFonts w:ascii="Palatino Linotype" w:hAnsi="Palatino Linotype"/>
          <w:sz w:val="21"/>
          <w:szCs w:val="21"/>
        </w:rPr>
        <w:t>jestem związany niniejsza ofertą od dnia upływu terminu skłądania ofert do dnia</w:t>
      </w:r>
      <w:r w:rsidRPr="00A72E2F">
        <w:rPr>
          <w:rFonts w:ascii="Palatino Linotype" w:hAnsi="Palatino Linotype"/>
          <w:sz w:val="21"/>
          <w:szCs w:val="21"/>
        </w:rPr>
        <w:t xml:space="preserve"> wskazan</w:t>
      </w:r>
      <w:r w:rsidR="00A72E2F">
        <w:rPr>
          <w:rFonts w:ascii="Palatino Linotype" w:hAnsi="Palatino Linotype"/>
          <w:sz w:val="21"/>
          <w:szCs w:val="21"/>
        </w:rPr>
        <w:t>ego</w:t>
      </w:r>
      <w:r w:rsidRPr="00A72E2F">
        <w:rPr>
          <w:rFonts w:ascii="Palatino Linotype" w:hAnsi="Palatino Linotype"/>
          <w:sz w:val="21"/>
          <w:szCs w:val="21"/>
        </w:rPr>
        <w:t xml:space="preserve"> w SWZ.</w:t>
      </w:r>
    </w:p>
    <w:p w:rsidR="00A72E2F" w:rsidRDefault="003A5E25" w:rsidP="00490593">
      <w:pPr>
        <w:pStyle w:val="Akapitzlist"/>
        <w:numPr>
          <w:ilvl w:val="0"/>
          <w:numId w:val="12"/>
        </w:numPr>
        <w:spacing w:after="120"/>
        <w:jc w:val="both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</w:t>
      </w:r>
      <w:r w:rsidR="005122B2">
        <w:rPr>
          <w:rFonts w:ascii="Palatino Linotype" w:hAnsi="Palatino Linotype"/>
          <w:sz w:val="21"/>
          <w:szCs w:val="21"/>
        </w:rPr>
        <w:t>,</w:t>
      </w:r>
      <w:r w:rsidRPr="00A72E2F">
        <w:rPr>
          <w:rFonts w:ascii="Palatino Linotype" w:hAnsi="Palatino Linotype"/>
          <w:sz w:val="21"/>
          <w:szCs w:val="21"/>
        </w:rPr>
        <w:t xml:space="preserve"> w miejscu i terminie wskazanym przez Zamawiającego</w:t>
      </w:r>
      <w:r w:rsidR="0007245C">
        <w:rPr>
          <w:rFonts w:ascii="Palatino Linotype" w:hAnsi="Palatino Linotype"/>
          <w:sz w:val="21"/>
          <w:szCs w:val="21"/>
        </w:rPr>
        <w:t>.</w:t>
      </w:r>
    </w:p>
    <w:p w:rsidR="003A5E25" w:rsidRPr="00A72E2F" w:rsidRDefault="003A5E25" w:rsidP="00A72E2F">
      <w:pPr>
        <w:pStyle w:val="Akapitzlist"/>
        <w:numPr>
          <w:ilvl w:val="0"/>
          <w:numId w:val="12"/>
        </w:numPr>
        <w:spacing w:after="120"/>
        <w:rPr>
          <w:rFonts w:ascii="Palatino Linotype" w:hAnsi="Palatino Linotype"/>
          <w:sz w:val="21"/>
          <w:szCs w:val="21"/>
        </w:rPr>
      </w:pPr>
      <w:r w:rsidRPr="00A72E2F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A72E2F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</w:t>
      </w:r>
      <w:r w:rsidR="00A72E2F">
        <w:rPr>
          <w:rFonts w:ascii="Palatino Linotype" w:eastAsia="Calibri" w:hAnsi="Palatino Linotype" w:cs="Calibri"/>
          <w:color w:val="000000"/>
          <w:sz w:val="21"/>
          <w:szCs w:val="21"/>
        </w:rPr>
        <w:t>ę</w:t>
      </w: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 xml:space="preserve"> we własnym zakresie,</w:t>
      </w:r>
    </w:p>
    <w:p w:rsidR="003A5E25" w:rsidRPr="00200F13" w:rsidRDefault="003A5E25" w:rsidP="003A5E25">
      <w:pPr>
        <w:numPr>
          <w:ilvl w:val="0"/>
          <w:numId w:val="11"/>
        </w:numPr>
        <w:tabs>
          <w:tab w:val="left" w:pos="357"/>
        </w:tabs>
        <w:spacing w:after="120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200F13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4586"/>
        <w:gridCol w:w="3932"/>
      </w:tblGrid>
      <w:tr w:rsidR="003A5E25" w:rsidRPr="00200F13" w:rsidTr="00A5325D">
        <w:trPr>
          <w:trHeight w:val="6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zamówienia powierzonego do wykonania przez Podwykonawcę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5E25" w:rsidRPr="00200F13" w:rsidRDefault="0019387B" w:rsidP="00A5325D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Nazwy 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(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fir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m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y</w:t>
            </w:r>
            <w:r w:rsidR="00742F62" w:rsidRPr="00200F13">
              <w:rPr>
                <w:rFonts w:ascii="Palatino Linotype" w:eastAsia="Calibri" w:hAnsi="Palatino Linotype" w:cs="Calibri"/>
                <w:bCs/>
                <w:color w:val="000000"/>
              </w:rPr>
              <w:t>)</w:t>
            </w: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 xml:space="preserve"> </w:t>
            </w:r>
            <w:r w:rsidR="003A5E25" w:rsidRPr="00200F13">
              <w:rPr>
                <w:rFonts w:ascii="Palatino Linotype" w:eastAsia="Calibri" w:hAnsi="Palatino Linotype" w:cs="Calibri"/>
                <w:bCs/>
                <w:color w:val="000000"/>
              </w:rPr>
              <w:t>*</w:t>
            </w:r>
          </w:p>
        </w:tc>
      </w:tr>
      <w:tr w:rsidR="003A5E25" w:rsidRPr="00200F13" w:rsidTr="00A5325D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5" w:rsidRPr="00200F13" w:rsidRDefault="003A5E25" w:rsidP="00A5325D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5" w:rsidRPr="00200F13" w:rsidRDefault="003A5E25" w:rsidP="00A5325D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3A5E25" w:rsidRPr="00200F13" w:rsidTr="00A5325D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5" w:rsidRPr="00200F13" w:rsidRDefault="003A5E25" w:rsidP="00A5325D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:rsidR="003A5E25" w:rsidRPr="0007245C" w:rsidRDefault="0007245C" w:rsidP="003A5E25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*</w:t>
      </w:r>
      <w:r w:rsidRPr="0007245C">
        <w:rPr>
          <w:rFonts w:ascii="Palatino Linotype" w:eastAsia="Calibri" w:hAnsi="Palatino Linotype" w:cs="Calibri"/>
          <w:i/>
          <w:iCs/>
          <w:color w:val="000000"/>
        </w:rPr>
        <w:t>)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o ile 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>są mu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 xml:space="preserve"> wiadome</w:t>
      </w:r>
      <w:r w:rsidR="00742F62" w:rsidRPr="0007245C">
        <w:rPr>
          <w:rFonts w:ascii="Palatino Linotype" w:eastAsia="Calibri" w:hAnsi="Palatino Linotype" w:cs="Calibri"/>
          <w:i/>
          <w:iCs/>
          <w:color w:val="000000"/>
        </w:rPr>
        <w:t xml:space="preserve"> na tym etapie</w:t>
      </w:r>
      <w:r w:rsidR="003A5E25" w:rsidRPr="0007245C">
        <w:rPr>
          <w:rFonts w:ascii="Palatino Linotype" w:eastAsia="Calibri" w:hAnsi="Palatino Linotype" w:cs="Calibri"/>
          <w:i/>
          <w:iCs/>
          <w:color w:val="000000"/>
        </w:rPr>
        <w:t>.</w:t>
      </w:r>
    </w:p>
    <w:p w:rsidR="003A5E25" w:rsidRPr="00200F13" w:rsidRDefault="003A5E25" w:rsidP="00742F62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:rsidR="00A72E2F" w:rsidRPr="0007245C" w:rsidRDefault="00A72E2F" w:rsidP="0007245C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07245C" w:rsidRPr="0007245C">
        <w:rPr>
          <w:rFonts w:ascii="Palatino Linotype" w:hAnsi="Palatino Linotype"/>
          <w:sz w:val="21"/>
          <w:szCs w:val="21"/>
        </w:rPr>
        <w:t>**</w:t>
      </w:r>
    </w:p>
    <w:p w:rsidR="00A72E2F" w:rsidRPr="00A72E2F" w:rsidRDefault="00A72E2F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:rsidR="00A72E2F" w:rsidRPr="00A72E2F" w:rsidRDefault="00A72E2F" w:rsidP="0007245C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 w:rsidR="00BC0B47"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:rsidR="003A5E25" w:rsidRDefault="003A5E25" w:rsidP="00A72E2F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2"/>
          <w:szCs w:val="22"/>
          <w:lang w:eastAsia="en-US"/>
        </w:rPr>
      </w:pPr>
    </w:p>
    <w:p w:rsidR="00FF08AF" w:rsidRPr="00A058BF" w:rsidRDefault="00FF08AF" w:rsidP="00A53FAC">
      <w:pPr>
        <w:pStyle w:val="Akapitzlist"/>
        <w:numPr>
          <w:ilvl w:val="0"/>
          <w:numId w:val="12"/>
        </w:numPr>
        <w:rPr>
          <w:rFonts w:ascii="Palatino Linotype" w:hAnsi="Palatino Linotype" w:cs="Arial"/>
        </w:rPr>
      </w:pPr>
      <w:r w:rsidRPr="00A058BF">
        <w:rPr>
          <w:rFonts w:ascii="Palatino Linotype" w:hAnsi="Palatino Linotype" w:cs="Arial"/>
        </w:rPr>
        <w:lastRenderedPageBreak/>
        <w:t>Nr konta bankowego, na które należy zwrócić wadium (jeśli dotyczy): …………………………………………………………………………………………………</w:t>
      </w:r>
    </w:p>
    <w:p w:rsidR="00E33B15" w:rsidRDefault="00E33B15" w:rsidP="00E33B15">
      <w:pPr>
        <w:autoSpaceDE w:val="0"/>
        <w:autoSpaceDN w:val="0"/>
        <w:adjustRightInd w:val="0"/>
        <w:ind w:left="360"/>
        <w:contextualSpacing/>
        <w:jc w:val="center"/>
        <w:rPr>
          <w:rFonts w:ascii="Palatino Linotype" w:hAnsi="Palatino Linotype" w:cs="Calibri"/>
          <w:sz w:val="22"/>
          <w:szCs w:val="22"/>
          <w:lang w:eastAsia="en-US"/>
        </w:rPr>
      </w:pPr>
    </w:p>
    <w:p w:rsidR="00E33B15" w:rsidRPr="00D953BB" w:rsidRDefault="00E33B15" w:rsidP="00D953B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elektronicznym lub podpi</w:t>
      </w: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 xml:space="preserve">s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zaufany lub podpis osobisty</w:t>
      </w:r>
    </w:p>
    <w:sectPr w:rsidR="00E33B15" w:rsidRPr="00D953BB" w:rsidSect="001467D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304" w:right="113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A11" w:rsidRDefault="00413A11">
      <w:r>
        <w:separator/>
      </w:r>
    </w:p>
  </w:endnote>
  <w:endnote w:type="continuationSeparator" w:id="0">
    <w:p w:rsidR="00413A11" w:rsidRDefault="00413A11">
      <w:r>
        <w:continuationSeparator/>
      </w:r>
    </w:p>
  </w:endnote>
  <w:endnote w:type="continuationNotice" w:id="1">
    <w:p w:rsidR="00413A11" w:rsidRDefault="00413A1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629525"/>
      <w:docPartObj>
        <w:docPartGallery w:val="Page Numbers (Bottom of Page)"/>
        <w:docPartUnique/>
      </w:docPartObj>
    </w:sdtPr>
    <w:sdtContent>
      <w:p w:rsidR="00475186" w:rsidRDefault="00FD448A">
        <w:pPr>
          <w:pStyle w:val="Stopka"/>
          <w:jc w:val="center"/>
        </w:pPr>
        <w:r>
          <w:fldChar w:fldCharType="begin"/>
        </w:r>
        <w:r w:rsidR="00475186">
          <w:instrText>PAGE   \* MERGEFORMAT</w:instrText>
        </w:r>
        <w:r>
          <w:fldChar w:fldCharType="separate"/>
        </w:r>
        <w:r w:rsidR="00C808C6">
          <w:rPr>
            <w:noProof/>
          </w:rPr>
          <w:t>2</w:t>
        </w:r>
        <w:r>
          <w:fldChar w:fldCharType="end"/>
        </w:r>
      </w:p>
    </w:sdtContent>
  </w:sdt>
  <w:p w:rsidR="00C256CF" w:rsidRDefault="00C256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5230979"/>
      <w:docPartObj>
        <w:docPartGallery w:val="Page Numbers (Bottom of Page)"/>
        <w:docPartUnique/>
      </w:docPartObj>
    </w:sdtPr>
    <w:sdtContent>
      <w:p w:rsidR="00475186" w:rsidRDefault="00FD448A">
        <w:pPr>
          <w:pStyle w:val="Stopka"/>
          <w:jc w:val="center"/>
        </w:pPr>
        <w:r>
          <w:fldChar w:fldCharType="begin"/>
        </w:r>
        <w:r w:rsidR="00475186">
          <w:instrText>PAGE   \* MERGEFORMAT</w:instrText>
        </w:r>
        <w:r>
          <w:fldChar w:fldCharType="separate"/>
        </w:r>
        <w:r w:rsidR="00C808C6">
          <w:rPr>
            <w:noProof/>
          </w:rPr>
          <w:t>1</w:t>
        </w:r>
        <w:r>
          <w:fldChar w:fldCharType="end"/>
        </w:r>
      </w:p>
    </w:sdtContent>
  </w:sdt>
  <w:p w:rsidR="00C256CF" w:rsidRDefault="00C256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A11" w:rsidRDefault="00413A11">
      <w:r>
        <w:separator/>
      </w:r>
    </w:p>
  </w:footnote>
  <w:footnote w:type="continuationSeparator" w:id="0">
    <w:p w:rsidR="00413A11" w:rsidRDefault="00413A11">
      <w:r>
        <w:continuationSeparator/>
      </w:r>
    </w:p>
  </w:footnote>
  <w:footnote w:type="continuationNotice" w:id="1">
    <w:p w:rsidR="00413A11" w:rsidRDefault="00413A1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CF" w:rsidRDefault="00C256CF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:rsidR="00C256CF" w:rsidRPr="00C90FCC" w:rsidRDefault="00C256CF" w:rsidP="00C90FCC">
    <w:pPr>
      <w:pStyle w:val="Nagwek"/>
      <w:rPr>
        <w:rFonts w:ascii="Calibri" w:hAnsi="Calibri" w:cs="Calibr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186" w:rsidRDefault="00475186" w:rsidP="00475186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 xml:space="preserve">Oznaczenie sprawy: </w:t>
    </w:r>
    <w:r w:rsidR="00E24159">
      <w:rPr>
        <w:rFonts w:ascii="Calibri" w:hAnsi="Calibri" w:cs="Calibri"/>
        <w:sz w:val="20"/>
        <w:szCs w:val="20"/>
      </w:rPr>
      <w:t>2</w:t>
    </w:r>
    <w:r w:rsidR="002A7341">
      <w:rPr>
        <w:rFonts w:ascii="Calibri" w:hAnsi="Calibri" w:cs="Calibri"/>
        <w:sz w:val="20"/>
        <w:szCs w:val="20"/>
      </w:rPr>
      <w:t>1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</w:t>
    </w:r>
  </w:p>
  <w:p w:rsidR="00475186" w:rsidRPr="00C90FCC" w:rsidRDefault="00475186" w:rsidP="00475186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</w:t>
    </w:r>
    <w:r w:rsidR="009A6328">
      <w:rPr>
        <w:rFonts w:ascii="Calibri" w:hAnsi="Calibri" w:cs="Calibri"/>
        <w:sz w:val="20"/>
        <w:szCs w:val="20"/>
      </w:rPr>
      <w:t>____________________________________________________</w:t>
    </w:r>
    <w:r>
      <w:rPr>
        <w:rFonts w:ascii="Calibri" w:hAnsi="Calibri" w:cs="Calibri"/>
        <w:sz w:val="20"/>
        <w:szCs w:val="20"/>
      </w:rPr>
      <w:t>______________________</w:t>
    </w:r>
  </w:p>
  <w:p w:rsidR="00C256CF" w:rsidRPr="00475186" w:rsidRDefault="00C256CF" w:rsidP="004751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5"/>
    <w:multiLevelType w:val="multilevel"/>
    <w:tmpl w:val="F35E1D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>
    <w:nsid w:val="25502599"/>
    <w:multiLevelType w:val="hybridMultilevel"/>
    <w:tmpl w:val="D6A051EA"/>
    <w:lvl w:ilvl="0" w:tplc="DBFC101E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3">
    <w:nsid w:val="2919642D"/>
    <w:multiLevelType w:val="hybridMultilevel"/>
    <w:tmpl w:val="3AC625CE"/>
    <w:lvl w:ilvl="0" w:tplc="2E0865C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5BDE0DAC"/>
    <w:multiLevelType w:val="hybridMultilevel"/>
    <w:tmpl w:val="8236EE2C"/>
    <w:lvl w:ilvl="0" w:tplc="F11C45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8"/>
  </w:num>
  <w:num w:numId="5">
    <w:abstractNumId w:val="15"/>
  </w:num>
  <w:num w:numId="6">
    <w:abstractNumId w:val="12"/>
  </w:num>
  <w:num w:numId="7">
    <w:abstractNumId w:val="21"/>
  </w:num>
  <w:num w:numId="8">
    <w:abstractNumId w:val="4"/>
    <w:lvlOverride w:ilvl="0">
      <w:startOverride w:val="5"/>
    </w:lvlOverride>
  </w:num>
  <w:num w:numId="9">
    <w:abstractNumId w:val="17"/>
  </w:num>
  <w:num w:numId="10">
    <w:abstractNumId w:val="22"/>
  </w:num>
  <w:num w:numId="11">
    <w:abstractNumId w:val="19"/>
  </w:num>
  <w:num w:numId="12">
    <w:abstractNumId w:val="14"/>
  </w:num>
  <w:num w:numId="1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B5ECC"/>
    <w:rsid w:val="00000077"/>
    <w:rsid w:val="00000DE1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191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B9"/>
    <w:rsid w:val="000362C4"/>
    <w:rsid w:val="000403B8"/>
    <w:rsid w:val="000404D0"/>
    <w:rsid w:val="00042CA0"/>
    <w:rsid w:val="00043772"/>
    <w:rsid w:val="00044B05"/>
    <w:rsid w:val="00044DDD"/>
    <w:rsid w:val="0005006B"/>
    <w:rsid w:val="00050F47"/>
    <w:rsid w:val="00052F66"/>
    <w:rsid w:val="00053508"/>
    <w:rsid w:val="00053DE3"/>
    <w:rsid w:val="00054110"/>
    <w:rsid w:val="00054B47"/>
    <w:rsid w:val="000557CC"/>
    <w:rsid w:val="00056726"/>
    <w:rsid w:val="0005770F"/>
    <w:rsid w:val="00057FC5"/>
    <w:rsid w:val="00061D58"/>
    <w:rsid w:val="00061E17"/>
    <w:rsid w:val="00062DE0"/>
    <w:rsid w:val="00063F7C"/>
    <w:rsid w:val="000641A7"/>
    <w:rsid w:val="000650AD"/>
    <w:rsid w:val="000655DB"/>
    <w:rsid w:val="00065B95"/>
    <w:rsid w:val="00067F88"/>
    <w:rsid w:val="0007179F"/>
    <w:rsid w:val="000718D2"/>
    <w:rsid w:val="00071972"/>
    <w:rsid w:val="000719C9"/>
    <w:rsid w:val="0007245C"/>
    <w:rsid w:val="000744F3"/>
    <w:rsid w:val="00074756"/>
    <w:rsid w:val="00075834"/>
    <w:rsid w:val="000761A0"/>
    <w:rsid w:val="00076EE1"/>
    <w:rsid w:val="00076EFA"/>
    <w:rsid w:val="00077C40"/>
    <w:rsid w:val="00080163"/>
    <w:rsid w:val="00080A08"/>
    <w:rsid w:val="00081426"/>
    <w:rsid w:val="00082B41"/>
    <w:rsid w:val="00082FEB"/>
    <w:rsid w:val="000833C5"/>
    <w:rsid w:val="000849FB"/>
    <w:rsid w:val="0008710A"/>
    <w:rsid w:val="000871FB"/>
    <w:rsid w:val="00087AAC"/>
    <w:rsid w:val="0009070F"/>
    <w:rsid w:val="000907B2"/>
    <w:rsid w:val="000921D0"/>
    <w:rsid w:val="00092CBE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EC7"/>
    <w:rsid w:val="000B5C19"/>
    <w:rsid w:val="000B5EEA"/>
    <w:rsid w:val="000B6141"/>
    <w:rsid w:val="000B6CB5"/>
    <w:rsid w:val="000B6EE4"/>
    <w:rsid w:val="000B707B"/>
    <w:rsid w:val="000C0B9F"/>
    <w:rsid w:val="000C1D7B"/>
    <w:rsid w:val="000C1EA0"/>
    <w:rsid w:val="000C22D7"/>
    <w:rsid w:val="000C2B1E"/>
    <w:rsid w:val="000C4BE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DE3"/>
    <w:rsid w:val="000E2C80"/>
    <w:rsid w:val="000E3E89"/>
    <w:rsid w:val="000E4529"/>
    <w:rsid w:val="000E4829"/>
    <w:rsid w:val="000E53EC"/>
    <w:rsid w:val="000E581C"/>
    <w:rsid w:val="000E63C0"/>
    <w:rsid w:val="000E7A62"/>
    <w:rsid w:val="000E7C91"/>
    <w:rsid w:val="000F047C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0E71"/>
    <w:rsid w:val="00111A43"/>
    <w:rsid w:val="00113DA2"/>
    <w:rsid w:val="00115308"/>
    <w:rsid w:val="001163E3"/>
    <w:rsid w:val="001171C4"/>
    <w:rsid w:val="001174E2"/>
    <w:rsid w:val="0012015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27FC9"/>
    <w:rsid w:val="00131ABA"/>
    <w:rsid w:val="001320CA"/>
    <w:rsid w:val="00132D1A"/>
    <w:rsid w:val="00137BD5"/>
    <w:rsid w:val="00137EAA"/>
    <w:rsid w:val="0014073F"/>
    <w:rsid w:val="00141232"/>
    <w:rsid w:val="00142196"/>
    <w:rsid w:val="00142F66"/>
    <w:rsid w:val="0014334D"/>
    <w:rsid w:val="00145C93"/>
    <w:rsid w:val="001467D7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3815"/>
    <w:rsid w:val="00186F02"/>
    <w:rsid w:val="0018715A"/>
    <w:rsid w:val="00187E76"/>
    <w:rsid w:val="0019018C"/>
    <w:rsid w:val="00191F01"/>
    <w:rsid w:val="001925F2"/>
    <w:rsid w:val="0019387B"/>
    <w:rsid w:val="001939B3"/>
    <w:rsid w:val="0019557E"/>
    <w:rsid w:val="0019579E"/>
    <w:rsid w:val="001A1E50"/>
    <w:rsid w:val="001A2B52"/>
    <w:rsid w:val="001A2F6D"/>
    <w:rsid w:val="001A4629"/>
    <w:rsid w:val="001A6FAD"/>
    <w:rsid w:val="001B003C"/>
    <w:rsid w:val="001B0113"/>
    <w:rsid w:val="001B1761"/>
    <w:rsid w:val="001B2123"/>
    <w:rsid w:val="001B2A3A"/>
    <w:rsid w:val="001B38DE"/>
    <w:rsid w:val="001B3A93"/>
    <w:rsid w:val="001B4F16"/>
    <w:rsid w:val="001B65D5"/>
    <w:rsid w:val="001B7DE2"/>
    <w:rsid w:val="001C1168"/>
    <w:rsid w:val="001C1E0B"/>
    <w:rsid w:val="001C2F34"/>
    <w:rsid w:val="001C4A75"/>
    <w:rsid w:val="001C5B35"/>
    <w:rsid w:val="001C5C8A"/>
    <w:rsid w:val="001C67F4"/>
    <w:rsid w:val="001C777D"/>
    <w:rsid w:val="001D3C8E"/>
    <w:rsid w:val="001D422B"/>
    <w:rsid w:val="001D4822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B2D"/>
    <w:rsid w:val="001E5CD3"/>
    <w:rsid w:val="001E64D6"/>
    <w:rsid w:val="001E6786"/>
    <w:rsid w:val="001F057F"/>
    <w:rsid w:val="001F0613"/>
    <w:rsid w:val="001F1429"/>
    <w:rsid w:val="001F336A"/>
    <w:rsid w:val="001F55CB"/>
    <w:rsid w:val="001F5C4A"/>
    <w:rsid w:val="001F7116"/>
    <w:rsid w:val="00200384"/>
    <w:rsid w:val="00200F13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3843"/>
    <w:rsid w:val="002657CC"/>
    <w:rsid w:val="00266667"/>
    <w:rsid w:val="00271F12"/>
    <w:rsid w:val="00272A35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7DA9"/>
    <w:rsid w:val="00291B9B"/>
    <w:rsid w:val="00292B74"/>
    <w:rsid w:val="00293B49"/>
    <w:rsid w:val="00295D1C"/>
    <w:rsid w:val="00296348"/>
    <w:rsid w:val="002964A3"/>
    <w:rsid w:val="00296B66"/>
    <w:rsid w:val="002A2175"/>
    <w:rsid w:val="002A27D0"/>
    <w:rsid w:val="002A28E2"/>
    <w:rsid w:val="002A2D85"/>
    <w:rsid w:val="002A3BB1"/>
    <w:rsid w:val="002A4D48"/>
    <w:rsid w:val="002A6123"/>
    <w:rsid w:val="002A6968"/>
    <w:rsid w:val="002A71E6"/>
    <w:rsid w:val="002A7341"/>
    <w:rsid w:val="002A7D24"/>
    <w:rsid w:val="002B1B58"/>
    <w:rsid w:val="002B25F1"/>
    <w:rsid w:val="002B3EC1"/>
    <w:rsid w:val="002B410D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BE5"/>
    <w:rsid w:val="002D4D94"/>
    <w:rsid w:val="002D56A4"/>
    <w:rsid w:val="002D7F8E"/>
    <w:rsid w:val="002E0CB6"/>
    <w:rsid w:val="002E0DC6"/>
    <w:rsid w:val="002E2214"/>
    <w:rsid w:val="002E292E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178"/>
    <w:rsid w:val="0030119E"/>
    <w:rsid w:val="00301908"/>
    <w:rsid w:val="00302ABD"/>
    <w:rsid w:val="003047AE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78C3"/>
    <w:rsid w:val="00317A3C"/>
    <w:rsid w:val="0032041C"/>
    <w:rsid w:val="0032276E"/>
    <w:rsid w:val="00322AE1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E3E"/>
    <w:rsid w:val="00364835"/>
    <w:rsid w:val="00364ECF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5E25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EB0"/>
    <w:rsid w:val="003E2FD2"/>
    <w:rsid w:val="003E3100"/>
    <w:rsid w:val="003E39B3"/>
    <w:rsid w:val="003E48E7"/>
    <w:rsid w:val="003E5E78"/>
    <w:rsid w:val="003E5F57"/>
    <w:rsid w:val="003E6DEE"/>
    <w:rsid w:val="003E6FE7"/>
    <w:rsid w:val="003E7147"/>
    <w:rsid w:val="003F0463"/>
    <w:rsid w:val="003F11EA"/>
    <w:rsid w:val="003F2328"/>
    <w:rsid w:val="003F3929"/>
    <w:rsid w:val="003F3CCB"/>
    <w:rsid w:val="003F49B1"/>
    <w:rsid w:val="003F5B0A"/>
    <w:rsid w:val="00403BEF"/>
    <w:rsid w:val="00403D6F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1965"/>
    <w:rsid w:val="004129E4"/>
    <w:rsid w:val="00412C2D"/>
    <w:rsid w:val="00413A11"/>
    <w:rsid w:val="0041447B"/>
    <w:rsid w:val="00415D99"/>
    <w:rsid w:val="00416A17"/>
    <w:rsid w:val="00416AFB"/>
    <w:rsid w:val="004171E8"/>
    <w:rsid w:val="00417BFD"/>
    <w:rsid w:val="00417DE3"/>
    <w:rsid w:val="0042009A"/>
    <w:rsid w:val="004204FE"/>
    <w:rsid w:val="004220C9"/>
    <w:rsid w:val="004232BC"/>
    <w:rsid w:val="00426233"/>
    <w:rsid w:val="00427F21"/>
    <w:rsid w:val="00430DBE"/>
    <w:rsid w:val="0043111A"/>
    <w:rsid w:val="00431A4F"/>
    <w:rsid w:val="004322FD"/>
    <w:rsid w:val="0043286B"/>
    <w:rsid w:val="00436565"/>
    <w:rsid w:val="00437CA1"/>
    <w:rsid w:val="00437D0C"/>
    <w:rsid w:val="00437FCA"/>
    <w:rsid w:val="00440EBB"/>
    <w:rsid w:val="00441BC8"/>
    <w:rsid w:val="004421A7"/>
    <w:rsid w:val="0044497A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67E58"/>
    <w:rsid w:val="0047273F"/>
    <w:rsid w:val="00473E6F"/>
    <w:rsid w:val="00474414"/>
    <w:rsid w:val="00475186"/>
    <w:rsid w:val="00475362"/>
    <w:rsid w:val="0047555A"/>
    <w:rsid w:val="00475BF7"/>
    <w:rsid w:val="00476C59"/>
    <w:rsid w:val="004773F4"/>
    <w:rsid w:val="00481703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0593"/>
    <w:rsid w:val="004907BF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51AF"/>
    <w:rsid w:val="004A5C76"/>
    <w:rsid w:val="004A6F36"/>
    <w:rsid w:val="004A78A9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0014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22B2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8C7"/>
    <w:rsid w:val="00562AE4"/>
    <w:rsid w:val="00563CF5"/>
    <w:rsid w:val="0056469A"/>
    <w:rsid w:val="00571D4C"/>
    <w:rsid w:val="0057306B"/>
    <w:rsid w:val="0057331C"/>
    <w:rsid w:val="00575EB4"/>
    <w:rsid w:val="00576D79"/>
    <w:rsid w:val="005778E4"/>
    <w:rsid w:val="00577EE9"/>
    <w:rsid w:val="00580648"/>
    <w:rsid w:val="00581178"/>
    <w:rsid w:val="00581981"/>
    <w:rsid w:val="00583E62"/>
    <w:rsid w:val="00584132"/>
    <w:rsid w:val="00585EB1"/>
    <w:rsid w:val="0058738D"/>
    <w:rsid w:val="00587646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204"/>
    <w:rsid w:val="005A4440"/>
    <w:rsid w:val="005A457A"/>
    <w:rsid w:val="005A6A3D"/>
    <w:rsid w:val="005B008B"/>
    <w:rsid w:val="005B0DC1"/>
    <w:rsid w:val="005B2167"/>
    <w:rsid w:val="005B2A86"/>
    <w:rsid w:val="005B4E17"/>
    <w:rsid w:val="005B552E"/>
    <w:rsid w:val="005B7AB6"/>
    <w:rsid w:val="005C12BC"/>
    <w:rsid w:val="005C173C"/>
    <w:rsid w:val="005C33BB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3AB7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827"/>
    <w:rsid w:val="0063284F"/>
    <w:rsid w:val="00632E79"/>
    <w:rsid w:val="00633979"/>
    <w:rsid w:val="00634088"/>
    <w:rsid w:val="0063442C"/>
    <w:rsid w:val="00634E25"/>
    <w:rsid w:val="00635416"/>
    <w:rsid w:val="00635429"/>
    <w:rsid w:val="0063574C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257B"/>
    <w:rsid w:val="00652954"/>
    <w:rsid w:val="006547F0"/>
    <w:rsid w:val="00654C76"/>
    <w:rsid w:val="0065577B"/>
    <w:rsid w:val="00657C0E"/>
    <w:rsid w:val="006612F2"/>
    <w:rsid w:val="006619F5"/>
    <w:rsid w:val="00662383"/>
    <w:rsid w:val="00664469"/>
    <w:rsid w:val="00664EF1"/>
    <w:rsid w:val="00667145"/>
    <w:rsid w:val="0066787B"/>
    <w:rsid w:val="006706DF"/>
    <w:rsid w:val="006716D5"/>
    <w:rsid w:val="00671A55"/>
    <w:rsid w:val="00673182"/>
    <w:rsid w:val="006742CF"/>
    <w:rsid w:val="00674C0E"/>
    <w:rsid w:val="00677934"/>
    <w:rsid w:val="00681A94"/>
    <w:rsid w:val="006822DF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2BFC"/>
    <w:rsid w:val="006E318B"/>
    <w:rsid w:val="006E49A7"/>
    <w:rsid w:val="006E4D5D"/>
    <w:rsid w:val="006E51FB"/>
    <w:rsid w:val="006E678A"/>
    <w:rsid w:val="006E6E1C"/>
    <w:rsid w:val="006F0C61"/>
    <w:rsid w:val="006F110D"/>
    <w:rsid w:val="006F1E6E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189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1348"/>
    <w:rsid w:val="00741647"/>
    <w:rsid w:val="007424BF"/>
    <w:rsid w:val="00742F62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5C81"/>
    <w:rsid w:val="00766812"/>
    <w:rsid w:val="0076740F"/>
    <w:rsid w:val="0077102D"/>
    <w:rsid w:val="00771BBB"/>
    <w:rsid w:val="00771BBD"/>
    <w:rsid w:val="00771D70"/>
    <w:rsid w:val="00773D13"/>
    <w:rsid w:val="007760AE"/>
    <w:rsid w:val="00776A7C"/>
    <w:rsid w:val="00776DE0"/>
    <w:rsid w:val="00777E5D"/>
    <w:rsid w:val="007808AA"/>
    <w:rsid w:val="00780FAF"/>
    <w:rsid w:val="00782FFD"/>
    <w:rsid w:val="00783948"/>
    <w:rsid w:val="00785600"/>
    <w:rsid w:val="00785F90"/>
    <w:rsid w:val="00786986"/>
    <w:rsid w:val="00790A48"/>
    <w:rsid w:val="0079414E"/>
    <w:rsid w:val="00794344"/>
    <w:rsid w:val="00797582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6350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8B8"/>
    <w:rsid w:val="007C695A"/>
    <w:rsid w:val="007C6A34"/>
    <w:rsid w:val="007C7083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47D4"/>
    <w:rsid w:val="007E492A"/>
    <w:rsid w:val="007E4E2E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800471"/>
    <w:rsid w:val="00800556"/>
    <w:rsid w:val="00801B00"/>
    <w:rsid w:val="00801BEE"/>
    <w:rsid w:val="00802A86"/>
    <w:rsid w:val="00802D06"/>
    <w:rsid w:val="00803D0E"/>
    <w:rsid w:val="008043C6"/>
    <w:rsid w:val="00805656"/>
    <w:rsid w:val="00806626"/>
    <w:rsid w:val="00811480"/>
    <w:rsid w:val="008125D2"/>
    <w:rsid w:val="00813C22"/>
    <w:rsid w:val="00817C6C"/>
    <w:rsid w:val="00817DC2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14A8"/>
    <w:rsid w:val="00842F5D"/>
    <w:rsid w:val="00843854"/>
    <w:rsid w:val="008443B8"/>
    <w:rsid w:val="00847A72"/>
    <w:rsid w:val="00850D6E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23AE"/>
    <w:rsid w:val="0086440C"/>
    <w:rsid w:val="00864783"/>
    <w:rsid w:val="00865AA7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90799"/>
    <w:rsid w:val="00890C28"/>
    <w:rsid w:val="00891B8F"/>
    <w:rsid w:val="00891CDC"/>
    <w:rsid w:val="0089317C"/>
    <w:rsid w:val="00893225"/>
    <w:rsid w:val="00893B25"/>
    <w:rsid w:val="00895CD0"/>
    <w:rsid w:val="00896E4E"/>
    <w:rsid w:val="008A1121"/>
    <w:rsid w:val="008A3CB0"/>
    <w:rsid w:val="008A3D47"/>
    <w:rsid w:val="008A4241"/>
    <w:rsid w:val="008A5117"/>
    <w:rsid w:val="008A5609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A6D"/>
    <w:rsid w:val="008C5E03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B7B"/>
    <w:rsid w:val="008E39CC"/>
    <w:rsid w:val="008E3B4E"/>
    <w:rsid w:val="008E3FCC"/>
    <w:rsid w:val="008E4026"/>
    <w:rsid w:val="008E541C"/>
    <w:rsid w:val="008E67A3"/>
    <w:rsid w:val="008E72E6"/>
    <w:rsid w:val="008E75FB"/>
    <w:rsid w:val="008F09EC"/>
    <w:rsid w:val="008F0ED3"/>
    <w:rsid w:val="008F16A4"/>
    <w:rsid w:val="008F4315"/>
    <w:rsid w:val="008F5D61"/>
    <w:rsid w:val="008F6BA0"/>
    <w:rsid w:val="008F74AF"/>
    <w:rsid w:val="0090080E"/>
    <w:rsid w:val="00901B0D"/>
    <w:rsid w:val="00901C26"/>
    <w:rsid w:val="00902686"/>
    <w:rsid w:val="00902D7A"/>
    <w:rsid w:val="00903092"/>
    <w:rsid w:val="009030A0"/>
    <w:rsid w:val="00904EE3"/>
    <w:rsid w:val="0090544C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0AEE"/>
    <w:rsid w:val="00922A03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2F25"/>
    <w:rsid w:val="0093462F"/>
    <w:rsid w:val="00934FDB"/>
    <w:rsid w:val="00935423"/>
    <w:rsid w:val="00935F97"/>
    <w:rsid w:val="0094047B"/>
    <w:rsid w:val="00942CBF"/>
    <w:rsid w:val="00942F52"/>
    <w:rsid w:val="00943D8D"/>
    <w:rsid w:val="009446E7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696F"/>
    <w:rsid w:val="0099748D"/>
    <w:rsid w:val="009A1746"/>
    <w:rsid w:val="009A1CF3"/>
    <w:rsid w:val="009A4C04"/>
    <w:rsid w:val="009A4DF4"/>
    <w:rsid w:val="009A5F38"/>
    <w:rsid w:val="009A5F85"/>
    <w:rsid w:val="009A5FA7"/>
    <w:rsid w:val="009A6328"/>
    <w:rsid w:val="009A6B9F"/>
    <w:rsid w:val="009A7F89"/>
    <w:rsid w:val="009B0CFF"/>
    <w:rsid w:val="009B1C4A"/>
    <w:rsid w:val="009B4337"/>
    <w:rsid w:val="009B446D"/>
    <w:rsid w:val="009B6C97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AC3"/>
    <w:rsid w:val="009C7D05"/>
    <w:rsid w:val="009D0469"/>
    <w:rsid w:val="009D1BE8"/>
    <w:rsid w:val="009D2099"/>
    <w:rsid w:val="009D2928"/>
    <w:rsid w:val="009D33F9"/>
    <w:rsid w:val="009D380E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2822"/>
    <w:rsid w:val="009F64D2"/>
    <w:rsid w:val="009F764D"/>
    <w:rsid w:val="009F7842"/>
    <w:rsid w:val="009F7F0E"/>
    <w:rsid w:val="00A00471"/>
    <w:rsid w:val="00A017D9"/>
    <w:rsid w:val="00A021B1"/>
    <w:rsid w:val="00A022CE"/>
    <w:rsid w:val="00A022D9"/>
    <w:rsid w:val="00A03439"/>
    <w:rsid w:val="00A038F6"/>
    <w:rsid w:val="00A058BF"/>
    <w:rsid w:val="00A0608D"/>
    <w:rsid w:val="00A06349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73EB"/>
    <w:rsid w:val="00A1752E"/>
    <w:rsid w:val="00A2074C"/>
    <w:rsid w:val="00A20B0B"/>
    <w:rsid w:val="00A20DDD"/>
    <w:rsid w:val="00A231D6"/>
    <w:rsid w:val="00A23B54"/>
    <w:rsid w:val="00A23F44"/>
    <w:rsid w:val="00A2581B"/>
    <w:rsid w:val="00A25DA5"/>
    <w:rsid w:val="00A303AA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47453"/>
    <w:rsid w:val="00A53FAC"/>
    <w:rsid w:val="00A54D0A"/>
    <w:rsid w:val="00A60E06"/>
    <w:rsid w:val="00A61B5E"/>
    <w:rsid w:val="00A621E2"/>
    <w:rsid w:val="00A64F80"/>
    <w:rsid w:val="00A64FFA"/>
    <w:rsid w:val="00A659DB"/>
    <w:rsid w:val="00A65CD7"/>
    <w:rsid w:val="00A662FE"/>
    <w:rsid w:val="00A70761"/>
    <w:rsid w:val="00A7162A"/>
    <w:rsid w:val="00A71EAE"/>
    <w:rsid w:val="00A71EF1"/>
    <w:rsid w:val="00A726E1"/>
    <w:rsid w:val="00A728FF"/>
    <w:rsid w:val="00A72E2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DB6"/>
    <w:rsid w:val="00A82532"/>
    <w:rsid w:val="00A839F8"/>
    <w:rsid w:val="00A842AD"/>
    <w:rsid w:val="00A87538"/>
    <w:rsid w:val="00A87E8F"/>
    <w:rsid w:val="00A90266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069D4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8BB"/>
    <w:rsid w:val="00B34A87"/>
    <w:rsid w:val="00B37000"/>
    <w:rsid w:val="00B403B9"/>
    <w:rsid w:val="00B420D7"/>
    <w:rsid w:val="00B437AF"/>
    <w:rsid w:val="00B44406"/>
    <w:rsid w:val="00B44B24"/>
    <w:rsid w:val="00B45D99"/>
    <w:rsid w:val="00B45E14"/>
    <w:rsid w:val="00B469AC"/>
    <w:rsid w:val="00B4720F"/>
    <w:rsid w:val="00B506B3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5D0C"/>
    <w:rsid w:val="00B6645F"/>
    <w:rsid w:val="00B664E7"/>
    <w:rsid w:val="00B6715F"/>
    <w:rsid w:val="00B70EF5"/>
    <w:rsid w:val="00B72105"/>
    <w:rsid w:val="00B744FC"/>
    <w:rsid w:val="00B74824"/>
    <w:rsid w:val="00B7744A"/>
    <w:rsid w:val="00B77687"/>
    <w:rsid w:val="00B81127"/>
    <w:rsid w:val="00B811E4"/>
    <w:rsid w:val="00B833ED"/>
    <w:rsid w:val="00B8363F"/>
    <w:rsid w:val="00B84DC0"/>
    <w:rsid w:val="00B84EB7"/>
    <w:rsid w:val="00B8517C"/>
    <w:rsid w:val="00B855AC"/>
    <w:rsid w:val="00B91D90"/>
    <w:rsid w:val="00B9244A"/>
    <w:rsid w:val="00B92CF5"/>
    <w:rsid w:val="00B9313D"/>
    <w:rsid w:val="00B93870"/>
    <w:rsid w:val="00B939EA"/>
    <w:rsid w:val="00B93E57"/>
    <w:rsid w:val="00B94083"/>
    <w:rsid w:val="00B94D4A"/>
    <w:rsid w:val="00B973D2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B47"/>
    <w:rsid w:val="00BC0D91"/>
    <w:rsid w:val="00BC16CB"/>
    <w:rsid w:val="00BC3FBA"/>
    <w:rsid w:val="00BC4C99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20AC"/>
    <w:rsid w:val="00C0461B"/>
    <w:rsid w:val="00C05803"/>
    <w:rsid w:val="00C061C1"/>
    <w:rsid w:val="00C063C9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31E0"/>
    <w:rsid w:val="00C23303"/>
    <w:rsid w:val="00C241EE"/>
    <w:rsid w:val="00C256CF"/>
    <w:rsid w:val="00C2690F"/>
    <w:rsid w:val="00C26DC0"/>
    <w:rsid w:val="00C276D6"/>
    <w:rsid w:val="00C30842"/>
    <w:rsid w:val="00C30F41"/>
    <w:rsid w:val="00C31C95"/>
    <w:rsid w:val="00C3266A"/>
    <w:rsid w:val="00C32B0C"/>
    <w:rsid w:val="00C3533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089D"/>
    <w:rsid w:val="00C51156"/>
    <w:rsid w:val="00C514EB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08C6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0FCC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5FDA"/>
    <w:rsid w:val="00CA65CB"/>
    <w:rsid w:val="00CA724D"/>
    <w:rsid w:val="00CA7CA8"/>
    <w:rsid w:val="00CB08B7"/>
    <w:rsid w:val="00CB0CE9"/>
    <w:rsid w:val="00CB2CB8"/>
    <w:rsid w:val="00CC01C9"/>
    <w:rsid w:val="00CC01D6"/>
    <w:rsid w:val="00CC05CE"/>
    <w:rsid w:val="00CC3058"/>
    <w:rsid w:val="00CC4DB5"/>
    <w:rsid w:val="00CC6292"/>
    <w:rsid w:val="00CC7092"/>
    <w:rsid w:val="00CC70E7"/>
    <w:rsid w:val="00CC756E"/>
    <w:rsid w:val="00CC768C"/>
    <w:rsid w:val="00CD1A5F"/>
    <w:rsid w:val="00CD1E77"/>
    <w:rsid w:val="00CD2A8F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B66"/>
    <w:rsid w:val="00CE7A7C"/>
    <w:rsid w:val="00CE7CB6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BD"/>
    <w:rsid w:val="00D62172"/>
    <w:rsid w:val="00D6494B"/>
    <w:rsid w:val="00D64CBA"/>
    <w:rsid w:val="00D651D6"/>
    <w:rsid w:val="00D65E56"/>
    <w:rsid w:val="00D66781"/>
    <w:rsid w:val="00D67C98"/>
    <w:rsid w:val="00D7191D"/>
    <w:rsid w:val="00D71CC5"/>
    <w:rsid w:val="00D7217A"/>
    <w:rsid w:val="00D75F46"/>
    <w:rsid w:val="00D778F0"/>
    <w:rsid w:val="00D8010E"/>
    <w:rsid w:val="00D809D0"/>
    <w:rsid w:val="00D82F05"/>
    <w:rsid w:val="00D83530"/>
    <w:rsid w:val="00D84DD5"/>
    <w:rsid w:val="00D84EBA"/>
    <w:rsid w:val="00D86C53"/>
    <w:rsid w:val="00D90041"/>
    <w:rsid w:val="00D91341"/>
    <w:rsid w:val="00D91CCD"/>
    <w:rsid w:val="00D9278B"/>
    <w:rsid w:val="00D935A2"/>
    <w:rsid w:val="00D9409B"/>
    <w:rsid w:val="00D94365"/>
    <w:rsid w:val="00D953BB"/>
    <w:rsid w:val="00D953BD"/>
    <w:rsid w:val="00D9740E"/>
    <w:rsid w:val="00D97BA3"/>
    <w:rsid w:val="00DA0457"/>
    <w:rsid w:val="00DA0BCC"/>
    <w:rsid w:val="00DA1499"/>
    <w:rsid w:val="00DA1E93"/>
    <w:rsid w:val="00DA252A"/>
    <w:rsid w:val="00DA301B"/>
    <w:rsid w:val="00DA3625"/>
    <w:rsid w:val="00DA4523"/>
    <w:rsid w:val="00DA4D99"/>
    <w:rsid w:val="00DA5CB8"/>
    <w:rsid w:val="00DA5CDC"/>
    <w:rsid w:val="00DA5F61"/>
    <w:rsid w:val="00DA6338"/>
    <w:rsid w:val="00DA7234"/>
    <w:rsid w:val="00DB3C97"/>
    <w:rsid w:val="00DB4BA2"/>
    <w:rsid w:val="00DB5832"/>
    <w:rsid w:val="00DB797D"/>
    <w:rsid w:val="00DC1C26"/>
    <w:rsid w:val="00DC1D62"/>
    <w:rsid w:val="00DC4237"/>
    <w:rsid w:val="00DC4781"/>
    <w:rsid w:val="00DC65C8"/>
    <w:rsid w:val="00DD0BE3"/>
    <w:rsid w:val="00DD119F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D5F"/>
    <w:rsid w:val="00DE52D4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A3A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176E6"/>
    <w:rsid w:val="00E20E85"/>
    <w:rsid w:val="00E2128F"/>
    <w:rsid w:val="00E23095"/>
    <w:rsid w:val="00E23FEC"/>
    <w:rsid w:val="00E24159"/>
    <w:rsid w:val="00E25932"/>
    <w:rsid w:val="00E2653E"/>
    <w:rsid w:val="00E30E45"/>
    <w:rsid w:val="00E31284"/>
    <w:rsid w:val="00E3230F"/>
    <w:rsid w:val="00E33B15"/>
    <w:rsid w:val="00E356AE"/>
    <w:rsid w:val="00E3575E"/>
    <w:rsid w:val="00E361E5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47EE7"/>
    <w:rsid w:val="00E50467"/>
    <w:rsid w:val="00E5054C"/>
    <w:rsid w:val="00E50575"/>
    <w:rsid w:val="00E512E0"/>
    <w:rsid w:val="00E51823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51F3"/>
    <w:rsid w:val="00F1699C"/>
    <w:rsid w:val="00F17F60"/>
    <w:rsid w:val="00F225E0"/>
    <w:rsid w:val="00F2397C"/>
    <w:rsid w:val="00F239F1"/>
    <w:rsid w:val="00F260F9"/>
    <w:rsid w:val="00F26BDB"/>
    <w:rsid w:val="00F26C07"/>
    <w:rsid w:val="00F26DDE"/>
    <w:rsid w:val="00F3146A"/>
    <w:rsid w:val="00F33202"/>
    <w:rsid w:val="00F332B2"/>
    <w:rsid w:val="00F3460A"/>
    <w:rsid w:val="00F35340"/>
    <w:rsid w:val="00F35B8C"/>
    <w:rsid w:val="00F35F75"/>
    <w:rsid w:val="00F37D3F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B61"/>
    <w:rsid w:val="00F53C13"/>
    <w:rsid w:val="00F53D04"/>
    <w:rsid w:val="00F53DD4"/>
    <w:rsid w:val="00F55344"/>
    <w:rsid w:val="00F623E6"/>
    <w:rsid w:val="00F625F0"/>
    <w:rsid w:val="00F63BB6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1F1E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3D5E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48A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08AF"/>
    <w:rsid w:val="00FF12AF"/>
    <w:rsid w:val="00FF3B63"/>
    <w:rsid w:val="00FF41A8"/>
    <w:rsid w:val="00FF52B5"/>
    <w:rsid w:val="00FF546A"/>
    <w:rsid w:val="00FF63F3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191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2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3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A1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dolnego">
    <w:name w:val="footnote text"/>
    <w:basedOn w:val="Normalny"/>
    <w:link w:val="TekstprzypisudolnegoZnak"/>
    <w:semiHidden/>
    <w:unhideWhenUsed/>
    <w:rsid w:val="006E318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18B"/>
  </w:style>
  <w:style w:type="character" w:styleId="Odwoanieprzypisudolnego">
    <w:name w:val="footnote reference"/>
    <w:aliases w:val="Footnote Reference Number"/>
    <w:rsid w:val="006E318B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A5E25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1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D98D-060C-4B78-8A17-A704EDCC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3798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Windows User</cp:lastModifiedBy>
  <cp:revision>3</cp:revision>
  <cp:lastPrinted>2023-09-27T14:22:00Z</cp:lastPrinted>
  <dcterms:created xsi:type="dcterms:W3CDTF">2023-10-20T12:34:00Z</dcterms:created>
  <dcterms:modified xsi:type="dcterms:W3CDTF">2023-10-20T12:37:00Z</dcterms:modified>
</cp:coreProperties>
</file>