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EDDB8" w14:textId="7FE3B431" w:rsidR="006F762D" w:rsidRDefault="006F762D" w:rsidP="006F762D">
      <w:pPr>
        <w:spacing w:line="360" w:lineRule="auto"/>
        <w:jc w:val="right"/>
        <w:rPr>
          <w:b/>
          <w:bCs/>
          <w:sz w:val="24"/>
          <w:szCs w:val="24"/>
        </w:rPr>
      </w:pPr>
      <w:r w:rsidRPr="00FB7D1E">
        <w:rPr>
          <w:b/>
          <w:bCs/>
          <w:sz w:val="24"/>
          <w:szCs w:val="24"/>
        </w:rPr>
        <w:t>Załącznik nr 2 do SWZ</w:t>
      </w:r>
    </w:p>
    <w:p w14:paraId="286671B0" w14:textId="64536D03" w:rsidR="001935DE" w:rsidRPr="00A4116E" w:rsidRDefault="001935DE" w:rsidP="006F762D">
      <w:pPr>
        <w:spacing w:line="360" w:lineRule="auto"/>
        <w:jc w:val="right"/>
        <w:rPr>
          <w:b/>
          <w:bCs/>
          <w:color w:val="C00000"/>
          <w:sz w:val="24"/>
          <w:szCs w:val="24"/>
        </w:rPr>
      </w:pPr>
      <w:r w:rsidRPr="00A4116E">
        <w:rPr>
          <w:b/>
          <w:bCs/>
          <w:color w:val="C00000"/>
          <w:sz w:val="24"/>
          <w:szCs w:val="24"/>
        </w:rPr>
        <w:t>Zmieniony 29.06.2023 r.</w:t>
      </w:r>
    </w:p>
    <w:p w14:paraId="138CDA53" w14:textId="77777777" w:rsidR="006F762D" w:rsidRPr="00FB7D1E" w:rsidRDefault="006F762D" w:rsidP="006F762D">
      <w:pPr>
        <w:keepNext/>
        <w:tabs>
          <w:tab w:val="left" w:pos="3752"/>
        </w:tabs>
        <w:spacing w:line="360" w:lineRule="auto"/>
        <w:jc w:val="right"/>
        <w:outlineLvl w:val="0"/>
        <w:rPr>
          <w:b/>
          <w:sz w:val="24"/>
          <w:szCs w:val="24"/>
        </w:rPr>
      </w:pPr>
      <w:r w:rsidRPr="00FB7D1E">
        <w:rPr>
          <w:b/>
          <w:sz w:val="24"/>
          <w:szCs w:val="24"/>
        </w:rPr>
        <w:t xml:space="preserve">                                                                               </w:t>
      </w:r>
    </w:p>
    <w:p w14:paraId="2E82AAD0" w14:textId="77777777" w:rsidR="006F762D" w:rsidRPr="00FB7D1E" w:rsidRDefault="006F762D" w:rsidP="006F762D">
      <w:pPr>
        <w:keepNext/>
        <w:tabs>
          <w:tab w:val="left" w:pos="3752"/>
        </w:tabs>
        <w:spacing w:line="360" w:lineRule="auto"/>
        <w:jc w:val="center"/>
        <w:outlineLvl w:val="0"/>
        <w:rPr>
          <w:b/>
          <w:sz w:val="24"/>
          <w:szCs w:val="24"/>
        </w:rPr>
      </w:pPr>
      <w:r w:rsidRPr="00FB7D1E">
        <w:rPr>
          <w:b/>
          <w:sz w:val="24"/>
          <w:szCs w:val="24"/>
        </w:rPr>
        <w:t>FORMULARZ OFERTOWY</w:t>
      </w:r>
    </w:p>
    <w:p w14:paraId="65DFB32B" w14:textId="77777777" w:rsidR="006F762D" w:rsidRPr="00FB7D1E" w:rsidRDefault="006F762D" w:rsidP="006F762D">
      <w:pPr>
        <w:keepNext/>
        <w:tabs>
          <w:tab w:val="left" w:pos="3752"/>
        </w:tabs>
        <w:spacing w:line="360" w:lineRule="auto"/>
        <w:jc w:val="center"/>
        <w:outlineLvl w:val="0"/>
        <w:rPr>
          <w:b/>
          <w:sz w:val="24"/>
          <w:szCs w:val="24"/>
        </w:rPr>
      </w:pPr>
    </w:p>
    <w:p w14:paraId="51E96F02" w14:textId="713228B9" w:rsidR="006F762D" w:rsidRPr="00FB7D1E" w:rsidRDefault="006F762D" w:rsidP="006F762D">
      <w:pPr>
        <w:jc w:val="both"/>
        <w:rPr>
          <w:b/>
          <w:sz w:val="24"/>
          <w:szCs w:val="24"/>
        </w:rPr>
      </w:pPr>
      <w:r w:rsidRPr="00FB7D1E">
        <w:rPr>
          <w:bCs/>
          <w:iCs/>
          <w:sz w:val="24"/>
          <w:szCs w:val="24"/>
        </w:rPr>
        <w:t xml:space="preserve">Dotyczy: </w:t>
      </w:r>
      <w:r w:rsidRPr="00FB7D1E">
        <w:rPr>
          <w:noProof/>
          <w:sz w:val="24"/>
          <w:szCs w:val="24"/>
        </w:rPr>
        <w:t xml:space="preserve">postępowania o udzielenie zamówienia publicznego prowadzonego na podstawie </w:t>
      </w:r>
      <w:r w:rsidRPr="00FB7D1E">
        <w:rPr>
          <w:noProof/>
          <w:sz w:val="24"/>
          <w:szCs w:val="24"/>
        </w:rPr>
        <w:br/>
        <w:t>art. 275 pkt. 1 ustawy Pzp</w:t>
      </w:r>
      <w:r w:rsidRPr="00FB7D1E">
        <w:rPr>
          <w:bCs/>
          <w:iCs/>
          <w:sz w:val="24"/>
          <w:szCs w:val="24"/>
        </w:rPr>
        <w:t xml:space="preserve"> na </w:t>
      </w:r>
      <w:r w:rsidR="006263A5" w:rsidRPr="00413603">
        <w:rPr>
          <w:b/>
          <w:iCs/>
          <w:sz w:val="24"/>
          <w:szCs w:val="24"/>
        </w:rPr>
        <w:t>dostawę odczynników oraz sprzętu laboratoryjnego dla Laboratorium Analitycznego SZPZLO Warszawa-Wawer</w:t>
      </w:r>
      <w:r w:rsidRPr="00FB7D1E">
        <w:rPr>
          <w:b/>
          <w:iCs/>
          <w:sz w:val="24"/>
          <w:szCs w:val="24"/>
        </w:rPr>
        <w:t>.</w:t>
      </w:r>
    </w:p>
    <w:p w14:paraId="03547945" w14:textId="77777777" w:rsidR="006F762D" w:rsidRPr="00FB7D1E" w:rsidRDefault="006F762D" w:rsidP="006F762D">
      <w:pPr>
        <w:jc w:val="both"/>
        <w:rPr>
          <w:b/>
          <w:sz w:val="24"/>
          <w:szCs w:val="24"/>
        </w:rPr>
      </w:pPr>
    </w:p>
    <w:p w14:paraId="5ABD01DD" w14:textId="77777777" w:rsidR="006F762D" w:rsidRPr="00FB7D1E" w:rsidRDefault="006F762D" w:rsidP="006F762D">
      <w:pPr>
        <w:numPr>
          <w:ilvl w:val="0"/>
          <w:numId w:val="57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sz w:val="24"/>
          <w:szCs w:val="24"/>
        </w:rPr>
      </w:pPr>
      <w:bookmarkStart w:id="0" w:name="_Ref62473083"/>
      <w:r w:rsidRPr="00FB7D1E">
        <w:rPr>
          <w:b/>
          <w:caps/>
          <w:sz w:val="24"/>
          <w:szCs w:val="24"/>
        </w:rPr>
        <w:t>Dane Wykonawcy</w:t>
      </w:r>
      <w:r w:rsidRPr="00FB7D1E">
        <w:rPr>
          <w:sz w:val="24"/>
          <w:szCs w:val="24"/>
        </w:rPr>
        <w:t>:</w:t>
      </w:r>
      <w:bookmarkEnd w:id="0"/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092"/>
      </w:tblGrid>
      <w:tr w:rsidR="006F762D" w:rsidRPr="00FB7D1E" w14:paraId="105535B4" w14:textId="77777777" w:rsidTr="006F762D">
        <w:trPr>
          <w:trHeight w:val="13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FFD652A" w14:textId="77777777" w:rsidR="006F762D" w:rsidRPr="00FB7D1E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</w:p>
          <w:p w14:paraId="571EB99F" w14:textId="77777777" w:rsidR="006F762D" w:rsidRPr="00FB7D1E" w:rsidRDefault="006F762D" w:rsidP="006F762D">
            <w:pPr>
              <w:tabs>
                <w:tab w:val="left" w:pos="3752"/>
              </w:tabs>
              <w:spacing w:line="360" w:lineRule="auto"/>
              <w:jc w:val="center"/>
              <w:rPr>
                <w:sz w:val="24"/>
                <w:szCs w:val="24"/>
                <w:u w:val="single"/>
                <w:lang w:val="en-US" w:eastAsia="en-US" w:bidi="en-US"/>
              </w:rPr>
            </w:pPr>
          </w:p>
          <w:p w14:paraId="50C3FFE6" w14:textId="77777777" w:rsidR="006F762D" w:rsidRPr="00FB7D1E" w:rsidRDefault="006F762D" w:rsidP="006F762D">
            <w:pPr>
              <w:tabs>
                <w:tab w:val="left" w:pos="3752"/>
              </w:tabs>
              <w:spacing w:line="360" w:lineRule="auto"/>
              <w:jc w:val="center"/>
              <w:rPr>
                <w:sz w:val="24"/>
                <w:szCs w:val="24"/>
                <w:u w:val="single"/>
                <w:lang w:val="en-US" w:eastAsia="en-US" w:bidi="en-US"/>
              </w:rPr>
            </w:pPr>
            <w:r w:rsidRPr="00FB7D1E">
              <w:rPr>
                <w:sz w:val="24"/>
                <w:szCs w:val="24"/>
                <w:u w:val="single"/>
                <w:lang w:val="en-US" w:eastAsia="en-US" w:bidi="en-US"/>
              </w:rPr>
              <w:t xml:space="preserve">Nazwa Wykonawcy </w:t>
            </w:r>
          </w:p>
          <w:p w14:paraId="0A3CED0E" w14:textId="77777777" w:rsidR="006F762D" w:rsidRPr="00FB7D1E" w:rsidRDefault="006F762D" w:rsidP="006F762D">
            <w:pPr>
              <w:tabs>
                <w:tab w:val="left" w:pos="3752"/>
              </w:tabs>
              <w:spacing w:line="360" w:lineRule="auto"/>
              <w:jc w:val="center"/>
              <w:rPr>
                <w:i/>
                <w:iCs/>
                <w:sz w:val="24"/>
                <w:szCs w:val="24"/>
                <w:u w:val="single"/>
                <w:lang w:val="en-US"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5EE509" w14:textId="5EF9F97D" w:rsidR="006F762D" w:rsidRPr="00FB7D1E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FB7D1E">
              <w:rPr>
                <w:sz w:val="24"/>
                <w:szCs w:val="24"/>
                <w:lang w:val="en-US" w:eastAsia="en-US" w:bidi="en-US"/>
              </w:rPr>
              <w:t xml:space="preserve">………………………………………………………………………………..………………………………....……….….. </w:t>
            </w:r>
          </w:p>
          <w:p w14:paraId="798577E3" w14:textId="0E36CEDD" w:rsidR="006F762D" w:rsidRPr="00FB7D1E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FB7D1E">
              <w:rPr>
                <w:sz w:val="24"/>
                <w:szCs w:val="24"/>
                <w:lang w:val="en-US" w:eastAsia="en-US" w:bidi="en-US"/>
              </w:rPr>
              <w:t>Reprezentowany w postępowaniu przez: ………</w:t>
            </w:r>
            <w:r w:rsidR="00356575">
              <w:rPr>
                <w:sz w:val="24"/>
                <w:szCs w:val="24"/>
                <w:lang w:val="en-US" w:eastAsia="en-US" w:bidi="en-US"/>
              </w:rPr>
              <w:t>…</w:t>
            </w:r>
            <w:r w:rsidRPr="00FB7D1E">
              <w:rPr>
                <w:sz w:val="24"/>
                <w:szCs w:val="24"/>
                <w:lang w:val="en-US" w:eastAsia="en-US" w:bidi="en-US"/>
              </w:rPr>
              <w:t>……….… tel. ……………………….. email …………….……………..</w:t>
            </w:r>
          </w:p>
        </w:tc>
      </w:tr>
      <w:tr w:rsidR="006F762D" w:rsidRPr="00FB7D1E" w14:paraId="43CC909A" w14:textId="77777777" w:rsidTr="006F762D">
        <w:trPr>
          <w:trHeight w:val="3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FFA0625" w14:textId="1CAB450D" w:rsidR="006F762D" w:rsidRPr="00FB7D1E" w:rsidRDefault="006F762D" w:rsidP="006F762D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u w:val="single"/>
                <w:lang w:val="en-US" w:eastAsia="ar-SA" w:bidi="en-US"/>
              </w:rPr>
            </w:pPr>
            <w:r w:rsidRPr="00FB7D1E">
              <w:rPr>
                <w:kern w:val="2"/>
                <w:sz w:val="24"/>
                <w:szCs w:val="24"/>
                <w:u w:val="single"/>
                <w:lang w:val="en-US" w:eastAsia="ar-SA" w:bidi="en-US"/>
              </w:rPr>
              <w:t>wpisany do:</w:t>
            </w:r>
            <w:r w:rsidR="00AD1592">
              <w:rPr>
                <w:kern w:val="2"/>
                <w:sz w:val="24"/>
                <w:szCs w:val="24"/>
                <w:u w:val="single"/>
                <w:lang w:val="en-US" w:eastAsia="ar-SA" w:bidi="en-US"/>
              </w:rPr>
              <w:t>*</w:t>
            </w:r>
          </w:p>
          <w:p w14:paraId="25CA856C" w14:textId="77777777" w:rsidR="006F762D" w:rsidRPr="00FB7D1E" w:rsidRDefault="006F762D" w:rsidP="006F762D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u w:val="single"/>
                <w:lang w:val="en-US" w:eastAsia="ar-SA" w:bidi="en-US"/>
              </w:rPr>
            </w:pPr>
          </w:p>
          <w:p w14:paraId="656D3AC0" w14:textId="77777777" w:rsidR="006F762D" w:rsidRPr="00FB7D1E" w:rsidRDefault="006F762D" w:rsidP="006F762D">
            <w:pPr>
              <w:tabs>
                <w:tab w:val="left" w:pos="3752"/>
              </w:tabs>
              <w:spacing w:line="360" w:lineRule="auto"/>
              <w:ind w:left="170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D2A2" w14:textId="17186ADA" w:rsidR="006F762D" w:rsidRPr="00FB7D1E" w:rsidRDefault="006F762D" w:rsidP="006F762D">
            <w:pPr>
              <w:numPr>
                <w:ilvl w:val="0"/>
                <w:numId w:val="58"/>
              </w:numPr>
              <w:tabs>
                <w:tab w:val="left" w:pos="67"/>
                <w:tab w:val="num" w:pos="350"/>
              </w:tabs>
              <w:suppressAutoHyphens/>
              <w:spacing w:line="100" w:lineRule="atLeast"/>
              <w:ind w:left="350" w:hanging="283"/>
              <w:rPr>
                <w:kern w:val="2"/>
                <w:sz w:val="24"/>
                <w:szCs w:val="24"/>
                <w:lang w:val="en-US" w:eastAsia="ar-SA" w:bidi="en-US"/>
              </w:rPr>
            </w:pPr>
            <w:r w:rsidRPr="00FB7D1E">
              <w:rPr>
                <w:kern w:val="2"/>
                <w:sz w:val="24"/>
                <w:szCs w:val="24"/>
                <w:lang w:val="en-US" w:eastAsia="ar-SA" w:bidi="en-US"/>
              </w:rPr>
              <w:t>Rejestru przedsiębiorców Krajowego Rejestru Sądowego prowadzonego przez Sąd Rejonowy …………</w:t>
            </w:r>
            <w:r w:rsidR="00356575">
              <w:rPr>
                <w:kern w:val="2"/>
                <w:sz w:val="24"/>
                <w:szCs w:val="24"/>
                <w:lang w:val="en-US" w:eastAsia="ar-SA" w:bidi="en-US"/>
              </w:rPr>
              <w:t>……..</w:t>
            </w:r>
            <w:r w:rsidRPr="00FB7D1E">
              <w:rPr>
                <w:kern w:val="2"/>
                <w:sz w:val="24"/>
                <w:szCs w:val="24"/>
                <w:lang w:val="en-US" w:eastAsia="ar-SA" w:bidi="en-US"/>
              </w:rPr>
              <w:t>……</w:t>
            </w:r>
            <w:r w:rsidR="00356575">
              <w:rPr>
                <w:kern w:val="2"/>
                <w:sz w:val="24"/>
                <w:szCs w:val="24"/>
                <w:lang w:val="en-US" w:eastAsia="ar-SA" w:bidi="en-US"/>
              </w:rPr>
              <w:t xml:space="preserve"> </w:t>
            </w:r>
            <w:r w:rsidRPr="00FB7D1E">
              <w:rPr>
                <w:kern w:val="2"/>
                <w:sz w:val="24"/>
                <w:szCs w:val="24"/>
                <w:lang w:val="en-US" w:eastAsia="ar-SA" w:bidi="en-US"/>
              </w:rPr>
              <w:t>pod nr KRS</w:t>
            </w:r>
            <w:r w:rsidR="00356575">
              <w:rPr>
                <w:kern w:val="2"/>
                <w:sz w:val="24"/>
                <w:szCs w:val="24"/>
                <w:lang w:val="en-US" w:eastAsia="ar-SA" w:bidi="en-US"/>
              </w:rPr>
              <w:t xml:space="preserve"> </w:t>
            </w:r>
            <w:r w:rsidRPr="00FB7D1E">
              <w:rPr>
                <w:kern w:val="2"/>
                <w:sz w:val="24"/>
                <w:szCs w:val="24"/>
                <w:lang w:val="en-US" w:eastAsia="ar-SA" w:bidi="en-US"/>
              </w:rPr>
              <w:t>……………………………………………….</w:t>
            </w:r>
          </w:p>
          <w:p w14:paraId="3864667F" w14:textId="7DAF4E60" w:rsidR="006F762D" w:rsidRPr="00FB7D1E" w:rsidRDefault="00314B84" w:rsidP="006F762D">
            <w:pPr>
              <w:spacing w:line="276" w:lineRule="auto"/>
              <w:ind w:left="350"/>
              <w:jc w:val="both"/>
              <w:rPr>
                <w:bCs/>
                <w:iCs/>
                <w:sz w:val="24"/>
                <w:szCs w:val="24"/>
                <w:lang w:val="en-US" w:eastAsia="en-US" w:bidi="en-US"/>
              </w:rPr>
            </w:pPr>
            <w:r w:rsidRPr="00FB7D1E">
              <w:rPr>
                <w:bCs/>
                <w:iCs/>
                <w:sz w:val="24"/>
                <w:szCs w:val="24"/>
                <w:lang w:val="en-US" w:eastAsia="en-US" w:bidi="en-US"/>
              </w:rPr>
              <w:t>M</w:t>
            </w:r>
            <w:r w:rsidR="006F762D" w:rsidRPr="00FB7D1E">
              <w:rPr>
                <w:bCs/>
                <w:iCs/>
                <w:sz w:val="24"/>
                <w:szCs w:val="24"/>
                <w:lang w:val="en-US" w:eastAsia="en-US" w:bidi="en-US"/>
              </w:rPr>
              <w:t xml:space="preserve">iejsce pobrania/uzyskania ww. </w:t>
            </w:r>
            <w:r w:rsidRPr="00FB7D1E">
              <w:rPr>
                <w:bCs/>
                <w:iCs/>
                <w:sz w:val="24"/>
                <w:szCs w:val="24"/>
                <w:lang w:val="en-US" w:eastAsia="en-US" w:bidi="en-US"/>
              </w:rPr>
              <w:t>D</w:t>
            </w:r>
            <w:r w:rsidR="006F762D" w:rsidRPr="00FB7D1E">
              <w:rPr>
                <w:bCs/>
                <w:iCs/>
                <w:sz w:val="24"/>
                <w:szCs w:val="24"/>
                <w:lang w:val="en-US" w:eastAsia="en-US" w:bidi="en-US"/>
              </w:rPr>
              <w:t>okumentu bezpośrednio za pomocą bezpłatnej krajowej bazy danych lub wykorzystania dokumentu złożonego do innego postępowania prowadzonego przez Zamawiającego:</w:t>
            </w:r>
          </w:p>
          <w:p w14:paraId="7EBCE136" w14:textId="1EC7FC06" w:rsidR="006F762D" w:rsidRPr="00FB7D1E" w:rsidRDefault="006F762D" w:rsidP="006F762D">
            <w:pPr>
              <w:spacing w:line="276" w:lineRule="auto"/>
              <w:ind w:left="350"/>
              <w:jc w:val="both"/>
              <w:rPr>
                <w:bCs/>
                <w:iCs/>
                <w:sz w:val="24"/>
                <w:szCs w:val="24"/>
                <w:lang w:val="en-US" w:eastAsia="en-US" w:bidi="en-US"/>
              </w:rPr>
            </w:pPr>
            <w:r w:rsidRPr="00FB7D1E">
              <w:rPr>
                <w:bCs/>
                <w:iCs/>
                <w:sz w:val="24"/>
                <w:szCs w:val="24"/>
                <w:lang w:val="en-US" w:eastAsia="en-US" w:bidi="en-US"/>
              </w:rPr>
              <w:t>.............................................................................................</w:t>
            </w:r>
          </w:p>
          <w:p w14:paraId="2F18D4F9" w14:textId="77777777" w:rsidR="006F762D" w:rsidRPr="00FB7D1E" w:rsidRDefault="006F762D" w:rsidP="006F762D">
            <w:pPr>
              <w:spacing w:line="276" w:lineRule="auto"/>
              <w:ind w:left="350"/>
              <w:jc w:val="both"/>
              <w:rPr>
                <w:bCs/>
                <w:iCs/>
                <w:sz w:val="24"/>
                <w:szCs w:val="24"/>
                <w:lang w:val="en-US" w:eastAsia="en-US" w:bidi="en-US"/>
              </w:rPr>
            </w:pPr>
            <w:r w:rsidRPr="00FB7D1E">
              <w:rPr>
                <w:bCs/>
                <w:iCs/>
                <w:sz w:val="24"/>
                <w:szCs w:val="24"/>
                <w:lang w:val="en-US" w:eastAsia="en-US" w:bidi="en-US"/>
              </w:rPr>
              <w:t>lub</w:t>
            </w:r>
          </w:p>
          <w:p w14:paraId="5DE27DFF" w14:textId="369443B6" w:rsidR="006F762D" w:rsidRPr="00FB7D1E" w:rsidRDefault="006F762D" w:rsidP="00FB7D1E">
            <w:pPr>
              <w:numPr>
                <w:ilvl w:val="0"/>
                <w:numId w:val="58"/>
              </w:numPr>
              <w:tabs>
                <w:tab w:val="left" w:pos="284"/>
              </w:tabs>
              <w:suppressAutoHyphens/>
              <w:spacing w:line="276" w:lineRule="auto"/>
              <w:ind w:left="350" w:hanging="283"/>
              <w:jc w:val="both"/>
              <w:rPr>
                <w:iCs/>
                <w:kern w:val="2"/>
                <w:sz w:val="24"/>
                <w:szCs w:val="24"/>
                <w:lang w:val="en-US" w:eastAsia="ar-SA" w:bidi="en-US"/>
              </w:rPr>
            </w:pPr>
            <w:r w:rsidRPr="00FB7D1E">
              <w:rPr>
                <w:bCs/>
                <w:iCs/>
                <w:kern w:val="2"/>
                <w:sz w:val="24"/>
                <w:szCs w:val="24"/>
                <w:lang w:val="en-US" w:eastAsia="ar-SA" w:bidi="en-US"/>
              </w:rPr>
              <w:t xml:space="preserve">Centralnej Ewidencji </w:t>
            </w:r>
            <w:r w:rsidR="00314B84">
              <w:rPr>
                <w:bCs/>
                <w:iCs/>
                <w:kern w:val="2"/>
                <w:sz w:val="24"/>
                <w:szCs w:val="24"/>
                <w:lang w:val="en-US" w:eastAsia="ar-SA" w:bidi="en-US"/>
              </w:rPr>
              <w:t>I</w:t>
            </w:r>
            <w:r w:rsidRPr="00FB7D1E">
              <w:rPr>
                <w:bCs/>
                <w:iCs/>
                <w:kern w:val="2"/>
                <w:sz w:val="24"/>
                <w:szCs w:val="24"/>
                <w:lang w:val="en-US" w:eastAsia="ar-SA" w:bidi="en-US"/>
              </w:rPr>
              <w:t xml:space="preserve"> Informacji o Działalności Gospodarczej</w:t>
            </w:r>
            <w:r w:rsidR="006263A5">
              <w:rPr>
                <w:bCs/>
                <w:iCs/>
                <w:kern w:val="2"/>
                <w:sz w:val="24"/>
                <w:szCs w:val="24"/>
                <w:lang w:val="en-US" w:eastAsia="ar-SA" w:bidi="en-US"/>
              </w:rPr>
              <w:t xml:space="preserve">, </w:t>
            </w:r>
            <w:r w:rsidR="006263A5">
              <w:rPr>
                <w:bCs/>
                <w:iCs/>
                <w:kern w:val="2"/>
                <w:sz w:val="24"/>
                <w:szCs w:val="24"/>
                <w:lang w:val="en-US" w:eastAsia="ar-SA" w:bidi="en-US"/>
              </w:rPr>
              <w:br/>
            </w:r>
            <w:r w:rsidRPr="00FB7D1E">
              <w:rPr>
                <w:bCs/>
                <w:iCs/>
                <w:sz w:val="24"/>
                <w:szCs w:val="24"/>
                <w:lang w:val="en-US" w:eastAsia="en-US" w:bidi="en-US"/>
              </w:rPr>
              <w:t>miejsce pobrania/uzyskania ww. dokumentu bezpośrednio za pomocą bezpłatnej krajowej bazy danych lub wykorzystania dokumentu złożonego do innego postępowania prowadzonego przez Zamawiającego: ……</w:t>
            </w:r>
            <w:r w:rsidR="00067F30">
              <w:rPr>
                <w:bCs/>
                <w:iCs/>
                <w:sz w:val="24"/>
                <w:szCs w:val="24"/>
                <w:lang w:val="en-US" w:eastAsia="en-US" w:bidi="en-US"/>
              </w:rPr>
              <w:t>…………………………………………………….</w:t>
            </w:r>
            <w:r w:rsidRPr="00FB7D1E">
              <w:rPr>
                <w:bCs/>
                <w:iCs/>
                <w:kern w:val="2"/>
                <w:sz w:val="24"/>
                <w:szCs w:val="24"/>
                <w:lang w:val="en-US" w:eastAsia="ar-SA" w:bidi="en-US"/>
              </w:rPr>
              <w:t>…</w:t>
            </w:r>
          </w:p>
          <w:p w14:paraId="55088B15" w14:textId="77777777" w:rsidR="006F762D" w:rsidRPr="00FB7D1E" w:rsidRDefault="006F762D" w:rsidP="006F762D">
            <w:pPr>
              <w:tabs>
                <w:tab w:val="left" w:pos="284"/>
              </w:tabs>
              <w:suppressAutoHyphens/>
              <w:spacing w:line="100" w:lineRule="atLeast"/>
              <w:rPr>
                <w:kern w:val="2"/>
                <w:sz w:val="24"/>
                <w:szCs w:val="24"/>
                <w:lang w:val="en-US" w:eastAsia="ar-SA" w:bidi="en-US"/>
              </w:rPr>
            </w:pPr>
          </w:p>
        </w:tc>
      </w:tr>
      <w:tr w:rsidR="006F762D" w:rsidRPr="00FB7D1E" w14:paraId="67054503" w14:textId="77777777" w:rsidTr="006F762D">
        <w:trPr>
          <w:trHeight w:val="3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9D433F9" w14:textId="77777777" w:rsidR="006F762D" w:rsidRPr="00FB7D1E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FB7D1E">
              <w:rPr>
                <w:sz w:val="24"/>
                <w:szCs w:val="24"/>
                <w:lang w:val="en-US" w:eastAsia="en-US" w:bidi="en-US"/>
              </w:rPr>
              <w:t>NIP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8AA1" w14:textId="77777777" w:rsidR="006F762D" w:rsidRPr="00FB7D1E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6F762D" w:rsidRPr="00FB7D1E" w14:paraId="7C0F5B1F" w14:textId="77777777" w:rsidTr="006F762D">
        <w:trPr>
          <w:trHeight w:val="3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0356E1D" w14:textId="77777777" w:rsidR="006F762D" w:rsidRPr="00FB7D1E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FB7D1E">
              <w:rPr>
                <w:sz w:val="24"/>
                <w:szCs w:val="24"/>
                <w:lang w:val="en-US" w:eastAsia="en-US" w:bidi="en-US"/>
              </w:rPr>
              <w:t>REGON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2933" w14:textId="77777777" w:rsidR="006F762D" w:rsidRPr="00FB7D1E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6F762D" w:rsidRPr="00FB7D1E" w14:paraId="2BCB2635" w14:textId="77777777" w:rsidTr="006F762D">
        <w:trPr>
          <w:trHeight w:val="36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427AD0B" w14:textId="77777777" w:rsidR="006F762D" w:rsidRPr="00FB7D1E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FB7D1E">
              <w:rPr>
                <w:sz w:val="24"/>
                <w:szCs w:val="24"/>
                <w:lang w:val="en-US" w:eastAsia="en-US" w:bidi="en-US"/>
              </w:rPr>
              <w:t>Adres: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77B5" w14:textId="77777777" w:rsidR="006F762D" w:rsidRPr="00FB7D1E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6F762D" w:rsidRPr="00FB7D1E" w14:paraId="7247DBA3" w14:textId="77777777" w:rsidTr="006F762D">
        <w:trPr>
          <w:trHeight w:val="36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B8595B9" w14:textId="77777777" w:rsidR="006F762D" w:rsidRPr="00FB7D1E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FB7D1E">
              <w:rPr>
                <w:sz w:val="24"/>
                <w:szCs w:val="24"/>
                <w:lang w:val="en-US" w:eastAsia="en-US" w:bidi="en-US"/>
              </w:rPr>
              <w:t>Województwo: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A536" w14:textId="77777777" w:rsidR="006F762D" w:rsidRPr="00FB7D1E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6F762D" w:rsidRPr="00FB7D1E" w14:paraId="30D16D4E" w14:textId="77777777" w:rsidTr="006F762D">
        <w:trPr>
          <w:trHeight w:val="37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9C1DFF2" w14:textId="77777777" w:rsidR="006F762D" w:rsidRPr="00FB7D1E" w:rsidRDefault="006F762D" w:rsidP="006F762D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FB7D1E">
              <w:rPr>
                <w:sz w:val="24"/>
                <w:szCs w:val="24"/>
                <w:lang w:val="en-US" w:eastAsia="en-US" w:bidi="en-US"/>
              </w:rPr>
              <w:t>Telefon: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17C3" w14:textId="77777777" w:rsidR="006F762D" w:rsidRPr="00FB7D1E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6F762D" w:rsidRPr="00FB7D1E" w14:paraId="65E0BEFC" w14:textId="77777777" w:rsidTr="006F762D">
        <w:trPr>
          <w:trHeight w:val="37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D5B1E87" w14:textId="77777777" w:rsidR="006F762D" w:rsidRPr="00FB7D1E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de-DE" w:eastAsia="en-US" w:bidi="en-US"/>
              </w:rPr>
            </w:pPr>
            <w:r w:rsidRPr="00FB7D1E">
              <w:rPr>
                <w:sz w:val="24"/>
                <w:szCs w:val="24"/>
                <w:lang w:val="de-DE" w:eastAsia="en-US" w:bidi="en-US"/>
              </w:rPr>
              <w:t>Adres e-mail: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0F09" w14:textId="77777777" w:rsidR="006F762D" w:rsidRPr="00FB7D1E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4"/>
                <w:szCs w:val="24"/>
                <w:lang w:val="de-DE" w:eastAsia="en-US" w:bidi="en-US"/>
              </w:rPr>
            </w:pPr>
          </w:p>
        </w:tc>
      </w:tr>
      <w:tr w:rsidR="006F762D" w:rsidRPr="00FB7D1E" w14:paraId="39AB5DEF" w14:textId="77777777" w:rsidTr="006F762D">
        <w:trPr>
          <w:trHeight w:val="37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A0BA6E8" w14:textId="77777777" w:rsidR="006F762D" w:rsidRPr="00FB7D1E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lang w:val="de-DE" w:eastAsia="ar-SA" w:bidi="en-US"/>
              </w:rPr>
            </w:pPr>
            <w:r w:rsidRPr="00FB7D1E">
              <w:rPr>
                <w:kern w:val="2"/>
                <w:sz w:val="24"/>
                <w:szCs w:val="24"/>
                <w:lang w:val="de-DE" w:eastAsia="ar-SA" w:bidi="en-US"/>
              </w:rPr>
              <w:t xml:space="preserve">Osoba do kontaktów: </w:t>
            </w:r>
          </w:p>
          <w:p w14:paraId="2C0EF88F" w14:textId="77777777" w:rsidR="006F762D" w:rsidRPr="00FB7D1E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lang w:val="en-US" w:eastAsia="ar-SA" w:bidi="en-US"/>
              </w:rPr>
            </w:pPr>
            <w:r w:rsidRPr="00FB7D1E">
              <w:rPr>
                <w:kern w:val="2"/>
                <w:sz w:val="24"/>
                <w:szCs w:val="24"/>
                <w:lang w:val="de-DE" w:eastAsia="ar-SA" w:bidi="en-US"/>
              </w:rPr>
              <w:t>e-mail, telefon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5D8A" w14:textId="77777777" w:rsidR="006F762D" w:rsidRPr="00FB7D1E" w:rsidRDefault="006F762D" w:rsidP="006F762D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val="en-US" w:eastAsia="ar-SA" w:bidi="en-US"/>
              </w:rPr>
            </w:pPr>
          </w:p>
        </w:tc>
      </w:tr>
      <w:tr w:rsidR="006F762D" w:rsidRPr="00FB7D1E" w14:paraId="308B89BA" w14:textId="77777777" w:rsidTr="006F762D">
        <w:trPr>
          <w:trHeight w:val="96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E3F7BC1" w14:textId="77777777" w:rsidR="006F762D" w:rsidRPr="00FB7D1E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lang w:val="en-US" w:eastAsia="ar-SA" w:bidi="en-US"/>
              </w:rPr>
            </w:pPr>
          </w:p>
          <w:p w14:paraId="647B8476" w14:textId="77777777" w:rsidR="006F762D" w:rsidRPr="00FB7D1E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lang w:val="en-US" w:eastAsia="ar-SA" w:bidi="en-US"/>
              </w:rPr>
            </w:pPr>
          </w:p>
          <w:p w14:paraId="71958BB0" w14:textId="3C3072FC" w:rsidR="006F762D" w:rsidRPr="00FB7D1E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lang w:val="en-US" w:eastAsia="ar-SA" w:bidi="en-US"/>
              </w:rPr>
            </w:pPr>
            <w:r w:rsidRPr="00FB7D1E">
              <w:rPr>
                <w:kern w:val="2"/>
                <w:sz w:val="24"/>
                <w:szCs w:val="24"/>
                <w:lang w:val="en-US" w:eastAsia="ar-SA" w:bidi="en-US"/>
              </w:rPr>
              <w:t xml:space="preserve">  Wykonawca jest</w:t>
            </w:r>
            <w:r w:rsidR="00314B84">
              <w:rPr>
                <w:kern w:val="2"/>
                <w:sz w:val="24"/>
                <w:szCs w:val="24"/>
                <w:lang w:val="en-US" w:eastAsia="ar-SA" w:bidi="en-US"/>
              </w:rPr>
              <w:t>*</w:t>
            </w:r>
            <w:r w:rsidRPr="00FB7D1E">
              <w:rPr>
                <w:kern w:val="2"/>
                <w:sz w:val="24"/>
                <w:szCs w:val="24"/>
                <w:lang w:val="en-US" w:eastAsia="ar-SA" w:bidi="en-US"/>
              </w:rPr>
              <w:t xml:space="preserve"> </w:t>
            </w:r>
          </w:p>
          <w:p w14:paraId="111CE390" w14:textId="77777777" w:rsidR="006F762D" w:rsidRPr="00FB7D1E" w:rsidRDefault="006F762D" w:rsidP="006F762D">
            <w:pPr>
              <w:suppressAutoHyphens/>
              <w:spacing w:line="100" w:lineRule="atLeast"/>
              <w:rPr>
                <w:i/>
                <w:iCs/>
                <w:kern w:val="2"/>
                <w:sz w:val="24"/>
                <w:szCs w:val="24"/>
                <w:lang w:val="en-US" w:eastAsia="ar-SA" w:bidi="en-US"/>
              </w:rPr>
            </w:pPr>
            <w:r w:rsidRPr="00FB7D1E">
              <w:rPr>
                <w:i/>
                <w:iCs/>
                <w:kern w:val="2"/>
                <w:sz w:val="24"/>
                <w:szCs w:val="24"/>
                <w:lang w:val="en-US" w:eastAsia="ar-SA" w:bidi="en-US"/>
              </w:rPr>
              <w:t>(należy zaznaczyć)</w:t>
            </w:r>
          </w:p>
          <w:p w14:paraId="1C52D246" w14:textId="77777777" w:rsidR="006F762D" w:rsidRPr="00FB7D1E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u w:val="single"/>
                <w:lang w:val="de-DE" w:eastAsia="ar-SA" w:bidi="en-US"/>
              </w:rPr>
            </w:pPr>
            <w:r w:rsidRPr="00FB7D1E">
              <w:rPr>
                <w:kern w:val="2"/>
                <w:sz w:val="24"/>
                <w:szCs w:val="24"/>
                <w:lang w:val="en-US" w:eastAsia="ar-SA" w:bidi="en-US"/>
              </w:rPr>
              <w:t xml:space="preserve">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97B6E" w14:textId="77777777" w:rsidR="006F762D" w:rsidRPr="00FB7D1E" w:rsidRDefault="006F762D" w:rsidP="006F762D">
            <w:pPr>
              <w:numPr>
                <w:ilvl w:val="0"/>
                <w:numId w:val="59"/>
              </w:numPr>
              <w:suppressAutoHyphens/>
              <w:spacing w:line="100" w:lineRule="atLeast"/>
              <w:ind w:left="464" w:hanging="284"/>
              <w:rPr>
                <w:kern w:val="2"/>
                <w:sz w:val="24"/>
                <w:szCs w:val="24"/>
                <w:lang w:val="en-US" w:eastAsia="ar-SA" w:bidi="en-US"/>
              </w:rPr>
            </w:pPr>
            <w:r w:rsidRPr="00FB7D1E">
              <w:rPr>
                <w:rFonts w:eastAsia="Calibri"/>
                <w:kern w:val="2"/>
                <w:sz w:val="24"/>
                <w:szCs w:val="24"/>
                <w:lang w:val="en-US" w:eastAsia="en-US" w:bidi="en-US"/>
              </w:rPr>
              <w:t>mikroprzedsiębiorstwem,</w:t>
            </w:r>
          </w:p>
          <w:p w14:paraId="73E1070C" w14:textId="77777777" w:rsidR="006F762D" w:rsidRPr="00FB7D1E" w:rsidRDefault="006F762D" w:rsidP="006F762D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line="276" w:lineRule="auto"/>
              <w:ind w:left="464" w:hanging="284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FB7D1E">
              <w:rPr>
                <w:rFonts w:eastAsia="Calibri"/>
                <w:sz w:val="24"/>
                <w:szCs w:val="24"/>
                <w:lang w:val="en-US" w:eastAsia="en-US" w:bidi="en-US"/>
              </w:rPr>
              <w:t>małym przedsiębiorstwem,</w:t>
            </w:r>
          </w:p>
          <w:p w14:paraId="1AD83A44" w14:textId="77777777" w:rsidR="006F762D" w:rsidRPr="00FB7D1E" w:rsidRDefault="006F762D" w:rsidP="006F762D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line="276" w:lineRule="auto"/>
              <w:ind w:left="464" w:hanging="284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FB7D1E">
              <w:rPr>
                <w:rFonts w:eastAsia="Calibri"/>
                <w:sz w:val="24"/>
                <w:szCs w:val="24"/>
                <w:lang w:val="en-US" w:eastAsia="en-US" w:bidi="en-US"/>
              </w:rPr>
              <w:t>średnim przedsiębiorstwem,</w:t>
            </w:r>
          </w:p>
          <w:p w14:paraId="7440138C" w14:textId="77777777" w:rsidR="006F762D" w:rsidRPr="00FB7D1E" w:rsidRDefault="006F762D" w:rsidP="006F762D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line="276" w:lineRule="auto"/>
              <w:ind w:left="464" w:hanging="284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FB7D1E">
              <w:rPr>
                <w:rFonts w:eastAsia="Calibri"/>
                <w:sz w:val="24"/>
                <w:szCs w:val="24"/>
                <w:lang w:val="en-US" w:eastAsia="en-US" w:bidi="en-US"/>
              </w:rPr>
              <w:t>jednoosobową działalnością gospodarczą,</w:t>
            </w:r>
          </w:p>
          <w:p w14:paraId="593AE1B0" w14:textId="77777777" w:rsidR="006F762D" w:rsidRPr="00FB7D1E" w:rsidRDefault="006F762D" w:rsidP="006F762D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line="276" w:lineRule="auto"/>
              <w:ind w:left="464" w:hanging="284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FB7D1E">
              <w:rPr>
                <w:rFonts w:eastAsia="Calibri"/>
                <w:sz w:val="24"/>
                <w:szCs w:val="24"/>
                <w:lang w:val="en-US" w:eastAsia="en-US" w:bidi="en-US"/>
              </w:rPr>
              <w:t>osobą fizyczną nieprowadzącą działalności gospodarczej,</w:t>
            </w:r>
          </w:p>
          <w:p w14:paraId="42F0F248" w14:textId="77777777" w:rsidR="006F762D" w:rsidRPr="00FB7D1E" w:rsidRDefault="006F762D" w:rsidP="006F762D">
            <w:pPr>
              <w:numPr>
                <w:ilvl w:val="0"/>
                <w:numId w:val="59"/>
              </w:numPr>
              <w:suppressAutoHyphens/>
              <w:spacing w:line="100" w:lineRule="atLeast"/>
              <w:ind w:left="464" w:hanging="284"/>
              <w:rPr>
                <w:kern w:val="2"/>
                <w:sz w:val="24"/>
                <w:szCs w:val="24"/>
                <w:u w:val="single"/>
                <w:lang w:val="de-DE" w:eastAsia="ar-SA" w:bidi="en-US"/>
              </w:rPr>
            </w:pPr>
            <w:r w:rsidRPr="00FB7D1E">
              <w:rPr>
                <w:rFonts w:eastAsia="Calibri"/>
                <w:kern w:val="2"/>
                <w:sz w:val="24"/>
                <w:szCs w:val="24"/>
                <w:lang w:val="en-US" w:eastAsia="en-US" w:bidi="en-US"/>
              </w:rPr>
              <w:t>innym rodzajem</w:t>
            </w:r>
            <w:r w:rsidRPr="00FB7D1E">
              <w:rPr>
                <w:rFonts w:eastAsia="Calibri"/>
                <w:kern w:val="2"/>
                <w:sz w:val="24"/>
                <w:szCs w:val="24"/>
                <w:vertAlign w:val="superscript"/>
                <w:lang w:val="en-US" w:eastAsia="en-US" w:bidi="en-US"/>
              </w:rPr>
              <w:t>3</w:t>
            </w:r>
          </w:p>
        </w:tc>
      </w:tr>
    </w:tbl>
    <w:p w14:paraId="742F68AD" w14:textId="77777777" w:rsidR="006F762D" w:rsidRPr="00FB7D1E" w:rsidRDefault="006F762D" w:rsidP="006F762D">
      <w:pPr>
        <w:tabs>
          <w:tab w:val="left" w:pos="3752"/>
        </w:tabs>
        <w:spacing w:line="276" w:lineRule="auto"/>
        <w:rPr>
          <w:bCs/>
          <w:i/>
          <w:iCs/>
          <w:sz w:val="24"/>
          <w:szCs w:val="24"/>
        </w:rPr>
      </w:pPr>
      <w:r w:rsidRPr="00FB7D1E">
        <w:rPr>
          <w:bCs/>
          <w:i/>
          <w:iCs/>
          <w:sz w:val="24"/>
          <w:szCs w:val="24"/>
        </w:rPr>
        <w:t>W przypadku Wykonawców wspólnie ubiegających się o zamówienie należy wpisać dane wszystkich Wykonawców.</w:t>
      </w:r>
    </w:p>
    <w:p w14:paraId="6E62C869" w14:textId="77777777" w:rsidR="006F762D" w:rsidRPr="00FB7D1E" w:rsidRDefault="006F762D" w:rsidP="006F762D">
      <w:pPr>
        <w:numPr>
          <w:ilvl w:val="0"/>
          <w:numId w:val="57"/>
        </w:numPr>
        <w:tabs>
          <w:tab w:val="num" w:pos="3686"/>
          <w:tab w:val="left" w:pos="3969"/>
        </w:tabs>
        <w:spacing w:line="276" w:lineRule="auto"/>
        <w:ind w:left="3969" w:hanging="567"/>
        <w:contextualSpacing/>
        <w:rPr>
          <w:b/>
          <w:sz w:val="24"/>
          <w:szCs w:val="24"/>
        </w:rPr>
      </w:pPr>
      <w:r w:rsidRPr="00FB7D1E">
        <w:rPr>
          <w:b/>
          <w:sz w:val="24"/>
          <w:szCs w:val="24"/>
        </w:rPr>
        <w:t>OFERTA WYKONAWCY</w:t>
      </w:r>
    </w:p>
    <w:p w14:paraId="5EAF4D58" w14:textId="77777777" w:rsidR="006F762D" w:rsidRPr="00FB7D1E" w:rsidRDefault="006F762D" w:rsidP="006F762D">
      <w:pPr>
        <w:tabs>
          <w:tab w:val="left" w:pos="3969"/>
        </w:tabs>
        <w:spacing w:line="276" w:lineRule="auto"/>
        <w:ind w:left="3969"/>
        <w:contextualSpacing/>
        <w:rPr>
          <w:b/>
          <w:sz w:val="24"/>
          <w:szCs w:val="24"/>
        </w:rPr>
      </w:pPr>
    </w:p>
    <w:p w14:paraId="063703B6" w14:textId="2717AE92" w:rsidR="006F762D" w:rsidRPr="00FB7D1E" w:rsidRDefault="006F762D" w:rsidP="00413603">
      <w:pPr>
        <w:spacing w:after="240" w:line="276" w:lineRule="auto"/>
        <w:jc w:val="both"/>
        <w:rPr>
          <w:b/>
          <w:sz w:val="24"/>
          <w:szCs w:val="24"/>
        </w:rPr>
      </w:pPr>
      <w:r w:rsidRPr="00FB7D1E">
        <w:rPr>
          <w:bCs/>
          <w:sz w:val="24"/>
          <w:szCs w:val="24"/>
        </w:rPr>
        <w:t xml:space="preserve">Ja/my niżej podpisana(-ni) ubiegając się o udzielenie zamówienia publicznego </w:t>
      </w:r>
      <w:r w:rsidR="00077097">
        <w:rPr>
          <w:bCs/>
          <w:sz w:val="24"/>
          <w:szCs w:val="24"/>
        </w:rPr>
        <w:br/>
      </w:r>
      <w:r w:rsidRPr="00FB7D1E">
        <w:rPr>
          <w:bCs/>
          <w:sz w:val="24"/>
          <w:szCs w:val="24"/>
        </w:rPr>
        <w:t>w postepowaniu na</w:t>
      </w:r>
      <w:r w:rsidRPr="00FB7D1E">
        <w:rPr>
          <w:b/>
          <w:sz w:val="24"/>
          <w:szCs w:val="24"/>
        </w:rPr>
        <w:t xml:space="preserve"> </w:t>
      </w:r>
      <w:r w:rsidR="006263A5">
        <w:rPr>
          <w:b/>
          <w:sz w:val="24"/>
          <w:szCs w:val="24"/>
        </w:rPr>
        <w:t>d</w:t>
      </w:r>
      <w:r w:rsidR="006263A5" w:rsidRPr="006263A5">
        <w:rPr>
          <w:b/>
          <w:sz w:val="24"/>
          <w:szCs w:val="24"/>
        </w:rPr>
        <w:t>ostawę odczynników oraz sprzętu laboratoryjnego dla Laboratorium Analitycznego SZPZLO Warszawa-Wawer</w:t>
      </w:r>
      <w:r w:rsidR="006263A5">
        <w:rPr>
          <w:b/>
          <w:sz w:val="24"/>
          <w:szCs w:val="24"/>
        </w:rPr>
        <w:t xml:space="preserve"> </w:t>
      </w:r>
      <w:r w:rsidRPr="00FB7D1E">
        <w:rPr>
          <w:iCs/>
          <w:sz w:val="24"/>
          <w:szCs w:val="24"/>
        </w:rPr>
        <w:t>oznaczenie sprawy:</w:t>
      </w:r>
      <w:r w:rsidRPr="00FB7D1E">
        <w:rPr>
          <w:b/>
          <w:bCs/>
          <w:iCs/>
          <w:sz w:val="24"/>
          <w:szCs w:val="24"/>
        </w:rPr>
        <w:t xml:space="preserve"> SZPZLO/Z-</w:t>
      </w:r>
      <w:r w:rsidR="006263A5">
        <w:rPr>
          <w:b/>
          <w:bCs/>
          <w:iCs/>
          <w:sz w:val="24"/>
          <w:szCs w:val="24"/>
        </w:rPr>
        <w:t>26</w:t>
      </w:r>
      <w:r w:rsidRPr="00FB7D1E">
        <w:rPr>
          <w:b/>
          <w:bCs/>
          <w:iCs/>
          <w:sz w:val="24"/>
          <w:szCs w:val="24"/>
        </w:rPr>
        <w:t>/202</w:t>
      </w:r>
      <w:r w:rsidR="0057187F" w:rsidRPr="00FB7D1E">
        <w:rPr>
          <w:b/>
          <w:bCs/>
          <w:iCs/>
          <w:sz w:val="24"/>
          <w:szCs w:val="24"/>
        </w:rPr>
        <w:t>3</w:t>
      </w:r>
      <w:r w:rsidRPr="00FB7D1E">
        <w:rPr>
          <w:b/>
          <w:bCs/>
          <w:iCs/>
          <w:sz w:val="24"/>
          <w:szCs w:val="24"/>
        </w:rPr>
        <w:t xml:space="preserve">, </w:t>
      </w:r>
      <w:r w:rsidRPr="00FB7D1E">
        <w:rPr>
          <w:iCs/>
          <w:sz w:val="24"/>
          <w:szCs w:val="24"/>
        </w:rPr>
        <w:t>oferuję realizację zamówienia zgodnie z opisem przedmiotu zamówienia oraz zgodnie</w:t>
      </w:r>
      <w:r w:rsidR="0057187F" w:rsidRPr="00FB7D1E">
        <w:rPr>
          <w:iCs/>
          <w:sz w:val="24"/>
          <w:szCs w:val="24"/>
        </w:rPr>
        <w:t xml:space="preserve"> </w:t>
      </w:r>
      <w:r w:rsidRPr="00FB7D1E">
        <w:rPr>
          <w:iCs/>
          <w:sz w:val="24"/>
          <w:szCs w:val="24"/>
        </w:rPr>
        <w:t>z zasadami i warunkami określonymi w SWZ za cenę</w:t>
      </w:r>
      <w:r w:rsidRPr="00FB7D1E">
        <w:rPr>
          <w:iCs/>
          <w:sz w:val="24"/>
          <w:szCs w:val="24"/>
          <w:vertAlign w:val="superscript"/>
        </w:rPr>
        <w:footnoteReference w:id="1"/>
      </w:r>
      <w:r w:rsidRPr="00FB7D1E">
        <w:rPr>
          <w:sz w:val="24"/>
          <w:szCs w:val="24"/>
        </w:rPr>
        <w:t>:</w:t>
      </w:r>
    </w:p>
    <w:p w14:paraId="07960F53" w14:textId="5290E7BC" w:rsidR="006F762D" w:rsidRPr="00FB7D1E" w:rsidRDefault="006F762D" w:rsidP="00413603">
      <w:pPr>
        <w:spacing w:line="276" w:lineRule="auto"/>
        <w:jc w:val="both"/>
        <w:rPr>
          <w:b/>
          <w:bCs/>
          <w:sz w:val="24"/>
          <w:szCs w:val="24"/>
        </w:rPr>
      </w:pPr>
      <w:bookmarkStart w:id="1" w:name="_Hlk114213040"/>
      <w:r w:rsidRPr="00FB7D1E">
        <w:rPr>
          <w:b/>
          <w:bCs/>
          <w:sz w:val="24"/>
          <w:szCs w:val="24"/>
        </w:rPr>
        <w:t xml:space="preserve">w zakresie części 1 -  </w:t>
      </w:r>
      <w:r w:rsidR="006263A5" w:rsidRPr="006263A5">
        <w:rPr>
          <w:b/>
          <w:bCs/>
          <w:sz w:val="24"/>
          <w:szCs w:val="24"/>
        </w:rPr>
        <w:t>dostawa odczynników do wykonywania badań biochemicznych wraz z dzierżawą analizatora</w:t>
      </w:r>
    </w:p>
    <w:p w14:paraId="22D68B17" w14:textId="700DABD8" w:rsidR="006F762D" w:rsidRPr="00FB7D1E" w:rsidRDefault="006F762D" w:rsidP="00FB7D1E">
      <w:pPr>
        <w:spacing w:line="276" w:lineRule="auto"/>
        <w:rPr>
          <w:sz w:val="24"/>
          <w:szCs w:val="24"/>
        </w:rPr>
      </w:pPr>
      <w:r w:rsidRPr="00FB7D1E">
        <w:rPr>
          <w:sz w:val="24"/>
          <w:szCs w:val="24"/>
        </w:rPr>
        <w:t>wartość netto   wynosi: .................................. zł,  (słownie: .....................................................)</w:t>
      </w:r>
    </w:p>
    <w:p w14:paraId="1BA2C414" w14:textId="77777777" w:rsidR="006F762D" w:rsidRPr="00FB7D1E" w:rsidRDefault="006F762D" w:rsidP="00FB7D1E">
      <w:pPr>
        <w:spacing w:line="276" w:lineRule="auto"/>
        <w:rPr>
          <w:sz w:val="24"/>
          <w:szCs w:val="24"/>
        </w:rPr>
      </w:pPr>
      <w:r w:rsidRPr="00FB7D1E">
        <w:rPr>
          <w:sz w:val="24"/>
          <w:szCs w:val="24"/>
        </w:rPr>
        <w:t xml:space="preserve">Stawka VAT: ……………… % </w:t>
      </w:r>
    </w:p>
    <w:p w14:paraId="4E48FB1F" w14:textId="5786756E" w:rsidR="006F762D" w:rsidRPr="00FB7D1E" w:rsidRDefault="006F762D" w:rsidP="006F762D">
      <w:pPr>
        <w:spacing w:line="276" w:lineRule="auto"/>
        <w:rPr>
          <w:sz w:val="24"/>
          <w:szCs w:val="24"/>
        </w:rPr>
      </w:pPr>
      <w:r w:rsidRPr="00FB7D1E">
        <w:rPr>
          <w:sz w:val="24"/>
          <w:szCs w:val="24"/>
        </w:rPr>
        <w:t>wartość brutto   wynosi: ................................ zł, (słownie: ......................................................),</w:t>
      </w:r>
    </w:p>
    <w:p w14:paraId="14CE0A42" w14:textId="1CC53ACB" w:rsidR="00B12E3D" w:rsidRPr="00FB7D1E" w:rsidRDefault="006F762D" w:rsidP="006F762D">
      <w:pPr>
        <w:spacing w:line="276" w:lineRule="auto"/>
        <w:rPr>
          <w:sz w:val="24"/>
          <w:szCs w:val="24"/>
        </w:rPr>
      </w:pPr>
      <w:r w:rsidRPr="00FB7D1E">
        <w:rPr>
          <w:sz w:val="24"/>
          <w:szCs w:val="24"/>
        </w:rPr>
        <w:t xml:space="preserve">zgodnie z </w:t>
      </w:r>
      <w:r w:rsidR="00B12E3D" w:rsidRPr="00FB7D1E">
        <w:rPr>
          <w:sz w:val="24"/>
          <w:szCs w:val="24"/>
        </w:rPr>
        <w:t>kalkulacją</w:t>
      </w:r>
      <w:r w:rsidR="0057187F" w:rsidRPr="00FB7D1E">
        <w:rPr>
          <w:sz w:val="24"/>
          <w:szCs w:val="24"/>
        </w:rPr>
        <w:t xml:space="preserve"> zawartą w Formularzu </w:t>
      </w:r>
      <w:r w:rsidR="006263A5">
        <w:rPr>
          <w:sz w:val="24"/>
          <w:szCs w:val="24"/>
        </w:rPr>
        <w:t>asortymentowo-</w:t>
      </w:r>
      <w:r w:rsidR="0057187F" w:rsidRPr="00FB7D1E">
        <w:rPr>
          <w:sz w:val="24"/>
          <w:szCs w:val="24"/>
        </w:rPr>
        <w:t>cenowym</w:t>
      </w:r>
      <w:r w:rsidR="006263A5">
        <w:rPr>
          <w:sz w:val="24"/>
          <w:szCs w:val="24"/>
        </w:rPr>
        <w:t xml:space="preserve"> stanowiącym integralną cześć oferty</w:t>
      </w:r>
      <w:r w:rsidR="00171E30">
        <w:rPr>
          <w:sz w:val="24"/>
          <w:szCs w:val="24"/>
        </w:rPr>
        <w:t>.</w:t>
      </w:r>
    </w:p>
    <w:p w14:paraId="53149644" w14:textId="4C74FD74" w:rsidR="00171E30" w:rsidRPr="00A6411A" w:rsidRDefault="00E30400" w:rsidP="00171E30">
      <w:pPr>
        <w:rPr>
          <w:bCs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O</w:t>
      </w:r>
      <w:r w:rsidR="00171E30">
        <w:rPr>
          <w:b/>
          <w:sz w:val="24"/>
          <w:szCs w:val="24"/>
          <w:lang w:eastAsia="en-US"/>
        </w:rPr>
        <w:t xml:space="preserve">świadczam, iż oferowany analizator </w:t>
      </w:r>
      <w:r>
        <w:rPr>
          <w:b/>
          <w:sz w:val="24"/>
          <w:szCs w:val="24"/>
          <w:lang w:eastAsia="en-US"/>
        </w:rPr>
        <w:t xml:space="preserve">posiada </w:t>
      </w:r>
      <w:r w:rsidR="00171E30">
        <w:rPr>
          <w:b/>
          <w:sz w:val="24"/>
          <w:szCs w:val="24"/>
          <w:lang w:eastAsia="en-US"/>
        </w:rPr>
        <w:t xml:space="preserve">parametry oceniane </w:t>
      </w:r>
      <w:r>
        <w:rPr>
          <w:b/>
          <w:sz w:val="24"/>
          <w:szCs w:val="24"/>
          <w:lang w:eastAsia="en-US"/>
        </w:rPr>
        <w:t xml:space="preserve">w kryterium oceny ofert </w:t>
      </w:r>
      <w:r w:rsidR="00171E30">
        <w:rPr>
          <w:b/>
          <w:sz w:val="24"/>
          <w:szCs w:val="24"/>
          <w:lang w:eastAsia="en-US"/>
        </w:rPr>
        <w:t xml:space="preserve">zgodnie z poniszym </w:t>
      </w:r>
      <w:r w:rsidR="00171E30" w:rsidRPr="00A6411A">
        <w:rPr>
          <w:bCs/>
          <w:sz w:val="24"/>
          <w:szCs w:val="24"/>
          <w:lang w:eastAsia="en-US"/>
        </w:rPr>
        <w:t>(niewypełnienie poniższej tabeli lub nieskreślenie w którejkolwiek pozycji będzie równało się z nieuzyskaniem punktów w kryterium jakość</w:t>
      </w:r>
      <w:r>
        <w:rPr>
          <w:bCs/>
          <w:sz w:val="24"/>
          <w:szCs w:val="24"/>
          <w:lang w:eastAsia="en-US"/>
        </w:rPr>
        <w:t xml:space="preserve"> lub nieuzyskaniem punktów za daną pozycję</w:t>
      </w:r>
      <w:r w:rsidR="00171E30" w:rsidRPr="00A6411A">
        <w:rPr>
          <w:bCs/>
          <w:sz w:val="24"/>
          <w:szCs w:val="24"/>
          <w:lang w:eastAsia="en-US"/>
        </w:rPr>
        <w:t>):</w:t>
      </w:r>
    </w:p>
    <w:p w14:paraId="57D5A16B" w14:textId="77777777" w:rsidR="00171E30" w:rsidRPr="00171E30" w:rsidRDefault="00171E30" w:rsidP="00171E30">
      <w:pPr>
        <w:rPr>
          <w:color w:val="FF0000"/>
          <w:sz w:val="24"/>
          <w:szCs w:val="24"/>
          <w:lang w:eastAsia="en-US"/>
        </w:rPr>
      </w:pP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245"/>
        <w:gridCol w:w="1701"/>
        <w:gridCol w:w="1701"/>
      </w:tblGrid>
      <w:tr w:rsidR="00171E30" w:rsidRPr="00171E30" w14:paraId="3966D15A" w14:textId="77777777" w:rsidTr="00171E30">
        <w:trPr>
          <w:trHeight w:val="4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633C" w14:textId="77777777" w:rsidR="00171E30" w:rsidRPr="00171E30" w:rsidRDefault="00171E30" w:rsidP="00F35E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71E30">
              <w:rPr>
                <w:b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B4B7" w14:textId="77777777" w:rsidR="00171E30" w:rsidRPr="00171E30" w:rsidRDefault="00171E30" w:rsidP="00F35E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71E30">
              <w:rPr>
                <w:b/>
                <w:sz w:val="24"/>
                <w:szCs w:val="24"/>
                <w:lang w:eastAsia="en-US"/>
              </w:rPr>
              <w:t>Określenie parametru ocenianego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81A2" w14:textId="77777777" w:rsidR="00171E30" w:rsidRPr="00171E30" w:rsidRDefault="00171E30" w:rsidP="00F35E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71E30">
              <w:rPr>
                <w:b/>
                <w:sz w:val="24"/>
                <w:szCs w:val="24"/>
                <w:lang w:eastAsia="en-US"/>
              </w:rPr>
              <w:t>Sposób oceny</w:t>
            </w:r>
          </w:p>
          <w:p w14:paraId="371003B0" w14:textId="77777777" w:rsidR="00171E30" w:rsidRPr="00171E30" w:rsidRDefault="00171E30" w:rsidP="00F35E00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36A0" w14:textId="77777777" w:rsidR="00171E30" w:rsidRPr="00171E30" w:rsidRDefault="00171E30" w:rsidP="00F35E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71E30">
              <w:rPr>
                <w:b/>
                <w:sz w:val="24"/>
                <w:szCs w:val="24"/>
                <w:lang w:eastAsia="en-US"/>
              </w:rPr>
              <w:t xml:space="preserve">* niewłaściwe skreślić </w:t>
            </w:r>
          </w:p>
        </w:tc>
      </w:tr>
      <w:tr w:rsidR="00171E30" w:rsidRPr="00171E30" w14:paraId="3F3078F7" w14:textId="77777777" w:rsidTr="00A6411A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B885A" w14:textId="77777777" w:rsidR="00171E30" w:rsidRPr="00171E30" w:rsidRDefault="00171E30" w:rsidP="00F35E00">
            <w:pPr>
              <w:rPr>
                <w:sz w:val="24"/>
                <w:szCs w:val="24"/>
                <w:lang w:eastAsia="en-US"/>
              </w:rPr>
            </w:pPr>
            <w:r w:rsidRPr="00171E30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D098" w14:textId="77777777" w:rsidR="00171E30" w:rsidRPr="00171E30" w:rsidRDefault="00171E30" w:rsidP="00F35E00">
            <w:pPr>
              <w:rPr>
                <w:sz w:val="24"/>
                <w:szCs w:val="24"/>
                <w:lang w:eastAsia="en-US"/>
              </w:rPr>
            </w:pPr>
            <w:r w:rsidRPr="00171E30">
              <w:rPr>
                <w:sz w:val="24"/>
                <w:szCs w:val="24"/>
                <w:lang w:eastAsia="en-US"/>
              </w:rPr>
              <w:t>Wszystkie odczynniki gotowe do użycia bez konieczności ich przygotowania przed wstawieniem do analizatora.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2047" w14:textId="77777777" w:rsidR="00171E30" w:rsidRPr="00171E30" w:rsidRDefault="00171E30" w:rsidP="00F35E00">
            <w:pPr>
              <w:rPr>
                <w:sz w:val="24"/>
                <w:szCs w:val="24"/>
                <w:lang w:val="en-US" w:eastAsia="en-US"/>
              </w:rPr>
            </w:pPr>
            <w:r w:rsidRPr="00171E30">
              <w:rPr>
                <w:sz w:val="24"/>
                <w:szCs w:val="24"/>
                <w:lang w:val="en-US" w:eastAsia="en-US"/>
              </w:rPr>
              <w:t>TAK – 5 pkt</w:t>
            </w:r>
          </w:p>
          <w:p w14:paraId="5D3FFB17" w14:textId="77777777" w:rsidR="00171E30" w:rsidRPr="00171E30" w:rsidRDefault="00171E30" w:rsidP="00F35E00">
            <w:pPr>
              <w:rPr>
                <w:sz w:val="24"/>
                <w:szCs w:val="24"/>
                <w:lang w:val="en-US" w:eastAsia="en-US"/>
              </w:rPr>
            </w:pPr>
            <w:r w:rsidRPr="00171E30">
              <w:rPr>
                <w:sz w:val="24"/>
                <w:szCs w:val="24"/>
                <w:lang w:val="en-US" w:eastAsia="en-US"/>
              </w:rPr>
              <w:t>NIE – 0 pkt.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DD27B" w14:textId="0F5BB467" w:rsidR="00171E30" w:rsidRPr="00171E30" w:rsidRDefault="00171E30" w:rsidP="00E30400">
            <w:pPr>
              <w:jc w:val="center"/>
              <w:rPr>
                <w:sz w:val="24"/>
                <w:szCs w:val="24"/>
                <w:lang w:val="en-US" w:eastAsia="ar-SA"/>
              </w:rPr>
            </w:pPr>
            <w:r w:rsidRPr="00171E30">
              <w:rPr>
                <w:sz w:val="24"/>
                <w:szCs w:val="24"/>
                <w:lang w:eastAsia="ar-SA"/>
              </w:rPr>
              <w:t>tak/nie</w:t>
            </w:r>
            <w:r w:rsidR="00E30400">
              <w:rPr>
                <w:sz w:val="24"/>
                <w:szCs w:val="24"/>
                <w:lang w:eastAsia="ar-SA"/>
              </w:rPr>
              <w:t xml:space="preserve"> </w:t>
            </w:r>
            <w:r w:rsidRPr="00171E30">
              <w:rPr>
                <w:sz w:val="24"/>
                <w:szCs w:val="24"/>
                <w:lang w:eastAsia="ar-SA"/>
              </w:rPr>
              <w:t>*</w:t>
            </w:r>
          </w:p>
        </w:tc>
      </w:tr>
      <w:tr w:rsidR="00171E30" w:rsidRPr="00171E30" w14:paraId="1F03D36C" w14:textId="77777777" w:rsidTr="00A6411A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B528" w14:textId="77777777" w:rsidR="00171E30" w:rsidRPr="00171E30" w:rsidRDefault="00171E30" w:rsidP="00F35E00">
            <w:pPr>
              <w:rPr>
                <w:sz w:val="24"/>
                <w:szCs w:val="24"/>
                <w:lang w:eastAsia="en-US"/>
              </w:rPr>
            </w:pPr>
            <w:r w:rsidRPr="00171E30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7841" w14:textId="77777777" w:rsidR="00171E30" w:rsidRPr="00171E30" w:rsidRDefault="00171E30" w:rsidP="00F35E00">
            <w:pPr>
              <w:rPr>
                <w:sz w:val="24"/>
                <w:szCs w:val="24"/>
                <w:lang w:eastAsia="en-US"/>
              </w:rPr>
            </w:pPr>
            <w:r w:rsidRPr="00171E30">
              <w:rPr>
                <w:sz w:val="24"/>
                <w:szCs w:val="24"/>
                <w:lang w:eastAsia="en-US"/>
              </w:rPr>
              <w:t>Możliwość ładowania odczynników na pokład analizatora bez przerywania pracy(zatrzymywania analizatora).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1C59" w14:textId="77777777" w:rsidR="00171E30" w:rsidRPr="00171E30" w:rsidRDefault="00171E30" w:rsidP="00F35E00">
            <w:pPr>
              <w:rPr>
                <w:sz w:val="24"/>
                <w:szCs w:val="24"/>
                <w:lang w:val="en-US" w:eastAsia="en-US"/>
              </w:rPr>
            </w:pPr>
            <w:r w:rsidRPr="00171E30">
              <w:rPr>
                <w:sz w:val="24"/>
                <w:szCs w:val="24"/>
                <w:lang w:val="en-US" w:eastAsia="en-US"/>
              </w:rPr>
              <w:t>TAK – 5 pkt</w:t>
            </w:r>
          </w:p>
          <w:p w14:paraId="3A6047CB" w14:textId="77777777" w:rsidR="00171E30" w:rsidRPr="00171E30" w:rsidRDefault="00171E30" w:rsidP="00F35E00">
            <w:pPr>
              <w:rPr>
                <w:sz w:val="24"/>
                <w:szCs w:val="24"/>
                <w:lang w:val="en-US" w:eastAsia="en-US"/>
              </w:rPr>
            </w:pPr>
            <w:r w:rsidRPr="00171E30">
              <w:rPr>
                <w:sz w:val="24"/>
                <w:szCs w:val="24"/>
                <w:lang w:val="en-US" w:eastAsia="en-US"/>
              </w:rPr>
              <w:t>NIE – 0 pkt.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E529" w14:textId="76089E4B" w:rsidR="00171E30" w:rsidRPr="00A6411A" w:rsidRDefault="00171E30" w:rsidP="00E30400">
            <w:pPr>
              <w:jc w:val="center"/>
              <w:rPr>
                <w:sz w:val="24"/>
                <w:szCs w:val="24"/>
                <w:lang w:eastAsia="ar-SA"/>
              </w:rPr>
            </w:pPr>
            <w:r w:rsidRPr="00171E30">
              <w:rPr>
                <w:sz w:val="24"/>
                <w:szCs w:val="24"/>
                <w:lang w:eastAsia="ar-SA"/>
              </w:rPr>
              <w:t>tak/nie*</w:t>
            </w:r>
          </w:p>
        </w:tc>
      </w:tr>
      <w:tr w:rsidR="00171E30" w:rsidRPr="00171E30" w14:paraId="0A8B1ABB" w14:textId="77777777" w:rsidTr="00171E30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0329" w14:textId="47AC9C27" w:rsidR="00171E30" w:rsidRPr="00171E30" w:rsidRDefault="007F7503" w:rsidP="00F35E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171E30" w:rsidRPr="00171E3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DD3E" w14:textId="77777777" w:rsidR="00171E30" w:rsidRPr="00171E30" w:rsidRDefault="00171E30" w:rsidP="00F35E0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71E30">
              <w:rPr>
                <w:color w:val="000000"/>
                <w:sz w:val="24"/>
                <w:szCs w:val="24"/>
                <w:lang w:eastAsia="en-US"/>
              </w:rPr>
              <w:t xml:space="preserve">Możliwość szybkiego szukania próbek po wykonanej analizie, znajdujących się w statywach producenta analizatora, używając funkcji „search (szukanie po: sample ID lub po nazwisku).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5407B" w14:textId="77777777" w:rsidR="00171E30" w:rsidRPr="00171E30" w:rsidRDefault="00171E30" w:rsidP="00F35E0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71E30">
              <w:rPr>
                <w:color w:val="000000"/>
                <w:sz w:val="24"/>
                <w:szCs w:val="24"/>
                <w:lang w:eastAsia="en-US"/>
              </w:rPr>
              <w:t>TAK – 5 pkt</w:t>
            </w:r>
          </w:p>
          <w:p w14:paraId="1A7787ED" w14:textId="77777777" w:rsidR="00171E30" w:rsidRPr="00171E30" w:rsidRDefault="00171E30" w:rsidP="00F35E0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71E30">
              <w:rPr>
                <w:color w:val="000000"/>
                <w:sz w:val="24"/>
                <w:szCs w:val="24"/>
                <w:lang w:eastAsia="en-US"/>
              </w:rPr>
              <w:t>NIE – 0 pkt.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5CF5" w14:textId="754580DE" w:rsidR="00171E30" w:rsidRPr="00171E30" w:rsidRDefault="00171E30" w:rsidP="00E30400">
            <w:pPr>
              <w:jc w:val="center"/>
              <w:rPr>
                <w:sz w:val="24"/>
                <w:szCs w:val="24"/>
                <w:lang w:eastAsia="ar-SA"/>
              </w:rPr>
            </w:pPr>
            <w:r w:rsidRPr="00171E30">
              <w:rPr>
                <w:sz w:val="24"/>
                <w:szCs w:val="24"/>
                <w:lang w:eastAsia="ar-SA"/>
              </w:rPr>
              <w:t>tak/nie*</w:t>
            </w:r>
          </w:p>
        </w:tc>
      </w:tr>
      <w:tr w:rsidR="00171E30" w:rsidRPr="00171E30" w14:paraId="28DA5992" w14:textId="77777777" w:rsidTr="00A6411A">
        <w:trPr>
          <w:trHeight w:val="4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D305" w14:textId="6D55DB54" w:rsidR="00171E30" w:rsidRPr="00171E30" w:rsidRDefault="007F7503" w:rsidP="00F35E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171E30" w:rsidRPr="00171E3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13B3" w14:textId="5930D1C6" w:rsidR="00171E30" w:rsidRPr="00171E30" w:rsidRDefault="00171E30" w:rsidP="00F35E0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71E30">
              <w:rPr>
                <w:color w:val="000000"/>
                <w:sz w:val="24"/>
                <w:szCs w:val="24"/>
                <w:lang w:eastAsia="en-US"/>
              </w:rPr>
              <w:t>Chłodzenie odczynników na pokładzie analizatora (bez konieczności wyjmowania odczynników po skończonej pracy).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8C4D" w14:textId="77777777" w:rsidR="00171E30" w:rsidRPr="00171E30" w:rsidRDefault="00171E30" w:rsidP="00F35E0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71E30">
              <w:rPr>
                <w:color w:val="000000"/>
                <w:sz w:val="24"/>
                <w:szCs w:val="24"/>
                <w:lang w:eastAsia="en-US"/>
              </w:rPr>
              <w:t>TAK – 5 pkt</w:t>
            </w:r>
          </w:p>
          <w:p w14:paraId="50034162" w14:textId="77777777" w:rsidR="00171E30" w:rsidRPr="00171E30" w:rsidRDefault="00171E30" w:rsidP="00F35E0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71E30">
              <w:rPr>
                <w:color w:val="000000"/>
                <w:sz w:val="24"/>
                <w:szCs w:val="24"/>
                <w:lang w:eastAsia="en-US"/>
              </w:rPr>
              <w:t>NIE – 0 pkt.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E6E4" w14:textId="3AFBE79F" w:rsidR="00171E30" w:rsidRPr="00171E30" w:rsidRDefault="00171E30" w:rsidP="00E30400">
            <w:pPr>
              <w:jc w:val="center"/>
              <w:rPr>
                <w:sz w:val="24"/>
                <w:szCs w:val="24"/>
                <w:lang w:eastAsia="ar-SA"/>
              </w:rPr>
            </w:pPr>
            <w:r w:rsidRPr="00171E30">
              <w:rPr>
                <w:sz w:val="24"/>
                <w:szCs w:val="24"/>
                <w:lang w:eastAsia="ar-SA"/>
              </w:rPr>
              <w:t>tak/nie*</w:t>
            </w:r>
          </w:p>
        </w:tc>
      </w:tr>
      <w:tr w:rsidR="00171E30" w:rsidRPr="00171E30" w14:paraId="5839B37B" w14:textId="77777777" w:rsidTr="00171E30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C243" w14:textId="41684BC6" w:rsidR="00171E30" w:rsidRPr="00171E30" w:rsidRDefault="007F7503" w:rsidP="00F35E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  <w:r w:rsidR="00171E30" w:rsidRPr="00171E3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4599" w14:textId="77777777" w:rsidR="00171E30" w:rsidRPr="00171E30" w:rsidRDefault="00171E30" w:rsidP="00F35E0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71E30">
              <w:rPr>
                <w:color w:val="000000"/>
                <w:sz w:val="24"/>
                <w:szCs w:val="24"/>
                <w:lang w:eastAsia="en-US"/>
              </w:rPr>
              <w:t>Analizator ma możliwość detekcji hemolizy, lipemii i ikterii w próbce pacjenta.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06CE" w14:textId="77777777" w:rsidR="00171E30" w:rsidRPr="00171E30" w:rsidRDefault="00171E30" w:rsidP="00F35E00">
            <w:pPr>
              <w:rPr>
                <w:color w:val="000000"/>
                <w:sz w:val="24"/>
                <w:szCs w:val="24"/>
                <w:lang w:val="en-US" w:eastAsia="en-US"/>
              </w:rPr>
            </w:pPr>
            <w:r w:rsidRPr="00171E30">
              <w:rPr>
                <w:color w:val="000000"/>
                <w:sz w:val="24"/>
                <w:szCs w:val="24"/>
                <w:lang w:val="en-US" w:eastAsia="en-US"/>
              </w:rPr>
              <w:t>TAK – 5 pkt</w:t>
            </w:r>
          </w:p>
          <w:p w14:paraId="4B2EC901" w14:textId="77777777" w:rsidR="00171E30" w:rsidRPr="00171E30" w:rsidRDefault="00171E30" w:rsidP="00F35E0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71E30">
              <w:rPr>
                <w:color w:val="000000"/>
                <w:sz w:val="24"/>
                <w:szCs w:val="24"/>
                <w:lang w:val="en-US" w:eastAsia="en-US"/>
              </w:rPr>
              <w:t>NIE – 0 pkt.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9700" w14:textId="1044AFD4" w:rsidR="00171E30" w:rsidRPr="00171E30" w:rsidRDefault="00171E30" w:rsidP="00E30400">
            <w:pPr>
              <w:jc w:val="center"/>
              <w:rPr>
                <w:sz w:val="24"/>
                <w:szCs w:val="24"/>
                <w:lang w:eastAsia="ar-SA"/>
              </w:rPr>
            </w:pPr>
            <w:r w:rsidRPr="00171E30">
              <w:rPr>
                <w:sz w:val="24"/>
                <w:szCs w:val="24"/>
                <w:lang w:eastAsia="ar-SA"/>
              </w:rPr>
              <w:t>tak/nie*</w:t>
            </w:r>
          </w:p>
        </w:tc>
      </w:tr>
      <w:tr w:rsidR="00171E30" w:rsidRPr="00171E30" w14:paraId="4D8C2013" w14:textId="77777777" w:rsidTr="00171E30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16D1" w14:textId="49C50F80" w:rsidR="00171E30" w:rsidRPr="00171E30" w:rsidRDefault="007F7503" w:rsidP="00F35E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171E30" w:rsidRPr="00171E3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1037" w14:textId="25204F25" w:rsidR="00171E30" w:rsidRPr="00171E30" w:rsidRDefault="00171E30" w:rsidP="00F35E0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71E30">
              <w:rPr>
                <w:color w:val="000000"/>
                <w:sz w:val="24"/>
                <w:szCs w:val="24"/>
                <w:lang w:eastAsia="en-US"/>
              </w:rPr>
              <w:t xml:space="preserve">Kuwety </w:t>
            </w:r>
            <w:r w:rsidR="007F7503">
              <w:rPr>
                <w:color w:val="000000"/>
                <w:sz w:val="24"/>
                <w:szCs w:val="24"/>
                <w:lang w:eastAsia="en-US"/>
              </w:rPr>
              <w:t xml:space="preserve">szklane </w:t>
            </w:r>
            <w:r w:rsidRPr="00171E30">
              <w:rPr>
                <w:color w:val="000000"/>
                <w:sz w:val="24"/>
                <w:szCs w:val="24"/>
                <w:lang w:eastAsia="en-US"/>
              </w:rPr>
              <w:t>niewymagające okresowej wymiany.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E1F9" w14:textId="77777777" w:rsidR="00171E30" w:rsidRPr="00171E30" w:rsidRDefault="00171E30" w:rsidP="00F35E00">
            <w:pPr>
              <w:rPr>
                <w:color w:val="000000"/>
                <w:sz w:val="24"/>
                <w:szCs w:val="24"/>
                <w:lang w:val="en-US" w:eastAsia="en-US"/>
              </w:rPr>
            </w:pPr>
            <w:r w:rsidRPr="00171E30">
              <w:rPr>
                <w:color w:val="000000"/>
                <w:sz w:val="24"/>
                <w:szCs w:val="24"/>
                <w:lang w:val="en-US" w:eastAsia="en-US"/>
              </w:rPr>
              <w:t>TAK – 5 pkt</w:t>
            </w:r>
          </w:p>
          <w:p w14:paraId="6D38FF0C" w14:textId="77777777" w:rsidR="00171E30" w:rsidRPr="00171E30" w:rsidRDefault="00171E30" w:rsidP="00F35E0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71E30">
              <w:rPr>
                <w:color w:val="000000"/>
                <w:sz w:val="24"/>
                <w:szCs w:val="24"/>
                <w:lang w:val="en-US" w:eastAsia="en-US"/>
              </w:rPr>
              <w:t>NIE – 0 pkt.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62F6" w14:textId="16876936" w:rsidR="00171E30" w:rsidRPr="00171E30" w:rsidRDefault="00171E30" w:rsidP="00E30400">
            <w:pPr>
              <w:jc w:val="center"/>
              <w:rPr>
                <w:sz w:val="24"/>
                <w:szCs w:val="24"/>
                <w:lang w:eastAsia="ar-SA"/>
              </w:rPr>
            </w:pPr>
            <w:r w:rsidRPr="00171E30">
              <w:rPr>
                <w:sz w:val="24"/>
                <w:szCs w:val="24"/>
                <w:lang w:eastAsia="ar-SA"/>
              </w:rPr>
              <w:t>tak/nie*</w:t>
            </w:r>
          </w:p>
        </w:tc>
      </w:tr>
    </w:tbl>
    <w:p w14:paraId="6B284C21" w14:textId="77777777" w:rsidR="00B12E3D" w:rsidRPr="00FB7D1E" w:rsidRDefault="00B12E3D" w:rsidP="006F762D">
      <w:pPr>
        <w:spacing w:line="276" w:lineRule="auto"/>
        <w:rPr>
          <w:sz w:val="24"/>
          <w:szCs w:val="24"/>
        </w:rPr>
      </w:pPr>
    </w:p>
    <w:p w14:paraId="698D6476" w14:textId="1C170931" w:rsidR="006F762D" w:rsidRPr="00FB7D1E" w:rsidRDefault="006F762D" w:rsidP="00413603">
      <w:pPr>
        <w:spacing w:line="276" w:lineRule="auto"/>
        <w:rPr>
          <w:b/>
          <w:bCs/>
          <w:sz w:val="24"/>
          <w:szCs w:val="24"/>
        </w:rPr>
      </w:pPr>
      <w:bookmarkStart w:id="2" w:name="_Hlk138315701"/>
      <w:bookmarkEnd w:id="1"/>
      <w:r w:rsidRPr="00FB7D1E">
        <w:rPr>
          <w:b/>
          <w:bCs/>
          <w:sz w:val="24"/>
          <w:szCs w:val="24"/>
        </w:rPr>
        <w:t xml:space="preserve">w zakresie części 2 – </w:t>
      </w:r>
      <w:r w:rsidR="006263A5" w:rsidRPr="006263A5">
        <w:rPr>
          <w:b/>
          <w:bCs/>
          <w:sz w:val="24"/>
          <w:szCs w:val="24"/>
        </w:rPr>
        <w:t>dostawa odczynników do analizatora Sysmex XN-550 wraz z opieką serwisową</w:t>
      </w:r>
    </w:p>
    <w:p w14:paraId="7053F62E" w14:textId="463C038C" w:rsidR="006F762D" w:rsidRPr="00FB7D1E" w:rsidRDefault="006F762D" w:rsidP="006F762D">
      <w:pPr>
        <w:spacing w:line="276" w:lineRule="auto"/>
        <w:rPr>
          <w:sz w:val="24"/>
          <w:szCs w:val="24"/>
        </w:rPr>
      </w:pPr>
      <w:r w:rsidRPr="00FB7D1E">
        <w:rPr>
          <w:sz w:val="24"/>
          <w:szCs w:val="24"/>
        </w:rPr>
        <w:t>wartość netto   wynosi: .................................. zł,  (słownie: .....................................................)</w:t>
      </w:r>
    </w:p>
    <w:p w14:paraId="60183174" w14:textId="77777777" w:rsidR="006F762D" w:rsidRPr="00FB7D1E" w:rsidRDefault="006F762D" w:rsidP="006F762D">
      <w:pPr>
        <w:spacing w:line="276" w:lineRule="auto"/>
        <w:rPr>
          <w:sz w:val="24"/>
          <w:szCs w:val="24"/>
        </w:rPr>
      </w:pPr>
      <w:r w:rsidRPr="00FB7D1E">
        <w:rPr>
          <w:sz w:val="24"/>
          <w:szCs w:val="24"/>
        </w:rPr>
        <w:t xml:space="preserve">Stawka VAT: ……………… % </w:t>
      </w:r>
    </w:p>
    <w:p w14:paraId="1B2E1AF7" w14:textId="0760E1BD" w:rsidR="006F762D" w:rsidRPr="00FB7D1E" w:rsidRDefault="006F762D" w:rsidP="006F762D">
      <w:pPr>
        <w:spacing w:line="276" w:lineRule="auto"/>
        <w:rPr>
          <w:sz w:val="24"/>
          <w:szCs w:val="24"/>
        </w:rPr>
      </w:pPr>
      <w:r w:rsidRPr="00FB7D1E">
        <w:rPr>
          <w:sz w:val="24"/>
          <w:szCs w:val="24"/>
        </w:rPr>
        <w:t>wartość brutto   wynosi: ................................ zł, (słownie: .....................................................),</w:t>
      </w:r>
    </w:p>
    <w:p w14:paraId="52CD37D1" w14:textId="123907E6" w:rsidR="006F762D" w:rsidRPr="00FB7D1E" w:rsidRDefault="006F762D" w:rsidP="006F762D">
      <w:pPr>
        <w:spacing w:line="276" w:lineRule="auto"/>
        <w:rPr>
          <w:sz w:val="24"/>
          <w:szCs w:val="24"/>
        </w:rPr>
      </w:pPr>
      <w:r w:rsidRPr="00FB7D1E">
        <w:rPr>
          <w:sz w:val="24"/>
          <w:szCs w:val="24"/>
        </w:rPr>
        <w:t xml:space="preserve">zgodnie z </w:t>
      </w:r>
      <w:r w:rsidR="00B12E3D" w:rsidRPr="00FB7D1E">
        <w:rPr>
          <w:sz w:val="24"/>
          <w:szCs w:val="24"/>
        </w:rPr>
        <w:t>kalkulacją</w:t>
      </w:r>
      <w:r w:rsidR="0057187F" w:rsidRPr="00FB7D1E">
        <w:rPr>
          <w:sz w:val="24"/>
          <w:szCs w:val="24"/>
        </w:rPr>
        <w:t xml:space="preserve"> zawartą w Formularzu </w:t>
      </w:r>
      <w:r w:rsidR="006263A5">
        <w:rPr>
          <w:sz w:val="24"/>
          <w:szCs w:val="24"/>
        </w:rPr>
        <w:t>asortymentowo-</w:t>
      </w:r>
      <w:r w:rsidR="0057187F" w:rsidRPr="00FB7D1E">
        <w:rPr>
          <w:sz w:val="24"/>
          <w:szCs w:val="24"/>
        </w:rPr>
        <w:t>cenowym</w:t>
      </w:r>
      <w:r w:rsidR="00AD1592" w:rsidRPr="00AD1592">
        <w:t xml:space="preserve"> </w:t>
      </w:r>
      <w:r w:rsidR="00AD1592" w:rsidRPr="00AD1592">
        <w:rPr>
          <w:sz w:val="24"/>
          <w:szCs w:val="24"/>
        </w:rPr>
        <w:t>stanowiącym integralną cześć oferty</w:t>
      </w:r>
      <w:r w:rsidR="00B12E3D" w:rsidRPr="00FB7D1E">
        <w:rPr>
          <w:sz w:val="24"/>
          <w:szCs w:val="24"/>
        </w:rPr>
        <w:t xml:space="preserve">: </w:t>
      </w:r>
    </w:p>
    <w:bookmarkEnd w:id="2"/>
    <w:p w14:paraId="251AD2D5" w14:textId="77777777" w:rsidR="00B12E3D" w:rsidRPr="00FB7D1E" w:rsidRDefault="00B12E3D" w:rsidP="006F762D">
      <w:pPr>
        <w:spacing w:line="276" w:lineRule="auto"/>
        <w:rPr>
          <w:sz w:val="24"/>
          <w:szCs w:val="24"/>
        </w:rPr>
      </w:pPr>
    </w:p>
    <w:p w14:paraId="6B93AA1D" w14:textId="2FC57789" w:rsidR="006263A5" w:rsidRPr="00FB7D1E" w:rsidRDefault="006263A5" w:rsidP="006263A5">
      <w:pPr>
        <w:spacing w:line="276" w:lineRule="auto"/>
        <w:rPr>
          <w:b/>
          <w:bCs/>
          <w:sz w:val="24"/>
          <w:szCs w:val="24"/>
        </w:rPr>
      </w:pPr>
      <w:r w:rsidRPr="00FB7D1E">
        <w:rPr>
          <w:b/>
          <w:bCs/>
          <w:sz w:val="24"/>
          <w:szCs w:val="24"/>
        </w:rPr>
        <w:t xml:space="preserve">w zakresie części </w:t>
      </w:r>
      <w:r>
        <w:rPr>
          <w:b/>
          <w:bCs/>
          <w:sz w:val="24"/>
          <w:szCs w:val="24"/>
        </w:rPr>
        <w:t>3</w:t>
      </w:r>
      <w:r w:rsidRPr="00FB7D1E">
        <w:rPr>
          <w:b/>
          <w:bCs/>
          <w:sz w:val="24"/>
          <w:szCs w:val="24"/>
        </w:rPr>
        <w:t xml:space="preserve"> – </w:t>
      </w:r>
      <w:bookmarkStart w:id="3" w:name="_Hlk138318654"/>
      <w:r w:rsidRPr="006263A5">
        <w:rPr>
          <w:b/>
          <w:bCs/>
          <w:sz w:val="24"/>
          <w:szCs w:val="24"/>
        </w:rPr>
        <w:t>dostawa zamknietego systemu do pobierania krwi i akcesoriów pomocniczych oraz dzierżawa czytnika i mieszadła OB</w:t>
      </w:r>
      <w:bookmarkEnd w:id="3"/>
    </w:p>
    <w:p w14:paraId="1AF210D9" w14:textId="77777777" w:rsidR="006263A5" w:rsidRPr="00FB7D1E" w:rsidRDefault="006263A5" w:rsidP="006263A5">
      <w:pPr>
        <w:spacing w:line="276" w:lineRule="auto"/>
        <w:rPr>
          <w:sz w:val="24"/>
          <w:szCs w:val="24"/>
        </w:rPr>
      </w:pPr>
      <w:r w:rsidRPr="00FB7D1E">
        <w:rPr>
          <w:sz w:val="24"/>
          <w:szCs w:val="24"/>
        </w:rPr>
        <w:t>wartość netto   wynosi: .................................. zł,  (słownie: .....................................................)</w:t>
      </w:r>
    </w:p>
    <w:p w14:paraId="537D277A" w14:textId="77777777" w:rsidR="006263A5" w:rsidRPr="00FB7D1E" w:rsidRDefault="006263A5" w:rsidP="006263A5">
      <w:pPr>
        <w:spacing w:line="276" w:lineRule="auto"/>
        <w:rPr>
          <w:sz w:val="24"/>
          <w:szCs w:val="24"/>
        </w:rPr>
      </w:pPr>
      <w:r w:rsidRPr="00FB7D1E">
        <w:rPr>
          <w:sz w:val="24"/>
          <w:szCs w:val="24"/>
        </w:rPr>
        <w:t xml:space="preserve">Stawka VAT: ……………… % </w:t>
      </w:r>
    </w:p>
    <w:p w14:paraId="03605A93" w14:textId="77777777" w:rsidR="006263A5" w:rsidRPr="00FB7D1E" w:rsidRDefault="006263A5" w:rsidP="006263A5">
      <w:pPr>
        <w:spacing w:line="276" w:lineRule="auto"/>
        <w:rPr>
          <w:sz w:val="24"/>
          <w:szCs w:val="24"/>
        </w:rPr>
      </w:pPr>
      <w:r w:rsidRPr="00FB7D1E">
        <w:rPr>
          <w:sz w:val="24"/>
          <w:szCs w:val="24"/>
        </w:rPr>
        <w:t>wartość brutto   wynosi: ................................ zł, (słownie: .....................................................),</w:t>
      </w:r>
    </w:p>
    <w:p w14:paraId="227F786B" w14:textId="477132CE" w:rsidR="006263A5" w:rsidRPr="00FB7D1E" w:rsidRDefault="006263A5" w:rsidP="00A6411A">
      <w:pPr>
        <w:spacing w:after="240" w:line="276" w:lineRule="auto"/>
        <w:rPr>
          <w:sz w:val="24"/>
          <w:szCs w:val="24"/>
        </w:rPr>
      </w:pPr>
      <w:r w:rsidRPr="00FB7D1E">
        <w:rPr>
          <w:sz w:val="24"/>
          <w:szCs w:val="24"/>
        </w:rPr>
        <w:t xml:space="preserve">zgodnie z kalkulacją zawartą w Formularzu </w:t>
      </w:r>
      <w:r>
        <w:rPr>
          <w:sz w:val="24"/>
          <w:szCs w:val="24"/>
        </w:rPr>
        <w:t>asortymentowo-</w:t>
      </w:r>
      <w:r w:rsidRPr="00FB7D1E">
        <w:rPr>
          <w:sz w:val="24"/>
          <w:szCs w:val="24"/>
        </w:rPr>
        <w:t>cenowym</w:t>
      </w:r>
      <w:r w:rsidR="00AD1592" w:rsidRPr="00AD1592">
        <w:t xml:space="preserve"> </w:t>
      </w:r>
      <w:r w:rsidR="00AD1592" w:rsidRPr="00AD1592">
        <w:rPr>
          <w:sz w:val="24"/>
          <w:szCs w:val="24"/>
        </w:rPr>
        <w:t>stanowiącym integralną cześć oferty</w:t>
      </w:r>
      <w:r w:rsidR="002319B4">
        <w:rPr>
          <w:sz w:val="24"/>
          <w:szCs w:val="24"/>
        </w:rPr>
        <w:t>.</w:t>
      </w:r>
      <w:r w:rsidRPr="00FB7D1E">
        <w:rPr>
          <w:sz w:val="24"/>
          <w:szCs w:val="24"/>
        </w:rPr>
        <w:t xml:space="preserve"> </w:t>
      </w:r>
    </w:p>
    <w:p w14:paraId="23342D14" w14:textId="05F24BA5" w:rsidR="00B12E3D" w:rsidRDefault="0009533A" w:rsidP="006F762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Oferowany </w:t>
      </w:r>
      <w:r w:rsidR="003B5020">
        <w:rPr>
          <w:sz w:val="24"/>
          <w:szCs w:val="24"/>
        </w:rPr>
        <w:t xml:space="preserve">przez nas </w:t>
      </w:r>
      <w:r>
        <w:rPr>
          <w:sz w:val="24"/>
          <w:szCs w:val="24"/>
        </w:rPr>
        <w:t xml:space="preserve">czytnik </w:t>
      </w:r>
      <w:r w:rsidR="003B5020">
        <w:rPr>
          <w:sz w:val="24"/>
          <w:szCs w:val="24"/>
        </w:rPr>
        <w:t xml:space="preserve">to </w:t>
      </w:r>
      <w:r>
        <w:rPr>
          <w:sz w:val="24"/>
          <w:szCs w:val="24"/>
        </w:rPr>
        <w:t>…………………………………………………….. (</w:t>
      </w:r>
      <w:r w:rsidRPr="0009533A">
        <w:rPr>
          <w:sz w:val="24"/>
          <w:szCs w:val="24"/>
        </w:rPr>
        <w:t>nazw</w:t>
      </w:r>
      <w:r>
        <w:rPr>
          <w:sz w:val="24"/>
          <w:szCs w:val="24"/>
        </w:rPr>
        <w:t>a</w:t>
      </w:r>
      <w:r w:rsidRPr="0009533A">
        <w:rPr>
          <w:sz w:val="24"/>
          <w:szCs w:val="24"/>
        </w:rPr>
        <w:t>, model</w:t>
      </w:r>
      <w:r>
        <w:rPr>
          <w:sz w:val="24"/>
          <w:szCs w:val="24"/>
        </w:rPr>
        <w:t xml:space="preserve">, </w:t>
      </w:r>
      <w:r w:rsidRPr="0009533A">
        <w:rPr>
          <w:sz w:val="24"/>
          <w:szCs w:val="24"/>
        </w:rPr>
        <w:t>nazw</w:t>
      </w:r>
      <w:r>
        <w:rPr>
          <w:sz w:val="24"/>
          <w:szCs w:val="24"/>
        </w:rPr>
        <w:t>a</w:t>
      </w:r>
      <w:r w:rsidRPr="0009533A">
        <w:rPr>
          <w:sz w:val="24"/>
          <w:szCs w:val="24"/>
        </w:rPr>
        <w:t xml:space="preserve"> producenta, rok produkcji</w:t>
      </w:r>
      <w:r>
        <w:rPr>
          <w:sz w:val="24"/>
          <w:szCs w:val="24"/>
        </w:rPr>
        <w:t>)</w:t>
      </w:r>
      <w:r w:rsidRPr="0009533A">
        <w:rPr>
          <w:sz w:val="24"/>
          <w:szCs w:val="24"/>
        </w:rPr>
        <w:t>.</w:t>
      </w:r>
    </w:p>
    <w:p w14:paraId="1B3F75C4" w14:textId="76CCD8C9" w:rsidR="0009533A" w:rsidRPr="00A6411A" w:rsidRDefault="0009533A" w:rsidP="006F762D">
      <w:pPr>
        <w:spacing w:line="276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>Oferuję termin dostawy …</w:t>
      </w:r>
      <w:r w:rsidR="003B5020">
        <w:rPr>
          <w:sz w:val="24"/>
          <w:szCs w:val="24"/>
        </w:rPr>
        <w:t>…….…</w:t>
      </w:r>
      <w:r>
        <w:rPr>
          <w:sz w:val="24"/>
          <w:szCs w:val="24"/>
        </w:rPr>
        <w:t xml:space="preserve"> dni </w:t>
      </w:r>
      <w:r w:rsidR="003B5020">
        <w:rPr>
          <w:sz w:val="24"/>
          <w:szCs w:val="24"/>
        </w:rPr>
        <w:t>robocze (maksymaln</w:t>
      </w:r>
      <w:r w:rsidR="00B21481">
        <w:rPr>
          <w:sz w:val="24"/>
          <w:szCs w:val="24"/>
        </w:rPr>
        <w:t xml:space="preserve">y, wymagany termin dostawy </w:t>
      </w:r>
      <w:r w:rsidR="00CD53D2">
        <w:rPr>
          <w:sz w:val="24"/>
          <w:szCs w:val="24"/>
        </w:rPr>
        <w:t xml:space="preserve">do </w:t>
      </w:r>
      <w:r w:rsidR="003B5020">
        <w:rPr>
          <w:sz w:val="24"/>
          <w:szCs w:val="24"/>
        </w:rPr>
        <w:t>4 dni robocz</w:t>
      </w:r>
      <w:r w:rsidR="00CD53D2">
        <w:rPr>
          <w:sz w:val="24"/>
          <w:szCs w:val="24"/>
        </w:rPr>
        <w:t>ych</w:t>
      </w:r>
      <w:r w:rsidR="003B5020">
        <w:rPr>
          <w:sz w:val="24"/>
          <w:szCs w:val="24"/>
        </w:rPr>
        <w:t xml:space="preserve">) </w:t>
      </w:r>
      <w:r w:rsidRPr="00A6411A">
        <w:rPr>
          <w:i/>
          <w:iCs/>
          <w:sz w:val="24"/>
          <w:szCs w:val="24"/>
        </w:rPr>
        <w:t>(podlega ocenie w kryterium oceny ofert).</w:t>
      </w:r>
    </w:p>
    <w:p w14:paraId="40935167" w14:textId="076CCA84" w:rsidR="0009533A" w:rsidRDefault="0009533A" w:rsidP="0009533A">
      <w:pPr>
        <w:spacing w:line="276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Oferowane przez nas </w:t>
      </w:r>
      <w:r w:rsidRPr="0009533A">
        <w:rPr>
          <w:sz w:val="24"/>
          <w:szCs w:val="24"/>
        </w:rPr>
        <w:t>wszystkie elementy systemu próżniowego pochodzące od jednego producenta</w:t>
      </w:r>
      <w:r>
        <w:rPr>
          <w:sz w:val="24"/>
          <w:szCs w:val="24"/>
        </w:rPr>
        <w:t xml:space="preserve">             TAK   /    NIE    </w:t>
      </w:r>
      <w:r w:rsidR="000019A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– należy skreślić niewłaściwe </w:t>
      </w:r>
      <w:r w:rsidRPr="00A6411A">
        <w:rPr>
          <w:i/>
          <w:iCs/>
          <w:sz w:val="24"/>
          <w:szCs w:val="24"/>
        </w:rPr>
        <w:t xml:space="preserve">(podlega ocenie ofert </w:t>
      </w:r>
      <w:r w:rsidR="00B21481">
        <w:rPr>
          <w:i/>
          <w:iCs/>
          <w:sz w:val="24"/>
          <w:szCs w:val="24"/>
        </w:rPr>
        <w:br/>
      </w:r>
      <w:r w:rsidRPr="00A6411A">
        <w:rPr>
          <w:i/>
          <w:iCs/>
          <w:sz w:val="24"/>
          <w:szCs w:val="24"/>
        </w:rPr>
        <w:t>w kryterium oceny ofert – w przypadku gdy nie zostanie skreślona żadna odpowiedź, nie zostaną przydzielone punkty w kryterium oceny ofert ).</w:t>
      </w:r>
    </w:p>
    <w:p w14:paraId="2D495330" w14:textId="77777777" w:rsidR="003B5020" w:rsidRPr="00A6411A" w:rsidRDefault="003B5020" w:rsidP="0009533A">
      <w:pPr>
        <w:spacing w:line="276" w:lineRule="auto"/>
        <w:rPr>
          <w:i/>
          <w:iCs/>
          <w:sz w:val="24"/>
          <w:szCs w:val="24"/>
        </w:rPr>
      </w:pPr>
    </w:p>
    <w:p w14:paraId="3230892D" w14:textId="77777777" w:rsidR="006F762D" w:rsidRPr="00FB7D1E" w:rsidRDefault="006F762D" w:rsidP="006F762D">
      <w:pPr>
        <w:spacing w:line="276" w:lineRule="auto"/>
        <w:jc w:val="center"/>
        <w:rPr>
          <w:b/>
          <w:sz w:val="24"/>
          <w:szCs w:val="24"/>
        </w:rPr>
      </w:pPr>
      <w:r w:rsidRPr="00FB7D1E">
        <w:rPr>
          <w:b/>
          <w:sz w:val="24"/>
          <w:szCs w:val="24"/>
        </w:rPr>
        <w:t>III. OŚWIADCZENIA WYKONAWCY</w:t>
      </w:r>
    </w:p>
    <w:p w14:paraId="0B0B52ED" w14:textId="77777777" w:rsidR="006F762D" w:rsidRPr="00FB7D1E" w:rsidRDefault="006F762D" w:rsidP="006F762D">
      <w:pPr>
        <w:spacing w:line="276" w:lineRule="auto"/>
        <w:jc w:val="center"/>
        <w:rPr>
          <w:b/>
          <w:sz w:val="24"/>
          <w:szCs w:val="24"/>
        </w:rPr>
      </w:pPr>
    </w:p>
    <w:p w14:paraId="4C78FDD4" w14:textId="77777777" w:rsidR="006F762D" w:rsidRPr="00FB7D1E" w:rsidRDefault="006F762D" w:rsidP="006F762D">
      <w:pPr>
        <w:numPr>
          <w:ilvl w:val="3"/>
          <w:numId w:val="5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FB7D1E">
        <w:rPr>
          <w:sz w:val="24"/>
          <w:szCs w:val="24"/>
        </w:rPr>
        <w:t xml:space="preserve">Zapoznaliśmy się z treścią SWZ, a w szczególności z opisem przedmiotu zamówienia </w:t>
      </w:r>
      <w:r w:rsidRPr="00FB7D1E">
        <w:rPr>
          <w:sz w:val="24"/>
          <w:szCs w:val="24"/>
        </w:rPr>
        <w:br/>
        <w:t xml:space="preserve">i z projektowanymi postanowieniami umowy i oświadczam(-y), że wykonamy zamówienie </w:t>
      </w:r>
      <w:r w:rsidRPr="00FB7D1E">
        <w:rPr>
          <w:sz w:val="24"/>
          <w:szCs w:val="24"/>
        </w:rPr>
        <w:br/>
        <w:t>na warunkach i zasadach określonych tam przez Zamawiającego. Wyrażamy zgodę na warunki płatności określone w SWZ.</w:t>
      </w:r>
    </w:p>
    <w:p w14:paraId="7A2D3369" w14:textId="342CBA1B" w:rsidR="005A5410" w:rsidRPr="005A5410" w:rsidRDefault="005A5410" w:rsidP="00413603">
      <w:pPr>
        <w:numPr>
          <w:ilvl w:val="3"/>
          <w:numId w:val="57"/>
        </w:numPr>
        <w:tabs>
          <w:tab w:val="clear" w:pos="1070"/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5A5410">
        <w:rPr>
          <w:sz w:val="24"/>
          <w:szCs w:val="24"/>
        </w:rPr>
        <w:t>świadcza</w:t>
      </w:r>
      <w:r>
        <w:rPr>
          <w:sz w:val="24"/>
          <w:szCs w:val="24"/>
        </w:rPr>
        <w:t>my</w:t>
      </w:r>
      <w:r w:rsidRPr="005A5410">
        <w:rPr>
          <w:sz w:val="24"/>
          <w:szCs w:val="24"/>
        </w:rPr>
        <w:t>, że oferowane produkty spełniają wymog</w:t>
      </w:r>
      <w:r>
        <w:rPr>
          <w:sz w:val="24"/>
          <w:szCs w:val="24"/>
        </w:rPr>
        <w:t>ane dla tego asortymentu</w:t>
      </w:r>
      <w:r w:rsidRPr="005A5410">
        <w:rPr>
          <w:sz w:val="24"/>
          <w:szCs w:val="24"/>
        </w:rPr>
        <w:t xml:space="preserve"> norm</w:t>
      </w:r>
      <w:r>
        <w:rPr>
          <w:sz w:val="24"/>
          <w:szCs w:val="24"/>
        </w:rPr>
        <w:t>y</w:t>
      </w:r>
      <w:r w:rsidRPr="005A5410">
        <w:rPr>
          <w:sz w:val="24"/>
          <w:szCs w:val="24"/>
        </w:rPr>
        <w:t xml:space="preserve"> oraz posiadają wszystkie niezbędne dokumenty potwierdzające dopuszczenie oferowanych produktów do użytku zgodnie z obowiązującymi przepisami prawa</w:t>
      </w:r>
      <w:r w:rsidRPr="00314B84">
        <w:rPr>
          <w:sz w:val="24"/>
          <w:szCs w:val="24"/>
        </w:rPr>
        <w:t xml:space="preserve">. Oferowane przez nas produkty są oznakowane znakiem CE wg ustawy z dnia </w:t>
      </w:r>
      <w:r w:rsidR="00A6411A" w:rsidRPr="00A4116E">
        <w:rPr>
          <w:color w:val="C00000"/>
          <w:sz w:val="24"/>
          <w:szCs w:val="24"/>
        </w:rPr>
        <w:t xml:space="preserve">7 kwietnia 2022 </w:t>
      </w:r>
      <w:r w:rsidRPr="00A4116E">
        <w:rPr>
          <w:color w:val="C00000"/>
          <w:sz w:val="24"/>
          <w:szCs w:val="24"/>
        </w:rPr>
        <w:t xml:space="preserve"> </w:t>
      </w:r>
      <w:r w:rsidRPr="00314B84">
        <w:rPr>
          <w:sz w:val="24"/>
          <w:szCs w:val="24"/>
        </w:rPr>
        <w:t>r. o wyrobach medycznych</w:t>
      </w:r>
      <w:r w:rsidRPr="005A5410">
        <w:rPr>
          <w:sz w:val="24"/>
          <w:szCs w:val="24"/>
        </w:rPr>
        <w:t xml:space="preserve">. </w:t>
      </w:r>
      <w:r>
        <w:rPr>
          <w:sz w:val="24"/>
          <w:szCs w:val="24"/>
        </w:rPr>
        <w:t>W razie wątpliwości z</w:t>
      </w:r>
      <w:r w:rsidRPr="005A5410">
        <w:rPr>
          <w:sz w:val="24"/>
          <w:szCs w:val="24"/>
        </w:rPr>
        <w:t>obowiązujemy się udostępnić powyższe dokumenty na każde wezwanie Zamawiającego</w:t>
      </w:r>
      <w:r>
        <w:rPr>
          <w:sz w:val="24"/>
          <w:szCs w:val="24"/>
        </w:rPr>
        <w:t>.</w:t>
      </w:r>
    </w:p>
    <w:p w14:paraId="58AE7C8A" w14:textId="2839DEAD" w:rsidR="006F762D" w:rsidRPr="00FB7D1E" w:rsidRDefault="006F762D" w:rsidP="006F762D">
      <w:pPr>
        <w:numPr>
          <w:ilvl w:val="3"/>
          <w:numId w:val="5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FB7D1E">
        <w:rPr>
          <w:sz w:val="24"/>
          <w:szCs w:val="24"/>
        </w:rPr>
        <w:t>Uważamy się za związanych niniejszą ofertą na czas wskazany w SWZ.</w:t>
      </w:r>
    </w:p>
    <w:p w14:paraId="38ECA1C2" w14:textId="2AC0B4E7" w:rsidR="006F762D" w:rsidRPr="00FB7D1E" w:rsidRDefault="006F762D" w:rsidP="006F762D">
      <w:pPr>
        <w:numPr>
          <w:ilvl w:val="3"/>
          <w:numId w:val="5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FB7D1E">
        <w:rPr>
          <w:sz w:val="24"/>
          <w:szCs w:val="24"/>
        </w:rPr>
        <w:lastRenderedPageBreak/>
        <w:t>Sytuacja finansowa naszej firmy pozwala na realizację zamówienia na warunkach określonych w SWZ.</w:t>
      </w:r>
    </w:p>
    <w:p w14:paraId="69067155" w14:textId="77777777" w:rsidR="006F762D" w:rsidRPr="00FB7D1E" w:rsidRDefault="006F762D" w:rsidP="006F762D">
      <w:pPr>
        <w:numPr>
          <w:ilvl w:val="3"/>
          <w:numId w:val="5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FB7D1E">
        <w:rPr>
          <w:sz w:val="24"/>
          <w:szCs w:val="24"/>
        </w:rPr>
        <w:t xml:space="preserve">Przedmiot zamówienia zostanie wykonany w terminie określonym w SWZ. </w:t>
      </w:r>
    </w:p>
    <w:p w14:paraId="22C9E550" w14:textId="77777777" w:rsidR="006F762D" w:rsidRPr="00FB7D1E" w:rsidRDefault="006F762D" w:rsidP="006F762D">
      <w:pPr>
        <w:numPr>
          <w:ilvl w:val="3"/>
          <w:numId w:val="57"/>
        </w:numPr>
        <w:tabs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FB7D1E">
        <w:rPr>
          <w:sz w:val="24"/>
          <w:szCs w:val="24"/>
        </w:rPr>
        <w:t xml:space="preserve">W cenie oferty zostały uwzględnione wszystkie koszty wykonania zamówienia, zgodnie </w:t>
      </w:r>
      <w:r w:rsidRPr="00FB7D1E">
        <w:rPr>
          <w:sz w:val="24"/>
          <w:szCs w:val="24"/>
        </w:rPr>
        <w:br/>
        <w:t>z określonymi przez Zamawiającego wymaganiami oraz przepisami dotyczącymi przedmiotu zamówienia.</w:t>
      </w:r>
    </w:p>
    <w:p w14:paraId="366EE7FC" w14:textId="3DE8BFF6" w:rsidR="006F762D" w:rsidRPr="00FB7D1E" w:rsidRDefault="006F762D" w:rsidP="006F762D">
      <w:pPr>
        <w:numPr>
          <w:ilvl w:val="3"/>
          <w:numId w:val="57"/>
        </w:numPr>
        <w:tabs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FB7D1E">
        <w:rPr>
          <w:sz w:val="24"/>
          <w:szCs w:val="24"/>
        </w:rPr>
        <w:t>Oświadczam(-y), że uzyskaliśmy wszelkie informacje niezbędne do prawidłowego przygotowania i złożenia niniejszej oferty.</w:t>
      </w:r>
    </w:p>
    <w:p w14:paraId="57C671AE" w14:textId="25190321" w:rsidR="006F762D" w:rsidRPr="00FB7D1E" w:rsidRDefault="006F762D" w:rsidP="00AD1592">
      <w:pPr>
        <w:numPr>
          <w:ilvl w:val="3"/>
          <w:numId w:val="57"/>
        </w:numPr>
        <w:tabs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FB7D1E">
        <w:rPr>
          <w:sz w:val="24"/>
          <w:szCs w:val="24"/>
        </w:rPr>
        <w:t xml:space="preserve">Oświadczam(-my), że zapoznałem(-liśmy) się z warunkami zawartymi w projektowanych postanowieniach umowy, które zostaną wprowadzone do treści zawieranej umowy </w:t>
      </w:r>
      <w:r w:rsidR="00077097">
        <w:rPr>
          <w:sz w:val="24"/>
          <w:szCs w:val="24"/>
        </w:rPr>
        <w:br/>
      </w:r>
      <w:r w:rsidRPr="00FB7D1E">
        <w:rPr>
          <w:sz w:val="24"/>
          <w:szCs w:val="24"/>
        </w:rPr>
        <w:t>i akceptuję (-emy) je w całości. W razie wybrania mojej (naszej) oferty zobowiązuję</w:t>
      </w:r>
      <w:r w:rsidR="00077097">
        <w:rPr>
          <w:sz w:val="24"/>
          <w:szCs w:val="24"/>
        </w:rPr>
        <w:t xml:space="preserve"> </w:t>
      </w:r>
      <w:r w:rsidR="00077097">
        <w:rPr>
          <w:sz w:val="24"/>
          <w:szCs w:val="24"/>
        </w:rPr>
        <w:br/>
      </w:r>
      <w:r w:rsidRPr="00FB7D1E">
        <w:rPr>
          <w:sz w:val="24"/>
          <w:szCs w:val="24"/>
        </w:rPr>
        <w:t>(-jemy) się do podpisania umowy na warunkach zawartych w projektowanych postanowieniach umowy, stanowiących załącznik nr 5 do SWZ  oraz w miejscu i terminie określonym przez Zamawiającego.</w:t>
      </w:r>
    </w:p>
    <w:p w14:paraId="730416D2" w14:textId="31F997A1" w:rsidR="006F762D" w:rsidRPr="00FB7D1E" w:rsidRDefault="006F762D" w:rsidP="00413603">
      <w:pPr>
        <w:numPr>
          <w:ilvl w:val="3"/>
          <w:numId w:val="57"/>
        </w:numPr>
        <w:tabs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FB7D1E">
        <w:rPr>
          <w:sz w:val="24"/>
          <w:szCs w:val="24"/>
        </w:rPr>
        <w:t xml:space="preserve">Zgodnie z </w:t>
      </w:r>
      <w:r w:rsidRPr="00FB7D1E">
        <w:rPr>
          <w:bCs/>
          <w:sz w:val="24"/>
          <w:szCs w:val="24"/>
        </w:rPr>
        <w:t>treścią art. 225 ust. 2 ustawy P</w:t>
      </w:r>
      <w:r w:rsidR="00AD1592">
        <w:rPr>
          <w:bCs/>
          <w:sz w:val="24"/>
          <w:szCs w:val="24"/>
        </w:rPr>
        <w:t>zp</w:t>
      </w:r>
      <w:r w:rsidRPr="00FB7D1E">
        <w:rPr>
          <w:bCs/>
          <w:sz w:val="24"/>
          <w:szCs w:val="24"/>
        </w:rPr>
        <w:t xml:space="preserve"> informuję, że wybór naszej  oferty</w:t>
      </w:r>
      <w:r w:rsidR="00314B84">
        <w:rPr>
          <w:bCs/>
          <w:sz w:val="24"/>
          <w:szCs w:val="24"/>
        </w:rPr>
        <w:t>*</w:t>
      </w:r>
      <w:r w:rsidRPr="00FB7D1E">
        <w:rPr>
          <w:bCs/>
          <w:sz w:val="24"/>
          <w:szCs w:val="24"/>
        </w:rPr>
        <w:t>:</w:t>
      </w:r>
    </w:p>
    <w:p w14:paraId="7EEC64BB" w14:textId="4F3AB8C7" w:rsidR="006F762D" w:rsidRPr="00FB7D1E" w:rsidRDefault="006F762D" w:rsidP="00413603">
      <w:pPr>
        <w:numPr>
          <w:ilvl w:val="0"/>
          <w:numId w:val="60"/>
        </w:numPr>
        <w:tabs>
          <w:tab w:val="num" w:pos="0"/>
          <w:tab w:val="left" w:pos="709"/>
        </w:tabs>
        <w:spacing w:line="276" w:lineRule="auto"/>
        <w:ind w:left="709" w:right="-142" w:hanging="283"/>
        <w:jc w:val="both"/>
        <w:rPr>
          <w:bCs/>
          <w:sz w:val="24"/>
          <w:szCs w:val="24"/>
        </w:rPr>
      </w:pPr>
      <w:r w:rsidRPr="00FB7D1E">
        <w:rPr>
          <w:bCs/>
          <w:sz w:val="24"/>
          <w:szCs w:val="24"/>
        </w:rPr>
        <w:t>nie będzie prowadził do powstania obowiązku podatkowego po stronie Zamawiającego, zgodnie z przepisami ustawy o podatku od towarów i usług</w:t>
      </w:r>
      <w:r w:rsidR="00314B84">
        <w:rPr>
          <w:bCs/>
          <w:sz w:val="24"/>
          <w:szCs w:val="24"/>
        </w:rPr>
        <w:t>,</w:t>
      </w:r>
    </w:p>
    <w:p w14:paraId="4DE1503F" w14:textId="1ACF9A77" w:rsidR="006F762D" w:rsidRPr="00FB7D1E" w:rsidRDefault="006F762D" w:rsidP="00413603">
      <w:pPr>
        <w:numPr>
          <w:ilvl w:val="0"/>
          <w:numId w:val="60"/>
        </w:numPr>
        <w:tabs>
          <w:tab w:val="num" w:pos="0"/>
          <w:tab w:val="left" w:pos="709"/>
        </w:tabs>
        <w:spacing w:line="276" w:lineRule="auto"/>
        <w:ind w:left="709" w:right="-142" w:hanging="283"/>
        <w:rPr>
          <w:b/>
          <w:bCs/>
          <w:color w:val="002060"/>
          <w:sz w:val="24"/>
          <w:szCs w:val="24"/>
        </w:rPr>
      </w:pPr>
      <w:r w:rsidRPr="00FB7D1E">
        <w:rPr>
          <w:bCs/>
          <w:sz w:val="24"/>
          <w:szCs w:val="24"/>
        </w:rPr>
        <w:t xml:space="preserve"> będzie prowadził do powstania obowiązku podatkowego po stronie Zamawiającego, zgodnie z przepisami o podatku od towarów i usług, w następującym zakresie: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6482"/>
        <w:gridCol w:w="1765"/>
      </w:tblGrid>
      <w:tr w:rsidR="006F762D" w:rsidRPr="00FB7D1E" w14:paraId="16D03DD8" w14:textId="77777777" w:rsidTr="006F762D">
        <w:trPr>
          <w:trHeight w:val="3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D05388" w14:textId="77777777" w:rsidR="006F762D" w:rsidRPr="00FB7D1E" w:rsidRDefault="006F762D" w:rsidP="006F7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 w:bidi="en-US"/>
              </w:rPr>
            </w:pPr>
            <w:r w:rsidRPr="00FB7D1E">
              <w:rPr>
                <w:color w:val="000000"/>
                <w:sz w:val="24"/>
                <w:szCs w:val="24"/>
                <w:lang w:val="en-US" w:eastAsia="en-US" w:bidi="en-US"/>
              </w:rPr>
              <w:t>Lp.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E216FA8" w14:textId="77777777" w:rsidR="006F762D" w:rsidRPr="00FB7D1E" w:rsidRDefault="006F762D" w:rsidP="006F7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 w:bidi="en-US"/>
              </w:rPr>
            </w:pPr>
            <w:r w:rsidRPr="00FB7D1E">
              <w:rPr>
                <w:color w:val="000000"/>
                <w:sz w:val="24"/>
                <w:szCs w:val="24"/>
                <w:lang w:val="en-US" w:eastAsia="en-US" w:bidi="en-US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C5656A" w14:textId="77777777" w:rsidR="006F762D" w:rsidRPr="00FB7D1E" w:rsidRDefault="006F762D" w:rsidP="006F7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 w:bidi="en-US"/>
              </w:rPr>
            </w:pPr>
            <w:r w:rsidRPr="00FB7D1E">
              <w:rPr>
                <w:color w:val="000000"/>
                <w:sz w:val="24"/>
                <w:szCs w:val="24"/>
                <w:lang w:val="en-US" w:eastAsia="en-US" w:bidi="en-US"/>
              </w:rPr>
              <w:t>Wartość bez kwoty podatku</w:t>
            </w:r>
          </w:p>
        </w:tc>
      </w:tr>
      <w:tr w:rsidR="006F762D" w:rsidRPr="00FB7D1E" w14:paraId="2ADAD9B8" w14:textId="77777777" w:rsidTr="006F762D">
        <w:trPr>
          <w:trHeight w:val="3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52FF" w14:textId="77777777" w:rsidR="006F762D" w:rsidRPr="00FB7D1E" w:rsidRDefault="006F762D" w:rsidP="006F7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FF"/>
                <w:sz w:val="24"/>
                <w:szCs w:val="24"/>
                <w:lang w:val="en-US" w:eastAsia="en-US" w:bidi="en-US"/>
              </w:rPr>
            </w:pPr>
          </w:p>
          <w:p w14:paraId="5839DE12" w14:textId="77777777" w:rsidR="006F762D" w:rsidRPr="00FB7D1E" w:rsidRDefault="006F762D" w:rsidP="006F7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FF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0945C9" w14:textId="77777777" w:rsidR="006F762D" w:rsidRPr="00FB7D1E" w:rsidRDefault="006F762D" w:rsidP="006F7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FF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036A" w14:textId="77777777" w:rsidR="006F762D" w:rsidRPr="00FB7D1E" w:rsidRDefault="006F762D" w:rsidP="006F7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FF"/>
                <w:sz w:val="24"/>
                <w:szCs w:val="24"/>
                <w:lang w:val="en-US" w:eastAsia="en-US" w:bidi="en-US"/>
              </w:rPr>
            </w:pPr>
          </w:p>
        </w:tc>
      </w:tr>
    </w:tbl>
    <w:p w14:paraId="28DF2403" w14:textId="2965777C" w:rsidR="006F762D" w:rsidRPr="00FB7D1E" w:rsidRDefault="006F762D" w:rsidP="00FB7D1E">
      <w:pPr>
        <w:numPr>
          <w:ilvl w:val="3"/>
          <w:numId w:val="57"/>
        </w:numPr>
        <w:tabs>
          <w:tab w:val="left" w:pos="3752"/>
        </w:tabs>
        <w:spacing w:before="120" w:after="240" w:line="276" w:lineRule="auto"/>
        <w:ind w:left="426" w:hanging="426"/>
        <w:contextualSpacing/>
        <w:jc w:val="both"/>
        <w:rPr>
          <w:bCs/>
          <w:sz w:val="24"/>
          <w:szCs w:val="24"/>
        </w:rPr>
      </w:pPr>
      <w:r w:rsidRPr="00FB7D1E">
        <w:rPr>
          <w:sz w:val="24"/>
          <w:szCs w:val="24"/>
        </w:rPr>
        <w:t xml:space="preserve">Informuję(-jemy), że </w:t>
      </w:r>
      <w:r w:rsidRPr="00FB7D1E">
        <w:rPr>
          <w:b/>
          <w:bCs/>
          <w:sz w:val="24"/>
          <w:szCs w:val="24"/>
        </w:rPr>
        <w:t>zamierzamy / nie zamierzamy*</w:t>
      </w:r>
      <w:r w:rsidRPr="00FB7D1E">
        <w:rPr>
          <w:sz w:val="24"/>
          <w:szCs w:val="24"/>
        </w:rPr>
        <w:t xml:space="preserve"> powierzyć wykonanie części zamówienia podwykonawcom, jeżeli TAK, należy wypełnić poniższą tabelę; </w:t>
      </w:r>
    </w:p>
    <w:p w14:paraId="13755B76" w14:textId="77777777" w:rsidR="006F762D" w:rsidRPr="00FB7D1E" w:rsidRDefault="006F762D" w:rsidP="00FB7D1E">
      <w:pPr>
        <w:tabs>
          <w:tab w:val="left" w:pos="3752"/>
        </w:tabs>
        <w:spacing w:line="276" w:lineRule="auto"/>
        <w:ind w:left="426"/>
        <w:contextualSpacing/>
        <w:jc w:val="both"/>
        <w:rPr>
          <w:sz w:val="24"/>
          <w:szCs w:val="24"/>
        </w:rPr>
      </w:pPr>
      <w:r w:rsidRPr="00FB7D1E">
        <w:rPr>
          <w:sz w:val="24"/>
          <w:szCs w:val="24"/>
        </w:rPr>
        <w:t>Wykaz części zamówienia, których wykonanie Wykonawca zamierza powierzyć podwykonawcom:</w:t>
      </w:r>
    </w:p>
    <w:tbl>
      <w:tblPr>
        <w:tblW w:w="8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2284"/>
        <w:gridCol w:w="3373"/>
        <w:gridCol w:w="1853"/>
      </w:tblGrid>
      <w:tr w:rsidR="006F762D" w:rsidRPr="00FB7D1E" w14:paraId="3ED0652C" w14:textId="77777777" w:rsidTr="00FB7D1E">
        <w:trPr>
          <w:trHeight w:val="13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428594" w14:textId="77777777" w:rsidR="006F762D" w:rsidRPr="00FB7D1E" w:rsidRDefault="006F762D" w:rsidP="006F762D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FB7D1E">
              <w:rPr>
                <w:sz w:val="24"/>
                <w:szCs w:val="24"/>
                <w:lang w:val="en-US" w:eastAsia="en-US" w:bidi="en-US"/>
              </w:rPr>
              <w:t>Lp.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0B2BB9" w14:textId="77777777" w:rsidR="006F762D" w:rsidRPr="00FB7D1E" w:rsidRDefault="006F762D" w:rsidP="006F762D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FB7D1E">
              <w:rPr>
                <w:sz w:val="24"/>
                <w:szCs w:val="24"/>
                <w:lang w:val="en-US" w:eastAsia="en-US" w:bidi="en-US"/>
              </w:rPr>
              <w:t>Powierzona część zamówienia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993173" w14:textId="77777777" w:rsidR="006F762D" w:rsidRPr="00FB7D1E" w:rsidRDefault="006F762D" w:rsidP="006F762D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FB7D1E">
              <w:rPr>
                <w:sz w:val="24"/>
                <w:szCs w:val="24"/>
                <w:lang w:val="en-US" w:eastAsia="en-US" w:bidi="en-US"/>
              </w:rPr>
              <w:t>Wartość lub procentowa część powierzonej części zamówienia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0AC911" w14:textId="77777777" w:rsidR="006F762D" w:rsidRPr="00FB7D1E" w:rsidRDefault="006F762D" w:rsidP="006F762D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FB7D1E">
              <w:rPr>
                <w:sz w:val="24"/>
                <w:szCs w:val="24"/>
                <w:lang w:val="en-US" w:eastAsia="en-US" w:bidi="en-US"/>
              </w:rPr>
              <w:t>Nazwa podwykonawcy</w:t>
            </w:r>
          </w:p>
        </w:tc>
      </w:tr>
      <w:tr w:rsidR="006F762D" w:rsidRPr="00FB7D1E" w14:paraId="44759501" w14:textId="77777777" w:rsidTr="00FB7D1E">
        <w:trPr>
          <w:trHeight w:val="13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1436" w14:textId="77777777" w:rsidR="006F762D" w:rsidRPr="00FB7D1E" w:rsidRDefault="006F762D" w:rsidP="006F762D">
            <w:pPr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438B" w14:textId="77777777" w:rsidR="006F762D" w:rsidRPr="00FB7D1E" w:rsidRDefault="006F762D" w:rsidP="006F762D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02DD" w14:textId="77777777" w:rsidR="006F762D" w:rsidRPr="00FB7D1E" w:rsidRDefault="006F762D" w:rsidP="006F762D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AA30" w14:textId="77777777" w:rsidR="006F762D" w:rsidRPr="00FB7D1E" w:rsidRDefault="006F762D" w:rsidP="006F762D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</w:tr>
    </w:tbl>
    <w:p w14:paraId="6DE22F96" w14:textId="77777777" w:rsidR="006F762D" w:rsidRPr="00FB7D1E" w:rsidRDefault="006F762D" w:rsidP="006F762D">
      <w:pPr>
        <w:tabs>
          <w:tab w:val="left" w:pos="3752"/>
        </w:tabs>
        <w:spacing w:after="240" w:line="276" w:lineRule="auto"/>
        <w:ind w:left="284"/>
        <w:contextualSpacing/>
        <w:jc w:val="both"/>
        <w:rPr>
          <w:bCs/>
          <w:sz w:val="24"/>
          <w:szCs w:val="24"/>
        </w:rPr>
      </w:pPr>
    </w:p>
    <w:p w14:paraId="19488C33" w14:textId="6504BE93" w:rsidR="006F762D" w:rsidRPr="00FB7D1E" w:rsidRDefault="006F762D" w:rsidP="00FB7D1E">
      <w:pPr>
        <w:numPr>
          <w:ilvl w:val="3"/>
          <w:numId w:val="57"/>
        </w:numPr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FB7D1E">
        <w:rPr>
          <w:sz w:val="24"/>
          <w:szCs w:val="24"/>
        </w:rPr>
        <w:t xml:space="preserve">Oświadczam(-y), że  oferta </w:t>
      </w:r>
      <w:r w:rsidRPr="00FB7D1E">
        <w:rPr>
          <w:b/>
          <w:bCs/>
          <w:sz w:val="24"/>
          <w:szCs w:val="24"/>
        </w:rPr>
        <w:t>nie zawiera / zawiera</w:t>
      </w:r>
      <w:r w:rsidR="00314B84">
        <w:rPr>
          <w:b/>
          <w:bCs/>
          <w:sz w:val="24"/>
          <w:szCs w:val="24"/>
        </w:rPr>
        <w:t>*</w:t>
      </w:r>
      <w:r w:rsidRPr="00FB7D1E">
        <w:rPr>
          <w:sz w:val="24"/>
          <w:szCs w:val="24"/>
        </w:rPr>
        <w:t xml:space="preserve"> (</w:t>
      </w:r>
      <w:r w:rsidRPr="00FB7D1E">
        <w:rPr>
          <w:i/>
          <w:sz w:val="24"/>
          <w:szCs w:val="24"/>
        </w:rPr>
        <w:t>właściwe podkreślić</w:t>
      </w:r>
      <w:r w:rsidRPr="00FB7D1E">
        <w:rPr>
          <w:sz w:val="24"/>
          <w:szCs w:val="24"/>
        </w:rPr>
        <w:t>) informacji(-e) stanowiących(-e) tajemnicę przedsiębiorstwa w rozumieniu przepisów o zwalczaniu nieuczciwej konkurencji. Informacje zawarte na stronach ………… stanowią tajemnicę przedsiębiorstwa w rozumieniu art. 11 ust. 4 Ustawy o zwalczaniu nieuczciwej konkurencji i nie mogą być udostępniane przez Zamawiającego. *</w:t>
      </w:r>
    </w:p>
    <w:tbl>
      <w:tblPr>
        <w:tblStyle w:val="Tabela-Siatka1"/>
        <w:tblW w:w="0" w:type="auto"/>
        <w:tblInd w:w="357" w:type="dxa"/>
        <w:tblLook w:val="04A0" w:firstRow="1" w:lastRow="0" w:firstColumn="1" w:lastColumn="0" w:noHBand="0" w:noVBand="1"/>
      </w:tblPr>
      <w:tblGrid>
        <w:gridCol w:w="617"/>
        <w:gridCol w:w="2504"/>
        <w:gridCol w:w="2693"/>
        <w:gridCol w:w="2977"/>
      </w:tblGrid>
      <w:tr w:rsidR="006F762D" w:rsidRPr="00FB7D1E" w14:paraId="374ABE72" w14:textId="77777777" w:rsidTr="00FB7D1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0F373A00" w14:textId="77777777" w:rsidR="006F762D" w:rsidRPr="00FB7D1E" w:rsidRDefault="006F762D" w:rsidP="006F762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1E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4B8D1B0" w14:textId="77777777" w:rsidR="006F762D" w:rsidRPr="00FB7D1E" w:rsidRDefault="006F762D" w:rsidP="006F762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1E">
              <w:rPr>
                <w:rFonts w:ascii="Times New Roman" w:hAnsi="Times New Roman"/>
                <w:sz w:val="24"/>
                <w:szCs w:val="24"/>
              </w:rPr>
              <w:t>Nazwa dokumentu (pliku) 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15135E9" w14:textId="77777777" w:rsidR="006F762D" w:rsidRPr="00FB7D1E" w:rsidRDefault="006F762D" w:rsidP="006F762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1E">
              <w:rPr>
                <w:rFonts w:ascii="Times New Roman" w:hAnsi="Times New Roman"/>
                <w:sz w:val="24"/>
                <w:szCs w:val="24"/>
              </w:rPr>
              <w:t xml:space="preserve">Uzasadnienie faktyczne </w:t>
            </w:r>
          </w:p>
          <w:p w14:paraId="338E17D8" w14:textId="77777777" w:rsidR="006F762D" w:rsidRPr="00FB7D1E" w:rsidRDefault="006F762D" w:rsidP="006F762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1E">
              <w:rPr>
                <w:rFonts w:ascii="Times New Roman" w:hAnsi="Times New Roman"/>
                <w:sz w:val="24"/>
                <w:szCs w:val="24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6D357808" w14:textId="77777777" w:rsidR="006F762D" w:rsidRPr="00FB7D1E" w:rsidRDefault="006F762D" w:rsidP="006F762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1E">
              <w:rPr>
                <w:rFonts w:ascii="Times New Roman" w:hAnsi="Times New Roman"/>
                <w:sz w:val="24"/>
                <w:szCs w:val="24"/>
              </w:rPr>
              <w:t>Dokument (plik) potwierdzający przyczynę i ważność utajnienia /dokument załączyć do oświadczenia/</w:t>
            </w:r>
          </w:p>
        </w:tc>
      </w:tr>
      <w:tr w:rsidR="006F762D" w:rsidRPr="00FB7D1E" w14:paraId="658A1179" w14:textId="77777777" w:rsidTr="00FB7D1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8F8D9" w14:textId="77777777" w:rsidR="006F762D" w:rsidRPr="00FB7D1E" w:rsidRDefault="006F762D" w:rsidP="006F762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7D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8A14" w14:textId="77777777" w:rsidR="006F762D" w:rsidRPr="00FB7D1E" w:rsidRDefault="006F762D" w:rsidP="006F762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F4A9" w14:textId="77777777" w:rsidR="006F762D" w:rsidRPr="00FB7D1E" w:rsidRDefault="006F762D" w:rsidP="006F762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D79B" w14:textId="77777777" w:rsidR="006F762D" w:rsidRPr="00FB7D1E" w:rsidRDefault="006F762D" w:rsidP="006F762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9195FF" w14:textId="77777777" w:rsidR="006F762D" w:rsidRPr="00FB7D1E" w:rsidRDefault="006F762D" w:rsidP="006F762D">
      <w:pPr>
        <w:spacing w:line="276" w:lineRule="auto"/>
        <w:jc w:val="both"/>
        <w:rPr>
          <w:sz w:val="24"/>
          <w:szCs w:val="24"/>
        </w:rPr>
      </w:pPr>
    </w:p>
    <w:p w14:paraId="66341F7E" w14:textId="52CD15FC" w:rsidR="006F762D" w:rsidRPr="00FB7D1E" w:rsidRDefault="006F762D" w:rsidP="006F762D">
      <w:pPr>
        <w:numPr>
          <w:ilvl w:val="3"/>
          <w:numId w:val="5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FB7D1E">
        <w:rPr>
          <w:rFonts w:eastAsia="Calibri"/>
          <w:sz w:val="24"/>
          <w:szCs w:val="24"/>
          <w:lang w:eastAsia="en-US"/>
        </w:rPr>
        <w:t>Nie oferujemy rozwiązań równoważnych / oferujemy rozwiązania równoważne, wyszczególnione poniżej *</w:t>
      </w:r>
    </w:p>
    <w:p w14:paraId="78A90607" w14:textId="68B6DB29" w:rsidR="006F762D" w:rsidRPr="00FB7D1E" w:rsidRDefault="006F762D" w:rsidP="006F762D">
      <w:p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eastAsia="Calibri"/>
          <w:sz w:val="24"/>
          <w:szCs w:val="24"/>
          <w:lang w:eastAsia="en-US"/>
        </w:rPr>
      </w:pPr>
      <w:r w:rsidRPr="00FB7D1E">
        <w:rPr>
          <w:rFonts w:eastAsia="Calibri"/>
          <w:sz w:val="24"/>
          <w:szCs w:val="24"/>
          <w:lang w:eastAsia="en-US"/>
        </w:rPr>
        <w:t>a) wymagane w SWZ ............................... oferowane ..........................................................</w:t>
      </w:r>
    </w:p>
    <w:p w14:paraId="075931E8" w14:textId="62FAE951" w:rsidR="006F762D" w:rsidRPr="00FB7D1E" w:rsidRDefault="006F762D" w:rsidP="006F762D">
      <w:p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eastAsia="Calibri"/>
          <w:sz w:val="24"/>
          <w:szCs w:val="24"/>
          <w:lang w:eastAsia="en-US"/>
        </w:rPr>
      </w:pPr>
      <w:r w:rsidRPr="00FB7D1E">
        <w:rPr>
          <w:rFonts w:eastAsia="Calibri"/>
          <w:sz w:val="24"/>
          <w:szCs w:val="24"/>
          <w:lang w:eastAsia="en-US"/>
        </w:rPr>
        <w:t>b) wymagane w SWZ ............................... oferowane …………………</w:t>
      </w:r>
      <w:r w:rsidR="00077097">
        <w:rPr>
          <w:rFonts w:eastAsia="Calibri"/>
          <w:sz w:val="24"/>
          <w:szCs w:val="24"/>
          <w:lang w:eastAsia="en-US"/>
        </w:rPr>
        <w:t>…</w:t>
      </w:r>
      <w:r w:rsidRPr="00FB7D1E">
        <w:rPr>
          <w:rFonts w:eastAsia="Calibri"/>
          <w:sz w:val="24"/>
          <w:szCs w:val="24"/>
          <w:lang w:eastAsia="en-US"/>
        </w:rPr>
        <w:t>……………...</w:t>
      </w:r>
    </w:p>
    <w:p w14:paraId="182E4D40" w14:textId="32C65D6D" w:rsidR="00E5775F" w:rsidRPr="00FB7D1E" w:rsidRDefault="00E5775F" w:rsidP="00FB7D1E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FB7D1E">
        <w:rPr>
          <w:rFonts w:eastAsia="Calibri"/>
          <w:sz w:val="24"/>
          <w:szCs w:val="24"/>
          <w:lang w:eastAsia="en-US"/>
        </w:rPr>
        <w:t xml:space="preserve">Na potwierdzenie równowążności do oferty, jako załączniki stanowiące przedmiotowe środki załączam dokumenty potwierdzające powyższe. </w:t>
      </w:r>
    </w:p>
    <w:p w14:paraId="03DC5266" w14:textId="77777777" w:rsidR="006F762D" w:rsidRPr="00FB7D1E" w:rsidRDefault="006F762D" w:rsidP="00FB7D1E">
      <w:pPr>
        <w:numPr>
          <w:ilvl w:val="3"/>
          <w:numId w:val="5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FB7D1E">
        <w:rPr>
          <w:rFonts w:eastAsia="Calibri"/>
          <w:sz w:val="24"/>
          <w:szCs w:val="24"/>
          <w:lang w:eastAsia="en-US"/>
        </w:rPr>
        <w:t>Oświadczam(-y), że wypełniłem obowiązki informacyjne przewidziane w art. 13 lub art. 14 RODO</w:t>
      </w:r>
      <w:r w:rsidRPr="00FB7D1E">
        <w:rPr>
          <w:rFonts w:eastAsia="Calibri"/>
          <w:sz w:val="24"/>
          <w:szCs w:val="24"/>
          <w:vertAlign w:val="superscript"/>
          <w:lang w:eastAsia="en-US"/>
        </w:rPr>
        <w:footnoteReference w:id="2"/>
      </w:r>
      <w:r w:rsidRPr="00FB7D1E">
        <w:rPr>
          <w:rFonts w:eastAsia="Calibri"/>
          <w:sz w:val="24"/>
          <w:szCs w:val="24"/>
          <w:lang w:eastAsia="en-US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3651C09D" w14:textId="77777777" w:rsidR="006F762D" w:rsidRPr="00FB7D1E" w:rsidRDefault="006F762D" w:rsidP="00FB7D1E">
      <w:pPr>
        <w:numPr>
          <w:ilvl w:val="3"/>
          <w:numId w:val="5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FB7D1E">
        <w:rPr>
          <w:rFonts w:eastAsia="Calibri"/>
          <w:sz w:val="24"/>
          <w:szCs w:val="24"/>
          <w:lang w:eastAsia="en-US"/>
        </w:rPr>
        <w:t>Oświadczam (-y), że jestem (-śmy) zarejestrowanym czynnym / zwolnionym* podatnikiem podatku VAT.</w:t>
      </w:r>
    </w:p>
    <w:p w14:paraId="79570B4B" w14:textId="77777777" w:rsidR="006F762D" w:rsidRPr="00FB7D1E" w:rsidRDefault="006F762D" w:rsidP="00FB7D1E">
      <w:pPr>
        <w:numPr>
          <w:ilvl w:val="3"/>
          <w:numId w:val="5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FB7D1E">
        <w:rPr>
          <w:rFonts w:eastAsia="Calibri"/>
          <w:sz w:val="24"/>
          <w:szCs w:val="24"/>
          <w:lang w:eastAsia="en-US"/>
        </w:rPr>
        <w:t>Świadoma(-i) odpowiedzialności karnej oświadczam(-y), że załączone do oferty dokumenty opisują stan prawny i faktyczny, aktualny na dzień złożenia niniejszej oferty (art. 297 k.k.).</w:t>
      </w:r>
    </w:p>
    <w:p w14:paraId="1B59284C" w14:textId="4ED5A4E3" w:rsidR="006F762D" w:rsidRPr="00FB7D1E" w:rsidRDefault="006F762D" w:rsidP="00FB7D1E">
      <w:pPr>
        <w:numPr>
          <w:ilvl w:val="3"/>
          <w:numId w:val="5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FB7D1E">
        <w:rPr>
          <w:rFonts w:eastAsia="Calibri"/>
          <w:sz w:val="24"/>
          <w:szCs w:val="24"/>
          <w:lang w:eastAsia="en-US"/>
        </w:rPr>
        <w:t>Osoba upoważniona do kontaktów z Zamawiającym: …………...……………………….</w:t>
      </w:r>
    </w:p>
    <w:p w14:paraId="466B9C63" w14:textId="752377D8" w:rsidR="006F762D" w:rsidRPr="00FB7D1E" w:rsidRDefault="006F762D" w:rsidP="006F762D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eastAsia="Calibri"/>
          <w:sz w:val="24"/>
          <w:szCs w:val="24"/>
          <w:lang w:eastAsia="en-US"/>
        </w:rPr>
      </w:pPr>
      <w:r w:rsidRPr="00FB7D1E">
        <w:rPr>
          <w:rFonts w:eastAsia="Calibri"/>
          <w:sz w:val="24"/>
          <w:szCs w:val="24"/>
          <w:lang w:eastAsia="en-US"/>
        </w:rPr>
        <w:t>tel. ........................................................................, e-mail: …………………………………</w:t>
      </w:r>
    </w:p>
    <w:p w14:paraId="295B6552" w14:textId="77777777" w:rsidR="006F762D" w:rsidRPr="00FB7D1E" w:rsidRDefault="006F762D" w:rsidP="00FB7D1E">
      <w:pPr>
        <w:numPr>
          <w:ilvl w:val="3"/>
          <w:numId w:val="5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FB7D1E">
        <w:rPr>
          <w:sz w:val="24"/>
          <w:szCs w:val="24"/>
        </w:rPr>
        <w:t>Załącznikami do oferty są:</w:t>
      </w:r>
    </w:p>
    <w:p w14:paraId="7AF73FBA" w14:textId="71CCFCE7" w:rsidR="006F762D" w:rsidRPr="00FB7D1E" w:rsidRDefault="0057187F" w:rsidP="006F762D">
      <w:pPr>
        <w:widowControl w:val="0"/>
        <w:numPr>
          <w:ilvl w:val="0"/>
          <w:numId w:val="61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hanging="436"/>
        <w:contextualSpacing/>
        <w:jc w:val="both"/>
        <w:rPr>
          <w:sz w:val="24"/>
          <w:szCs w:val="24"/>
        </w:rPr>
      </w:pPr>
      <w:r w:rsidRPr="00FB7D1E">
        <w:rPr>
          <w:sz w:val="24"/>
          <w:szCs w:val="24"/>
        </w:rPr>
        <w:t xml:space="preserve">Formularz </w:t>
      </w:r>
      <w:r w:rsidR="00AD1592">
        <w:rPr>
          <w:sz w:val="24"/>
          <w:szCs w:val="24"/>
        </w:rPr>
        <w:t>asortymentowo-</w:t>
      </w:r>
      <w:r w:rsidRPr="00FB7D1E">
        <w:rPr>
          <w:sz w:val="24"/>
          <w:szCs w:val="24"/>
        </w:rPr>
        <w:t xml:space="preserve">cenowy, </w:t>
      </w:r>
    </w:p>
    <w:p w14:paraId="6635621F" w14:textId="69443D98" w:rsidR="00DE7B9F" w:rsidRDefault="006F762D" w:rsidP="006F762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 w:hanging="436"/>
        <w:contextualSpacing/>
        <w:jc w:val="both"/>
        <w:rPr>
          <w:sz w:val="24"/>
          <w:szCs w:val="24"/>
        </w:rPr>
      </w:pPr>
      <w:r w:rsidRPr="00314B84">
        <w:rPr>
          <w:sz w:val="24"/>
          <w:szCs w:val="24"/>
        </w:rPr>
        <w:t>............................................................</w:t>
      </w:r>
      <w:r w:rsidR="00077097">
        <w:rPr>
          <w:sz w:val="24"/>
          <w:szCs w:val="24"/>
        </w:rPr>
        <w:t xml:space="preserve">                  </w:t>
      </w:r>
      <w:r w:rsidR="00077097">
        <w:rPr>
          <w:sz w:val="24"/>
          <w:szCs w:val="24"/>
        </w:rPr>
        <w:tab/>
        <w:t xml:space="preserve">  </w:t>
      </w:r>
    </w:p>
    <w:p w14:paraId="77AFAAE2" w14:textId="77777777" w:rsidR="00314B84" w:rsidRDefault="00077097" w:rsidP="006F762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 w:hanging="43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D94C90C" w14:textId="77777777" w:rsidR="00314B84" w:rsidRDefault="00314B84" w:rsidP="006F762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 w:hanging="436"/>
        <w:contextualSpacing/>
        <w:jc w:val="both"/>
        <w:rPr>
          <w:sz w:val="24"/>
          <w:szCs w:val="24"/>
        </w:rPr>
      </w:pPr>
    </w:p>
    <w:p w14:paraId="34CFB6A9" w14:textId="54C0A7A9" w:rsidR="00077097" w:rsidRDefault="00314B84" w:rsidP="006F762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 w:hanging="436"/>
        <w:contextualSpacing/>
        <w:jc w:val="both"/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7097" w:rsidRPr="00FB7D1E">
        <w:rPr>
          <w:sz w:val="22"/>
          <w:szCs w:val="22"/>
        </w:rPr>
        <w:t>Podpis osoby</w:t>
      </w:r>
      <w:r w:rsidR="00077097">
        <w:rPr>
          <w:sz w:val="22"/>
          <w:szCs w:val="22"/>
        </w:rPr>
        <w:t xml:space="preserve"> / osób</w:t>
      </w:r>
      <w:r w:rsidR="00077097" w:rsidRPr="00FB7D1E">
        <w:rPr>
          <w:sz w:val="22"/>
          <w:szCs w:val="22"/>
        </w:rPr>
        <w:t xml:space="preserve"> umocowan</w:t>
      </w:r>
      <w:r w:rsidR="00077097">
        <w:rPr>
          <w:sz w:val="22"/>
          <w:szCs w:val="22"/>
        </w:rPr>
        <w:t>ych</w:t>
      </w:r>
    </w:p>
    <w:p w14:paraId="28DDADC7" w14:textId="3F123FF2" w:rsidR="00077097" w:rsidRPr="00077097" w:rsidRDefault="00077097" w:rsidP="006F762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 w:hanging="43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B7D1E">
        <w:rPr>
          <w:sz w:val="22"/>
          <w:szCs w:val="22"/>
        </w:rPr>
        <w:t xml:space="preserve"> do reprezentowania Wykonawcy</w:t>
      </w:r>
    </w:p>
    <w:p w14:paraId="207991B5" w14:textId="6DEA966B" w:rsidR="00DE7B9F" w:rsidRPr="00FB7D1E" w:rsidRDefault="00DE7B9F" w:rsidP="006F762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 w:hanging="436"/>
        <w:contextualSpacing/>
        <w:jc w:val="both"/>
        <w:rPr>
          <w:sz w:val="24"/>
          <w:szCs w:val="24"/>
        </w:rPr>
      </w:pPr>
    </w:p>
    <w:p w14:paraId="5B9987E5" w14:textId="4F0C50E4" w:rsidR="00DE7B9F" w:rsidRPr="00FB7D1E" w:rsidRDefault="00DE7B9F" w:rsidP="006F762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 w:hanging="436"/>
        <w:contextualSpacing/>
        <w:jc w:val="both"/>
        <w:rPr>
          <w:sz w:val="24"/>
          <w:szCs w:val="24"/>
        </w:rPr>
      </w:pPr>
    </w:p>
    <w:p w14:paraId="26881E2F" w14:textId="77777777" w:rsidR="00DE7B9F" w:rsidRDefault="00DE7B9F" w:rsidP="006F762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 w:hanging="436"/>
        <w:contextualSpacing/>
        <w:jc w:val="both"/>
        <w:rPr>
          <w:sz w:val="24"/>
          <w:szCs w:val="24"/>
        </w:rPr>
      </w:pPr>
    </w:p>
    <w:p w14:paraId="02369C2B" w14:textId="77777777" w:rsidR="00924458" w:rsidRDefault="00924458" w:rsidP="006F762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 w:hanging="436"/>
        <w:contextualSpacing/>
        <w:jc w:val="both"/>
        <w:rPr>
          <w:sz w:val="24"/>
          <w:szCs w:val="24"/>
        </w:rPr>
      </w:pPr>
    </w:p>
    <w:p w14:paraId="7E312022" w14:textId="77777777" w:rsidR="00924458" w:rsidRDefault="00924458" w:rsidP="006F762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 w:hanging="436"/>
        <w:contextualSpacing/>
        <w:jc w:val="both"/>
        <w:rPr>
          <w:sz w:val="24"/>
          <w:szCs w:val="24"/>
        </w:rPr>
      </w:pPr>
    </w:p>
    <w:p w14:paraId="436B74D2" w14:textId="77777777" w:rsidR="00924458" w:rsidRDefault="00924458" w:rsidP="006F762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 w:hanging="436"/>
        <w:contextualSpacing/>
        <w:jc w:val="both"/>
        <w:rPr>
          <w:sz w:val="24"/>
          <w:szCs w:val="24"/>
        </w:rPr>
      </w:pPr>
    </w:p>
    <w:p w14:paraId="7160887E" w14:textId="77777777" w:rsidR="00924458" w:rsidRPr="00FB7D1E" w:rsidRDefault="00924458" w:rsidP="006F762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 w:hanging="436"/>
        <w:contextualSpacing/>
        <w:jc w:val="both"/>
        <w:rPr>
          <w:sz w:val="24"/>
          <w:szCs w:val="24"/>
        </w:rPr>
      </w:pPr>
    </w:p>
    <w:p w14:paraId="00EE5557" w14:textId="5FBD4D0C" w:rsidR="006F762D" w:rsidRPr="00FB7D1E" w:rsidRDefault="006F762D" w:rsidP="006F762D">
      <w:pPr>
        <w:tabs>
          <w:tab w:val="left" w:pos="0"/>
        </w:tabs>
        <w:ind w:left="420" w:hanging="420"/>
        <w:jc w:val="both"/>
        <w:rPr>
          <w:bCs/>
          <w:i/>
          <w:iCs/>
          <w:spacing w:val="8"/>
        </w:rPr>
      </w:pPr>
      <w:r w:rsidRPr="00FB7D1E">
        <w:rPr>
          <w:bCs/>
          <w:i/>
          <w:iCs/>
          <w:spacing w:val="8"/>
        </w:rPr>
        <w:t>UWAGA:</w:t>
      </w:r>
    </w:p>
    <w:p w14:paraId="524C8C79" w14:textId="77777777" w:rsidR="006F762D" w:rsidRPr="00FB7D1E" w:rsidRDefault="006F762D" w:rsidP="006F762D">
      <w:pPr>
        <w:numPr>
          <w:ilvl w:val="0"/>
          <w:numId w:val="62"/>
        </w:numPr>
        <w:tabs>
          <w:tab w:val="left" w:pos="0"/>
        </w:tabs>
        <w:ind w:left="284" w:hanging="284"/>
        <w:jc w:val="both"/>
        <w:rPr>
          <w:bCs/>
          <w:i/>
          <w:iCs/>
          <w:spacing w:val="8"/>
        </w:rPr>
      </w:pPr>
      <w:r w:rsidRPr="00FB7D1E">
        <w:rPr>
          <w:bCs/>
          <w:i/>
          <w:iCs/>
          <w:spacing w:val="8"/>
        </w:rPr>
        <w:t>Zamawiający zaleca przed podpisaniem, zapisanie dokumentu w formacie .pdf.</w:t>
      </w:r>
    </w:p>
    <w:p w14:paraId="5DB5DBB1" w14:textId="77777777" w:rsidR="006F762D" w:rsidRPr="00FB7D1E" w:rsidRDefault="006F762D" w:rsidP="006F762D">
      <w:pPr>
        <w:numPr>
          <w:ilvl w:val="0"/>
          <w:numId w:val="62"/>
        </w:numPr>
        <w:tabs>
          <w:tab w:val="left" w:pos="0"/>
        </w:tabs>
        <w:ind w:left="284" w:hanging="284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bCs/>
          <w:i/>
          <w:iCs/>
          <w:spacing w:val="8"/>
        </w:rPr>
        <w:t>Formularz oferty musi być opatrzony, przez osobę lub osoby uprawnione do reprezentowania wykonawcy, kwalifikowanym podpisem elektronicznym lub podpisem zaufanym lub podpisem osobistym (e-dowód)</w:t>
      </w:r>
      <w:r w:rsidRPr="00FB7D1E">
        <w:rPr>
          <w:rFonts w:eastAsia="Calibri"/>
          <w:bCs/>
          <w:i/>
          <w:iCs/>
          <w:spacing w:val="8"/>
          <w:lang w:eastAsia="en-US"/>
        </w:rPr>
        <w:t xml:space="preserve"> i przekazany Zamawiającemu wraz z dokumentem (-ami) potwierdzającymi prawo do reprezentacji Wykonawcy przez osobę podpisującą ofertę (w przypadku podpisu przez osobę inną niż wynikający z KRS).</w:t>
      </w:r>
    </w:p>
    <w:p w14:paraId="24BA0386" w14:textId="77777777" w:rsidR="006F762D" w:rsidRPr="00FB7D1E" w:rsidRDefault="006F762D" w:rsidP="006F762D">
      <w:pPr>
        <w:numPr>
          <w:ilvl w:val="0"/>
          <w:numId w:val="62"/>
        </w:numPr>
        <w:tabs>
          <w:tab w:val="left" w:pos="0"/>
        </w:tabs>
        <w:ind w:left="284" w:hanging="284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rFonts w:eastAsia="Calibri"/>
          <w:bCs/>
          <w:i/>
          <w:iCs/>
          <w:spacing w:val="8"/>
          <w:lang w:eastAsia="en-US"/>
        </w:rPr>
        <w:lastRenderedPageBreak/>
        <w:t>Zamawiający definiuje mikro, małego i średniego przedsiębiorcę zgodnie z art. 7 ustawy</w:t>
      </w:r>
      <w:r w:rsidRPr="00FB7D1E">
        <w:rPr>
          <w:rFonts w:eastAsia="Calibri"/>
          <w:bCs/>
          <w:i/>
          <w:iCs/>
          <w:spacing w:val="8"/>
          <w:lang w:eastAsia="en-US"/>
        </w:rPr>
        <w:br/>
        <w:t xml:space="preserve">z dnia 6 marca 2018 r. Prawo przedsiębiorców (tj. Dz U. 2021 POZ. 162 ze zm.). </w:t>
      </w:r>
    </w:p>
    <w:p w14:paraId="0F25E694" w14:textId="77777777" w:rsidR="006F762D" w:rsidRPr="00FB7D1E" w:rsidRDefault="006F762D" w:rsidP="006F762D">
      <w:pPr>
        <w:tabs>
          <w:tab w:val="left" w:pos="0"/>
        </w:tabs>
        <w:ind w:left="567" w:hanging="283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rFonts w:eastAsia="Calibri"/>
          <w:bCs/>
          <w:i/>
          <w:iCs/>
          <w:spacing w:val="8"/>
          <w:lang w:eastAsia="en-US"/>
        </w:rPr>
        <w:t>1) mikroprzedsiębiorca – przedsiębiorca, który w co najmniej jednym roku z dwóch ostatnich lat obrotowych spełniał łącznie następujące warunki:</w:t>
      </w:r>
    </w:p>
    <w:p w14:paraId="3C0B6667" w14:textId="77777777" w:rsidR="006F762D" w:rsidRPr="00FB7D1E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rFonts w:eastAsia="Calibri"/>
          <w:bCs/>
          <w:i/>
          <w:iCs/>
          <w:spacing w:val="8"/>
          <w:lang w:eastAsia="en-US"/>
        </w:rPr>
        <w:t>a) zatrudniał średniorocznie mniej niż 10 pracowników oraz</w:t>
      </w:r>
    </w:p>
    <w:p w14:paraId="1C643E75" w14:textId="77777777" w:rsidR="006F762D" w:rsidRPr="00FB7D1E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rFonts w:eastAsia="Calibri"/>
          <w:bCs/>
          <w:i/>
          <w:iCs/>
          <w:spacing w:val="8"/>
          <w:lang w:eastAsia="en-US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4CBCDB74" w14:textId="77777777" w:rsidR="006F762D" w:rsidRPr="00FB7D1E" w:rsidRDefault="006F762D" w:rsidP="006F762D">
      <w:pPr>
        <w:tabs>
          <w:tab w:val="left" w:pos="0"/>
        </w:tabs>
        <w:ind w:left="567" w:hanging="283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rFonts w:eastAsia="Calibri"/>
          <w:bCs/>
          <w:i/>
          <w:iCs/>
          <w:spacing w:val="8"/>
          <w:lang w:eastAsia="en-US"/>
        </w:rPr>
        <w:t>2) mały przedsiębiorca – przedsiębiorca, który w co najmniej jednym roku z dwóch ostatnich lat obrotowych spełniał łącznie następujące warunki:</w:t>
      </w:r>
    </w:p>
    <w:p w14:paraId="043BDFE3" w14:textId="77777777" w:rsidR="006F762D" w:rsidRPr="00FB7D1E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rFonts w:eastAsia="Calibri"/>
          <w:bCs/>
          <w:i/>
          <w:iCs/>
          <w:spacing w:val="8"/>
          <w:lang w:eastAsia="en-US"/>
        </w:rPr>
        <w:t xml:space="preserve">a) zatrudniał średniorocznie mniej niż 50 pracowników oraz </w:t>
      </w:r>
    </w:p>
    <w:p w14:paraId="0808CCC7" w14:textId="77777777" w:rsidR="006F762D" w:rsidRPr="00FB7D1E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rFonts w:eastAsia="Calibri"/>
          <w:bCs/>
          <w:i/>
          <w:iCs/>
          <w:spacing w:val="8"/>
          <w:lang w:eastAsia="en-US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54A4A271" w14:textId="77777777" w:rsidR="006F762D" w:rsidRPr="00FB7D1E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rFonts w:eastAsia="Calibri"/>
          <w:bCs/>
          <w:i/>
          <w:iCs/>
          <w:spacing w:val="8"/>
          <w:lang w:eastAsia="en-US"/>
        </w:rPr>
        <w:t>– i który nie jest mikroprzedsiębiorcą,</w:t>
      </w:r>
    </w:p>
    <w:p w14:paraId="4AF8B313" w14:textId="77777777" w:rsidR="006F762D" w:rsidRPr="00FB7D1E" w:rsidRDefault="006F762D" w:rsidP="006F762D">
      <w:pPr>
        <w:tabs>
          <w:tab w:val="left" w:pos="0"/>
        </w:tabs>
        <w:ind w:left="567" w:hanging="283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rFonts w:eastAsia="Calibri"/>
          <w:bCs/>
          <w:i/>
          <w:iCs/>
          <w:spacing w:val="8"/>
          <w:lang w:eastAsia="en-US"/>
        </w:rPr>
        <w:t>3) średni przedsiębiorca – przedsiębiorca, który w co najmniej jednym roku z dwóch ostatnich lat obrotowych spełniał łącznie następujące warunki:</w:t>
      </w:r>
    </w:p>
    <w:p w14:paraId="41FABA91" w14:textId="77777777" w:rsidR="006F762D" w:rsidRPr="00FB7D1E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rFonts w:eastAsia="Calibri"/>
          <w:bCs/>
          <w:i/>
          <w:iCs/>
          <w:spacing w:val="8"/>
          <w:lang w:eastAsia="en-US"/>
        </w:rPr>
        <w:t>a) zatrudniał średniorocznie mniej niż 250 pracowników oraz</w:t>
      </w:r>
    </w:p>
    <w:p w14:paraId="4AD41E46" w14:textId="77777777" w:rsidR="006F762D" w:rsidRPr="00FB7D1E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rFonts w:eastAsia="Calibri"/>
          <w:bCs/>
          <w:i/>
          <w:iCs/>
          <w:spacing w:val="8"/>
          <w:lang w:eastAsia="en-US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469A35DA" w14:textId="03FC320C" w:rsidR="006F762D" w:rsidRPr="00FB7D1E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rFonts w:eastAsia="Calibri"/>
          <w:bCs/>
          <w:i/>
          <w:iCs/>
          <w:spacing w:val="8"/>
          <w:lang w:eastAsia="en-US"/>
        </w:rPr>
        <w:t xml:space="preserve">– i który nie jest mikroprzedsiębiorcą ani małym przedsiębiorcą. </w:t>
      </w:r>
    </w:p>
    <w:p w14:paraId="33C2FF86" w14:textId="77777777" w:rsidR="0057187F" w:rsidRPr="00FB7D1E" w:rsidRDefault="0057187F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2FE2BCD4" w14:textId="77777777" w:rsidR="0057187F" w:rsidRPr="00FB7D1E" w:rsidRDefault="0057187F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3206ADE7" w14:textId="77777777" w:rsidR="0057187F" w:rsidRPr="00FB7D1E" w:rsidRDefault="0057187F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7C29F899" w14:textId="77777777" w:rsidR="0057187F" w:rsidRPr="00FB7D1E" w:rsidRDefault="0057187F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46B7E13E" w14:textId="77777777" w:rsidR="0057187F" w:rsidRPr="00FB7D1E" w:rsidRDefault="0057187F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2E060CB9" w14:textId="77777777" w:rsidR="00077097" w:rsidRDefault="00077097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600881DF" w14:textId="77777777" w:rsidR="00077097" w:rsidRDefault="00077097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38826CD8" w14:textId="77777777" w:rsidR="00077097" w:rsidRDefault="00077097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3F91A130" w14:textId="77777777" w:rsidR="00077097" w:rsidRDefault="00077097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30472B32" w14:textId="77777777" w:rsidR="00077097" w:rsidRDefault="00077097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498C5884" w14:textId="77777777" w:rsidR="00077097" w:rsidRDefault="00077097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15879AE9" w14:textId="77777777" w:rsidR="0058426B" w:rsidRDefault="0058426B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185EDBC0" w14:textId="77777777" w:rsidR="0058426B" w:rsidRDefault="0058426B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6AEEF20D" w14:textId="77777777" w:rsidR="0058426B" w:rsidRDefault="0058426B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34FD334E" w14:textId="77777777" w:rsidR="0058426B" w:rsidRDefault="0058426B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458DF4E1" w14:textId="77777777" w:rsidR="00CE208D" w:rsidRDefault="00CE208D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2B25D6FE" w14:textId="7F1B57D2" w:rsidR="00543818" w:rsidRDefault="00543818" w:rsidP="001935DE">
      <w:pPr>
        <w:tabs>
          <w:tab w:val="left" w:pos="0"/>
        </w:tabs>
        <w:spacing w:after="200" w:line="276" w:lineRule="auto"/>
        <w:jc w:val="both"/>
        <w:rPr>
          <w:sz w:val="24"/>
          <w:szCs w:val="24"/>
        </w:rPr>
      </w:pPr>
    </w:p>
    <w:p w14:paraId="285CEADB" w14:textId="77777777" w:rsidR="00E46A2A" w:rsidRPr="00FB7D1E" w:rsidRDefault="00E46A2A" w:rsidP="00413603">
      <w:pPr>
        <w:tabs>
          <w:tab w:val="left" w:pos="0"/>
        </w:tabs>
        <w:spacing w:after="200" w:line="276" w:lineRule="auto"/>
        <w:jc w:val="both"/>
        <w:rPr>
          <w:sz w:val="24"/>
          <w:szCs w:val="24"/>
        </w:rPr>
      </w:pPr>
    </w:p>
    <w:sectPr w:rsidR="00E46A2A" w:rsidRPr="00FB7D1E" w:rsidSect="003F48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26218" w14:textId="77777777" w:rsidR="004A7FE8" w:rsidRDefault="004A7FE8">
      <w:r>
        <w:separator/>
      </w:r>
    </w:p>
  </w:endnote>
  <w:endnote w:type="continuationSeparator" w:id="0">
    <w:p w14:paraId="51814382" w14:textId="77777777" w:rsidR="004A7FE8" w:rsidRDefault="004A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2DB69" w14:textId="77777777" w:rsidR="004A7FE8" w:rsidRDefault="004A7FE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77FF4B" w14:textId="77777777" w:rsidR="004A7FE8" w:rsidRDefault="004A7F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93BA" w14:textId="77777777" w:rsidR="004A7FE8" w:rsidRDefault="004A7FE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E40B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B2D3E87" w14:textId="77777777" w:rsidR="004A7FE8" w:rsidRDefault="004A7F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278FF" w14:textId="77777777" w:rsidR="004A7FE8" w:rsidRDefault="004A7FE8">
      <w:r>
        <w:separator/>
      </w:r>
    </w:p>
  </w:footnote>
  <w:footnote w:type="continuationSeparator" w:id="0">
    <w:p w14:paraId="206758E3" w14:textId="77777777" w:rsidR="004A7FE8" w:rsidRDefault="004A7FE8">
      <w:r>
        <w:continuationSeparator/>
      </w:r>
    </w:p>
  </w:footnote>
  <w:footnote w:id="1">
    <w:p w14:paraId="2510BE8B" w14:textId="4E517798" w:rsidR="004A7FE8" w:rsidRDefault="004A7FE8" w:rsidP="006F762D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w zależności na którą część jest składana oferta: 1 lub 2 lub </w:t>
      </w:r>
      <w:r w:rsidR="00AD1592">
        <w:t xml:space="preserve">3 </w:t>
      </w:r>
    </w:p>
  </w:footnote>
  <w:footnote w:id="2">
    <w:p w14:paraId="0E6AA5E1" w14:textId="77777777" w:rsidR="004A7FE8" w:rsidRDefault="004A7FE8" w:rsidP="006F762D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6"/>
          <w:szCs w:val="16"/>
          <w:vertAlign w:val="superscript"/>
        </w:rPr>
        <w:t>2</w:t>
      </w:r>
      <w:r>
        <w:rPr>
          <w:rFonts w:ascii="Calibri" w:eastAsia="Calibri" w:hAnsi="Calibri" w:cs="Arial"/>
          <w:sz w:val="16"/>
          <w:szCs w:val="16"/>
          <w:lang w:eastAsia="en-US"/>
        </w:rPr>
        <w:t xml:space="preserve"> rozporz</w:t>
      </w:r>
      <w:r>
        <w:rPr>
          <w:rFonts w:ascii="Calibri" w:eastAsia="Calibri" w:hAnsi="Calibri" w:cs="ArialMT"/>
          <w:sz w:val="16"/>
          <w:szCs w:val="16"/>
          <w:lang w:eastAsia="en-US"/>
        </w:rPr>
        <w:t>ą</w:t>
      </w:r>
      <w:r>
        <w:rPr>
          <w:rFonts w:ascii="Calibri" w:eastAsia="Calibri" w:hAnsi="Calibri" w:cs="Arial"/>
          <w:sz w:val="16"/>
          <w:szCs w:val="16"/>
          <w:lang w:eastAsia="en-US"/>
        </w:rPr>
        <w:t>dzenie Parlamentu Europejskiego i Rady (UE) 2016/679 z dnia 27 kwietnia 2016 r. w sprawie ochrony os</w:t>
      </w:r>
      <w:r>
        <w:rPr>
          <w:rFonts w:ascii="Calibri" w:eastAsia="Calibri" w:hAnsi="Calibri" w:cs="ArialMT"/>
          <w:sz w:val="16"/>
          <w:szCs w:val="16"/>
          <w:lang w:eastAsia="en-US"/>
        </w:rPr>
        <w:t>ó</w:t>
      </w:r>
      <w:r>
        <w:rPr>
          <w:rFonts w:ascii="Calibri" w:eastAsia="Calibri" w:hAnsi="Calibri" w:cs="Arial"/>
          <w:sz w:val="16"/>
          <w:szCs w:val="16"/>
          <w:lang w:eastAsia="en-US"/>
        </w:rPr>
        <w:t>b fizycznych w zwi</w:t>
      </w:r>
      <w:r>
        <w:rPr>
          <w:rFonts w:ascii="Calibri" w:eastAsia="Calibri" w:hAnsi="Calibri" w:cs="ArialMT"/>
          <w:sz w:val="16"/>
          <w:szCs w:val="16"/>
          <w:lang w:eastAsia="en-US"/>
        </w:rPr>
        <w:t>ą</w:t>
      </w:r>
      <w:r>
        <w:rPr>
          <w:rFonts w:ascii="Calibri" w:eastAsia="Calibri" w:hAnsi="Calibri" w:cs="Arial"/>
          <w:sz w:val="16"/>
          <w:szCs w:val="16"/>
          <w:lang w:eastAsia="en-US"/>
        </w:rPr>
        <w:t>zku z przetwarzaniem danych osobowych i w sprawie swobodnego przep</w:t>
      </w:r>
      <w:r>
        <w:rPr>
          <w:rFonts w:ascii="Calibri" w:eastAsia="Calibri" w:hAnsi="Calibri" w:cs="ArialMT"/>
          <w:sz w:val="16"/>
          <w:szCs w:val="16"/>
          <w:lang w:eastAsia="en-US"/>
        </w:rPr>
        <w:t>ł</w:t>
      </w:r>
      <w:r>
        <w:rPr>
          <w:rFonts w:ascii="Calibri" w:eastAsia="Calibri" w:hAnsi="Calibri" w:cs="Arial"/>
          <w:sz w:val="16"/>
          <w:szCs w:val="16"/>
          <w:lang w:eastAsia="en-US"/>
        </w:rPr>
        <w:t>ywu takich danych oraz uchylenia dyrektywy 95/46/WE (og</w:t>
      </w:r>
      <w:r>
        <w:rPr>
          <w:rFonts w:ascii="Calibri" w:eastAsia="Calibri" w:hAnsi="Calibri" w:cs="ArialMT"/>
          <w:sz w:val="16"/>
          <w:szCs w:val="16"/>
          <w:lang w:eastAsia="en-US"/>
        </w:rPr>
        <w:t>ó</w:t>
      </w:r>
      <w:r>
        <w:rPr>
          <w:rFonts w:ascii="Calibri" w:eastAsia="Calibri" w:hAnsi="Calibri" w:cs="Arial"/>
          <w:sz w:val="16"/>
          <w:szCs w:val="16"/>
          <w:lang w:eastAsia="en-US"/>
        </w:rPr>
        <w:t>lne rozporz</w:t>
      </w:r>
      <w:r>
        <w:rPr>
          <w:rFonts w:ascii="Calibri" w:eastAsia="Calibri" w:hAnsi="Calibri" w:cs="ArialMT"/>
          <w:sz w:val="16"/>
          <w:szCs w:val="16"/>
          <w:lang w:eastAsia="en-US"/>
        </w:rPr>
        <w:t>ą</w:t>
      </w:r>
      <w:r>
        <w:rPr>
          <w:rFonts w:ascii="Calibri" w:eastAsia="Calibri" w:hAnsi="Calibri" w:cs="Arial"/>
          <w:sz w:val="16"/>
          <w:szCs w:val="16"/>
          <w:lang w:eastAsia="en-US"/>
        </w:rPr>
        <w:t>dzenie o ochronie danych) (Dz. Urz. UE L 119 z 04.05.2016, str. 1).</w:t>
      </w:r>
    </w:p>
    <w:p w14:paraId="2C6A51E0" w14:textId="77777777" w:rsidR="004A7FE8" w:rsidRDefault="004A7FE8" w:rsidP="006F762D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eastAsia="Calibri" w:hAnsi="Calibri" w:cs="Arial"/>
          <w:sz w:val="16"/>
          <w:szCs w:val="16"/>
          <w:lang w:eastAsia="en-US"/>
        </w:rPr>
        <w:t>*     niepotrzebne skreślić</w:t>
      </w:r>
    </w:p>
    <w:p w14:paraId="05D3CD81" w14:textId="77777777" w:rsidR="004A7FE8" w:rsidRDefault="004A7FE8" w:rsidP="006F762D">
      <w:pPr>
        <w:autoSpaceDE w:val="0"/>
        <w:autoSpaceDN w:val="0"/>
        <w:adjustRightInd w:val="0"/>
        <w:jc w:val="both"/>
        <w:rPr>
          <w:rFonts w:ascii="Calibri" w:eastAsia="Calibri" w:hAnsi="Calibri" w:cs="Calibri-Italic"/>
          <w:iCs/>
          <w:sz w:val="16"/>
          <w:szCs w:val="16"/>
          <w:lang w:eastAsia="en-US"/>
        </w:rPr>
      </w:pPr>
      <w:r>
        <w:rPr>
          <w:rFonts w:ascii="Calibri" w:eastAsia="Calibri" w:hAnsi="Calibri" w:cs="Arial"/>
          <w:sz w:val="16"/>
          <w:szCs w:val="16"/>
          <w:lang w:eastAsia="en-US"/>
        </w:rPr>
        <w:t xml:space="preserve">** </w:t>
      </w:r>
      <w:r>
        <w:rPr>
          <w:rFonts w:ascii="Calibri" w:eastAsia="Calibri" w:hAnsi="Calibri" w:cs="Calibri-Italic"/>
          <w:iCs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297F7A26" w14:textId="77777777" w:rsidR="004A7FE8" w:rsidRDefault="004A7FE8" w:rsidP="006F762D">
      <w:pPr>
        <w:autoSpaceDE w:val="0"/>
        <w:autoSpaceDN w:val="0"/>
        <w:adjustRightInd w:val="0"/>
        <w:jc w:val="both"/>
        <w:rPr>
          <w:rFonts w:ascii="Calibri-Italic" w:eastAsia="Calibri" w:hAnsi="Calibri-Italic" w:cs="Calibri-Italic"/>
          <w:i/>
          <w:iCs/>
          <w:color w:val="1D174F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15E3" w14:textId="77777777" w:rsidR="004A7FE8" w:rsidRDefault="004A7FE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29581E" w14:textId="77777777" w:rsidR="004A7FE8" w:rsidRDefault="004A7F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FE7C" w14:textId="0BFEF032" w:rsidR="004A7FE8" w:rsidRPr="00AC029B" w:rsidRDefault="004A7FE8">
    <w:pPr>
      <w:pStyle w:val="Nagwek"/>
      <w:rPr>
        <w:rFonts w:ascii="Calibri" w:hAnsi="Calibri" w:cs="Calibri"/>
        <w:noProof/>
      </w:rPr>
    </w:pPr>
    <w:r w:rsidRPr="00821F40">
      <w:rPr>
        <w:noProof/>
      </w:rPr>
      <w:t>Z</w:t>
    </w:r>
    <w:r>
      <w:rPr>
        <w:noProof/>
      </w:rPr>
      <w:t>nak: SZPZLO/Z-</w:t>
    </w:r>
    <w:r w:rsidR="00144933">
      <w:rPr>
        <w:noProof/>
      </w:rPr>
      <w:t>26</w:t>
    </w:r>
    <w:r w:rsidRPr="00821F40">
      <w:rPr>
        <w:noProof/>
      </w:rPr>
      <w:t>/202</w:t>
    </w:r>
    <w:r w:rsidR="001601B0">
      <w:rPr>
        <w:noProof/>
      </w:rPr>
      <w:t>3</w:t>
    </w:r>
    <w:r>
      <w:rPr>
        <w:noProof/>
      </w:rPr>
      <w:t xml:space="preserve">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CC5D" w14:textId="6BF76AF3" w:rsidR="004A7FE8" w:rsidRDefault="004A7FE8">
    <w:pPr>
      <w:pStyle w:val="Nagwek"/>
    </w:pPr>
    <w:r>
      <w:rPr>
        <w:noProof/>
      </w:rPr>
      <w:t xml:space="preserve">                                                        </w:t>
    </w:r>
  </w:p>
  <w:p w14:paraId="7FC1D729" w14:textId="77777777" w:rsidR="004A7FE8" w:rsidRDefault="004A7F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D"/>
    <w:multiLevelType w:val="singleLevel"/>
    <w:tmpl w:val="34C496A6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color w:val="000000"/>
        <w:sz w:val="24"/>
        <w:szCs w:val="24"/>
      </w:rPr>
    </w:lvl>
  </w:abstractNum>
  <w:abstractNum w:abstractNumId="3" w15:restartNumberingAfterBreak="0">
    <w:nsid w:val="0000000F"/>
    <w:multiLevelType w:val="singleLevel"/>
    <w:tmpl w:val="0000000F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4" w15:restartNumberingAfterBreak="0">
    <w:nsid w:val="00000012"/>
    <w:multiLevelType w:val="singleLevel"/>
    <w:tmpl w:val="00000012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iCs/>
        <w:strike w:val="0"/>
        <w:dstrike w:val="0"/>
        <w:u w:val="none"/>
        <w:effect w:val="none"/>
      </w:rPr>
    </w:lvl>
  </w:abstractNum>
  <w:abstractNum w:abstractNumId="5" w15:restartNumberingAfterBreak="0">
    <w:nsid w:val="00000023"/>
    <w:multiLevelType w:val="singleLevel"/>
    <w:tmpl w:val="00000023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</w:lvl>
  </w:abstractNum>
  <w:abstractNum w:abstractNumId="6" w15:restartNumberingAfterBreak="0">
    <w:nsid w:val="026F174F"/>
    <w:multiLevelType w:val="multilevel"/>
    <w:tmpl w:val="24066A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313305A"/>
    <w:multiLevelType w:val="multilevel"/>
    <w:tmpl w:val="206062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31F638B"/>
    <w:multiLevelType w:val="hybridMultilevel"/>
    <w:tmpl w:val="59BCF2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38408F5"/>
    <w:multiLevelType w:val="multilevel"/>
    <w:tmpl w:val="BB482AD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0" w15:restartNumberingAfterBreak="0">
    <w:nsid w:val="04F37F9D"/>
    <w:multiLevelType w:val="hybridMultilevel"/>
    <w:tmpl w:val="420E7FCE"/>
    <w:lvl w:ilvl="0" w:tplc="88D6E834">
      <w:start w:val="1"/>
      <w:numFmt w:val="lowerLetter"/>
      <w:lvlText w:val="%1)"/>
      <w:lvlJc w:val="left"/>
      <w:pPr>
        <w:ind w:left="107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B737163"/>
    <w:multiLevelType w:val="multilevel"/>
    <w:tmpl w:val="1E7E1C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BEE484E"/>
    <w:multiLevelType w:val="hybridMultilevel"/>
    <w:tmpl w:val="3306E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E00E4A"/>
    <w:multiLevelType w:val="hybridMultilevel"/>
    <w:tmpl w:val="1592E2E6"/>
    <w:lvl w:ilvl="0" w:tplc="0DA025F2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0E4F2F65"/>
    <w:multiLevelType w:val="multilevel"/>
    <w:tmpl w:val="570E1D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FB83913"/>
    <w:multiLevelType w:val="multilevel"/>
    <w:tmpl w:val="3FB458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10817E3"/>
    <w:multiLevelType w:val="hybridMultilevel"/>
    <w:tmpl w:val="1EB8D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4522CA"/>
    <w:multiLevelType w:val="hybridMultilevel"/>
    <w:tmpl w:val="CFF226A2"/>
    <w:lvl w:ilvl="0" w:tplc="4E4C199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AF6B48"/>
    <w:multiLevelType w:val="hybridMultilevel"/>
    <w:tmpl w:val="E724DD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90033D"/>
    <w:multiLevelType w:val="hybridMultilevel"/>
    <w:tmpl w:val="EF0405E2"/>
    <w:lvl w:ilvl="0" w:tplc="EA9289B4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340E17"/>
    <w:multiLevelType w:val="hybridMultilevel"/>
    <w:tmpl w:val="884A06F4"/>
    <w:lvl w:ilvl="0" w:tplc="3ABA82FA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4160B6"/>
    <w:multiLevelType w:val="hybridMultilevel"/>
    <w:tmpl w:val="BEBA9D9E"/>
    <w:lvl w:ilvl="0" w:tplc="FFFFFFFF">
      <w:start w:val="1"/>
      <w:numFmt w:val="decimal"/>
      <w:lvlText w:val="%1."/>
      <w:lvlJc w:val="left"/>
      <w:pPr>
        <w:ind w:left="644" w:hanging="360"/>
      </w:pPr>
      <w:rPr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2057F0"/>
    <w:multiLevelType w:val="hybridMultilevel"/>
    <w:tmpl w:val="61709F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9F7D79"/>
    <w:multiLevelType w:val="multilevel"/>
    <w:tmpl w:val="460480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5" w15:restartNumberingAfterBreak="0">
    <w:nsid w:val="1AFE344B"/>
    <w:multiLevelType w:val="hybridMultilevel"/>
    <w:tmpl w:val="3D7AE4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CD427A"/>
    <w:multiLevelType w:val="hybridMultilevel"/>
    <w:tmpl w:val="1AFC96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4D37F0"/>
    <w:multiLevelType w:val="hybridMultilevel"/>
    <w:tmpl w:val="8A62700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1E6C4579"/>
    <w:multiLevelType w:val="hybridMultilevel"/>
    <w:tmpl w:val="63424050"/>
    <w:lvl w:ilvl="0" w:tplc="9F10A9C4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1EBA0E85"/>
    <w:multiLevelType w:val="multilevel"/>
    <w:tmpl w:val="9724D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1F430189"/>
    <w:multiLevelType w:val="multilevel"/>
    <w:tmpl w:val="C090DCAC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2" w15:restartNumberingAfterBreak="0">
    <w:nsid w:val="21597B9F"/>
    <w:multiLevelType w:val="hybridMultilevel"/>
    <w:tmpl w:val="1208202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B37580"/>
    <w:multiLevelType w:val="hybridMultilevel"/>
    <w:tmpl w:val="1FD6D9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EC085D"/>
    <w:multiLevelType w:val="hybridMultilevel"/>
    <w:tmpl w:val="F392EDB6"/>
    <w:lvl w:ilvl="0" w:tplc="71589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4561CE"/>
    <w:multiLevelType w:val="hybridMultilevel"/>
    <w:tmpl w:val="9132B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2324F4"/>
    <w:multiLevelType w:val="hybridMultilevel"/>
    <w:tmpl w:val="12FCCB4E"/>
    <w:lvl w:ilvl="0" w:tplc="0BD2DBD8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43361F8"/>
    <w:multiLevelType w:val="hybridMultilevel"/>
    <w:tmpl w:val="B58AF23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24F20F76"/>
    <w:multiLevelType w:val="multilevel"/>
    <w:tmpl w:val="A3464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5334163"/>
    <w:multiLevelType w:val="multilevel"/>
    <w:tmpl w:val="E38632F6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1" w15:restartNumberingAfterBreak="0">
    <w:nsid w:val="259454C1"/>
    <w:multiLevelType w:val="multilevel"/>
    <w:tmpl w:val="D04A5BD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2" w15:restartNumberingAfterBreak="0">
    <w:nsid w:val="25D05D85"/>
    <w:multiLevelType w:val="multilevel"/>
    <w:tmpl w:val="0C929F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deci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64B43DC"/>
    <w:multiLevelType w:val="multilevel"/>
    <w:tmpl w:val="61AC7B0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290" w:hanging="57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4" w15:restartNumberingAfterBreak="0">
    <w:nsid w:val="29FC53F3"/>
    <w:multiLevelType w:val="multilevel"/>
    <w:tmpl w:val="5AAAA144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5" w15:restartNumberingAfterBreak="0">
    <w:nsid w:val="2BAD54FF"/>
    <w:multiLevelType w:val="hybridMultilevel"/>
    <w:tmpl w:val="5E4ABFA6"/>
    <w:lvl w:ilvl="0" w:tplc="93B61498">
      <w:start w:val="1"/>
      <w:numFmt w:val="decimal"/>
      <w:lvlText w:val="%1.1"/>
      <w:lvlJc w:val="left"/>
      <w:pPr>
        <w:ind w:left="1423" w:hanging="360"/>
      </w:pPr>
    </w:lvl>
    <w:lvl w:ilvl="1" w:tplc="B936BB22">
      <w:start w:val="1"/>
      <w:numFmt w:val="decimal"/>
      <w:lvlText w:val="%2."/>
      <w:lvlJc w:val="left"/>
      <w:pPr>
        <w:ind w:left="1440" w:hanging="360"/>
      </w:pPr>
      <w:rPr>
        <w:sz w:val="24"/>
        <w:szCs w:val="24"/>
      </w:rPr>
    </w:lvl>
    <w:lvl w:ilvl="2" w:tplc="9C9ECB0C">
      <w:numFmt w:val="decimal"/>
      <w:lvlText w:val="(%3)"/>
      <w:lvlJc w:val="left"/>
      <w:pPr>
        <w:ind w:left="1494" w:hanging="360"/>
      </w:pPr>
    </w:lvl>
    <w:lvl w:ilvl="3" w:tplc="04070017">
      <w:start w:val="1"/>
      <w:numFmt w:val="lowerLetter"/>
      <w:lvlText w:val="%4)"/>
      <w:lvlJc w:val="left"/>
      <w:pPr>
        <w:ind w:left="3240" w:hanging="720"/>
      </w:pPr>
    </w:lvl>
    <w:lvl w:ilvl="4" w:tplc="6A0A8B60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FA468D"/>
    <w:multiLevelType w:val="multilevel"/>
    <w:tmpl w:val="ADFAEB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sz w:val="20"/>
      </w:rPr>
    </w:lvl>
    <w:lvl w:ilvl="3">
      <w:start w:val="1"/>
      <w:numFmt w:val="bullet"/>
      <w:lvlText w:val="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720"/>
      </w:pPr>
      <w:rPr>
        <w:rFonts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080"/>
      </w:pPr>
      <w:rPr>
        <w:rFonts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/>
        <w:sz w:val="20"/>
      </w:rPr>
    </w:lvl>
  </w:abstractNum>
  <w:abstractNum w:abstractNumId="47" w15:restartNumberingAfterBreak="0">
    <w:nsid w:val="2D025DE5"/>
    <w:multiLevelType w:val="hybridMultilevel"/>
    <w:tmpl w:val="3192F524"/>
    <w:lvl w:ilvl="0" w:tplc="1F44BEC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2E150848"/>
    <w:multiLevelType w:val="singleLevel"/>
    <w:tmpl w:val="BE160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9" w15:restartNumberingAfterBreak="0">
    <w:nsid w:val="2E71547C"/>
    <w:multiLevelType w:val="hybridMultilevel"/>
    <w:tmpl w:val="F15E3508"/>
    <w:lvl w:ilvl="0" w:tplc="D5E07F6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D43868"/>
    <w:multiLevelType w:val="hybridMultilevel"/>
    <w:tmpl w:val="D9A0763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0C0EB1"/>
    <w:multiLevelType w:val="hybridMultilevel"/>
    <w:tmpl w:val="B1A8E8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0C1CD5"/>
    <w:multiLevelType w:val="multilevel"/>
    <w:tmpl w:val="C090DCAC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3" w15:restartNumberingAfterBreak="0">
    <w:nsid w:val="30590643"/>
    <w:multiLevelType w:val="hybridMultilevel"/>
    <w:tmpl w:val="BAD87F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0A73C90"/>
    <w:multiLevelType w:val="multilevel"/>
    <w:tmpl w:val="F682779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55" w15:restartNumberingAfterBreak="0">
    <w:nsid w:val="31536C22"/>
    <w:multiLevelType w:val="hybridMultilevel"/>
    <w:tmpl w:val="6B08AC22"/>
    <w:lvl w:ilvl="0" w:tplc="EC6C856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6F3975"/>
    <w:multiLevelType w:val="hybridMultilevel"/>
    <w:tmpl w:val="745E9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1874DD5"/>
    <w:multiLevelType w:val="multilevel"/>
    <w:tmpl w:val="000C05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1D74F0D"/>
    <w:multiLevelType w:val="singleLevel"/>
    <w:tmpl w:val="8C10E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59" w15:restartNumberingAfterBreak="0">
    <w:nsid w:val="31E1550C"/>
    <w:multiLevelType w:val="hybridMultilevel"/>
    <w:tmpl w:val="CAD0163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0" w15:restartNumberingAfterBreak="0">
    <w:nsid w:val="344578AF"/>
    <w:multiLevelType w:val="hybridMultilevel"/>
    <w:tmpl w:val="1C2E58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52910E6"/>
    <w:multiLevelType w:val="hybridMultilevel"/>
    <w:tmpl w:val="A53A38E8"/>
    <w:lvl w:ilvl="0" w:tplc="E8C8E0B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772423D0">
      <w:start w:val="1"/>
      <w:numFmt w:val="decimal"/>
      <w:lvlText w:val="%4."/>
      <w:lvlJc w:val="left"/>
      <w:pPr>
        <w:ind w:left="252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610DAA"/>
    <w:multiLevelType w:val="multilevel"/>
    <w:tmpl w:val="3FB458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65D3FE0"/>
    <w:multiLevelType w:val="hybridMultilevel"/>
    <w:tmpl w:val="59BCF2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37AA25EE"/>
    <w:multiLevelType w:val="multilevel"/>
    <w:tmpl w:val="570E1D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37F443A6"/>
    <w:multiLevelType w:val="multilevel"/>
    <w:tmpl w:val="1E7E1C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38025750"/>
    <w:multiLevelType w:val="multilevel"/>
    <w:tmpl w:val="E140DEA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3854243B"/>
    <w:multiLevelType w:val="hybridMultilevel"/>
    <w:tmpl w:val="F6B2D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8956302"/>
    <w:multiLevelType w:val="hybridMultilevel"/>
    <w:tmpl w:val="AE0219E2"/>
    <w:lvl w:ilvl="0" w:tplc="ED0210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98E49FB"/>
    <w:multiLevelType w:val="hybridMultilevel"/>
    <w:tmpl w:val="EE12E6F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3AB56799"/>
    <w:multiLevelType w:val="hybridMultilevel"/>
    <w:tmpl w:val="5DC85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AD129BF"/>
    <w:multiLevelType w:val="multilevel"/>
    <w:tmpl w:val="6B8EC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Cs/>
        <w:i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B2E20C2"/>
    <w:multiLevelType w:val="multilevel"/>
    <w:tmpl w:val="000C05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3B3B07DB"/>
    <w:multiLevelType w:val="multilevel"/>
    <w:tmpl w:val="18549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i w:val="0"/>
        <w:i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74" w15:restartNumberingAfterBreak="0">
    <w:nsid w:val="3B9338CB"/>
    <w:multiLevelType w:val="hybridMultilevel"/>
    <w:tmpl w:val="07383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BEC1995"/>
    <w:multiLevelType w:val="hybridMultilevel"/>
    <w:tmpl w:val="99528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CE670F2"/>
    <w:multiLevelType w:val="hybridMultilevel"/>
    <w:tmpl w:val="EF841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D6F03A3"/>
    <w:multiLevelType w:val="multilevel"/>
    <w:tmpl w:val="FA8C6B1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8" w15:restartNumberingAfterBreak="0">
    <w:nsid w:val="3DFA6C8B"/>
    <w:multiLevelType w:val="hybridMultilevel"/>
    <w:tmpl w:val="433CCC2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3E160FD7"/>
    <w:multiLevelType w:val="hybridMultilevel"/>
    <w:tmpl w:val="683E94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 w15:restartNumberingAfterBreak="0">
    <w:nsid w:val="3EA044FB"/>
    <w:multiLevelType w:val="hybridMultilevel"/>
    <w:tmpl w:val="8F5412E6"/>
    <w:lvl w:ilvl="0" w:tplc="8228C984">
      <w:start w:val="1"/>
      <w:numFmt w:val="upperRoman"/>
      <w:lvlText w:val="%1."/>
      <w:lvlJc w:val="left"/>
      <w:pPr>
        <w:ind w:left="6815" w:hanging="72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3EDD6F8E"/>
    <w:multiLevelType w:val="multilevel"/>
    <w:tmpl w:val="24066A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3EF27F26"/>
    <w:multiLevelType w:val="hybridMultilevel"/>
    <w:tmpl w:val="5D68E67A"/>
    <w:lvl w:ilvl="0" w:tplc="AB4E780C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F3A4EAD"/>
    <w:multiLevelType w:val="hybridMultilevel"/>
    <w:tmpl w:val="1FD6D9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7232E5"/>
    <w:multiLevelType w:val="multilevel"/>
    <w:tmpl w:val="9724D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 w15:restartNumberingAfterBreak="0">
    <w:nsid w:val="403F70D1"/>
    <w:multiLevelType w:val="singleLevel"/>
    <w:tmpl w:val="7DEA1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6" w15:restartNumberingAfterBreak="0">
    <w:nsid w:val="425D3AD3"/>
    <w:multiLevelType w:val="singleLevel"/>
    <w:tmpl w:val="8C10E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87" w15:restartNumberingAfterBreak="0">
    <w:nsid w:val="42D77A48"/>
    <w:multiLevelType w:val="hybridMultilevel"/>
    <w:tmpl w:val="9F806D88"/>
    <w:lvl w:ilvl="0" w:tplc="75BAF58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8" w15:restartNumberingAfterBreak="0">
    <w:nsid w:val="42FC0D95"/>
    <w:multiLevelType w:val="hybridMultilevel"/>
    <w:tmpl w:val="BEBA9D9E"/>
    <w:lvl w:ilvl="0" w:tplc="5A3E78BE">
      <w:start w:val="1"/>
      <w:numFmt w:val="decimal"/>
      <w:lvlText w:val="%1."/>
      <w:lvlJc w:val="left"/>
      <w:pPr>
        <w:ind w:left="644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4512407"/>
    <w:multiLevelType w:val="multilevel"/>
    <w:tmpl w:val="90EAE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90" w15:restartNumberingAfterBreak="0">
    <w:nsid w:val="46515C5F"/>
    <w:multiLevelType w:val="multilevel"/>
    <w:tmpl w:val="ABBE4D8E"/>
    <w:lvl w:ilvl="0">
      <w:start w:val="6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4047"/>
        </w:tabs>
        <w:ind w:left="4047" w:hanging="360"/>
      </w:pPr>
      <w:rPr>
        <w:rFonts w:ascii="Calibri" w:eastAsia="Times New Roman" w:hAnsi="Calibri" w:cs="Calibri" w:hint="default"/>
        <w:b/>
      </w:rPr>
    </w:lvl>
    <w:lvl w:ilvl="2">
      <w:start w:val="7"/>
      <w:numFmt w:val="bullet"/>
      <w:lvlText w:val="-"/>
      <w:lvlJc w:val="left"/>
      <w:pPr>
        <w:tabs>
          <w:tab w:val="num" w:pos="2842"/>
        </w:tabs>
        <w:ind w:left="2842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38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4102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5002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hint="default"/>
      </w:rPr>
    </w:lvl>
  </w:abstractNum>
  <w:abstractNum w:abstractNumId="91" w15:restartNumberingAfterBreak="0">
    <w:nsid w:val="469930D3"/>
    <w:multiLevelType w:val="hybridMultilevel"/>
    <w:tmpl w:val="3112C7A2"/>
    <w:lvl w:ilvl="0" w:tplc="8B165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46A9148B"/>
    <w:multiLevelType w:val="hybridMultilevel"/>
    <w:tmpl w:val="F48E9746"/>
    <w:lvl w:ilvl="0" w:tplc="F76A37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47A82D40"/>
    <w:multiLevelType w:val="hybridMultilevel"/>
    <w:tmpl w:val="683E94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4" w15:restartNumberingAfterBreak="0">
    <w:nsid w:val="48727711"/>
    <w:multiLevelType w:val="hybridMultilevel"/>
    <w:tmpl w:val="433CCC24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49CE3441"/>
    <w:multiLevelType w:val="multilevel"/>
    <w:tmpl w:val="24066A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49D41BAB"/>
    <w:multiLevelType w:val="hybridMultilevel"/>
    <w:tmpl w:val="E5324BC8"/>
    <w:lvl w:ilvl="0" w:tplc="97D2DC4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C0A674B"/>
    <w:multiLevelType w:val="multilevel"/>
    <w:tmpl w:val="B7AA9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4CF50524"/>
    <w:multiLevelType w:val="hybridMultilevel"/>
    <w:tmpl w:val="CA70BCF8"/>
    <w:lvl w:ilvl="0" w:tplc="CACC91D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D656E3D"/>
    <w:multiLevelType w:val="hybridMultilevel"/>
    <w:tmpl w:val="D318CA66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51C05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4ED1606B"/>
    <w:multiLevelType w:val="multilevel"/>
    <w:tmpl w:val="0BA29A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Cs/>
        <w:i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i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Cs/>
        <w:i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Cs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Cs/>
        <w:iCs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Cs/>
        <w:i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Cs/>
        <w:i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Cs/>
        <w:iCs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Cs/>
        <w:iCs/>
      </w:rPr>
    </w:lvl>
  </w:abstractNum>
  <w:abstractNum w:abstractNumId="101" w15:restartNumberingAfterBreak="0">
    <w:nsid w:val="4F122BA8"/>
    <w:multiLevelType w:val="hybridMultilevel"/>
    <w:tmpl w:val="DE54F036"/>
    <w:lvl w:ilvl="0" w:tplc="0CEAAF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661011A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872198"/>
    <w:multiLevelType w:val="hybridMultilevel"/>
    <w:tmpl w:val="0ACEBB22"/>
    <w:lvl w:ilvl="0" w:tplc="A208BE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FB809D3"/>
    <w:multiLevelType w:val="multilevel"/>
    <w:tmpl w:val="F43C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i w:val="0"/>
        <w:i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04" w15:restartNumberingAfterBreak="0">
    <w:nsid w:val="4FEF371A"/>
    <w:multiLevelType w:val="hybridMultilevel"/>
    <w:tmpl w:val="F16ED288"/>
    <w:lvl w:ilvl="0" w:tplc="0B72953E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5" w15:restartNumberingAfterBreak="0">
    <w:nsid w:val="519C1D8F"/>
    <w:multiLevelType w:val="hybridMultilevel"/>
    <w:tmpl w:val="E83A9EC0"/>
    <w:lvl w:ilvl="0" w:tplc="94CA7D04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06" w15:restartNumberingAfterBreak="0">
    <w:nsid w:val="52D91654"/>
    <w:multiLevelType w:val="hybridMultilevel"/>
    <w:tmpl w:val="DE54F03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4B31A5B"/>
    <w:multiLevelType w:val="hybridMultilevel"/>
    <w:tmpl w:val="9F5E87C0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D494FA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Calibri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550B5A8B"/>
    <w:multiLevelType w:val="hybridMultilevel"/>
    <w:tmpl w:val="3C702768"/>
    <w:lvl w:ilvl="0" w:tplc="AC5A88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96"/>
        </w:tabs>
        <w:ind w:left="349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16"/>
        </w:tabs>
        <w:ind w:left="421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56"/>
        </w:tabs>
        <w:ind w:left="565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76"/>
        </w:tabs>
        <w:ind w:left="6376" w:hanging="360"/>
      </w:pPr>
    </w:lvl>
  </w:abstractNum>
  <w:abstractNum w:abstractNumId="109" w15:restartNumberingAfterBreak="0">
    <w:nsid w:val="561A76F3"/>
    <w:multiLevelType w:val="hybridMultilevel"/>
    <w:tmpl w:val="C0DAE768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110" w15:restartNumberingAfterBreak="0">
    <w:nsid w:val="572746AE"/>
    <w:multiLevelType w:val="multilevel"/>
    <w:tmpl w:val="3FB458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1" w15:restartNumberingAfterBreak="0">
    <w:nsid w:val="57632D1E"/>
    <w:multiLevelType w:val="hybridMultilevel"/>
    <w:tmpl w:val="59BCF2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2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8586ED2"/>
    <w:multiLevelType w:val="hybridMultilevel"/>
    <w:tmpl w:val="74E040BA"/>
    <w:lvl w:ilvl="0" w:tplc="31B8A9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599F6059"/>
    <w:multiLevelType w:val="multilevel"/>
    <w:tmpl w:val="1108BF8E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lang w:val="pl-PL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b w:val="0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8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15" w15:restartNumberingAfterBreak="0">
    <w:nsid w:val="5A843654"/>
    <w:multiLevelType w:val="hybridMultilevel"/>
    <w:tmpl w:val="8E98F0DC"/>
    <w:lvl w:ilvl="0" w:tplc="B9964C1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BDE1E06"/>
    <w:multiLevelType w:val="hybridMultilevel"/>
    <w:tmpl w:val="1C16E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CAE444C"/>
    <w:multiLevelType w:val="multilevel"/>
    <w:tmpl w:val="000C05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5CD2333D"/>
    <w:multiLevelType w:val="hybridMultilevel"/>
    <w:tmpl w:val="56046BA6"/>
    <w:lvl w:ilvl="0" w:tplc="4D6E0A94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9" w15:restartNumberingAfterBreak="0">
    <w:nsid w:val="5E9F5609"/>
    <w:multiLevelType w:val="hybridMultilevel"/>
    <w:tmpl w:val="7972A4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124001E"/>
    <w:multiLevelType w:val="hybridMultilevel"/>
    <w:tmpl w:val="1FD6D9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65037623"/>
    <w:multiLevelType w:val="hybridMultilevel"/>
    <w:tmpl w:val="7CE4B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55E17AD"/>
    <w:multiLevelType w:val="hybridMultilevel"/>
    <w:tmpl w:val="52169F8E"/>
    <w:lvl w:ilvl="0" w:tplc="BA4EFA62">
      <w:start w:val="1"/>
      <w:numFmt w:val="decimal"/>
      <w:lvlText w:val="%1."/>
      <w:lvlJc w:val="left"/>
      <w:pPr>
        <w:ind w:left="0" w:firstLine="0"/>
      </w:pPr>
      <w:rPr>
        <w:b w:val="0"/>
        <w:bCs w:val="0"/>
        <w:color w:val="auto"/>
      </w:rPr>
    </w:lvl>
    <w:lvl w:ilvl="1" w:tplc="90EC24B0">
      <w:start w:val="1"/>
      <w:numFmt w:val="lowerLetter"/>
      <w:lvlText w:val="%2)"/>
      <w:lvlJc w:val="left"/>
      <w:pPr>
        <w:ind w:left="1120" w:hanging="40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660F0E7E"/>
    <w:multiLevelType w:val="multilevel"/>
    <w:tmpl w:val="28A6C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26" w15:restartNumberingAfterBreak="0">
    <w:nsid w:val="66760973"/>
    <w:multiLevelType w:val="hybridMultilevel"/>
    <w:tmpl w:val="8E085B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8B773CB"/>
    <w:multiLevelType w:val="multilevel"/>
    <w:tmpl w:val="4F5273D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8" w15:restartNumberingAfterBreak="0">
    <w:nsid w:val="68CF1B52"/>
    <w:multiLevelType w:val="hybridMultilevel"/>
    <w:tmpl w:val="3782F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2A2068"/>
    <w:multiLevelType w:val="hybridMultilevel"/>
    <w:tmpl w:val="8E085B0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336CFA"/>
    <w:multiLevelType w:val="multilevel"/>
    <w:tmpl w:val="7A243C0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31" w15:restartNumberingAfterBreak="0">
    <w:nsid w:val="6A534C04"/>
    <w:multiLevelType w:val="hybridMultilevel"/>
    <w:tmpl w:val="115442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6A5E657F"/>
    <w:multiLevelType w:val="multilevel"/>
    <w:tmpl w:val="9EB2BF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sz w:val="20"/>
      </w:rPr>
    </w:lvl>
    <w:lvl w:ilvl="3">
      <w:start w:val="1"/>
      <w:numFmt w:val="bullet"/>
      <w:lvlText w:val="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720"/>
      </w:pPr>
      <w:rPr>
        <w:rFonts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080"/>
      </w:pPr>
      <w:rPr>
        <w:rFonts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/>
        <w:sz w:val="20"/>
      </w:rPr>
    </w:lvl>
  </w:abstractNum>
  <w:abstractNum w:abstractNumId="133" w15:restartNumberingAfterBreak="0">
    <w:nsid w:val="6AB86530"/>
    <w:multiLevelType w:val="hybridMultilevel"/>
    <w:tmpl w:val="BBC4C65C"/>
    <w:lvl w:ilvl="0" w:tplc="3B4C340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4" w15:restartNumberingAfterBreak="0">
    <w:nsid w:val="6ADF38BA"/>
    <w:multiLevelType w:val="hybridMultilevel"/>
    <w:tmpl w:val="71729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D5648D0"/>
    <w:multiLevelType w:val="hybridMultilevel"/>
    <w:tmpl w:val="995280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D5654D1"/>
    <w:multiLevelType w:val="hybridMultilevel"/>
    <w:tmpl w:val="9BF23848"/>
    <w:lvl w:ilvl="0" w:tplc="0415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928" w:hanging="360"/>
      </w:pPr>
    </w:lvl>
    <w:lvl w:ilvl="2" w:tplc="0415001B">
      <w:start w:val="1"/>
      <w:numFmt w:val="lowerRoman"/>
      <w:lvlText w:val="%3."/>
      <w:lvlJc w:val="right"/>
      <w:pPr>
        <w:ind w:left="3648" w:hanging="180"/>
      </w:pPr>
    </w:lvl>
    <w:lvl w:ilvl="3" w:tplc="0415000F">
      <w:start w:val="1"/>
      <w:numFmt w:val="decimal"/>
      <w:lvlText w:val="%4."/>
      <w:lvlJc w:val="left"/>
      <w:pPr>
        <w:ind w:left="4368" w:hanging="360"/>
      </w:pPr>
    </w:lvl>
    <w:lvl w:ilvl="4" w:tplc="04150019">
      <w:start w:val="1"/>
      <w:numFmt w:val="lowerLetter"/>
      <w:lvlText w:val="%5."/>
      <w:lvlJc w:val="left"/>
      <w:pPr>
        <w:ind w:left="5088" w:hanging="360"/>
      </w:pPr>
    </w:lvl>
    <w:lvl w:ilvl="5" w:tplc="0415001B">
      <w:start w:val="1"/>
      <w:numFmt w:val="lowerRoman"/>
      <w:lvlText w:val="%6."/>
      <w:lvlJc w:val="right"/>
      <w:pPr>
        <w:ind w:left="5808" w:hanging="180"/>
      </w:pPr>
    </w:lvl>
    <w:lvl w:ilvl="6" w:tplc="0415000F">
      <w:start w:val="1"/>
      <w:numFmt w:val="decimal"/>
      <w:lvlText w:val="%7."/>
      <w:lvlJc w:val="left"/>
      <w:pPr>
        <w:ind w:left="6528" w:hanging="360"/>
      </w:pPr>
    </w:lvl>
    <w:lvl w:ilvl="7" w:tplc="04150019">
      <w:start w:val="1"/>
      <w:numFmt w:val="lowerLetter"/>
      <w:lvlText w:val="%8."/>
      <w:lvlJc w:val="left"/>
      <w:pPr>
        <w:ind w:left="7248" w:hanging="360"/>
      </w:pPr>
    </w:lvl>
    <w:lvl w:ilvl="8" w:tplc="0415001B">
      <w:start w:val="1"/>
      <w:numFmt w:val="lowerRoman"/>
      <w:lvlText w:val="%9."/>
      <w:lvlJc w:val="right"/>
      <w:pPr>
        <w:ind w:left="7968" w:hanging="180"/>
      </w:pPr>
    </w:lvl>
  </w:abstractNum>
  <w:abstractNum w:abstractNumId="137" w15:restartNumberingAfterBreak="0">
    <w:nsid w:val="6EB30BE9"/>
    <w:multiLevelType w:val="multilevel"/>
    <w:tmpl w:val="A13059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38" w15:restartNumberingAfterBreak="0">
    <w:nsid w:val="6FA26D67"/>
    <w:multiLevelType w:val="multilevel"/>
    <w:tmpl w:val="10F28006"/>
    <w:lvl w:ilvl="0">
      <w:start w:val="1"/>
      <w:numFmt w:val="decimal"/>
      <w:lvlText w:val="%1."/>
      <w:lvlJc w:val="left"/>
      <w:pPr>
        <w:ind w:left="431" w:hanging="431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62" w:hanging="431"/>
      </w:pPr>
    </w:lvl>
    <w:lvl w:ilvl="2">
      <w:start w:val="1"/>
      <w:numFmt w:val="lowerLetter"/>
      <w:lvlText w:val="%3."/>
      <w:lvlJc w:val="left"/>
      <w:pPr>
        <w:ind w:left="1293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4" w:hanging="431"/>
      </w:pPr>
    </w:lvl>
    <w:lvl w:ilvl="4">
      <w:start w:val="1"/>
      <w:numFmt w:val="decimal"/>
      <w:lvlText w:val="%1.%2.%3.%4.%5"/>
      <w:lvlJc w:val="left"/>
      <w:pPr>
        <w:ind w:left="2155" w:hanging="431"/>
      </w:pPr>
    </w:lvl>
    <w:lvl w:ilvl="5">
      <w:start w:val="1"/>
      <w:numFmt w:val="decimal"/>
      <w:lvlText w:val="%1.%2.%3.%4.%5.%6"/>
      <w:lvlJc w:val="left"/>
      <w:pPr>
        <w:ind w:left="2586" w:hanging="431"/>
      </w:pPr>
    </w:lvl>
    <w:lvl w:ilvl="6">
      <w:start w:val="1"/>
      <w:numFmt w:val="decimal"/>
      <w:lvlText w:val="%1.%2.%3.%4.%5.%6.%7"/>
      <w:lvlJc w:val="left"/>
      <w:pPr>
        <w:ind w:left="3017" w:hanging="431"/>
      </w:pPr>
    </w:lvl>
    <w:lvl w:ilvl="7">
      <w:start w:val="1"/>
      <w:numFmt w:val="decimal"/>
      <w:lvlText w:val="%1.%2.%3.%4.%5.%6.%7.%8"/>
      <w:lvlJc w:val="left"/>
      <w:pPr>
        <w:ind w:left="3448" w:hanging="431"/>
      </w:pPr>
    </w:lvl>
    <w:lvl w:ilvl="8">
      <w:start w:val="1"/>
      <w:numFmt w:val="decimal"/>
      <w:lvlText w:val="%1.%2.%3.%4.%5.%6.%7.%8.%9"/>
      <w:lvlJc w:val="left"/>
      <w:pPr>
        <w:ind w:left="3879" w:hanging="431"/>
      </w:pPr>
    </w:lvl>
  </w:abstractNum>
  <w:abstractNum w:abstractNumId="139" w15:restartNumberingAfterBreak="0">
    <w:nsid w:val="6FDB6B8B"/>
    <w:multiLevelType w:val="hybridMultilevel"/>
    <w:tmpl w:val="433CCC24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140" w15:restartNumberingAfterBreak="0">
    <w:nsid w:val="714A730C"/>
    <w:multiLevelType w:val="hybridMultilevel"/>
    <w:tmpl w:val="A98293B6"/>
    <w:lvl w:ilvl="0" w:tplc="EDAC6014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1DC64F2"/>
    <w:multiLevelType w:val="multilevel"/>
    <w:tmpl w:val="AAF64D8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42" w15:restartNumberingAfterBreak="0">
    <w:nsid w:val="72864F15"/>
    <w:multiLevelType w:val="multilevel"/>
    <w:tmpl w:val="183C0E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sz w:val="20"/>
      </w:rPr>
    </w:lvl>
    <w:lvl w:ilvl="3">
      <w:start w:val="1"/>
      <w:numFmt w:val="bullet"/>
      <w:lvlText w:val="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720"/>
      </w:pPr>
      <w:rPr>
        <w:rFonts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080"/>
      </w:pPr>
      <w:rPr>
        <w:rFonts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/>
        <w:sz w:val="20"/>
      </w:rPr>
    </w:lvl>
  </w:abstractNum>
  <w:abstractNum w:abstractNumId="143" w15:restartNumberingAfterBreak="0">
    <w:nsid w:val="72F74BF2"/>
    <w:multiLevelType w:val="multilevel"/>
    <w:tmpl w:val="570E1D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4" w15:restartNumberingAfterBreak="0">
    <w:nsid w:val="737B0928"/>
    <w:multiLevelType w:val="hybridMultilevel"/>
    <w:tmpl w:val="F7308E6A"/>
    <w:lvl w:ilvl="0" w:tplc="732019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3BD7D7A"/>
    <w:multiLevelType w:val="hybridMultilevel"/>
    <w:tmpl w:val="551A520A"/>
    <w:lvl w:ilvl="0" w:tplc="EAAE92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3FD769E"/>
    <w:multiLevelType w:val="multilevel"/>
    <w:tmpl w:val="206062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7" w15:restartNumberingAfterBreak="0">
    <w:nsid w:val="740959D6"/>
    <w:multiLevelType w:val="multilevel"/>
    <w:tmpl w:val="6B8EC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Cs/>
        <w:i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754F3663"/>
    <w:multiLevelType w:val="hybridMultilevel"/>
    <w:tmpl w:val="4D1C8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610223C"/>
    <w:multiLevelType w:val="multilevel"/>
    <w:tmpl w:val="0BA29A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Cs/>
        <w:i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i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Cs/>
        <w:i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Cs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Cs/>
        <w:iCs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Cs/>
        <w:i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Cs/>
        <w:i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Cs/>
        <w:iCs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Cs/>
        <w:iCs/>
      </w:rPr>
    </w:lvl>
  </w:abstractNum>
  <w:abstractNum w:abstractNumId="150" w15:restartNumberingAfterBreak="0">
    <w:nsid w:val="766A08CF"/>
    <w:multiLevelType w:val="hybridMultilevel"/>
    <w:tmpl w:val="42146190"/>
    <w:lvl w:ilvl="0" w:tplc="10644F94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598A98C6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769223DC"/>
    <w:multiLevelType w:val="hybridMultilevel"/>
    <w:tmpl w:val="AD3430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AC47541"/>
    <w:multiLevelType w:val="multilevel"/>
    <w:tmpl w:val="206062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3" w15:restartNumberingAfterBreak="0">
    <w:nsid w:val="7D807122"/>
    <w:multiLevelType w:val="hybridMultilevel"/>
    <w:tmpl w:val="ED44F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EA60837"/>
    <w:multiLevelType w:val="hybridMultilevel"/>
    <w:tmpl w:val="C900B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ED5068A"/>
    <w:multiLevelType w:val="hybridMultilevel"/>
    <w:tmpl w:val="255C8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EE55B6C"/>
    <w:multiLevelType w:val="hybridMultilevel"/>
    <w:tmpl w:val="7972A46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FED0D9C"/>
    <w:multiLevelType w:val="hybridMultilevel"/>
    <w:tmpl w:val="8E34E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567080">
    <w:abstractNumId w:val="52"/>
  </w:num>
  <w:num w:numId="2" w16cid:durableId="20519285">
    <w:abstractNumId w:val="24"/>
  </w:num>
  <w:num w:numId="3" w16cid:durableId="1465343008">
    <w:abstractNumId w:val="73"/>
  </w:num>
  <w:num w:numId="4" w16cid:durableId="2116946108">
    <w:abstractNumId w:val="127"/>
  </w:num>
  <w:num w:numId="5" w16cid:durableId="482892805">
    <w:abstractNumId w:val="90"/>
  </w:num>
  <w:num w:numId="6" w16cid:durableId="756831798">
    <w:abstractNumId w:val="99"/>
  </w:num>
  <w:num w:numId="7" w16cid:durableId="109515627">
    <w:abstractNumId w:val="114"/>
  </w:num>
  <w:num w:numId="8" w16cid:durableId="1820726460">
    <w:abstractNumId w:val="138"/>
  </w:num>
  <w:num w:numId="9" w16cid:durableId="1703019051">
    <w:abstractNumId w:val="80"/>
  </w:num>
  <w:num w:numId="10" w16cid:durableId="264658001">
    <w:abstractNumId w:val="130"/>
  </w:num>
  <w:num w:numId="11" w16cid:durableId="16311323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63879314">
    <w:abstractNumId w:val="120"/>
  </w:num>
  <w:num w:numId="13" w16cid:durableId="1129126467">
    <w:abstractNumId w:val="122"/>
  </w:num>
  <w:num w:numId="14" w16cid:durableId="188181021">
    <w:abstractNumId w:val="43"/>
  </w:num>
  <w:num w:numId="15" w16cid:durableId="1373798118">
    <w:abstractNumId w:val="92"/>
  </w:num>
  <w:num w:numId="16" w16cid:durableId="1323502971">
    <w:abstractNumId w:val="134"/>
  </w:num>
  <w:num w:numId="17" w16cid:durableId="620500178">
    <w:abstractNumId w:val="44"/>
  </w:num>
  <w:num w:numId="18" w16cid:durableId="1895391731">
    <w:abstractNumId w:val="40"/>
  </w:num>
  <w:num w:numId="19" w16cid:durableId="1292201202">
    <w:abstractNumId w:val="16"/>
  </w:num>
  <w:num w:numId="20" w16cid:durableId="1143039650">
    <w:abstractNumId w:val="17"/>
  </w:num>
  <w:num w:numId="21" w16cid:durableId="1582448238">
    <w:abstractNumId w:val="12"/>
  </w:num>
  <w:num w:numId="22" w16cid:durableId="1947612681">
    <w:abstractNumId w:val="70"/>
  </w:num>
  <w:num w:numId="23" w16cid:durableId="78454535">
    <w:abstractNumId w:val="18"/>
  </w:num>
  <w:num w:numId="24" w16cid:durableId="1862472829">
    <w:abstractNumId w:val="49"/>
  </w:num>
  <w:num w:numId="25" w16cid:durableId="1052995092">
    <w:abstractNumId w:val="157"/>
  </w:num>
  <w:num w:numId="26" w16cid:durableId="1378312499">
    <w:abstractNumId w:val="154"/>
  </w:num>
  <w:num w:numId="27" w16cid:durableId="2018188281">
    <w:abstractNumId w:val="115"/>
  </w:num>
  <w:num w:numId="28" w16cid:durableId="668290824">
    <w:abstractNumId w:val="10"/>
  </w:num>
  <w:num w:numId="29" w16cid:durableId="1414933825">
    <w:abstractNumId w:val="128"/>
  </w:num>
  <w:num w:numId="30" w16cid:durableId="1012534036">
    <w:abstractNumId w:val="125"/>
  </w:num>
  <w:num w:numId="31" w16cid:durableId="1359698982">
    <w:abstractNumId w:val="74"/>
  </w:num>
  <w:num w:numId="32" w16cid:durableId="1410615949">
    <w:abstractNumId w:val="144"/>
  </w:num>
  <w:num w:numId="33" w16cid:durableId="2110152920">
    <w:abstractNumId w:val="55"/>
  </w:num>
  <w:num w:numId="34" w16cid:durableId="2064139771">
    <w:abstractNumId w:val="131"/>
  </w:num>
  <w:num w:numId="35" w16cid:durableId="457844987">
    <w:abstractNumId w:val="104"/>
  </w:num>
  <w:num w:numId="36" w16cid:durableId="131793596">
    <w:abstractNumId w:val="118"/>
  </w:num>
  <w:num w:numId="37" w16cid:durableId="1333990933">
    <w:abstractNumId w:val="133"/>
  </w:num>
  <w:num w:numId="38" w16cid:durableId="1831284815">
    <w:abstractNumId w:val="13"/>
  </w:num>
  <w:num w:numId="39" w16cid:durableId="1608734450">
    <w:abstractNumId w:val="87"/>
  </w:num>
  <w:num w:numId="40" w16cid:durableId="1125348213">
    <w:abstractNumId w:val="91"/>
  </w:num>
  <w:num w:numId="41" w16cid:durableId="868298048">
    <w:abstractNumId w:val="145"/>
  </w:num>
  <w:num w:numId="42" w16cid:durableId="89858411">
    <w:abstractNumId w:val="23"/>
  </w:num>
  <w:num w:numId="43" w16cid:durableId="10452680">
    <w:abstractNumId w:val="34"/>
  </w:num>
  <w:num w:numId="44" w16cid:durableId="2144150433">
    <w:abstractNumId w:val="148"/>
  </w:num>
  <w:num w:numId="45" w16cid:durableId="1967656487">
    <w:abstractNumId w:val="77"/>
  </w:num>
  <w:num w:numId="46" w16cid:durableId="378090724">
    <w:abstractNumId w:val="141"/>
  </w:num>
  <w:num w:numId="47" w16cid:durableId="383798004">
    <w:abstractNumId w:val="73"/>
    <w:lvlOverride w:ilvl="0">
      <w:startOverride w:val="1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658999">
    <w:abstractNumId w:val="113"/>
  </w:num>
  <w:num w:numId="49" w16cid:durableId="1777140322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3965290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24459866">
    <w:abstractNumId w:val="42"/>
  </w:num>
  <w:num w:numId="52" w16cid:durableId="6695236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50591924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857034032">
    <w:abstractNumId w:val="8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714622731">
    <w:abstractNumId w:val="35"/>
  </w:num>
  <w:num w:numId="56" w16cid:durableId="100957557">
    <w:abstractNumId w:val="0"/>
  </w:num>
  <w:num w:numId="57" w16cid:durableId="1498841054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90414555">
    <w:abstractNumId w:val="1"/>
  </w:num>
  <w:num w:numId="59" w16cid:durableId="1431386608">
    <w:abstractNumId w:val="36"/>
  </w:num>
  <w:num w:numId="60" w16cid:durableId="117611620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31214039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3058156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6665990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1894848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817576654">
    <w:abstractNumId w:val="76"/>
  </w:num>
  <w:num w:numId="66" w16cid:durableId="644093130">
    <w:abstractNumId w:val="56"/>
  </w:num>
  <w:num w:numId="67" w16cid:durableId="283848384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3141875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353919530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389616415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11767375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32879492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07527579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22802899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667100245">
    <w:abstractNumId w:val="9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33734116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373724162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361586618">
    <w:abstractNumId w:val="4"/>
    <w:lvlOverride w:ilvl="0">
      <w:startOverride w:val="1"/>
    </w:lvlOverride>
  </w:num>
  <w:num w:numId="79" w16cid:durableId="128739102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584337807">
    <w:abstractNumId w:val="2"/>
    <w:lvlOverride w:ilvl="0">
      <w:startOverride w:val="1"/>
    </w:lvlOverride>
  </w:num>
  <w:num w:numId="81" w16cid:durableId="259457595">
    <w:abstractNumId w:val="3"/>
    <w:lvlOverride w:ilvl="0">
      <w:startOverride w:val="1"/>
    </w:lvlOverride>
  </w:num>
  <w:num w:numId="82" w16cid:durableId="156062553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131361031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29016419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59215411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137292330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86038730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306860212">
    <w:abstractNumId w:val="4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416288372">
    <w:abstractNumId w:val="68"/>
  </w:num>
  <w:num w:numId="90" w16cid:durableId="548372234">
    <w:abstractNumId w:val="59"/>
  </w:num>
  <w:num w:numId="91" w16cid:durableId="249776062">
    <w:abstractNumId w:val="1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61625548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581596088">
    <w:abstractNumId w:val="4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45306218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15757403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9781318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754983733">
    <w:abstractNumId w:val="5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9880970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072417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7100140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789861861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4327067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44985640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872767149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22368159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2314345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551502596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52683286">
    <w:abstractNumId w:val="28"/>
  </w:num>
  <w:num w:numId="109" w16cid:durableId="1073351429">
    <w:abstractNumId w:val="8"/>
  </w:num>
  <w:num w:numId="110" w16cid:durableId="11039644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36442186">
    <w:abstractNumId w:val="86"/>
    <w:lvlOverride w:ilvl="0">
      <w:startOverride w:val="1"/>
    </w:lvlOverride>
  </w:num>
  <w:num w:numId="112" w16cid:durableId="1809006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2130852295">
    <w:abstractNumId w:val="85"/>
    <w:lvlOverride w:ilvl="0">
      <w:startOverride w:val="1"/>
    </w:lvlOverride>
  </w:num>
  <w:num w:numId="114" w16cid:durableId="1811244548">
    <w:abstractNumId w:val="48"/>
    <w:lvlOverride w:ilvl="0">
      <w:startOverride w:val="1"/>
    </w:lvlOverride>
  </w:num>
  <w:num w:numId="115" w16cid:durableId="200935920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20895023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526991674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29819152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097796936">
    <w:abstractNumId w:val="68"/>
  </w:num>
  <w:num w:numId="120" w16cid:durableId="795681522">
    <w:abstractNumId w:val="59"/>
  </w:num>
  <w:num w:numId="121" w16cid:durableId="1659966152">
    <w:abstractNumId w:val="1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95698287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342707318">
    <w:abstractNumId w:val="4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019505753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899824004">
    <w:abstractNumId w:val="1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948539248">
    <w:abstractNumId w:val="69"/>
  </w:num>
  <w:num w:numId="127" w16cid:durableId="290090438">
    <w:abstractNumId w:val="142"/>
  </w:num>
  <w:num w:numId="128" w16cid:durableId="777259495">
    <w:abstractNumId w:val="71"/>
  </w:num>
  <w:num w:numId="129" w16cid:durableId="1223910124">
    <w:abstractNumId w:val="83"/>
  </w:num>
  <w:num w:numId="130" w16cid:durableId="1876305248">
    <w:abstractNumId w:val="33"/>
  </w:num>
  <w:num w:numId="131" w16cid:durableId="82920806">
    <w:abstractNumId w:val="139"/>
  </w:num>
  <w:num w:numId="132" w16cid:durableId="1668752825">
    <w:abstractNumId w:val="79"/>
  </w:num>
  <w:num w:numId="133" w16cid:durableId="1614365741">
    <w:abstractNumId w:val="117"/>
  </w:num>
  <w:num w:numId="134" w16cid:durableId="302731731">
    <w:abstractNumId w:val="109"/>
  </w:num>
  <w:num w:numId="135" w16cid:durableId="200939533">
    <w:abstractNumId w:val="132"/>
  </w:num>
  <w:num w:numId="136" w16cid:durableId="1990133181">
    <w:abstractNumId w:val="65"/>
  </w:num>
  <w:num w:numId="137" w16cid:durableId="346832616">
    <w:abstractNumId w:val="152"/>
  </w:num>
  <w:num w:numId="138" w16cid:durableId="543643013">
    <w:abstractNumId w:val="67"/>
  </w:num>
  <w:num w:numId="139" w16cid:durableId="1979678580">
    <w:abstractNumId w:val="62"/>
  </w:num>
  <w:num w:numId="140" w16cid:durableId="1314338033">
    <w:abstractNumId w:val="95"/>
  </w:num>
  <w:num w:numId="141" w16cid:durableId="1703049625">
    <w:abstractNumId w:val="64"/>
  </w:num>
  <w:num w:numId="142" w16cid:durableId="29306699">
    <w:abstractNumId w:val="103"/>
  </w:num>
  <w:num w:numId="143" w16cid:durableId="866335898">
    <w:abstractNumId w:val="84"/>
  </w:num>
  <w:num w:numId="144" w16cid:durableId="1571109473">
    <w:abstractNumId w:val="58"/>
  </w:num>
  <w:num w:numId="145" w16cid:durableId="1340235178">
    <w:abstractNumId w:val="26"/>
  </w:num>
  <w:num w:numId="146" w16cid:durableId="168953961">
    <w:abstractNumId w:val="137"/>
  </w:num>
  <w:num w:numId="147" w16cid:durableId="1400322639">
    <w:abstractNumId w:val="89"/>
  </w:num>
  <w:num w:numId="148" w16cid:durableId="934241527">
    <w:abstractNumId w:val="121"/>
  </w:num>
  <w:num w:numId="149" w16cid:durableId="1532375922">
    <w:abstractNumId w:val="21"/>
  </w:num>
  <w:num w:numId="150" w16cid:durableId="1452480205">
    <w:abstractNumId w:val="151"/>
  </w:num>
  <w:num w:numId="151" w16cid:durableId="340199711">
    <w:abstractNumId w:val="94"/>
  </w:num>
  <w:num w:numId="152" w16cid:durableId="921722837">
    <w:abstractNumId w:val="100"/>
  </w:num>
  <w:num w:numId="153" w16cid:durableId="1753163040">
    <w:abstractNumId w:val="101"/>
  </w:num>
  <w:num w:numId="154" w16cid:durableId="1414353575">
    <w:abstractNumId w:val="106"/>
  </w:num>
  <w:num w:numId="155" w16cid:durableId="1664897756">
    <w:abstractNumId w:val="72"/>
  </w:num>
  <w:num w:numId="156" w16cid:durableId="6445131">
    <w:abstractNumId w:val="31"/>
  </w:num>
  <w:num w:numId="157" w16cid:durableId="238292461">
    <w:abstractNumId w:val="155"/>
  </w:num>
  <w:num w:numId="158" w16cid:durableId="417948584">
    <w:abstractNumId w:val="123"/>
  </w:num>
  <w:num w:numId="159" w16cid:durableId="1462844143">
    <w:abstractNumId w:val="25"/>
  </w:num>
  <w:num w:numId="160" w16cid:durableId="727802692">
    <w:abstractNumId w:val="50"/>
  </w:num>
  <w:num w:numId="161" w16cid:durableId="862330400">
    <w:abstractNumId w:val="38"/>
  </w:num>
  <w:num w:numId="162" w16cid:durableId="591820419">
    <w:abstractNumId w:val="88"/>
  </w:num>
  <w:num w:numId="163" w16cid:durableId="1666083664">
    <w:abstractNumId w:val="22"/>
  </w:num>
  <w:num w:numId="164" w16cid:durableId="663777713">
    <w:abstractNumId w:val="135"/>
  </w:num>
  <w:num w:numId="165" w16cid:durableId="158422030">
    <w:abstractNumId w:val="156"/>
  </w:num>
  <w:num w:numId="166" w16cid:durableId="1744180521">
    <w:abstractNumId w:val="146"/>
  </w:num>
  <w:num w:numId="167" w16cid:durableId="93744340">
    <w:abstractNumId w:val="32"/>
  </w:num>
  <w:num w:numId="168" w16cid:durableId="1134104006">
    <w:abstractNumId w:val="126"/>
  </w:num>
  <w:num w:numId="169" w16cid:durableId="1124349895">
    <w:abstractNumId w:val="15"/>
  </w:num>
  <w:num w:numId="170" w16cid:durableId="1550651075">
    <w:abstractNumId w:val="81"/>
  </w:num>
  <w:num w:numId="171" w16cid:durableId="1764257542">
    <w:abstractNumId w:val="14"/>
  </w:num>
  <w:num w:numId="172" w16cid:durableId="1949197734">
    <w:abstractNumId w:val="96"/>
  </w:num>
  <w:numIdMacAtCleanup w:val="1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8EE"/>
    <w:rsid w:val="00000914"/>
    <w:rsid w:val="000019A9"/>
    <w:rsid w:val="00001EDA"/>
    <w:rsid w:val="000021D0"/>
    <w:rsid w:val="00002E9B"/>
    <w:rsid w:val="0000390E"/>
    <w:rsid w:val="00004577"/>
    <w:rsid w:val="000047EB"/>
    <w:rsid w:val="000057C1"/>
    <w:rsid w:val="0000588E"/>
    <w:rsid w:val="00005D9F"/>
    <w:rsid w:val="00006663"/>
    <w:rsid w:val="00006F7E"/>
    <w:rsid w:val="0001019E"/>
    <w:rsid w:val="000105D1"/>
    <w:rsid w:val="00011D98"/>
    <w:rsid w:val="00012056"/>
    <w:rsid w:val="0001457A"/>
    <w:rsid w:val="00015539"/>
    <w:rsid w:val="000160E5"/>
    <w:rsid w:val="00016372"/>
    <w:rsid w:val="000163D6"/>
    <w:rsid w:val="00017476"/>
    <w:rsid w:val="0002054A"/>
    <w:rsid w:val="00020C64"/>
    <w:rsid w:val="0002150A"/>
    <w:rsid w:val="00021611"/>
    <w:rsid w:val="00021D24"/>
    <w:rsid w:val="0002218E"/>
    <w:rsid w:val="00023252"/>
    <w:rsid w:val="000243BC"/>
    <w:rsid w:val="00024E7A"/>
    <w:rsid w:val="000258A7"/>
    <w:rsid w:val="000266CE"/>
    <w:rsid w:val="000270E6"/>
    <w:rsid w:val="00027BB3"/>
    <w:rsid w:val="00030604"/>
    <w:rsid w:val="00030650"/>
    <w:rsid w:val="000320D4"/>
    <w:rsid w:val="000331F8"/>
    <w:rsid w:val="00033394"/>
    <w:rsid w:val="0003346D"/>
    <w:rsid w:val="00033A24"/>
    <w:rsid w:val="00033C5F"/>
    <w:rsid w:val="0003546A"/>
    <w:rsid w:val="00036582"/>
    <w:rsid w:val="00036D04"/>
    <w:rsid w:val="00037EA5"/>
    <w:rsid w:val="0004091A"/>
    <w:rsid w:val="00041910"/>
    <w:rsid w:val="00041945"/>
    <w:rsid w:val="00041CEE"/>
    <w:rsid w:val="000423D2"/>
    <w:rsid w:val="00042D30"/>
    <w:rsid w:val="00042F46"/>
    <w:rsid w:val="000432D8"/>
    <w:rsid w:val="0004460B"/>
    <w:rsid w:val="00046C0A"/>
    <w:rsid w:val="0005008B"/>
    <w:rsid w:val="0005180D"/>
    <w:rsid w:val="00051EDA"/>
    <w:rsid w:val="00051FCD"/>
    <w:rsid w:val="00052578"/>
    <w:rsid w:val="00052B73"/>
    <w:rsid w:val="0005351B"/>
    <w:rsid w:val="00053EB4"/>
    <w:rsid w:val="000548BF"/>
    <w:rsid w:val="0005757C"/>
    <w:rsid w:val="00057BF9"/>
    <w:rsid w:val="00060541"/>
    <w:rsid w:val="0006058D"/>
    <w:rsid w:val="0006079C"/>
    <w:rsid w:val="000629AD"/>
    <w:rsid w:val="00062D4B"/>
    <w:rsid w:val="00064B73"/>
    <w:rsid w:val="00065055"/>
    <w:rsid w:val="000651D3"/>
    <w:rsid w:val="000666CD"/>
    <w:rsid w:val="00067F30"/>
    <w:rsid w:val="00070096"/>
    <w:rsid w:val="000703B3"/>
    <w:rsid w:val="0007061F"/>
    <w:rsid w:val="000712CB"/>
    <w:rsid w:val="00071BAA"/>
    <w:rsid w:val="00072402"/>
    <w:rsid w:val="0007287A"/>
    <w:rsid w:val="00072E0F"/>
    <w:rsid w:val="00074288"/>
    <w:rsid w:val="00074FCC"/>
    <w:rsid w:val="0007568E"/>
    <w:rsid w:val="0007673F"/>
    <w:rsid w:val="00076753"/>
    <w:rsid w:val="00076903"/>
    <w:rsid w:val="00077097"/>
    <w:rsid w:val="00077380"/>
    <w:rsid w:val="00081CC8"/>
    <w:rsid w:val="00081EED"/>
    <w:rsid w:val="00082762"/>
    <w:rsid w:val="00082A08"/>
    <w:rsid w:val="00082C7D"/>
    <w:rsid w:val="00082D35"/>
    <w:rsid w:val="0008466E"/>
    <w:rsid w:val="00085B2C"/>
    <w:rsid w:val="00085D6D"/>
    <w:rsid w:val="000860E8"/>
    <w:rsid w:val="00086541"/>
    <w:rsid w:val="000866B2"/>
    <w:rsid w:val="00086713"/>
    <w:rsid w:val="00086D72"/>
    <w:rsid w:val="0008723F"/>
    <w:rsid w:val="00087F86"/>
    <w:rsid w:val="000927F2"/>
    <w:rsid w:val="00092BBC"/>
    <w:rsid w:val="00092FB2"/>
    <w:rsid w:val="000932F2"/>
    <w:rsid w:val="00093A82"/>
    <w:rsid w:val="00093EAE"/>
    <w:rsid w:val="00093FEB"/>
    <w:rsid w:val="0009455D"/>
    <w:rsid w:val="00094C78"/>
    <w:rsid w:val="00094E3B"/>
    <w:rsid w:val="0009533A"/>
    <w:rsid w:val="00095B93"/>
    <w:rsid w:val="00095F67"/>
    <w:rsid w:val="00096434"/>
    <w:rsid w:val="00097609"/>
    <w:rsid w:val="00097DD0"/>
    <w:rsid w:val="000A20BC"/>
    <w:rsid w:val="000A2E80"/>
    <w:rsid w:val="000A329E"/>
    <w:rsid w:val="000A3680"/>
    <w:rsid w:val="000A3C28"/>
    <w:rsid w:val="000A54B5"/>
    <w:rsid w:val="000A57A0"/>
    <w:rsid w:val="000A5F80"/>
    <w:rsid w:val="000A6EDD"/>
    <w:rsid w:val="000A7032"/>
    <w:rsid w:val="000A71CB"/>
    <w:rsid w:val="000A7751"/>
    <w:rsid w:val="000B0468"/>
    <w:rsid w:val="000B1784"/>
    <w:rsid w:val="000B2751"/>
    <w:rsid w:val="000B308E"/>
    <w:rsid w:val="000B3AFB"/>
    <w:rsid w:val="000B44D1"/>
    <w:rsid w:val="000B5A57"/>
    <w:rsid w:val="000B65CF"/>
    <w:rsid w:val="000B6E08"/>
    <w:rsid w:val="000B737B"/>
    <w:rsid w:val="000C0CF7"/>
    <w:rsid w:val="000C1FBE"/>
    <w:rsid w:val="000C531E"/>
    <w:rsid w:val="000C5F00"/>
    <w:rsid w:val="000D0331"/>
    <w:rsid w:val="000D0E5A"/>
    <w:rsid w:val="000D13B2"/>
    <w:rsid w:val="000D2A12"/>
    <w:rsid w:val="000D4189"/>
    <w:rsid w:val="000D4551"/>
    <w:rsid w:val="000D4814"/>
    <w:rsid w:val="000D58C8"/>
    <w:rsid w:val="000D590F"/>
    <w:rsid w:val="000D5F4A"/>
    <w:rsid w:val="000D667B"/>
    <w:rsid w:val="000D721F"/>
    <w:rsid w:val="000E0B65"/>
    <w:rsid w:val="000E1905"/>
    <w:rsid w:val="000E1AFD"/>
    <w:rsid w:val="000E2464"/>
    <w:rsid w:val="000E2545"/>
    <w:rsid w:val="000E3843"/>
    <w:rsid w:val="000E40B5"/>
    <w:rsid w:val="000E4901"/>
    <w:rsid w:val="000E4968"/>
    <w:rsid w:val="000E498A"/>
    <w:rsid w:val="000E5A89"/>
    <w:rsid w:val="000E5C62"/>
    <w:rsid w:val="000E5E4E"/>
    <w:rsid w:val="000E7714"/>
    <w:rsid w:val="000E78EE"/>
    <w:rsid w:val="000E7AAA"/>
    <w:rsid w:val="000F0FF5"/>
    <w:rsid w:val="000F27A1"/>
    <w:rsid w:val="000F2DF1"/>
    <w:rsid w:val="000F2F5A"/>
    <w:rsid w:val="000F2FC9"/>
    <w:rsid w:val="000F3CA2"/>
    <w:rsid w:val="000F3FBA"/>
    <w:rsid w:val="000F4538"/>
    <w:rsid w:val="000F52A0"/>
    <w:rsid w:val="000F545A"/>
    <w:rsid w:val="000F55E8"/>
    <w:rsid w:val="000F728E"/>
    <w:rsid w:val="0010120D"/>
    <w:rsid w:val="00102C2E"/>
    <w:rsid w:val="00102CBF"/>
    <w:rsid w:val="00103225"/>
    <w:rsid w:val="0010398C"/>
    <w:rsid w:val="00106813"/>
    <w:rsid w:val="00106E14"/>
    <w:rsid w:val="00111FBC"/>
    <w:rsid w:val="00114503"/>
    <w:rsid w:val="00114C93"/>
    <w:rsid w:val="00114E38"/>
    <w:rsid w:val="00115D82"/>
    <w:rsid w:val="001170D1"/>
    <w:rsid w:val="001177A4"/>
    <w:rsid w:val="0011788A"/>
    <w:rsid w:val="00121450"/>
    <w:rsid w:val="00122A37"/>
    <w:rsid w:val="00122DE8"/>
    <w:rsid w:val="0012300A"/>
    <w:rsid w:val="00123A2F"/>
    <w:rsid w:val="00123E90"/>
    <w:rsid w:val="00123FF0"/>
    <w:rsid w:val="0012479B"/>
    <w:rsid w:val="00124A6F"/>
    <w:rsid w:val="00124D5F"/>
    <w:rsid w:val="00124E59"/>
    <w:rsid w:val="0012519F"/>
    <w:rsid w:val="00131493"/>
    <w:rsid w:val="0013191C"/>
    <w:rsid w:val="0013232F"/>
    <w:rsid w:val="0013296C"/>
    <w:rsid w:val="00132FA0"/>
    <w:rsid w:val="00133548"/>
    <w:rsid w:val="001335B8"/>
    <w:rsid w:val="00133608"/>
    <w:rsid w:val="001338F8"/>
    <w:rsid w:val="001338FA"/>
    <w:rsid w:val="00134190"/>
    <w:rsid w:val="00134228"/>
    <w:rsid w:val="001366E1"/>
    <w:rsid w:val="0013677D"/>
    <w:rsid w:val="00140014"/>
    <w:rsid w:val="00140BDD"/>
    <w:rsid w:val="001411F6"/>
    <w:rsid w:val="0014304E"/>
    <w:rsid w:val="00144933"/>
    <w:rsid w:val="00144935"/>
    <w:rsid w:val="00146592"/>
    <w:rsid w:val="001469CB"/>
    <w:rsid w:val="0014739E"/>
    <w:rsid w:val="00147B59"/>
    <w:rsid w:val="00147FAB"/>
    <w:rsid w:val="0015088B"/>
    <w:rsid w:val="0015148F"/>
    <w:rsid w:val="0015304E"/>
    <w:rsid w:val="00153072"/>
    <w:rsid w:val="00153433"/>
    <w:rsid w:val="00153530"/>
    <w:rsid w:val="0015562D"/>
    <w:rsid w:val="0015574C"/>
    <w:rsid w:val="0015575B"/>
    <w:rsid w:val="0015580B"/>
    <w:rsid w:val="00155AC4"/>
    <w:rsid w:val="00155C79"/>
    <w:rsid w:val="00156213"/>
    <w:rsid w:val="001567AD"/>
    <w:rsid w:val="0015748C"/>
    <w:rsid w:val="0015757F"/>
    <w:rsid w:val="001575E4"/>
    <w:rsid w:val="001600D2"/>
    <w:rsid w:val="001601B0"/>
    <w:rsid w:val="0016035D"/>
    <w:rsid w:val="001616C4"/>
    <w:rsid w:val="0016214E"/>
    <w:rsid w:val="00162763"/>
    <w:rsid w:val="00162960"/>
    <w:rsid w:val="0016309C"/>
    <w:rsid w:val="001643EA"/>
    <w:rsid w:val="00165378"/>
    <w:rsid w:val="00165C4D"/>
    <w:rsid w:val="001664BB"/>
    <w:rsid w:val="0016664F"/>
    <w:rsid w:val="00167B1C"/>
    <w:rsid w:val="00167D6B"/>
    <w:rsid w:val="001702BC"/>
    <w:rsid w:val="00170A86"/>
    <w:rsid w:val="0017153C"/>
    <w:rsid w:val="00171E30"/>
    <w:rsid w:val="001720D4"/>
    <w:rsid w:val="00172540"/>
    <w:rsid w:val="00172BBC"/>
    <w:rsid w:val="001732B4"/>
    <w:rsid w:val="0017343D"/>
    <w:rsid w:val="00173ED9"/>
    <w:rsid w:val="00174165"/>
    <w:rsid w:val="001748BB"/>
    <w:rsid w:val="00174BFA"/>
    <w:rsid w:val="00175452"/>
    <w:rsid w:val="001757BE"/>
    <w:rsid w:val="00175BC8"/>
    <w:rsid w:val="0017759A"/>
    <w:rsid w:val="001776BB"/>
    <w:rsid w:val="00180687"/>
    <w:rsid w:val="001823D4"/>
    <w:rsid w:val="00182620"/>
    <w:rsid w:val="00183A8A"/>
    <w:rsid w:val="00184179"/>
    <w:rsid w:val="00185AD3"/>
    <w:rsid w:val="0018759A"/>
    <w:rsid w:val="001919F4"/>
    <w:rsid w:val="0019276E"/>
    <w:rsid w:val="001935DE"/>
    <w:rsid w:val="00193F86"/>
    <w:rsid w:val="00194325"/>
    <w:rsid w:val="00194AE3"/>
    <w:rsid w:val="00195FC0"/>
    <w:rsid w:val="00196293"/>
    <w:rsid w:val="00196627"/>
    <w:rsid w:val="001A000D"/>
    <w:rsid w:val="001A00E5"/>
    <w:rsid w:val="001A0288"/>
    <w:rsid w:val="001A1765"/>
    <w:rsid w:val="001A226C"/>
    <w:rsid w:val="001A3272"/>
    <w:rsid w:val="001A36AD"/>
    <w:rsid w:val="001A60E8"/>
    <w:rsid w:val="001A6B82"/>
    <w:rsid w:val="001A7548"/>
    <w:rsid w:val="001A7B11"/>
    <w:rsid w:val="001B0DD5"/>
    <w:rsid w:val="001B0EC2"/>
    <w:rsid w:val="001B2819"/>
    <w:rsid w:val="001B2A60"/>
    <w:rsid w:val="001B2C6B"/>
    <w:rsid w:val="001B37D3"/>
    <w:rsid w:val="001B5786"/>
    <w:rsid w:val="001B69A8"/>
    <w:rsid w:val="001C0747"/>
    <w:rsid w:val="001C0BD9"/>
    <w:rsid w:val="001C1B26"/>
    <w:rsid w:val="001C2587"/>
    <w:rsid w:val="001C3603"/>
    <w:rsid w:val="001C3DB1"/>
    <w:rsid w:val="001C6931"/>
    <w:rsid w:val="001C6D65"/>
    <w:rsid w:val="001C73F1"/>
    <w:rsid w:val="001C740A"/>
    <w:rsid w:val="001C7512"/>
    <w:rsid w:val="001D00BD"/>
    <w:rsid w:val="001D0134"/>
    <w:rsid w:val="001D0AF9"/>
    <w:rsid w:val="001D1A67"/>
    <w:rsid w:val="001D2567"/>
    <w:rsid w:val="001D391E"/>
    <w:rsid w:val="001D5460"/>
    <w:rsid w:val="001D5691"/>
    <w:rsid w:val="001D5E5E"/>
    <w:rsid w:val="001D6D05"/>
    <w:rsid w:val="001D703F"/>
    <w:rsid w:val="001D727F"/>
    <w:rsid w:val="001E0C18"/>
    <w:rsid w:val="001E102E"/>
    <w:rsid w:val="001E18C2"/>
    <w:rsid w:val="001E270C"/>
    <w:rsid w:val="001E2C7C"/>
    <w:rsid w:val="001E3562"/>
    <w:rsid w:val="001E4293"/>
    <w:rsid w:val="001E4D0D"/>
    <w:rsid w:val="001E52BF"/>
    <w:rsid w:val="001E5389"/>
    <w:rsid w:val="001E53B6"/>
    <w:rsid w:val="001E562E"/>
    <w:rsid w:val="001E5916"/>
    <w:rsid w:val="001F142C"/>
    <w:rsid w:val="001F3228"/>
    <w:rsid w:val="001F4179"/>
    <w:rsid w:val="001F461D"/>
    <w:rsid w:val="001F489A"/>
    <w:rsid w:val="001F5028"/>
    <w:rsid w:val="001F568A"/>
    <w:rsid w:val="001F57F9"/>
    <w:rsid w:val="001F600A"/>
    <w:rsid w:val="001F7E76"/>
    <w:rsid w:val="00200EB8"/>
    <w:rsid w:val="0020123B"/>
    <w:rsid w:val="002017C2"/>
    <w:rsid w:val="00201E2D"/>
    <w:rsid w:val="00203464"/>
    <w:rsid w:val="00204D44"/>
    <w:rsid w:val="002051AF"/>
    <w:rsid w:val="002060D7"/>
    <w:rsid w:val="00207822"/>
    <w:rsid w:val="002118A5"/>
    <w:rsid w:val="00211DDB"/>
    <w:rsid w:val="00212A61"/>
    <w:rsid w:val="00212CDF"/>
    <w:rsid w:val="00213707"/>
    <w:rsid w:val="002140D8"/>
    <w:rsid w:val="002148A1"/>
    <w:rsid w:val="00215153"/>
    <w:rsid w:val="0021549F"/>
    <w:rsid w:val="00215D6B"/>
    <w:rsid w:val="00222139"/>
    <w:rsid w:val="00222771"/>
    <w:rsid w:val="00223E53"/>
    <w:rsid w:val="00224CCF"/>
    <w:rsid w:val="002250B4"/>
    <w:rsid w:val="002258D2"/>
    <w:rsid w:val="00226BD7"/>
    <w:rsid w:val="00226F6C"/>
    <w:rsid w:val="00227B96"/>
    <w:rsid w:val="0023039A"/>
    <w:rsid w:val="00230541"/>
    <w:rsid w:val="00230E3D"/>
    <w:rsid w:val="002319B4"/>
    <w:rsid w:val="00231DB7"/>
    <w:rsid w:val="002322A2"/>
    <w:rsid w:val="002332C5"/>
    <w:rsid w:val="002347FA"/>
    <w:rsid w:val="00235DAB"/>
    <w:rsid w:val="00237022"/>
    <w:rsid w:val="00237994"/>
    <w:rsid w:val="00237A80"/>
    <w:rsid w:val="00240399"/>
    <w:rsid w:val="002407A8"/>
    <w:rsid w:val="00240887"/>
    <w:rsid w:val="002418CA"/>
    <w:rsid w:val="0024194F"/>
    <w:rsid w:val="00244FAA"/>
    <w:rsid w:val="00246082"/>
    <w:rsid w:val="0024674B"/>
    <w:rsid w:val="0024704F"/>
    <w:rsid w:val="002508E0"/>
    <w:rsid w:val="00250F4B"/>
    <w:rsid w:val="00251185"/>
    <w:rsid w:val="00251459"/>
    <w:rsid w:val="00251B47"/>
    <w:rsid w:val="002525F7"/>
    <w:rsid w:val="002528DA"/>
    <w:rsid w:val="00253C45"/>
    <w:rsid w:val="002548AC"/>
    <w:rsid w:val="0025616C"/>
    <w:rsid w:val="00256700"/>
    <w:rsid w:val="00256BF6"/>
    <w:rsid w:val="00256E97"/>
    <w:rsid w:val="00256FD2"/>
    <w:rsid w:val="002570E1"/>
    <w:rsid w:val="0026059E"/>
    <w:rsid w:val="00261316"/>
    <w:rsid w:val="002629A2"/>
    <w:rsid w:val="00262BCE"/>
    <w:rsid w:val="00262CDC"/>
    <w:rsid w:val="00262FB3"/>
    <w:rsid w:val="00264055"/>
    <w:rsid w:val="00264ADD"/>
    <w:rsid w:val="00270CC2"/>
    <w:rsid w:val="00271520"/>
    <w:rsid w:val="0027234F"/>
    <w:rsid w:val="002725A4"/>
    <w:rsid w:val="00272E66"/>
    <w:rsid w:val="002734EC"/>
    <w:rsid w:val="00273967"/>
    <w:rsid w:val="00274325"/>
    <w:rsid w:val="0027450D"/>
    <w:rsid w:val="00275F03"/>
    <w:rsid w:val="00280185"/>
    <w:rsid w:val="0028055E"/>
    <w:rsid w:val="002811F6"/>
    <w:rsid w:val="00281E5E"/>
    <w:rsid w:val="002834ED"/>
    <w:rsid w:val="002853AD"/>
    <w:rsid w:val="00285A86"/>
    <w:rsid w:val="00286546"/>
    <w:rsid w:val="00287BF8"/>
    <w:rsid w:val="00287EF7"/>
    <w:rsid w:val="002900CE"/>
    <w:rsid w:val="002914B4"/>
    <w:rsid w:val="00291B71"/>
    <w:rsid w:val="00292234"/>
    <w:rsid w:val="002928F7"/>
    <w:rsid w:val="00292EDB"/>
    <w:rsid w:val="00293016"/>
    <w:rsid w:val="0029349A"/>
    <w:rsid w:val="00293AC3"/>
    <w:rsid w:val="00293CD9"/>
    <w:rsid w:val="00294AB1"/>
    <w:rsid w:val="002955A4"/>
    <w:rsid w:val="00295837"/>
    <w:rsid w:val="0029626E"/>
    <w:rsid w:val="00296AE2"/>
    <w:rsid w:val="002A09F9"/>
    <w:rsid w:val="002A0A7D"/>
    <w:rsid w:val="002A107C"/>
    <w:rsid w:val="002A2512"/>
    <w:rsid w:val="002A3BC5"/>
    <w:rsid w:val="002A45E5"/>
    <w:rsid w:val="002A48B5"/>
    <w:rsid w:val="002A6608"/>
    <w:rsid w:val="002A6881"/>
    <w:rsid w:val="002A76F3"/>
    <w:rsid w:val="002B0F56"/>
    <w:rsid w:val="002B11D7"/>
    <w:rsid w:val="002B25B2"/>
    <w:rsid w:val="002B50AF"/>
    <w:rsid w:val="002B5634"/>
    <w:rsid w:val="002B5AB3"/>
    <w:rsid w:val="002B5AE2"/>
    <w:rsid w:val="002B77F1"/>
    <w:rsid w:val="002B7924"/>
    <w:rsid w:val="002B7C43"/>
    <w:rsid w:val="002B7C78"/>
    <w:rsid w:val="002B7E5E"/>
    <w:rsid w:val="002C01F3"/>
    <w:rsid w:val="002C0CC1"/>
    <w:rsid w:val="002C0F01"/>
    <w:rsid w:val="002C22CC"/>
    <w:rsid w:val="002C2925"/>
    <w:rsid w:val="002C32F8"/>
    <w:rsid w:val="002C3AF0"/>
    <w:rsid w:val="002C3BFA"/>
    <w:rsid w:val="002C3EFB"/>
    <w:rsid w:val="002C5F18"/>
    <w:rsid w:val="002C6E78"/>
    <w:rsid w:val="002C7230"/>
    <w:rsid w:val="002D1253"/>
    <w:rsid w:val="002D1549"/>
    <w:rsid w:val="002D3012"/>
    <w:rsid w:val="002D3A46"/>
    <w:rsid w:val="002D6788"/>
    <w:rsid w:val="002D6C47"/>
    <w:rsid w:val="002D6E30"/>
    <w:rsid w:val="002E03E4"/>
    <w:rsid w:val="002E0EBB"/>
    <w:rsid w:val="002E154A"/>
    <w:rsid w:val="002E1A3B"/>
    <w:rsid w:val="002E2252"/>
    <w:rsid w:val="002E23A5"/>
    <w:rsid w:val="002E328F"/>
    <w:rsid w:val="002E42DF"/>
    <w:rsid w:val="002E4A2F"/>
    <w:rsid w:val="002E5350"/>
    <w:rsid w:val="002E73A0"/>
    <w:rsid w:val="002E7847"/>
    <w:rsid w:val="002F054E"/>
    <w:rsid w:val="002F0FA7"/>
    <w:rsid w:val="002F1DC2"/>
    <w:rsid w:val="002F23E5"/>
    <w:rsid w:val="002F2A0B"/>
    <w:rsid w:val="002F37F6"/>
    <w:rsid w:val="002F48BD"/>
    <w:rsid w:val="002F4F71"/>
    <w:rsid w:val="002F55D3"/>
    <w:rsid w:val="002F6683"/>
    <w:rsid w:val="002F6A96"/>
    <w:rsid w:val="00301654"/>
    <w:rsid w:val="00301F82"/>
    <w:rsid w:val="00302028"/>
    <w:rsid w:val="003020DE"/>
    <w:rsid w:val="003041A7"/>
    <w:rsid w:val="00304AF6"/>
    <w:rsid w:val="00305ACD"/>
    <w:rsid w:val="003101FC"/>
    <w:rsid w:val="00310E1B"/>
    <w:rsid w:val="0031102B"/>
    <w:rsid w:val="0031151F"/>
    <w:rsid w:val="003129D5"/>
    <w:rsid w:val="003132BA"/>
    <w:rsid w:val="00313D3E"/>
    <w:rsid w:val="00313FED"/>
    <w:rsid w:val="00314B84"/>
    <w:rsid w:val="003167D8"/>
    <w:rsid w:val="00320434"/>
    <w:rsid w:val="00320995"/>
    <w:rsid w:val="003218EB"/>
    <w:rsid w:val="00321D5E"/>
    <w:rsid w:val="00322A6B"/>
    <w:rsid w:val="003230BE"/>
    <w:rsid w:val="003234C2"/>
    <w:rsid w:val="00323FE1"/>
    <w:rsid w:val="00324340"/>
    <w:rsid w:val="00325758"/>
    <w:rsid w:val="00325D76"/>
    <w:rsid w:val="00326C57"/>
    <w:rsid w:val="00326E62"/>
    <w:rsid w:val="00327534"/>
    <w:rsid w:val="0032798B"/>
    <w:rsid w:val="00327EED"/>
    <w:rsid w:val="003304F8"/>
    <w:rsid w:val="00330EA7"/>
    <w:rsid w:val="003320D5"/>
    <w:rsid w:val="003334CC"/>
    <w:rsid w:val="00334B1F"/>
    <w:rsid w:val="00334BEC"/>
    <w:rsid w:val="00334E49"/>
    <w:rsid w:val="0033540B"/>
    <w:rsid w:val="003365CC"/>
    <w:rsid w:val="00336D65"/>
    <w:rsid w:val="00336DC9"/>
    <w:rsid w:val="003416C3"/>
    <w:rsid w:val="003433BA"/>
    <w:rsid w:val="00343787"/>
    <w:rsid w:val="00343B69"/>
    <w:rsid w:val="00344F04"/>
    <w:rsid w:val="003471E4"/>
    <w:rsid w:val="00351106"/>
    <w:rsid w:val="00352E22"/>
    <w:rsid w:val="00352E76"/>
    <w:rsid w:val="00356575"/>
    <w:rsid w:val="00360779"/>
    <w:rsid w:val="00360F91"/>
    <w:rsid w:val="00361241"/>
    <w:rsid w:val="003615A0"/>
    <w:rsid w:val="00362B28"/>
    <w:rsid w:val="00362D8E"/>
    <w:rsid w:val="00363B1D"/>
    <w:rsid w:val="00363D72"/>
    <w:rsid w:val="00363EEE"/>
    <w:rsid w:val="0036418D"/>
    <w:rsid w:val="0036461F"/>
    <w:rsid w:val="00364BE5"/>
    <w:rsid w:val="003655FD"/>
    <w:rsid w:val="00365DF7"/>
    <w:rsid w:val="0037020B"/>
    <w:rsid w:val="00370729"/>
    <w:rsid w:val="00371BC4"/>
    <w:rsid w:val="00372E48"/>
    <w:rsid w:val="00373BC0"/>
    <w:rsid w:val="00374C47"/>
    <w:rsid w:val="003762E2"/>
    <w:rsid w:val="00376387"/>
    <w:rsid w:val="00376A70"/>
    <w:rsid w:val="003802AC"/>
    <w:rsid w:val="00380579"/>
    <w:rsid w:val="00380E51"/>
    <w:rsid w:val="003830FB"/>
    <w:rsid w:val="00383554"/>
    <w:rsid w:val="003843FF"/>
    <w:rsid w:val="00384979"/>
    <w:rsid w:val="00384B04"/>
    <w:rsid w:val="003852BA"/>
    <w:rsid w:val="003857B7"/>
    <w:rsid w:val="003857C2"/>
    <w:rsid w:val="003860A7"/>
    <w:rsid w:val="003865B8"/>
    <w:rsid w:val="003866D1"/>
    <w:rsid w:val="00387072"/>
    <w:rsid w:val="0038756C"/>
    <w:rsid w:val="00387BD3"/>
    <w:rsid w:val="00387E42"/>
    <w:rsid w:val="0039020B"/>
    <w:rsid w:val="00390D66"/>
    <w:rsid w:val="00391448"/>
    <w:rsid w:val="00391FD3"/>
    <w:rsid w:val="003925D9"/>
    <w:rsid w:val="0039305C"/>
    <w:rsid w:val="00394177"/>
    <w:rsid w:val="00394489"/>
    <w:rsid w:val="00395194"/>
    <w:rsid w:val="00395F42"/>
    <w:rsid w:val="0039608D"/>
    <w:rsid w:val="003965C9"/>
    <w:rsid w:val="00396884"/>
    <w:rsid w:val="00396C53"/>
    <w:rsid w:val="003970F6"/>
    <w:rsid w:val="00397232"/>
    <w:rsid w:val="003A00E2"/>
    <w:rsid w:val="003A02EF"/>
    <w:rsid w:val="003A0985"/>
    <w:rsid w:val="003A0DA6"/>
    <w:rsid w:val="003A0EC3"/>
    <w:rsid w:val="003A149F"/>
    <w:rsid w:val="003A235D"/>
    <w:rsid w:val="003A2597"/>
    <w:rsid w:val="003A26DF"/>
    <w:rsid w:val="003A4568"/>
    <w:rsid w:val="003A4AD5"/>
    <w:rsid w:val="003A4D0D"/>
    <w:rsid w:val="003A5392"/>
    <w:rsid w:val="003A7FE7"/>
    <w:rsid w:val="003B0385"/>
    <w:rsid w:val="003B0644"/>
    <w:rsid w:val="003B087D"/>
    <w:rsid w:val="003B1CF8"/>
    <w:rsid w:val="003B2EBC"/>
    <w:rsid w:val="003B37F1"/>
    <w:rsid w:val="003B42EF"/>
    <w:rsid w:val="003B4539"/>
    <w:rsid w:val="003B4EEA"/>
    <w:rsid w:val="003B5020"/>
    <w:rsid w:val="003B50BB"/>
    <w:rsid w:val="003B51C5"/>
    <w:rsid w:val="003B7365"/>
    <w:rsid w:val="003C053C"/>
    <w:rsid w:val="003C19DB"/>
    <w:rsid w:val="003C1B70"/>
    <w:rsid w:val="003C3682"/>
    <w:rsid w:val="003C3D8E"/>
    <w:rsid w:val="003C44DA"/>
    <w:rsid w:val="003C4D07"/>
    <w:rsid w:val="003C7E3D"/>
    <w:rsid w:val="003D0A46"/>
    <w:rsid w:val="003D1592"/>
    <w:rsid w:val="003D166D"/>
    <w:rsid w:val="003D2C84"/>
    <w:rsid w:val="003D36C7"/>
    <w:rsid w:val="003D43A3"/>
    <w:rsid w:val="003D72D0"/>
    <w:rsid w:val="003D73AE"/>
    <w:rsid w:val="003D7E7E"/>
    <w:rsid w:val="003E0A06"/>
    <w:rsid w:val="003E0B27"/>
    <w:rsid w:val="003E0ECE"/>
    <w:rsid w:val="003E29A8"/>
    <w:rsid w:val="003E300E"/>
    <w:rsid w:val="003E3408"/>
    <w:rsid w:val="003E50ED"/>
    <w:rsid w:val="003E5AC3"/>
    <w:rsid w:val="003E7C27"/>
    <w:rsid w:val="003E7DD6"/>
    <w:rsid w:val="003F10E1"/>
    <w:rsid w:val="003F209E"/>
    <w:rsid w:val="003F2280"/>
    <w:rsid w:val="003F2DE9"/>
    <w:rsid w:val="003F48BD"/>
    <w:rsid w:val="003F5415"/>
    <w:rsid w:val="003F5B5F"/>
    <w:rsid w:val="003F665E"/>
    <w:rsid w:val="00400A1A"/>
    <w:rsid w:val="00400AEA"/>
    <w:rsid w:val="00400FC9"/>
    <w:rsid w:val="00402AA1"/>
    <w:rsid w:val="00403A87"/>
    <w:rsid w:val="004040BB"/>
    <w:rsid w:val="004047A5"/>
    <w:rsid w:val="00404BC7"/>
    <w:rsid w:val="00404C35"/>
    <w:rsid w:val="00404DA7"/>
    <w:rsid w:val="00405C18"/>
    <w:rsid w:val="004063FA"/>
    <w:rsid w:val="00406E95"/>
    <w:rsid w:val="00406F2E"/>
    <w:rsid w:val="00407AC4"/>
    <w:rsid w:val="004106BE"/>
    <w:rsid w:val="00410979"/>
    <w:rsid w:val="00410B97"/>
    <w:rsid w:val="00410DCB"/>
    <w:rsid w:val="00410F6B"/>
    <w:rsid w:val="004112B9"/>
    <w:rsid w:val="00413603"/>
    <w:rsid w:val="004148EA"/>
    <w:rsid w:val="004163E0"/>
    <w:rsid w:val="00416ACC"/>
    <w:rsid w:val="00417FF1"/>
    <w:rsid w:val="00420876"/>
    <w:rsid w:val="00421495"/>
    <w:rsid w:val="00421936"/>
    <w:rsid w:val="00424A22"/>
    <w:rsid w:val="00424E6C"/>
    <w:rsid w:val="00425B8E"/>
    <w:rsid w:val="00426A97"/>
    <w:rsid w:val="00426BB8"/>
    <w:rsid w:val="00431065"/>
    <w:rsid w:val="00431CE2"/>
    <w:rsid w:val="00432B56"/>
    <w:rsid w:val="00432EFD"/>
    <w:rsid w:val="00433CEE"/>
    <w:rsid w:val="00434834"/>
    <w:rsid w:val="004349C7"/>
    <w:rsid w:val="00434DAF"/>
    <w:rsid w:val="00434FD0"/>
    <w:rsid w:val="0043730B"/>
    <w:rsid w:val="00437992"/>
    <w:rsid w:val="00437AAA"/>
    <w:rsid w:val="00440107"/>
    <w:rsid w:val="00440F7B"/>
    <w:rsid w:val="00442058"/>
    <w:rsid w:val="00442742"/>
    <w:rsid w:val="0044437F"/>
    <w:rsid w:val="0044463F"/>
    <w:rsid w:val="0044630B"/>
    <w:rsid w:val="004465A1"/>
    <w:rsid w:val="00446626"/>
    <w:rsid w:val="00446C74"/>
    <w:rsid w:val="00447B15"/>
    <w:rsid w:val="00450666"/>
    <w:rsid w:val="00450900"/>
    <w:rsid w:val="00450DB1"/>
    <w:rsid w:val="00451C56"/>
    <w:rsid w:val="00451E08"/>
    <w:rsid w:val="004525D7"/>
    <w:rsid w:val="00452932"/>
    <w:rsid w:val="00452C28"/>
    <w:rsid w:val="00453211"/>
    <w:rsid w:val="00454544"/>
    <w:rsid w:val="00454635"/>
    <w:rsid w:val="00454AD9"/>
    <w:rsid w:val="00456E04"/>
    <w:rsid w:val="0045764A"/>
    <w:rsid w:val="00460A69"/>
    <w:rsid w:val="00461A32"/>
    <w:rsid w:val="004625B1"/>
    <w:rsid w:val="00462A45"/>
    <w:rsid w:val="00462C13"/>
    <w:rsid w:val="00463469"/>
    <w:rsid w:val="004637CC"/>
    <w:rsid w:val="00463A22"/>
    <w:rsid w:val="00463A3E"/>
    <w:rsid w:val="0046454E"/>
    <w:rsid w:val="00464F1A"/>
    <w:rsid w:val="00466573"/>
    <w:rsid w:val="004671DE"/>
    <w:rsid w:val="004672D7"/>
    <w:rsid w:val="00467948"/>
    <w:rsid w:val="00467A2E"/>
    <w:rsid w:val="00467DAD"/>
    <w:rsid w:val="00467DE5"/>
    <w:rsid w:val="004700A1"/>
    <w:rsid w:val="004703F0"/>
    <w:rsid w:val="004715D0"/>
    <w:rsid w:val="00473436"/>
    <w:rsid w:val="00474376"/>
    <w:rsid w:val="00474C78"/>
    <w:rsid w:val="0047545F"/>
    <w:rsid w:val="004763A3"/>
    <w:rsid w:val="004777DD"/>
    <w:rsid w:val="00477C83"/>
    <w:rsid w:val="004804A0"/>
    <w:rsid w:val="00481261"/>
    <w:rsid w:val="00481613"/>
    <w:rsid w:val="0048421B"/>
    <w:rsid w:val="0048429F"/>
    <w:rsid w:val="004854D6"/>
    <w:rsid w:val="004865F5"/>
    <w:rsid w:val="00490E81"/>
    <w:rsid w:val="00491D8A"/>
    <w:rsid w:val="00491E7A"/>
    <w:rsid w:val="0049209A"/>
    <w:rsid w:val="00493754"/>
    <w:rsid w:val="00494362"/>
    <w:rsid w:val="0049454B"/>
    <w:rsid w:val="00495160"/>
    <w:rsid w:val="00495782"/>
    <w:rsid w:val="004959E9"/>
    <w:rsid w:val="00495CF5"/>
    <w:rsid w:val="00495F23"/>
    <w:rsid w:val="0049629B"/>
    <w:rsid w:val="004962B8"/>
    <w:rsid w:val="004962FC"/>
    <w:rsid w:val="0049658A"/>
    <w:rsid w:val="004A14FE"/>
    <w:rsid w:val="004A1CB1"/>
    <w:rsid w:val="004A2774"/>
    <w:rsid w:val="004A2E43"/>
    <w:rsid w:val="004A3513"/>
    <w:rsid w:val="004A3813"/>
    <w:rsid w:val="004A46CC"/>
    <w:rsid w:val="004A4D47"/>
    <w:rsid w:val="004A6861"/>
    <w:rsid w:val="004A6937"/>
    <w:rsid w:val="004A6C3A"/>
    <w:rsid w:val="004A70BE"/>
    <w:rsid w:val="004A7A05"/>
    <w:rsid w:val="004A7FE8"/>
    <w:rsid w:val="004B10DF"/>
    <w:rsid w:val="004B1D6F"/>
    <w:rsid w:val="004B1F4C"/>
    <w:rsid w:val="004B2255"/>
    <w:rsid w:val="004B312E"/>
    <w:rsid w:val="004B387E"/>
    <w:rsid w:val="004B38A6"/>
    <w:rsid w:val="004B4086"/>
    <w:rsid w:val="004B4CC2"/>
    <w:rsid w:val="004B5283"/>
    <w:rsid w:val="004B6953"/>
    <w:rsid w:val="004B6C71"/>
    <w:rsid w:val="004B7482"/>
    <w:rsid w:val="004C0016"/>
    <w:rsid w:val="004C09F1"/>
    <w:rsid w:val="004C1525"/>
    <w:rsid w:val="004C1C3B"/>
    <w:rsid w:val="004C2469"/>
    <w:rsid w:val="004C3826"/>
    <w:rsid w:val="004C4B21"/>
    <w:rsid w:val="004C6FA6"/>
    <w:rsid w:val="004C77F1"/>
    <w:rsid w:val="004C7B9A"/>
    <w:rsid w:val="004D0385"/>
    <w:rsid w:val="004D03A4"/>
    <w:rsid w:val="004D0F72"/>
    <w:rsid w:val="004D1949"/>
    <w:rsid w:val="004D24B6"/>
    <w:rsid w:val="004D3281"/>
    <w:rsid w:val="004D3C1B"/>
    <w:rsid w:val="004D54AF"/>
    <w:rsid w:val="004D6E2E"/>
    <w:rsid w:val="004D72E4"/>
    <w:rsid w:val="004E0796"/>
    <w:rsid w:val="004E11CE"/>
    <w:rsid w:val="004E162F"/>
    <w:rsid w:val="004E267E"/>
    <w:rsid w:val="004E2C71"/>
    <w:rsid w:val="004E5D7B"/>
    <w:rsid w:val="004E6ADE"/>
    <w:rsid w:val="004F055D"/>
    <w:rsid w:val="004F06A4"/>
    <w:rsid w:val="004F4081"/>
    <w:rsid w:val="004F41FA"/>
    <w:rsid w:val="004F555D"/>
    <w:rsid w:val="004F5C05"/>
    <w:rsid w:val="004F5CC4"/>
    <w:rsid w:val="004F5DB0"/>
    <w:rsid w:val="004F6603"/>
    <w:rsid w:val="004F725F"/>
    <w:rsid w:val="00500B06"/>
    <w:rsid w:val="005067AA"/>
    <w:rsid w:val="005068CC"/>
    <w:rsid w:val="005108A8"/>
    <w:rsid w:val="00510923"/>
    <w:rsid w:val="00510B5E"/>
    <w:rsid w:val="005115FE"/>
    <w:rsid w:val="005129FD"/>
    <w:rsid w:val="00513636"/>
    <w:rsid w:val="00513EAE"/>
    <w:rsid w:val="0051468E"/>
    <w:rsid w:val="00515A86"/>
    <w:rsid w:val="00517367"/>
    <w:rsid w:val="0051745D"/>
    <w:rsid w:val="00520508"/>
    <w:rsid w:val="00520535"/>
    <w:rsid w:val="00520620"/>
    <w:rsid w:val="00523D04"/>
    <w:rsid w:val="005244FE"/>
    <w:rsid w:val="00525EED"/>
    <w:rsid w:val="00526A96"/>
    <w:rsid w:val="00526A98"/>
    <w:rsid w:val="00527960"/>
    <w:rsid w:val="005279D0"/>
    <w:rsid w:val="00527FE8"/>
    <w:rsid w:val="00530D04"/>
    <w:rsid w:val="00530F17"/>
    <w:rsid w:val="0053161E"/>
    <w:rsid w:val="005321F5"/>
    <w:rsid w:val="005329F9"/>
    <w:rsid w:val="0053303D"/>
    <w:rsid w:val="005333E1"/>
    <w:rsid w:val="005356F8"/>
    <w:rsid w:val="00535E88"/>
    <w:rsid w:val="0053651A"/>
    <w:rsid w:val="00536AC9"/>
    <w:rsid w:val="005370D1"/>
    <w:rsid w:val="00537E3B"/>
    <w:rsid w:val="00540923"/>
    <w:rsid w:val="00541646"/>
    <w:rsid w:val="00541AA7"/>
    <w:rsid w:val="005423F3"/>
    <w:rsid w:val="00543818"/>
    <w:rsid w:val="00544C27"/>
    <w:rsid w:val="00544F74"/>
    <w:rsid w:val="005463C5"/>
    <w:rsid w:val="0054755B"/>
    <w:rsid w:val="00547CD9"/>
    <w:rsid w:val="00551800"/>
    <w:rsid w:val="00551A61"/>
    <w:rsid w:val="0055204E"/>
    <w:rsid w:val="005522C8"/>
    <w:rsid w:val="00552B0C"/>
    <w:rsid w:val="00552D33"/>
    <w:rsid w:val="005534EF"/>
    <w:rsid w:val="00553C4C"/>
    <w:rsid w:val="00554333"/>
    <w:rsid w:val="005547DA"/>
    <w:rsid w:val="0055554B"/>
    <w:rsid w:val="005559B2"/>
    <w:rsid w:val="00555D95"/>
    <w:rsid w:val="005562EC"/>
    <w:rsid w:val="005579FB"/>
    <w:rsid w:val="005607BC"/>
    <w:rsid w:val="00560BC5"/>
    <w:rsid w:val="00561677"/>
    <w:rsid w:val="0056542D"/>
    <w:rsid w:val="00566DF5"/>
    <w:rsid w:val="00571824"/>
    <w:rsid w:val="0057187F"/>
    <w:rsid w:val="00571F84"/>
    <w:rsid w:val="005741BC"/>
    <w:rsid w:val="00574239"/>
    <w:rsid w:val="005748F5"/>
    <w:rsid w:val="00577C13"/>
    <w:rsid w:val="00577DF4"/>
    <w:rsid w:val="0058066E"/>
    <w:rsid w:val="00582F2C"/>
    <w:rsid w:val="0058342D"/>
    <w:rsid w:val="005834BD"/>
    <w:rsid w:val="00583E5A"/>
    <w:rsid w:val="0058426B"/>
    <w:rsid w:val="00584565"/>
    <w:rsid w:val="00590E0B"/>
    <w:rsid w:val="00591838"/>
    <w:rsid w:val="00591855"/>
    <w:rsid w:val="0059235A"/>
    <w:rsid w:val="00592E9C"/>
    <w:rsid w:val="00593342"/>
    <w:rsid w:val="00593AD9"/>
    <w:rsid w:val="00593C46"/>
    <w:rsid w:val="00594FC2"/>
    <w:rsid w:val="00595C0D"/>
    <w:rsid w:val="00596913"/>
    <w:rsid w:val="00597C26"/>
    <w:rsid w:val="005A010B"/>
    <w:rsid w:val="005A1830"/>
    <w:rsid w:val="005A2932"/>
    <w:rsid w:val="005A2F2D"/>
    <w:rsid w:val="005A3814"/>
    <w:rsid w:val="005A3D03"/>
    <w:rsid w:val="005A4F8D"/>
    <w:rsid w:val="005A5242"/>
    <w:rsid w:val="005A5410"/>
    <w:rsid w:val="005A551E"/>
    <w:rsid w:val="005A7337"/>
    <w:rsid w:val="005A761D"/>
    <w:rsid w:val="005A784B"/>
    <w:rsid w:val="005B15EC"/>
    <w:rsid w:val="005B21F7"/>
    <w:rsid w:val="005B344C"/>
    <w:rsid w:val="005B35AA"/>
    <w:rsid w:val="005B3D2D"/>
    <w:rsid w:val="005B593E"/>
    <w:rsid w:val="005B5F0D"/>
    <w:rsid w:val="005B66EF"/>
    <w:rsid w:val="005B6B1C"/>
    <w:rsid w:val="005C01D6"/>
    <w:rsid w:val="005C0F39"/>
    <w:rsid w:val="005C1BF2"/>
    <w:rsid w:val="005C208D"/>
    <w:rsid w:val="005C2155"/>
    <w:rsid w:val="005C263B"/>
    <w:rsid w:val="005C26AD"/>
    <w:rsid w:val="005C2939"/>
    <w:rsid w:val="005C3ECA"/>
    <w:rsid w:val="005C4376"/>
    <w:rsid w:val="005C4F56"/>
    <w:rsid w:val="005C5895"/>
    <w:rsid w:val="005C659F"/>
    <w:rsid w:val="005C70DF"/>
    <w:rsid w:val="005C73BE"/>
    <w:rsid w:val="005D0269"/>
    <w:rsid w:val="005D0AB2"/>
    <w:rsid w:val="005D145B"/>
    <w:rsid w:val="005D16C2"/>
    <w:rsid w:val="005D3144"/>
    <w:rsid w:val="005D31E0"/>
    <w:rsid w:val="005D3E0B"/>
    <w:rsid w:val="005D4C61"/>
    <w:rsid w:val="005D577B"/>
    <w:rsid w:val="005E04D1"/>
    <w:rsid w:val="005E2159"/>
    <w:rsid w:val="005E3B6F"/>
    <w:rsid w:val="005E43BC"/>
    <w:rsid w:val="005E52EE"/>
    <w:rsid w:val="005E5824"/>
    <w:rsid w:val="005E700F"/>
    <w:rsid w:val="005E7D8C"/>
    <w:rsid w:val="005F000D"/>
    <w:rsid w:val="005F0914"/>
    <w:rsid w:val="005F10C3"/>
    <w:rsid w:val="005F151B"/>
    <w:rsid w:val="005F1E0C"/>
    <w:rsid w:val="005F2E80"/>
    <w:rsid w:val="005F32C9"/>
    <w:rsid w:val="005F3C7C"/>
    <w:rsid w:val="005F3D89"/>
    <w:rsid w:val="005F5260"/>
    <w:rsid w:val="005F5456"/>
    <w:rsid w:val="005F5A15"/>
    <w:rsid w:val="005F6AFF"/>
    <w:rsid w:val="005F7FF6"/>
    <w:rsid w:val="00603141"/>
    <w:rsid w:val="00603EAF"/>
    <w:rsid w:val="00605186"/>
    <w:rsid w:val="00606B29"/>
    <w:rsid w:val="0060728B"/>
    <w:rsid w:val="0061037B"/>
    <w:rsid w:val="00610DCA"/>
    <w:rsid w:val="00611826"/>
    <w:rsid w:val="00612523"/>
    <w:rsid w:val="00613A9E"/>
    <w:rsid w:val="0061413E"/>
    <w:rsid w:val="006153AF"/>
    <w:rsid w:val="00615983"/>
    <w:rsid w:val="006171AA"/>
    <w:rsid w:val="006174DC"/>
    <w:rsid w:val="00621509"/>
    <w:rsid w:val="00621B53"/>
    <w:rsid w:val="00622F6A"/>
    <w:rsid w:val="00623322"/>
    <w:rsid w:val="00623479"/>
    <w:rsid w:val="0062391F"/>
    <w:rsid w:val="00623D0F"/>
    <w:rsid w:val="0062514E"/>
    <w:rsid w:val="0062556B"/>
    <w:rsid w:val="006263A5"/>
    <w:rsid w:val="0062792D"/>
    <w:rsid w:val="00631F46"/>
    <w:rsid w:val="00633B72"/>
    <w:rsid w:val="00634583"/>
    <w:rsid w:val="00635772"/>
    <w:rsid w:val="00637917"/>
    <w:rsid w:val="00637977"/>
    <w:rsid w:val="00641ABE"/>
    <w:rsid w:val="00642198"/>
    <w:rsid w:val="00642F01"/>
    <w:rsid w:val="00643940"/>
    <w:rsid w:val="00644F7F"/>
    <w:rsid w:val="00645BB4"/>
    <w:rsid w:val="00646C59"/>
    <w:rsid w:val="006515B8"/>
    <w:rsid w:val="00651EB1"/>
    <w:rsid w:val="006523A9"/>
    <w:rsid w:val="0065357B"/>
    <w:rsid w:val="006550A5"/>
    <w:rsid w:val="00655CFA"/>
    <w:rsid w:val="00656652"/>
    <w:rsid w:val="00656D6B"/>
    <w:rsid w:val="006570F0"/>
    <w:rsid w:val="00660EFD"/>
    <w:rsid w:val="00661FA8"/>
    <w:rsid w:val="00662CAE"/>
    <w:rsid w:val="00664F49"/>
    <w:rsid w:val="006658C2"/>
    <w:rsid w:val="0066698E"/>
    <w:rsid w:val="00667091"/>
    <w:rsid w:val="00667685"/>
    <w:rsid w:val="00670464"/>
    <w:rsid w:val="00671DEC"/>
    <w:rsid w:val="006723D9"/>
    <w:rsid w:val="00672C46"/>
    <w:rsid w:val="006731C3"/>
    <w:rsid w:val="0067349F"/>
    <w:rsid w:val="00674702"/>
    <w:rsid w:val="00674759"/>
    <w:rsid w:val="0067502D"/>
    <w:rsid w:val="006765B6"/>
    <w:rsid w:val="006768EF"/>
    <w:rsid w:val="00677A11"/>
    <w:rsid w:val="00680E01"/>
    <w:rsid w:val="006810DC"/>
    <w:rsid w:val="0068248D"/>
    <w:rsid w:val="00682A13"/>
    <w:rsid w:val="00682E8A"/>
    <w:rsid w:val="006832D9"/>
    <w:rsid w:val="00684617"/>
    <w:rsid w:val="00685887"/>
    <w:rsid w:val="0068660D"/>
    <w:rsid w:val="006911E5"/>
    <w:rsid w:val="006922B0"/>
    <w:rsid w:val="006929CB"/>
    <w:rsid w:val="00692A59"/>
    <w:rsid w:val="00692C94"/>
    <w:rsid w:val="00692F53"/>
    <w:rsid w:val="00693FAE"/>
    <w:rsid w:val="00694AB0"/>
    <w:rsid w:val="00695344"/>
    <w:rsid w:val="00695768"/>
    <w:rsid w:val="006959E3"/>
    <w:rsid w:val="00695EED"/>
    <w:rsid w:val="006964A6"/>
    <w:rsid w:val="006971CD"/>
    <w:rsid w:val="006A1174"/>
    <w:rsid w:val="006A1183"/>
    <w:rsid w:val="006A2F00"/>
    <w:rsid w:val="006A3A9B"/>
    <w:rsid w:val="006A3BC5"/>
    <w:rsid w:val="006A59B8"/>
    <w:rsid w:val="006A6353"/>
    <w:rsid w:val="006A723F"/>
    <w:rsid w:val="006A79AE"/>
    <w:rsid w:val="006A7CD3"/>
    <w:rsid w:val="006B0216"/>
    <w:rsid w:val="006B0A2A"/>
    <w:rsid w:val="006B2113"/>
    <w:rsid w:val="006B22E3"/>
    <w:rsid w:val="006B2A5B"/>
    <w:rsid w:val="006B2AA1"/>
    <w:rsid w:val="006B30D6"/>
    <w:rsid w:val="006B336A"/>
    <w:rsid w:val="006B4D29"/>
    <w:rsid w:val="006B6137"/>
    <w:rsid w:val="006B6185"/>
    <w:rsid w:val="006B625C"/>
    <w:rsid w:val="006B6FF5"/>
    <w:rsid w:val="006B710C"/>
    <w:rsid w:val="006B719A"/>
    <w:rsid w:val="006B7444"/>
    <w:rsid w:val="006C0235"/>
    <w:rsid w:val="006C0CC9"/>
    <w:rsid w:val="006C3007"/>
    <w:rsid w:val="006C3602"/>
    <w:rsid w:val="006C3A50"/>
    <w:rsid w:val="006C4053"/>
    <w:rsid w:val="006C428C"/>
    <w:rsid w:val="006C4354"/>
    <w:rsid w:val="006C4700"/>
    <w:rsid w:val="006C50FA"/>
    <w:rsid w:val="006C5A35"/>
    <w:rsid w:val="006C5CF7"/>
    <w:rsid w:val="006C6402"/>
    <w:rsid w:val="006C70D2"/>
    <w:rsid w:val="006C710C"/>
    <w:rsid w:val="006C7C1F"/>
    <w:rsid w:val="006C7DDD"/>
    <w:rsid w:val="006D072C"/>
    <w:rsid w:val="006D180D"/>
    <w:rsid w:val="006D2C74"/>
    <w:rsid w:val="006D35C6"/>
    <w:rsid w:val="006D3F53"/>
    <w:rsid w:val="006D500D"/>
    <w:rsid w:val="006D6605"/>
    <w:rsid w:val="006D67CF"/>
    <w:rsid w:val="006E1F42"/>
    <w:rsid w:val="006E2A3C"/>
    <w:rsid w:val="006E324C"/>
    <w:rsid w:val="006E3C60"/>
    <w:rsid w:val="006E44C7"/>
    <w:rsid w:val="006E4C01"/>
    <w:rsid w:val="006E4C58"/>
    <w:rsid w:val="006E4E2A"/>
    <w:rsid w:val="006E50F2"/>
    <w:rsid w:val="006E582D"/>
    <w:rsid w:val="006E6532"/>
    <w:rsid w:val="006E6945"/>
    <w:rsid w:val="006F1E6A"/>
    <w:rsid w:val="006F23E1"/>
    <w:rsid w:val="006F23F1"/>
    <w:rsid w:val="006F4752"/>
    <w:rsid w:val="006F5A4F"/>
    <w:rsid w:val="006F5DCF"/>
    <w:rsid w:val="006F762D"/>
    <w:rsid w:val="006F7880"/>
    <w:rsid w:val="006F7CAE"/>
    <w:rsid w:val="006F7F02"/>
    <w:rsid w:val="00700547"/>
    <w:rsid w:val="007006EF"/>
    <w:rsid w:val="00700D99"/>
    <w:rsid w:val="00701DE7"/>
    <w:rsid w:val="00701EAA"/>
    <w:rsid w:val="007024B5"/>
    <w:rsid w:val="00702974"/>
    <w:rsid w:val="0070381F"/>
    <w:rsid w:val="00704CAB"/>
    <w:rsid w:val="00706621"/>
    <w:rsid w:val="00706C19"/>
    <w:rsid w:val="00707883"/>
    <w:rsid w:val="007100D1"/>
    <w:rsid w:val="00711417"/>
    <w:rsid w:val="0071195C"/>
    <w:rsid w:val="00711B9B"/>
    <w:rsid w:val="007122C9"/>
    <w:rsid w:val="0071388D"/>
    <w:rsid w:val="00713C9E"/>
    <w:rsid w:val="00713E18"/>
    <w:rsid w:val="00714032"/>
    <w:rsid w:val="00714715"/>
    <w:rsid w:val="007150CF"/>
    <w:rsid w:val="00716D7F"/>
    <w:rsid w:val="00720C59"/>
    <w:rsid w:val="00720D09"/>
    <w:rsid w:val="00724C4F"/>
    <w:rsid w:val="00724E49"/>
    <w:rsid w:val="00725551"/>
    <w:rsid w:val="007261B0"/>
    <w:rsid w:val="007269C8"/>
    <w:rsid w:val="007271E8"/>
    <w:rsid w:val="007272BC"/>
    <w:rsid w:val="0073066E"/>
    <w:rsid w:val="00730818"/>
    <w:rsid w:val="007319A7"/>
    <w:rsid w:val="00732642"/>
    <w:rsid w:val="00732923"/>
    <w:rsid w:val="00733601"/>
    <w:rsid w:val="0073398B"/>
    <w:rsid w:val="007344FC"/>
    <w:rsid w:val="00734A17"/>
    <w:rsid w:val="00734EC8"/>
    <w:rsid w:val="00735F58"/>
    <w:rsid w:val="0073603B"/>
    <w:rsid w:val="007365ED"/>
    <w:rsid w:val="00737924"/>
    <w:rsid w:val="007408F0"/>
    <w:rsid w:val="00740AAA"/>
    <w:rsid w:val="00741AE5"/>
    <w:rsid w:val="007423B6"/>
    <w:rsid w:val="007424CE"/>
    <w:rsid w:val="00742B55"/>
    <w:rsid w:val="0074366A"/>
    <w:rsid w:val="00744BD4"/>
    <w:rsid w:val="00747411"/>
    <w:rsid w:val="00747A73"/>
    <w:rsid w:val="00751F20"/>
    <w:rsid w:val="007525C9"/>
    <w:rsid w:val="0075285A"/>
    <w:rsid w:val="00752920"/>
    <w:rsid w:val="00752BE8"/>
    <w:rsid w:val="007538C9"/>
    <w:rsid w:val="007539FB"/>
    <w:rsid w:val="00753CF1"/>
    <w:rsid w:val="007546BE"/>
    <w:rsid w:val="00755BA6"/>
    <w:rsid w:val="00757330"/>
    <w:rsid w:val="00757D98"/>
    <w:rsid w:val="007613BA"/>
    <w:rsid w:val="00761592"/>
    <w:rsid w:val="00761A2F"/>
    <w:rsid w:val="007623CF"/>
    <w:rsid w:val="00762489"/>
    <w:rsid w:val="00762BD3"/>
    <w:rsid w:val="00762ED1"/>
    <w:rsid w:val="007644E5"/>
    <w:rsid w:val="00767061"/>
    <w:rsid w:val="0077191C"/>
    <w:rsid w:val="007726A2"/>
    <w:rsid w:val="007734BE"/>
    <w:rsid w:val="00773A7B"/>
    <w:rsid w:val="00773FD1"/>
    <w:rsid w:val="007740B1"/>
    <w:rsid w:val="007745EB"/>
    <w:rsid w:val="00775076"/>
    <w:rsid w:val="007761E8"/>
    <w:rsid w:val="00776BA9"/>
    <w:rsid w:val="00777D51"/>
    <w:rsid w:val="00780313"/>
    <w:rsid w:val="007806DD"/>
    <w:rsid w:val="00780784"/>
    <w:rsid w:val="007812B6"/>
    <w:rsid w:val="00781A32"/>
    <w:rsid w:val="00781E7C"/>
    <w:rsid w:val="00783546"/>
    <w:rsid w:val="00783EA1"/>
    <w:rsid w:val="007852A4"/>
    <w:rsid w:val="00786391"/>
    <w:rsid w:val="00786465"/>
    <w:rsid w:val="00786931"/>
    <w:rsid w:val="007900F1"/>
    <w:rsid w:val="00790B50"/>
    <w:rsid w:val="00790E27"/>
    <w:rsid w:val="00791152"/>
    <w:rsid w:val="00791445"/>
    <w:rsid w:val="00791FF1"/>
    <w:rsid w:val="0079229D"/>
    <w:rsid w:val="0079315F"/>
    <w:rsid w:val="0079407F"/>
    <w:rsid w:val="007945F0"/>
    <w:rsid w:val="00794C6A"/>
    <w:rsid w:val="0079561F"/>
    <w:rsid w:val="00795AEE"/>
    <w:rsid w:val="00795C46"/>
    <w:rsid w:val="00797156"/>
    <w:rsid w:val="007976C9"/>
    <w:rsid w:val="007A27BD"/>
    <w:rsid w:val="007A2D64"/>
    <w:rsid w:val="007A2EC7"/>
    <w:rsid w:val="007A5334"/>
    <w:rsid w:val="007A5E1A"/>
    <w:rsid w:val="007A5ED9"/>
    <w:rsid w:val="007A6884"/>
    <w:rsid w:val="007B1F05"/>
    <w:rsid w:val="007B27AA"/>
    <w:rsid w:val="007B2E87"/>
    <w:rsid w:val="007B32FD"/>
    <w:rsid w:val="007B3F1D"/>
    <w:rsid w:val="007B47B9"/>
    <w:rsid w:val="007B4C82"/>
    <w:rsid w:val="007B4DFB"/>
    <w:rsid w:val="007B6755"/>
    <w:rsid w:val="007B7CCE"/>
    <w:rsid w:val="007C062B"/>
    <w:rsid w:val="007C0E35"/>
    <w:rsid w:val="007C2328"/>
    <w:rsid w:val="007C25AB"/>
    <w:rsid w:val="007C2AFA"/>
    <w:rsid w:val="007C2C35"/>
    <w:rsid w:val="007C396F"/>
    <w:rsid w:val="007C5339"/>
    <w:rsid w:val="007C5FE7"/>
    <w:rsid w:val="007C6B7C"/>
    <w:rsid w:val="007D065F"/>
    <w:rsid w:val="007D2314"/>
    <w:rsid w:val="007D29A5"/>
    <w:rsid w:val="007D4627"/>
    <w:rsid w:val="007D488F"/>
    <w:rsid w:val="007D51E5"/>
    <w:rsid w:val="007D5A21"/>
    <w:rsid w:val="007D6685"/>
    <w:rsid w:val="007E0252"/>
    <w:rsid w:val="007E0984"/>
    <w:rsid w:val="007E0AD7"/>
    <w:rsid w:val="007E194E"/>
    <w:rsid w:val="007E28E6"/>
    <w:rsid w:val="007E43B9"/>
    <w:rsid w:val="007E4E9B"/>
    <w:rsid w:val="007F02C5"/>
    <w:rsid w:val="007F0305"/>
    <w:rsid w:val="007F0909"/>
    <w:rsid w:val="007F0B12"/>
    <w:rsid w:val="007F1320"/>
    <w:rsid w:val="007F2F39"/>
    <w:rsid w:val="007F3C9C"/>
    <w:rsid w:val="007F50BD"/>
    <w:rsid w:val="007F54AF"/>
    <w:rsid w:val="007F5972"/>
    <w:rsid w:val="007F5DD1"/>
    <w:rsid w:val="007F6677"/>
    <w:rsid w:val="007F70C1"/>
    <w:rsid w:val="007F7127"/>
    <w:rsid w:val="007F7503"/>
    <w:rsid w:val="00802588"/>
    <w:rsid w:val="00802867"/>
    <w:rsid w:val="00802EAC"/>
    <w:rsid w:val="00802F98"/>
    <w:rsid w:val="0080371D"/>
    <w:rsid w:val="00804776"/>
    <w:rsid w:val="00804E4F"/>
    <w:rsid w:val="0080578D"/>
    <w:rsid w:val="008065D5"/>
    <w:rsid w:val="008069E0"/>
    <w:rsid w:val="00806CCA"/>
    <w:rsid w:val="00807E9C"/>
    <w:rsid w:val="0081009B"/>
    <w:rsid w:val="0081138F"/>
    <w:rsid w:val="00814763"/>
    <w:rsid w:val="0081519B"/>
    <w:rsid w:val="00816052"/>
    <w:rsid w:val="00817166"/>
    <w:rsid w:val="0081729C"/>
    <w:rsid w:val="0081755D"/>
    <w:rsid w:val="008205F5"/>
    <w:rsid w:val="00821006"/>
    <w:rsid w:val="0082121D"/>
    <w:rsid w:val="008213DD"/>
    <w:rsid w:val="00821D22"/>
    <w:rsid w:val="00821F40"/>
    <w:rsid w:val="00823B8D"/>
    <w:rsid w:val="00824124"/>
    <w:rsid w:val="00824D52"/>
    <w:rsid w:val="0082551B"/>
    <w:rsid w:val="00825A68"/>
    <w:rsid w:val="008265A8"/>
    <w:rsid w:val="00826E72"/>
    <w:rsid w:val="008304D3"/>
    <w:rsid w:val="008307D2"/>
    <w:rsid w:val="00830981"/>
    <w:rsid w:val="00830CBC"/>
    <w:rsid w:val="00831189"/>
    <w:rsid w:val="008328E5"/>
    <w:rsid w:val="00832B97"/>
    <w:rsid w:val="00833066"/>
    <w:rsid w:val="00833A8E"/>
    <w:rsid w:val="00833A9D"/>
    <w:rsid w:val="00834074"/>
    <w:rsid w:val="00834672"/>
    <w:rsid w:val="00835919"/>
    <w:rsid w:val="00835AFE"/>
    <w:rsid w:val="00835E77"/>
    <w:rsid w:val="0083654F"/>
    <w:rsid w:val="008371F5"/>
    <w:rsid w:val="00837AEE"/>
    <w:rsid w:val="00841A84"/>
    <w:rsid w:val="00842049"/>
    <w:rsid w:val="00842BD9"/>
    <w:rsid w:val="008433B1"/>
    <w:rsid w:val="00843C6C"/>
    <w:rsid w:val="00844660"/>
    <w:rsid w:val="00844A76"/>
    <w:rsid w:val="00845076"/>
    <w:rsid w:val="008459FD"/>
    <w:rsid w:val="008469A2"/>
    <w:rsid w:val="00847188"/>
    <w:rsid w:val="00850680"/>
    <w:rsid w:val="0085080B"/>
    <w:rsid w:val="00850F94"/>
    <w:rsid w:val="00852028"/>
    <w:rsid w:val="00852769"/>
    <w:rsid w:val="0085348A"/>
    <w:rsid w:val="0085366F"/>
    <w:rsid w:val="00854C3C"/>
    <w:rsid w:val="008566FF"/>
    <w:rsid w:val="00856C5C"/>
    <w:rsid w:val="00856F4F"/>
    <w:rsid w:val="00857538"/>
    <w:rsid w:val="0085781E"/>
    <w:rsid w:val="0085783F"/>
    <w:rsid w:val="00857B6A"/>
    <w:rsid w:val="0086035F"/>
    <w:rsid w:val="008617E9"/>
    <w:rsid w:val="00861D44"/>
    <w:rsid w:val="00863EC4"/>
    <w:rsid w:val="00864861"/>
    <w:rsid w:val="008656B3"/>
    <w:rsid w:val="008660DD"/>
    <w:rsid w:val="00867F98"/>
    <w:rsid w:val="00870292"/>
    <w:rsid w:val="00870C17"/>
    <w:rsid w:val="008717E4"/>
    <w:rsid w:val="0087199A"/>
    <w:rsid w:val="00871A7F"/>
    <w:rsid w:val="00872CFD"/>
    <w:rsid w:val="00874E3E"/>
    <w:rsid w:val="0088049B"/>
    <w:rsid w:val="0088056E"/>
    <w:rsid w:val="00880CB8"/>
    <w:rsid w:val="00880DFF"/>
    <w:rsid w:val="00880FD5"/>
    <w:rsid w:val="00883544"/>
    <w:rsid w:val="0088383C"/>
    <w:rsid w:val="00885161"/>
    <w:rsid w:val="00885E9A"/>
    <w:rsid w:val="00886A34"/>
    <w:rsid w:val="008871BA"/>
    <w:rsid w:val="00887F7A"/>
    <w:rsid w:val="0089071C"/>
    <w:rsid w:val="00891117"/>
    <w:rsid w:val="008916E5"/>
    <w:rsid w:val="0089201D"/>
    <w:rsid w:val="008926EE"/>
    <w:rsid w:val="00892E8E"/>
    <w:rsid w:val="00893674"/>
    <w:rsid w:val="00893C56"/>
    <w:rsid w:val="008942F8"/>
    <w:rsid w:val="00894ACB"/>
    <w:rsid w:val="00895102"/>
    <w:rsid w:val="0089547B"/>
    <w:rsid w:val="00896820"/>
    <w:rsid w:val="00897DBD"/>
    <w:rsid w:val="008A01F0"/>
    <w:rsid w:val="008A090F"/>
    <w:rsid w:val="008A12A9"/>
    <w:rsid w:val="008A12F6"/>
    <w:rsid w:val="008A4097"/>
    <w:rsid w:val="008A4F8A"/>
    <w:rsid w:val="008A68C2"/>
    <w:rsid w:val="008A7C13"/>
    <w:rsid w:val="008B03EF"/>
    <w:rsid w:val="008B1144"/>
    <w:rsid w:val="008B1858"/>
    <w:rsid w:val="008B30C4"/>
    <w:rsid w:val="008B3C48"/>
    <w:rsid w:val="008B45C8"/>
    <w:rsid w:val="008B4AB3"/>
    <w:rsid w:val="008B5BE0"/>
    <w:rsid w:val="008B619A"/>
    <w:rsid w:val="008B6A2A"/>
    <w:rsid w:val="008B799E"/>
    <w:rsid w:val="008C1A80"/>
    <w:rsid w:val="008C2018"/>
    <w:rsid w:val="008C20ED"/>
    <w:rsid w:val="008C2B26"/>
    <w:rsid w:val="008C3505"/>
    <w:rsid w:val="008C6749"/>
    <w:rsid w:val="008C6776"/>
    <w:rsid w:val="008C68F8"/>
    <w:rsid w:val="008C6F62"/>
    <w:rsid w:val="008C781F"/>
    <w:rsid w:val="008D0C1C"/>
    <w:rsid w:val="008D182B"/>
    <w:rsid w:val="008D2E97"/>
    <w:rsid w:val="008D5663"/>
    <w:rsid w:val="008D6EBB"/>
    <w:rsid w:val="008D71ED"/>
    <w:rsid w:val="008D7412"/>
    <w:rsid w:val="008D7512"/>
    <w:rsid w:val="008E170D"/>
    <w:rsid w:val="008E1741"/>
    <w:rsid w:val="008E1818"/>
    <w:rsid w:val="008E1C2A"/>
    <w:rsid w:val="008E30D0"/>
    <w:rsid w:val="008E641B"/>
    <w:rsid w:val="008E6565"/>
    <w:rsid w:val="008E6C80"/>
    <w:rsid w:val="008F0A9B"/>
    <w:rsid w:val="008F0F35"/>
    <w:rsid w:val="008F13BB"/>
    <w:rsid w:val="008F1C5D"/>
    <w:rsid w:val="008F2DCF"/>
    <w:rsid w:val="008F3FB4"/>
    <w:rsid w:val="008F4C62"/>
    <w:rsid w:val="008F58BC"/>
    <w:rsid w:val="008F59E8"/>
    <w:rsid w:val="008F5B74"/>
    <w:rsid w:val="008F5C7C"/>
    <w:rsid w:val="008F63E0"/>
    <w:rsid w:val="008F6A70"/>
    <w:rsid w:val="008F71F8"/>
    <w:rsid w:val="008F7428"/>
    <w:rsid w:val="008F758C"/>
    <w:rsid w:val="008F7D14"/>
    <w:rsid w:val="009006BF"/>
    <w:rsid w:val="00900B6B"/>
    <w:rsid w:val="00902372"/>
    <w:rsid w:val="00902ACC"/>
    <w:rsid w:val="00902DDF"/>
    <w:rsid w:val="00903DBE"/>
    <w:rsid w:val="00904535"/>
    <w:rsid w:val="00904CD9"/>
    <w:rsid w:val="00905391"/>
    <w:rsid w:val="00906B36"/>
    <w:rsid w:val="00906BAC"/>
    <w:rsid w:val="00910800"/>
    <w:rsid w:val="00911B49"/>
    <w:rsid w:val="00912562"/>
    <w:rsid w:val="00912B8A"/>
    <w:rsid w:val="0091327D"/>
    <w:rsid w:val="0091374B"/>
    <w:rsid w:val="0091444A"/>
    <w:rsid w:val="0091487E"/>
    <w:rsid w:val="0091537F"/>
    <w:rsid w:val="009155DC"/>
    <w:rsid w:val="009160F2"/>
    <w:rsid w:val="00920EE6"/>
    <w:rsid w:val="00922EE6"/>
    <w:rsid w:val="009230E4"/>
    <w:rsid w:val="00923534"/>
    <w:rsid w:val="00923D74"/>
    <w:rsid w:val="00924458"/>
    <w:rsid w:val="0092529B"/>
    <w:rsid w:val="00925F2E"/>
    <w:rsid w:val="009267E4"/>
    <w:rsid w:val="0092727E"/>
    <w:rsid w:val="00927FE3"/>
    <w:rsid w:val="00930262"/>
    <w:rsid w:val="00930FFF"/>
    <w:rsid w:val="009325CC"/>
    <w:rsid w:val="00935CC7"/>
    <w:rsid w:val="00937DA5"/>
    <w:rsid w:val="0094026B"/>
    <w:rsid w:val="00940DA8"/>
    <w:rsid w:val="0094153D"/>
    <w:rsid w:val="00942E94"/>
    <w:rsid w:val="009438B9"/>
    <w:rsid w:val="00943CC1"/>
    <w:rsid w:val="00943FD2"/>
    <w:rsid w:val="009449ED"/>
    <w:rsid w:val="00944AEB"/>
    <w:rsid w:val="00946EE0"/>
    <w:rsid w:val="00950380"/>
    <w:rsid w:val="00950564"/>
    <w:rsid w:val="009518C7"/>
    <w:rsid w:val="00952B09"/>
    <w:rsid w:val="00952D54"/>
    <w:rsid w:val="00953CD6"/>
    <w:rsid w:val="00955D9F"/>
    <w:rsid w:val="00956838"/>
    <w:rsid w:val="00957D92"/>
    <w:rsid w:val="00960CAB"/>
    <w:rsid w:val="00961699"/>
    <w:rsid w:val="009622A0"/>
    <w:rsid w:val="00962ECF"/>
    <w:rsid w:val="00962FA8"/>
    <w:rsid w:val="009642DB"/>
    <w:rsid w:val="00964DBF"/>
    <w:rsid w:val="0096564B"/>
    <w:rsid w:val="009659BF"/>
    <w:rsid w:val="00965D98"/>
    <w:rsid w:val="00967731"/>
    <w:rsid w:val="00967AD6"/>
    <w:rsid w:val="0097128C"/>
    <w:rsid w:val="00971AD7"/>
    <w:rsid w:val="009733FC"/>
    <w:rsid w:val="0097442B"/>
    <w:rsid w:val="0097577D"/>
    <w:rsid w:val="009763D0"/>
    <w:rsid w:val="00976857"/>
    <w:rsid w:val="00977735"/>
    <w:rsid w:val="00977FDD"/>
    <w:rsid w:val="009815D1"/>
    <w:rsid w:val="009815FD"/>
    <w:rsid w:val="00981C2D"/>
    <w:rsid w:val="00981E77"/>
    <w:rsid w:val="00983524"/>
    <w:rsid w:val="00984860"/>
    <w:rsid w:val="00985395"/>
    <w:rsid w:val="009859FA"/>
    <w:rsid w:val="0098611B"/>
    <w:rsid w:val="00987C6F"/>
    <w:rsid w:val="00990CB0"/>
    <w:rsid w:val="009910FD"/>
    <w:rsid w:val="00991CFC"/>
    <w:rsid w:val="00992FC7"/>
    <w:rsid w:val="009932AB"/>
    <w:rsid w:val="00994155"/>
    <w:rsid w:val="00995DC6"/>
    <w:rsid w:val="00996321"/>
    <w:rsid w:val="00997378"/>
    <w:rsid w:val="00997BE3"/>
    <w:rsid w:val="009A0413"/>
    <w:rsid w:val="009A0CBE"/>
    <w:rsid w:val="009A180B"/>
    <w:rsid w:val="009A1D92"/>
    <w:rsid w:val="009A234A"/>
    <w:rsid w:val="009A23A2"/>
    <w:rsid w:val="009A26F5"/>
    <w:rsid w:val="009A3B0D"/>
    <w:rsid w:val="009A44C6"/>
    <w:rsid w:val="009A527F"/>
    <w:rsid w:val="009A57C9"/>
    <w:rsid w:val="009A63B7"/>
    <w:rsid w:val="009A66E1"/>
    <w:rsid w:val="009B0DB6"/>
    <w:rsid w:val="009B185E"/>
    <w:rsid w:val="009B33F9"/>
    <w:rsid w:val="009B35AB"/>
    <w:rsid w:val="009B41FF"/>
    <w:rsid w:val="009B5A72"/>
    <w:rsid w:val="009B611C"/>
    <w:rsid w:val="009B67E3"/>
    <w:rsid w:val="009C1214"/>
    <w:rsid w:val="009C4F01"/>
    <w:rsid w:val="009C5128"/>
    <w:rsid w:val="009C5B4C"/>
    <w:rsid w:val="009C678E"/>
    <w:rsid w:val="009C6823"/>
    <w:rsid w:val="009C7967"/>
    <w:rsid w:val="009D02AF"/>
    <w:rsid w:val="009D135E"/>
    <w:rsid w:val="009D18FA"/>
    <w:rsid w:val="009D261E"/>
    <w:rsid w:val="009D2DB3"/>
    <w:rsid w:val="009D4590"/>
    <w:rsid w:val="009D4749"/>
    <w:rsid w:val="009D4B17"/>
    <w:rsid w:val="009D6333"/>
    <w:rsid w:val="009D6504"/>
    <w:rsid w:val="009D6BBE"/>
    <w:rsid w:val="009D7ADC"/>
    <w:rsid w:val="009E0916"/>
    <w:rsid w:val="009E0D79"/>
    <w:rsid w:val="009E0E3D"/>
    <w:rsid w:val="009E1914"/>
    <w:rsid w:val="009E2089"/>
    <w:rsid w:val="009E2420"/>
    <w:rsid w:val="009E24D8"/>
    <w:rsid w:val="009E2DF5"/>
    <w:rsid w:val="009E5E87"/>
    <w:rsid w:val="009E5FC8"/>
    <w:rsid w:val="009E64F0"/>
    <w:rsid w:val="009E705B"/>
    <w:rsid w:val="009F0E0F"/>
    <w:rsid w:val="009F1F4A"/>
    <w:rsid w:val="009F3AD9"/>
    <w:rsid w:val="009F4273"/>
    <w:rsid w:val="009F4649"/>
    <w:rsid w:val="009F4D64"/>
    <w:rsid w:val="009F504E"/>
    <w:rsid w:val="009F545B"/>
    <w:rsid w:val="009F5475"/>
    <w:rsid w:val="009F71F0"/>
    <w:rsid w:val="00A03712"/>
    <w:rsid w:val="00A03D47"/>
    <w:rsid w:val="00A040A8"/>
    <w:rsid w:val="00A04503"/>
    <w:rsid w:val="00A0486D"/>
    <w:rsid w:val="00A05F46"/>
    <w:rsid w:val="00A10F76"/>
    <w:rsid w:val="00A11A7D"/>
    <w:rsid w:val="00A11CBF"/>
    <w:rsid w:val="00A11D00"/>
    <w:rsid w:val="00A11FCB"/>
    <w:rsid w:val="00A13722"/>
    <w:rsid w:val="00A147B1"/>
    <w:rsid w:val="00A15973"/>
    <w:rsid w:val="00A16401"/>
    <w:rsid w:val="00A164A0"/>
    <w:rsid w:val="00A17B1E"/>
    <w:rsid w:val="00A17F4E"/>
    <w:rsid w:val="00A203E2"/>
    <w:rsid w:val="00A20B09"/>
    <w:rsid w:val="00A21479"/>
    <w:rsid w:val="00A214D1"/>
    <w:rsid w:val="00A2200D"/>
    <w:rsid w:val="00A22260"/>
    <w:rsid w:val="00A2279F"/>
    <w:rsid w:val="00A22A30"/>
    <w:rsid w:val="00A23C25"/>
    <w:rsid w:val="00A2432D"/>
    <w:rsid w:val="00A243EE"/>
    <w:rsid w:val="00A248A4"/>
    <w:rsid w:val="00A24D62"/>
    <w:rsid w:val="00A25A3D"/>
    <w:rsid w:val="00A26578"/>
    <w:rsid w:val="00A26CE8"/>
    <w:rsid w:val="00A2750C"/>
    <w:rsid w:val="00A27888"/>
    <w:rsid w:val="00A302FF"/>
    <w:rsid w:val="00A31A2F"/>
    <w:rsid w:val="00A3254D"/>
    <w:rsid w:val="00A32AAA"/>
    <w:rsid w:val="00A3434F"/>
    <w:rsid w:val="00A34CD3"/>
    <w:rsid w:val="00A357A3"/>
    <w:rsid w:val="00A360D0"/>
    <w:rsid w:val="00A36A8E"/>
    <w:rsid w:val="00A401BF"/>
    <w:rsid w:val="00A4023D"/>
    <w:rsid w:val="00A4116E"/>
    <w:rsid w:val="00A413DE"/>
    <w:rsid w:val="00A41CE5"/>
    <w:rsid w:val="00A424C3"/>
    <w:rsid w:val="00A42590"/>
    <w:rsid w:val="00A427B2"/>
    <w:rsid w:val="00A42AC4"/>
    <w:rsid w:val="00A447E9"/>
    <w:rsid w:val="00A50B1E"/>
    <w:rsid w:val="00A51012"/>
    <w:rsid w:val="00A51F4E"/>
    <w:rsid w:val="00A53E03"/>
    <w:rsid w:val="00A550F6"/>
    <w:rsid w:val="00A5601C"/>
    <w:rsid w:val="00A5672B"/>
    <w:rsid w:val="00A57102"/>
    <w:rsid w:val="00A57E16"/>
    <w:rsid w:val="00A60987"/>
    <w:rsid w:val="00A618A8"/>
    <w:rsid w:val="00A6219F"/>
    <w:rsid w:val="00A6411A"/>
    <w:rsid w:val="00A641D0"/>
    <w:rsid w:val="00A64875"/>
    <w:rsid w:val="00A65789"/>
    <w:rsid w:val="00A667AA"/>
    <w:rsid w:val="00A66E0B"/>
    <w:rsid w:val="00A70384"/>
    <w:rsid w:val="00A709F6"/>
    <w:rsid w:val="00A71373"/>
    <w:rsid w:val="00A71C4B"/>
    <w:rsid w:val="00A71FF9"/>
    <w:rsid w:val="00A729D4"/>
    <w:rsid w:val="00A73859"/>
    <w:rsid w:val="00A73EAB"/>
    <w:rsid w:val="00A73FDA"/>
    <w:rsid w:val="00A7405F"/>
    <w:rsid w:val="00A74083"/>
    <w:rsid w:val="00A74C36"/>
    <w:rsid w:val="00A75E0A"/>
    <w:rsid w:val="00A75F96"/>
    <w:rsid w:val="00A802ED"/>
    <w:rsid w:val="00A80D86"/>
    <w:rsid w:val="00A81EC1"/>
    <w:rsid w:val="00A82A5B"/>
    <w:rsid w:val="00A83B82"/>
    <w:rsid w:val="00A84549"/>
    <w:rsid w:val="00A85B7F"/>
    <w:rsid w:val="00A85FCB"/>
    <w:rsid w:val="00A861E7"/>
    <w:rsid w:val="00A86421"/>
    <w:rsid w:val="00A86C00"/>
    <w:rsid w:val="00A90E4F"/>
    <w:rsid w:val="00A92374"/>
    <w:rsid w:val="00A92773"/>
    <w:rsid w:val="00A92F3F"/>
    <w:rsid w:val="00A938CE"/>
    <w:rsid w:val="00A94A7C"/>
    <w:rsid w:val="00A94F2D"/>
    <w:rsid w:val="00A95A4E"/>
    <w:rsid w:val="00A95BC0"/>
    <w:rsid w:val="00A9669E"/>
    <w:rsid w:val="00A96AAE"/>
    <w:rsid w:val="00A96ABD"/>
    <w:rsid w:val="00A97F9A"/>
    <w:rsid w:val="00AA03D0"/>
    <w:rsid w:val="00AA1498"/>
    <w:rsid w:val="00AA2047"/>
    <w:rsid w:val="00AA260A"/>
    <w:rsid w:val="00AA3D3C"/>
    <w:rsid w:val="00AA3E18"/>
    <w:rsid w:val="00AA5A1E"/>
    <w:rsid w:val="00AA6297"/>
    <w:rsid w:val="00AA6EB7"/>
    <w:rsid w:val="00AA743B"/>
    <w:rsid w:val="00AA77F1"/>
    <w:rsid w:val="00AB0B51"/>
    <w:rsid w:val="00AB1F36"/>
    <w:rsid w:val="00AB2964"/>
    <w:rsid w:val="00AB2B2A"/>
    <w:rsid w:val="00AB2CB9"/>
    <w:rsid w:val="00AB3968"/>
    <w:rsid w:val="00AB4431"/>
    <w:rsid w:val="00AB4945"/>
    <w:rsid w:val="00AB5245"/>
    <w:rsid w:val="00AB5868"/>
    <w:rsid w:val="00AB5DC6"/>
    <w:rsid w:val="00AB5F73"/>
    <w:rsid w:val="00AB7060"/>
    <w:rsid w:val="00AC0126"/>
    <w:rsid w:val="00AC0249"/>
    <w:rsid w:val="00AC029B"/>
    <w:rsid w:val="00AC07C7"/>
    <w:rsid w:val="00AC092D"/>
    <w:rsid w:val="00AC1DEE"/>
    <w:rsid w:val="00AC31CF"/>
    <w:rsid w:val="00AC3487"/>
    <w:rsid w:val="00AC409D"/>
    <w:rsid w:val="00AC464E"/>
    <w:rsid w:val="00AC4FCF"/>
    <w:rsid w:val="00AC65C1"/>
    <w:rsid w:val="00AC705B"/>
    <w:rsid w:val="00AC735E"/>
    <w:rsid w:val="00AD06CE"/>
    <w:rsid w:val="00AD06F4"/>
    <w:rsid w:val="00AD1592"/>
    <w:rsid w:val="00AD29D7"/>
    <w:rsid w:val="00AD3AD2"/>
    <w:rsid w:val="00AD3EFE"/>
    <w:rsid w:val="00AD421B"/>
    <w:rsid w:val="00AD4B71"/>
    <w:rsid w:val="00AD562B"/>
    <w:rsid w:val="00AD5736"/>
    <w:rsid w:val="00AD5EDE"/>
    <w:rsid w:val="00AD6089"/>
    <w:rsid w:val="00AD618D"/>
    <w:rsid w:val="00AE0117"/>
    <w:rsid w:val="00AE0B44"/>
    <w:rsid w:val="00AE0B9C"/>
    <w:rsid w:val="00AE10D1"/>
    <w:rsid w:val="00AE130D"/>
    <w:rsid w:val="00AE3D80"/>
    <w:rsid w:val="00AE5AFC"/>
    <w:rsid w:val="00AE67A8"/>
    <w:rsid w:val="00AE7B21"/>
    <w:rsid w:val="00AE7BE3"/>
    <w:rsid w:val="00AF109A"/>
    <w:rsid w:val="00AF11BA"/>
    <w:rsid w:val="00AF1B82"/>
    <w:rsid w:val="00AF1BC0"/>
    <w:rsid w:val="00AF20FF"/>
    <w:rsid w:val="00AF2907"/>
    <w:rsid w:val="00AF3D20"/>
    <w:rsid w:val="00AF53F7"/>
    <w:rsid w:val="00AF6E19"/>
    <w:rsid w:val="00AF728A"/>
    <w:rsid w:val="00AF74A4"/>
    <w:rsid w:val="00B004C5"/>
    <w:rsid w:val="00B0051A"/>
    <w:rsid w:val="00B00899"/>
    <w:rsid w:val="00B01804"/>
    <w:rsid w:val="00B01805"/>
    <w:rsid w:val="00B01FE2"/>
    <w:rsid w:val="00B02B65"/>
    <w:rsid w:val="00B02C5E"/>
    <w:rsid w:val="00B03C78"/>
    <w:rsid w:val="00B0436B"/>
    <w:rsid w:val="00B04C73"/>
    <w:rsid w:val="00B054A8"/>
    <w:rsid w:val="00B05DF9"/>
    <w:rsid w:val="00B06134"/>
    <w:rsid w:val="00B0692C"/>
    <w:rsid w:val="00B12301"/>
    <w:rsid w:val="00B12E3D"/>
    <w:rsid w:val="00B132A1"/>
    <w:rsid w:val="00B136E4"/>
    <w:rsid w:val="00B13CDC"/>
    <w:rsid w:val="00B140AC"/>
    <w:rsid w:val="00B15F72"/>
    <w:rsid w:val="00B1606C"/>
    <w:rsid w:val="00B16E3C"/>
    <w:rsid w:val="00B203FC"/>
    <w:rsid w:val="00B21481"/>
    <w:rsid w:val="00B21C46"/>
    <w:rsid w:val="00B21DC8"/>
    <w:rsid w:val="00B22395"/>
    <w:rsid w:val="00B22763"/>
    <w:rsid w:val="00B2294B"/>
    <w:rsid w:val="00B22A1B"/>
    <w:rsid w:val="00B22C63"/>
    <w:rsid w:val="00B2495B"/>
    <w:rsid w:val="00B30DE1"/>
    <w:rsid w:val="00B30DF9"/>
    <w:rsid w:val="00B34128"/>
    <w:rsid w:val="00B342F3"/>
    <w:rsid w:val="00B351BA"/>
    <w:rsid w:val="00B36024"/>
    <w:rsid w:val="00B36882"/>
    <w:rsid w:val="00B368BF"/>
    <w:rsid w:val="00B37B08"/>
    <w:rsid w:val="00B41E80"/>
    <w:rsid w:val="00B42702"/>
    <w:rsid w:val="00B42CEA"/>
    <w:rsid w:val="00B45115"/>
    <w:rsid w:val="00B45172"/>
    <w:rsid w:val="00B459A9"/>
    <w:rsid w:val="00B470AD"/>
    <w:rsid w:val="00B47318"/>
    <w:rsid w:val="00B47F49"/>
    <w:rsid w:val="00B505AE"/>
    <w:rsid w:val="00B509B4"/>
    <w:rsid w:val="00B50F77"/>
    <w:rsid w:val="00B517A6"/>
    <w:rsid w:val="00B51B55"/>
    <w:rsid w:val="00B51E8C"/>
    <w:rsid w:val="00B54631"/>
    <w:rsid w:val="00B54B3F"/>
    <w:rsid w:val="00B56962"/>
    <w:rsid w:val="00B57188"/>
    <w:rsid w:val="00B60AB4"/>
    <w:rsid w:val="00B61A43"/>
    <w:rsid w:val="00B61D61"/>
    <w:rsid w:val="00B61DFD"/>
    <w:rsid w:val="00B622AF"/>
    <w:rsid w:val="00B62535"/>
    <w:rsid w:val="00B64237"/>
    <w:rsid w:val="00B6510F"/>
    <w:rsid w:val="00B655D8"/>
    <w:rsid w:val="00B65CFC"/>
    <w:rsid w:val="00B6763B"/>
    <w:rsid w:val="00B70D21"/>
    <w:rsid w:val="00B71113"/>
    <w:rsid w:val="00B71194"/>
    <w:rsid w:val="00B72BC8"/>
    <w:rsid w:val="00B73D2D"/>
    <w:rsid w:val="00B74BEA"/>
    <w:rsid w:val="00B74D8B"/>
    <w:rsid w:val="00B74F7C"/>
    <w:rsid w:val="00B7525D"/>
    <w:rsid w:val="00B75737"/>
    <w:rsid w:val="00B7588E"/>
    <w:rsid w:val="00B75BF3"/>
    <w:rsid w:val="00B76551"/>
    <w:rsid w:val="00B77213"/>
    <w:rsid w:val="00B77682"/>
    <w:rsid w:val="00B77BF9"/>
    <w:rsid w:val="00B805F5"/>
    <w:rsid w:val="00B816FD"/>
    <w:rsid w:val="00B84AD9"/>
    <w:rsid w:val="00B853AC"/>
    <w:rsid w:val="00B863F6"/>
    <w:rsid w:val="00B866B5"/>
    <w:rsid w:val="00B86C3D"/>
    <w:rsid w:val="00B86D70"/>
    <w:rsid w:val="00B87CC0"/>
    <w:rsid w:val="00B90AAB"/>
    <w:rsid w:val="00B90DEA"/>
    <w:rsid w:val="00B90E3A"/>
    <w:rsid w:val="00B92108"/>
    <w:rsid w:val="00B921C7"/>
    <w:rsid w:val="00B92EFF"/>
    <w:rsid w:val="00B94863"/>
    <w:rsid w:val="00B95E2A"/>
    <w:rsid w:val="00BA1692"/>
    <w:rsid w:val="00BA1E54"/>
    <w:rsid w:val="00BA2241"/>
    <w:rsid w:val="00BA3973"/>
    <w:rsid w:val="00BA3EEA"/>
    <w:rsid w:val="00BA603D"/>
    <w:rsid w:val="00BA7228"/>
    <w:rsid w:val="00BB0E89"/>
    <w:rsid w:val="00BB2E57"/>
    <w:rsid w:val="00BB37AC"/>
    <w:rsid w:val="00BB3B78"/>
    <w:rsid w:val="00BB42C8"/>
    <w:rsid w:val="00BB5A39"/>
    <w:rsid w:val="00BB5C09"/>
    <w:rsid w:val="00BB5C7F"/>
    <w:rsid w:val="00BB627B"/>
    <w:rsid w:val="00BB63D6"/>
    <w:rsid w:val="00BB6B25"/>
    <w:rsid w:val="00BC06BA"/>
    <w:rsid w:val="00BC11DC"/>
    <w:rsid w:val="00BC17E5"/>
    <w:rsid w:val="00BC3550"/>
    <w:rsid w:val="00BC3681"/>
    <w:rsid w:val="00BC55E5"/>
    <w:rsid w:val="00BC6BF1"/>
    <w:rsid w:val="00BC6CCE"/>
    <w:rsid w:val="00BC72EF"/>
    <w:rsid w:val="00BD00F7"/>
    <w:rsid w:val="00BD0A03"/>
    <w:rsid w:val="00BD0D4D"/>
    <w:rsid w:val="00BD0E04"/>
    <w:rsid w:val="00BD1B09"/>
    <w:rsid w:val="00BD3247"/>
    <w:rsid w:val="00BD4005"/>
    <w:rsid w:val="00BD4EEB"/>
    <w:rsid w:val="00BD52F1"/>
    <w:rsid w:val="00BD5F34"/>
    <w:rsid w:val="00BD6E27"/>
    <w:rsid w:val="00BD7F59"/>
    <w:rsid w:val="00BD7FE3"/>
    <w:rsid w:val="00BE0025"/>
    <w:rsid w:val="00BE0A61"/>
    <w:rsid w:val="00BE1D73"/>
    <w:rsid w:val="00BE25AA"/>
    <w:rsid w:val="00BE25AC"/>
    <w:rsid w:val="00BE278A"/>
    <w:rsid w:val="00BE45DA"/>
    <w:rsid w:val="00BE469D"/>
    <w:rsid w:val="00BE503F"/>
    <w:rsid w:val="00BE63BC"/>
    <w:rsid w:val="00BF048B"/>
    <w:rsid w:val="00BF2556"/>
    <w:rsid w:val="00BF2C6F"/>
    <w:rsid w:val="00BF3ABA"/>
    <w:rsid w:val="00BF43A5"/>
    <w:rsid w:val="00BF6B36"/>
    <w:rsid w:val="00C00161"/>
    <w:rsid w:val="00C00574"/>
    <w:rsid w:val="00C009CF"/>
    <w:rsid w:val="00C011A3"/>
    <w:rsid w:val="00C020C4"/>
    <w:rsid w:val="00C02383"/>
    <w:rsid w:val="00C02666"/>
    <w:rsid w:val="00C03B71"/>
    <w:rsid w:val="00C04D70"/>
    <w:rsid w:val="00C054E3"/>
    <w:rsid w:val="00C06990"/>
    <w:rsid w:val="00C07841"/>
    <w:rsid w:val="00C102FD"/>
    <w:rsid w:val="00C1033B"/>
    <w:rsid w:val="00C10DA1"/>
    <w:rsid w:val="00C13114"/>
    <w:rsid w:val="00C131C5"/>
    <w:rsid w:val="00C14028"/>
    <w:rsid w:val="00C1519C"/>
    <w:rsid w:val="00C152EC"/>
    <w:rsid w:val="00C1642C"/>
    <w:rsid w:val="00C20020"/>
    <w:rsid w:val="00C21140"/>
    <w:rsid w:val="00C22BD1"/>
    <w:rsid w:val="00C22CF4"/>
    <w:rsid w:val="00C2363B"/>
    <w:rsid w:val="00C23BB7"/>
    <w:rsid w:val="00C24A1F"/>
    <w:rsid w:val="00C25A69"/>
    <w:rsid w:val="00C25CC8"/>
    <w:rsid w:val="00C26106"/>
    <w:rsid w:val="00C300B8"/>
    <w:rsid w:val="00C30465"/>
    <w:rsid w:val="00C30879"/>
    <w:rsid w:val="00C30907"/>
    <w:rsid w:val="00C30A8E"/>
    <w:rsid w:val="00C311C8"/>
    <w:rsid w:val="00C31993"/>
    <w:rsid w:val="00C32B91"/>
    <w:rsid w:val="00C33C07"/>
    <w:rsid w:val="00C3438C"/>
    <w:rsid w:val="00C34CAA"/>
    <w:rsid w:val="00C3687C"/>
    <w:rsid w:val="00C3730B"/>
    <w:rsid w:val="00C37DE9"/>
    <w:rsid w:val="00C400CB"/>
    <w:rsid w:val="00C407EE"/>
    <w:rsid w:val="00C41D9A"/>
    <w:rsid w:val="00C43E64"/>
    <w:rsid w:val="00C449B2"/>
    <w:rsid w:val="00C453BC"/>
    <w:rsid w:val="00C46E42"/>
    <w:rsid w:val="00C47625"/>
    <w:rsid w:val="00C50B5A"/>
    <w:rsid w:val="00C52456"/>
    <w:rsid w:val="00C526FF"/>
    <w:rsid w:val="00C530E7"/>
    <w:rsid w:val="00C53B26"/>
    <w:rsid w:val="00C53EB4"/>
    <w:rsid w:val="00C54708"/>
    <w:rsid w:val="00C54EB4"/>
    <w:rsid w:val="00C57158"/>
    <w:rsid w:val="00C57B81"/>
    <w:rsid w:val="00C6077F"/>
    <w:rsid w:val="00C60E99"/>
    <w:rsid w:val="00C6116C"/>
    <w:rsid w:val="00C62A93"/>
    <w:rsid w:val="00C63594"/>
    <w:rsid w:val="00C63A18"/>
    <w:rsid w:val="00C645B0"/>
    <w:rsid w:val="00C66675"/>
    <w:rsid w:val="00C66865"/>
    <w:rsid w:val="00C66C97"/>
    <w:rsid w:val="00C66CD2"/>
    <w:rsid w:val="00C67DC0"/>
    <w:rsid w:val="00C70702"/>
    <w:rsid w:val="00C70A9F"/>
    <w:rsid w:val="00C716C4"/>
    <w:rsid w:val="00C71952"/>
    <w:rsid w:val="00C725BA"/>
    <w:rsid w:val="00C7335C"/>
    <w:rsid w:val="00C733C9"/>
    <w:rsid w:val="00C73E1F"/>
    <w:rsid w:val="00C744F6"/>
    <w:rsid w:val="00C75CE4"/>
    <w:rsid w:val="00C760DB"/>
    <w:rsid w:val="00C7695C"/>
    <w:rsid w:val="00C77589"/>
    <w:rsid w:val="00C77890"/>
    <w:rsid w:val="00C779FB"/>
    <w:rsid w:val="00C77B19"/>
    <w:rsid w:val="00C77C54"/>
    <w:rsid w:val="00C805AF"/>
    <w:rsid w:val="00C80728"/>
    <w:rsid w:val="00C80AAA"/>
    <w:rsid w:val="00C80F0F"/>
    <w:rsid w:val="00C81880"/>
    <w:rsid w:val="00C82E8F"/>
    <w:rsid w:val="00C8370A"/>
    <w:rsid w:val="00C83714"/>
    <w:rsid w:val="00C84FC2"/>
    <w:rsid w:val="00C8506D"/>
    <w:rsid w:val="00C8509E"/>
    <w:rsid w:val="00C850DE"/>
    <w:rsid w:val="00C85296"/>
    <w:rsid w:val="00C85FDA"/>
    <w:rsid w:val="00C870EF"/>
    <w:rsid w:val="00C87BCA"/>
    <w:rsid w:val="00C87C8A"/>
    <w:rsid w:val="00C87CFF"/>
    <w:rsid w:val="00C9209D"/>
    <w:rsid w:val="00C921E5"/>
    <w:rsid w:val="00C92C9C"/>
    <w:rsid w:val="00C92D84"/>
    <w:rsid w:val="00C948C9"/>
    <w:rsid w:val="00C94EC2"/>
    <w:rsid w:val="00C95F67"/>
    <w:rsid w:val="00C96416"/>
    <w:rsid w:val="00C97F70"/>
    <w:rsid w:val="00CA15C0"/>
    <w:rsid w:val="00CA1710"/>
    <w:rsid w:val="00CA2007"/>
    <w:rsid w:val="00CA5A7D"/>
    <w:rsid w:val="00CA6C3B"/>
    <w:rsid w:val="00CA6FC2"/>
    <w:rsid w:val="00CA72CD"/>
    <w:rsid w:val="00CA75EE"/>
    <w:rsid w:val="00CB0A02"/>
    <w:rsid w:val="00CB0A7B"/>
    <w:rsid w:val="00CB1126"/>
    <w:rsid w:val="00CB3455"/>
    <w:rsid w:val="00CB3ED4"/>
    <w:rsid w:val="00CB4959"/>
    <w:rsid w:val="00CB55F4"/>
    <w:rsid w:val="00CB570B"/>
    <w:rsid w:val="00CB57AD"/>
    <w:rsid w:val="00CB6A7F"/>
    <w:rsid w:val="00CB7B94"/>
    <w:rsid w:val="00CB7F38"/>
    <w:rsid w:val="00CC0B00"/>
    <w:rsid w:val="00CC0F90"/>
    <w:rsid w:val="00CC15C4"/>
    <w:rsid w:val="00CC16D7"/>
    <w:rsid w:val="00CC1B54"/>
    <w:rsid w:val="00CC1BCB"/>
    <w:rsid w:val="00CC2397"/>
    <w:rsid w:val="00CC246D"/>
    <w:rsid w:val="00CC3029"/>
    <w:rsid w:val="00CC36FB"/>
    <w:rsid w:val="00CC5FF7"/>
    <w:rsid w:val="00CC6287"/>
    <w:rsid w:val="00CD000E"/>
    <w:rsid w:val="00CD0170"/>
    <w:rsid w:val="00CD08F8"/>
    <w:rsid w:val="00CD15A4"/>
    <w:rsid w:val="00CD23D5"/>
    <w:rsid w:val="00CD2C36"/>
    <w:rsid w:val="00CD53D2"/>
    <w:rsid w:val="00CD684A"/>
    <w:rsid w:val="00CE0D5A"/>
    <w:rsid w:val="00CE208D"/>
    <w:rsid w:val="00CE3C89"/>
    <w:rsid w:val="00CE417D"/>
    <w:rsid w:val="00CE5336"/>
    <w:rsid w:val="00CE5D3A"/>
    <w:rsid w:val="00CE637A"/>
    <w:rsid w:val="00CF2734"/>
    <w:rsid w:val="00CF32D2"/>
    <w:rsid w:val="00CF44F3"/>
    <w:rsid w:val="00CF4712"/>
    <w:rsid w:val="00CF5069"/>
    <w:rsid w:val="00CF534B"/>
    <w:rsid w:val="00CF5EC1"/>
    <w:rsid w:val="00CF601E"/>
    <w:rsid w:val="00CF678F"/>
    <w:rsid w:val="00CF755F"/>
    <w:rsid w:val="00CF79BA"/>
    <w:rsid w:val="00CF7E7F"/>
    <w:rsid w:val="00D0053B"/>
    <w:rsid w:val="00D0065A"/>
    <w:rsid w:val="00D01816"/>
    <w:rsid w:val="00D01A6E"/>
    <w:rsid w:val="00D0214A"/>
    <w:rsid w:val="00D021C3"/>
    <w:rsid w:val="00D02E2D"/>
    <w:rsid w:val="00D02F1C"/>
    <w:rsid w:val="00D03489"/>
    <w:rsid w:val="00D04BAE"/>
    <w:rsid w:val="00D0602E"/>
    <w:rsid w:val="00D062A7"/>
    <w:rsid w:val="00D0709A"/>
    <w:rsid w:val="00D07944"/>
    <w:rsid w:val="00D07F87"/>
    <w:rsid w:val="00D10DA7"/>
    <w:rsid w:val="00D112E0"/>
    <w:rsid w:val="00D119D4"/>
    <w:rsid w:val="00D11D6A"/>
    <w:rsid w:val="00D12408"/>
    <w:rsid w:val="00D15A3D"/>
    <w:rsid w:val="00D166AD"/>
    <w:rsid w:val="00D1721F"/>
    <w:rsid w:val="00D17744"/>
    <w:rsid w:val="00D17C5E"/>
    <w:rsid w:val="00D21E78"/>
    <w:rsid w:val="00D22090"/>
    <w:rsid w:val="00D229C1"/>
    <w:rsid w:val="00D233F2"/>
    <w:rsid w:val="00D243BB"/>
    <w:rsid w:val="00D24FBF"/>
    <w:rsid w:val="00D2661E"/>
    <w:rsid w:val="00D267C0"/>
    <w:rsid w:val="00D278C5"/>
    <w:rsid w:val="00D315D2"/>
    <w:rsid w:val="00D31688"/>
    <w:rsid w:val="00D316DB"/>
    <w:rsid w:val="00D325CA"/>
    <w:rsid w:val="00D32FDA"/>
    <w:rsid w:val="00D33018"/>
    <w:rsid w:val="00D332B3"/>
    <w:rsid w:val="00D33A2B"/>
    <w:rsid w:val="00D33C42"/>
    <w:rsid w:val="00D34BB3"/>
    <w:rsid w:val="00D34F76"/>
    <w:rsid w:val="00D35528"/>
    <w:rsid w:val="00D35556"/>
    <w:rsid w:val="00D37D9C"/>
    <w:rsid w:val="00D37F7A"/>
    <w:rsid w:val="00D406C4"/>
    <w:rsid w:val="00D406FF"/>
    <w:rsid w:val="00D41301"/>
    <w:rsid w:val="00D4135F"/>
    <w:rsid w:val="00D41FB0"/>
    <w:rsid w:val="00D424E5"/>
    <w:rsid w:val="00D43907"/>
    <w:rsid w:val="00D440D2"/>
    <w:rsid w:val="00D450FD"/>
    <w:rsid w:val="00D502BA"/>
    <w:rsid w:val="00D50481"/>
    <w:rsid w:val="00D50564"/>
    <w:rsid w:val="00D5163E"/>
    <w:rsid w:val="00D526FF"/>
    <w:rsid w:val="00D52A3C"/>
    <w:rsid w:val="00D52D15"/>
    <w:rsid w:val="00D52DA3"/>
    <w:rsid w:val="00D54A90"/>
    <w:rsid w:val="00D54BCB"/>
    <w:rsid w:val="00D550DA"/>
    <w:rsid w:val="00D5544D"/>
    <w:rsid w:val="00D56A5C"/>
    <w:rsid w:val="00D56BB6"/>
    <w:rsid w:val="00D57555"/>
    <w:rsid w:val="00D57C2D"/>
    <w:rsid w:val="00D57C84"/>
    <w:rsid w:val="00D6038B"/>
    <w:rsid w:val="00D6078C"/>
    <w:rsid w:val="00D607C7"/>
    <w:rsid w:val="00D619C5"/>
    <w:rsid w:val="00D61AEB"/>
    <w:rsid w:val="00D61E60"/>
    <w:rsid w:val="00D62835"/>
    <w:rsid w:val="00D62D34"/>
    <w:rsid w:val="00D62F52"/>
    <w:rsid w:val="00D63C1C"/>
    <w:rsid w:val="00D64835"/>
    <w:rsid w:val="00D65BB6"/>
    <w:rsid w:val="00D66395"/>
    <w:rsid w:val="00D67430"/>
    <w:rsid w:val="00D67A21"/>
    <w:rsid w:val="00D706CF"/>
    <w:rsid w:val="00D70A6C"/>
    <w:rsid w:val="00D7247D"/>
    <w:rsid w:val="00D72536"/>
    <w:rsid w:val="00D72888"/>
    <w:rsid w:val="00D73812"/>
    <w:rsid w:val="00D7551F"/>
    <w:rsid w:val="00D75CAE"/>
    <w:rsid w:val="00D7683F"/>
    <w:rsid w:val="00D76C46"/>
    <w:rsid w:val="00D76DB5"/>
    <w:rsid w:val="00D801FD"/>
    <w:rsid w:val="00D807B8"/>
    <w:rsid w:val="00D80E1E"/>
    <w:rsid w:val="00D81872"/>
    <w:rsid w:val="00D81B80"/>
    <w:rsid w:val="00D824CC"/>
    <w:rsid w:val="00D825EF"/>
    <w:rsid w:val="00D831CA"/>
    <w:rsid w:val="00D8337F"/>
    <w:rsid w:val="00D83494"/>
    <w:rsid w:val="00D83975"/>
    <w:rsid w:val="00D841BD"/>
    <w:rsid w:val="00D84F18"/>
    <w:rsid w:val="00D86169"/>
    <w:rsid w:val="00D8619A"/>
    <w:rsid w:val="00D865A3"/>
    <w:rsid w:val="00D90036"/>
    <w:rsid w:val="00D91AB5"/>
    <w:rsid w:val="00D92F73"/>
    <w:rsid w:val="00D93779"/>
    <w:rsid w:val="00D93F65"/>
    <w:rsid w:val="00D946D5"/>
    <w:rsid w:val="00D96F49"/>
    <w:rsid w:val="00D972EC"/>
    <w:rsid w:val="00DA1303"/>
    <w:rsid w:val="00DA135B"/>
    <w:rsid w:val="00DA275A"/>
    <w:rsid w:val="00DA2CB6"/>
    <w:rsid w:val="00DA3358"/>
    <w:rsid w:val="00DA45CE"/>
    <w:rsid w:val="00DA46F4"/>
    <w:rsid w:val="00DA5A8A"/>
    <w:rsid w:val="00DA7A15"/>
    <w:rsid w:val="00DA7B08"/>
    <w:rsid w:val="00DB2FE5"/>
    <w:rsid w:val="00DB487F"/>
    <w:rsid w:val="00DB5735"/>
    <w:rsid w:val="00DB66F7"/>
    <w:rsid w:val="00DB70CA"/>
    <w:rsid w:val="00DC00CF"/>
    <w:rsid w:val="00DC19AC"/>
    <w:rsid w:val="00DC1C6F"/>
    <w:rsid w:val="00DC1CC1"/>
    <w:rsid w:val="00DC344F"/>
    <w:rsid w:val="00DC35C1"/>
    <w:rsid w:val="00DC4057"/>
    <w:rsid w:val="00DC45E0"/>
    <w:rsid w:val="00DC5139"/>
    <w:rsid w:val="00DC5923"/>
    <w:rsid w:val="00DC5B8A"/>
    <w:rsid w:val="00DC5CCA"/>
    <w:rsid w:val="00DC663C"/>
    <w:rsid w:val="00DC6A0E"/>
    <w:rsid w:val="00DD06FF"/>
    <w:rsid w:val="00DD1C15"/>
    <w:rsid w:val="00DD2711"/>
    <w:rsid w:val="00DD2E61"/>
    <w:rsid w:val="00DD4424"/>
    <w:rsid w:val="00DD5A5A"/>
    <w:rsid w:val="00DD676E"/>
    <w:rsid w:val="00DD6A79"/>
    <w:rsid w:val="00DE0B9D"/>
    <w:rsid w:val="00DE224E"/>
    <w:rsid w:val="00DE2545"/>
    <w:rsid w:val="00DE3175"/>
    <w:rsid w:val="00DE3911"/>
    <w:rsid w:val="00DE3E85"/>
    <w:rsid w:val="00DE457D"/>
    <w:rsid w:val="00DE4A64"/>
    <w:rsid w:val="00DE7B9F"/>
    <w:rsid w:val="00DF04CC"/>
    <w:rsid w:val="00DF08F9"/>
    <w:rsid w:val="00DF0A1C"/>
    <w:rsid w:val="00DF15CB"/>
    <w:rsid w:val="00DF1734"/>
    <w:rsid w:val="00DF20FC"/>
    <w:rsid w:val="00DF36A4"/>
    <w:rsid w:val="00DF6739"/>
    <w:rsid w:val="00E02501"/>
    <w:rsid w:val="00E02BA1"/>
    <w:rsid w:val="00E02E9C"/>
    <w:rsid w:val="00E0397D"/>
    <w:rsid w:val="00E04AFA"/>
    <w:rsid w:val="00E04FB1"/>
    <w:rsid w:val="00E071A9"/>
    <w:rsid w:val="00E100C9"/>
    <w:rsid w:val="00E1137F"/>
    <w:rsid w:val="00E11A9F"/>
    <w:rsid w:val="00E12834"/>
    <w:rsid w:val="00E13D76"/>
    <w:rsid w:val="00E14DA7"/>
    <w:rsid w:val="00E151BE"/>
    <w:rsid w:val="00E157C5"/>
    <w:rsid w:val="00E17471"/>
    <w:rsid w:val="00E175C6"/>
    <w:rsid w:val="00E20A29"/>
    <w:rsid w:val="00E22055"/>
    <w:rsid w:val="00E223B9"/>
    <w:rsid w:val="00E235F7"/>
    <w:rsid w:val="00E23FF6"/>
    <w:rsid w:val="00E2431D"/>
    <w:rsid w:val="00E2557F"/>
    <w:rsid w:val="00E25A6D"/>
    <w:rsid w:val="00E26336"/>
    <w:rsid w:val="00E26740"/>
    <w:rsid w:val="00E27600"/>
    <w:rsid w:val="00E30400"/>
    <w:rsid w:val="00E308CA"/>
    <w:rsid w:val="00E30CBE"/>
    <w:rsid w:val="00E317EB"/>
    <w:rsid w:val="00E32AA4"/>
    <w:rsid w:val="00E334D2"/>
    <w:rsid w:val="00E33642"/>
    <w:rsid w:val="00E34613"/>
    <w:rsid w:val="00E35313"/>
    <w:rsid w:val="00E35944"/>
    <w:rsid w:val="00E35F9F"/>
    <w:rsid w:val="00E363AC"/>
    <w:rsid w:val="00E366C8"/>
    <w:rsid w:val="00E418C8"/>
    <w:rsid w:val="00E43590"/>
    <w:rsid w:val="00E4391B"/>
    <w:rsid w:val="00E4401E"/>
    <w:rsid w:val="00E445E7"/>
    <w:rsid w:val="00E44931"/>
    <w:rsid w:val="00E44D2B"/>
    <w:rsid w:val="00E45220"/>
    <w:rsid w:val="00E45D67"/>
    <w:rsid w:val="00E462A3"/>
    <w:rsid w:val="00E462FD"/>
    <w:rsid w:val="00E46A2A"/>
    <w:rsid w:val="00E46B67"/>
    <w:rsid w:val="00E47320"/>
    <w:rsid w:val="00E50932"/>
    <w:rsid w:val="00E50A35"/>
    <w:rsid w:val="00E51598"/>
    <w:rsid w:val="00E518A0"/>
    <w:rsid w:val="00E54303"/>
    <w:rsid w:val="00E553CB"/>
    <w:rsid w:val="00E574A8"/>
    <w:rsid w:val="00E5775F"/>
    <w:rsid w:val="00E628A1"/>
    <w:rsid w:val="00E62BCE"/>
    <w:rsid w:val="00E63D25"/>
    <w:rsid w:val="00E6400B"/>
    <w:rsid w:val="00E646C4"/>
    <w:rsid w:val="00E650D8"/>
    <w:rsid w:val="00E655A0"/>
    <w:rsid w:val="00E66B2F"/>
    <w:rsid w:val="00E70FCD"/>
    <w:rsid w:val="00E72066"/>
    <w:rsid w:val="00E73C9E"/>
    <w:rsid w:val="00E74493"/>
    <w:rsid w:val="00E74C6F"/>
    <w:rsid w:val="00E76CE1"/>
    <w:rsid w:val="00E77BD3"/>
    <w:rsid w:val="00E77D2B"/>
    <w:rsid w:val="00E8021B"/>
    <w:rsid w:val="00E80D74"/>
    <w:rsid w:val="00E80E10"/>
    <w:rsid w:val="00E837B0"/>
    <w:rsid w:val="00E8489F"/>
    <w:rsid w:val="00E8494D"/>
    <w:rsid w:val="00E84C60"/>
    <w:rsid w:val="00E85520"/>
    <w:rsid w:val="00E87B20"/>
    <w:rsid w:val="00E90E9C"/>
    <w:rsid w:val="00E91329"/>
    <w:rsid w:val="00E935E6"/>
    <w:rsid w:val="00E93E5E"/>
    <w:rsid w:val="00E94ACC"/>
    <w:rsid w:val="00E94C18"/>
    <w:rsid w:val="00E953D3"/>
    <w:rsid w:val="00E95793"/>
    <w:rsid w:val="00E96233"/>
    <w:rsid w:val="00E9727B"/>
    <w:rsid w:val="00E97A91"/>
    <w:rsid w:val="00E97E1E"/>
    <w:rsid w:val="00EA0A0F"/>
    <w:rsid w:val="00EA1FAA"/>
    <w:rsid w:val="00EA2548"/>
    <w:rsid w:val="00EA3B17"/>
    <w:rsid w:val="00EA40E4"/>
    <w:rsid w:val="00EA58AA"/>
    <w:rsid w:val="00EA6CBA"/>
    <w:rsid w:val="00EB14C8"/>
    <w:rsid w:val="00EB24BF"/>
    <w:rsid w:val="00EB2508"/>
    <w:rsid w:val="00EB2C57"/>
    <w:rsid w:val="00EB2D17"/>
    <w:rsid w:val="00EB308C"/>
    <w:rsid w:val="00EB3430"/>
    <w:rsid w:val="00EB703D"/>
    <w:rsid w:val="00EB7F9D"/>
    <w:rsid w:val="00EC0696"/>
    <w:rsid w:val="00EC0BE6"/>
    <w:rsid w:val="00EC11D5"/>
    <w:rsid w:val="00EC18AA"/>
    <w:rsid w:val="00EC2025"/>
    <w:rsid w:val="00EC242B"/>
    <w:rsid w:val="00EC2A1E"/>
    <w:rsid w:val="00EC2F3C"/>
    <w:rsid w:val="00EC3644"/>
    <w:rsid w:val="00EC4E54"/>
    <w:rsid w:val="00EC6440"/>
    <w:rsid w:val="00EC72ED"/>
    <w:rsid w:val="00EC7B90"/>
    <w:rsid w:val="00ED1977"/>
    <w:rsid w:val="00ED394B"/>
    <w:rsid w:val="00ED39B6"/>
    <w:rsid w:val="00ED3BF8"/>
    <w:rsid w:val="00ED4021"/>
    <w:rsid w:val="00ED5772"/>
    <w:rsid w:val="00ED5C75"/>
    <w:rsid w:val="00ED5EE8"/>
    <w:rsid w:val="00ED739B"/>
    <w:rsid w:val="00EE0389"/>
    <w:rsid w:val="00EE1D90"/>
    <w:rsid w:val="00EE225D"/>
    <w:rsid w:val="00EE29A9"/>
    <w:rsid w:val="00EE2B1C"/>
    <w:rsid w:val="00EE338E"/>
    <w:rsid w:val="00EE37C9"/>
    <w:rsid w:val="00EE395F"/>
    <w:rsid w:val="00EE477F"/>
    <w:rsid w:val="00EE4DE2"/>
    <w:rsid w:val="00EE52F8"/>
    <w:rsid w:val="00EE578D"/>
    <w:rsid w:val="00EE60A2"/>
    <w:rsid w:val="00EE69F9"/>
    <w:rsid w:val="00EE6E4A"/>
    <w:rsid w:val="00EE6F18"/>
    <w:rsid w:val="00EF01B3"/>
    <w:rsid w:val="00EF1345"/>
    <w:rsid w:val="00EF138E"/>
    <w:rsid w:val="00EF288E"/>
    <w:rsid w:val="00EF2CCB"/>
    <w:rsid w:val="00EF54CE"/>
    <w:rsid w:val="00EF700A"/>
    <w:rsid w:val="00EF7C6F"/>
    <w:rsid w:val="00F00511"/>
    <w:rsid w:val="00F01FB5"/>
    <w:rsid w:val="00F03481"/>
    <w:rsid w:val="00F04E28"/>
    <w:rsid w:val="00F05F03"/>
    <w:rsid w:val="00F06485"/>
    <w:rsid w:val="00F06B21"/>
    <w:rsid w:val="00F06BD1"/>
    <w:rsid w:val="00F0726E"/>
    <w:rsid w:val="00F1119A"/>
    <w:rsid w:val="00F1264F"/>
    <w:rsid w:val="00F15482"/>
    <w:rsid w:val="00F15515"/>
    <w:rsid w:val="00F15E72"/>
    <w:rsid w:val="00F16A67"/>
    <w:rsid w:val="00F1756B"/>
    <w:rsid w:val="00F20427"/>
    <w:rsid w:val="00F2183E"/>
    <w:rsid w:val="00F21A6A"/>
    <w:rsid w:val="00F22A54"/>
    <w:rsid w:val="00F258B3"/>
    <w:rsid w:val="00F2639D"/>
    <w:rsid w:val="00F26FE7"/>
    <w:rsid w:val="00F27A6C"/>
    <w:rsid w:val="00F315DD"/>
    <w:rsid w:val="00F33BA3"/>
    <w:rsid w:val="00F344AB"/>
    <w:rsid w:val="00F349DC"/>
    <w:rsid w:val="00F358CC"/>
    <w:rsid w:val="00F3618C"/>
    <w:rsid w:val="00F376EC"/>
    <w:rsid w:val="00F37998"/>
    <w:rsid w:val="00F37EE9"/>
    <w:rsid w:val="00F4080B"/>
    <w:rsid w:val="00F40AFF"/>
    <w:rsid w:val="00F41AC8"/>
    <w:rsid w:val="00F42130"/>
    <w:rsid w:val="00F423BB"/>
    <w:rsid w:val="00F443FC"/>
    <w:rsid w:val="00F44E1C"/>
    <w:rsid w:val="00F44E7C"/>
    <w:rsid w:val="00F4543B"/>
    <w:rsid w:val="00F45687"/>
    <w:rsid w:val="00F456A1"/>
    <w:rsid w:val="00F4617A"/>
    <w:rsid w:val="00F46937"/>
    <w:rsid w:val="00F4715A"/>
    <w:rsid w:val="00F5159C"/>
    <w:rsid w:val="00F52F26"/>
    <w:rsid w:val="00F539AD"/>
    <w:rsid w:val="00F539F3"/>
    <w:rsid w:val="00F548B5"/>
    <w:rsid w:val="00F54FF2"/>
    <w:rsid w:val="00F55A0B"/>
    <w:rsid w:val="00F56688"/>
    <w:rsid w:val="00F57046"/>
    <w:rsid w:val="00F573AF"/>
    <w:rsid w:val="00F57958"/>
    <w:rsid w:val="00F6184D"/>
    <w:rsid w:val="00F6198D"/>
    <w:rsid w:val="00F62B16"/>
    <w:rsid w:val="00F63B15"/>
    <w:rsid w:val="00F658BF"/>
    <w:rsid w:val="00F66649"/>
    <w:rsid w:val="00F668AD"/>
    <w:rsid w:val="00F67456"/>
    <w:rsid w:val="00F67E7F"/>
    <w:rsid w:val="00F7086D"/>
    <w:rsid w:val="00F72E1D"/>
    <w:rsid w:val="00F72F1E"/>
    <w:rsid w:val="00F73098"/>
    <w:rsid w:val="00F73AA1"/>
    <w:rsid w:val="00F73AD4"/>
    <w:rsid w:val="00F7441C"/>
    <w:rsid w:val="00F75CD8"/>
    <w:rsid w:val="00F76180"/>
    <w:rsid w:val="00F76F96"/>
    <w:rsid w:val="00F7759B"/>
    <w:rsid w:val="00F77873"/>
    <w:rsid w:val="00F77EA7"/>
    <w:rsid w:val="00F80DDE"/>
    <w:rsid w:val="00F813AE"/>
    <w:rsid w:val="00F82154"/>
    <w:rsid w:val="00F831D8"/>
    <w:rsid w:val="00F852FA"/>
    <w:rsid w:val="00F85CFD"/>
    <w:rsid w:val="00F86F54"/>
    <w:rsid w:val="00F8722B"/>
    <w:rsid w:val="00F8725A"/>
    <w:rsid w:val="00F872C7"/>
    <w:rsid w:val="00F9015E"/>
    <w:rsid w:val="00F9346E"/>
    <w:rsid w:val="00F93A1A"/>
    <w:rsid w:val="00F94B68"/>
    <w:rsid w:val="00F9599E"/>
    <w:rsid w:val="00F95C9A"/>
    <w:rsid w:val="00F97298"/>
    <w:rsid w:val="00F97CA5"/>
    <w:rsid w:val="00FA1754"/>
    <w:rsid w:val="00FA236E"/>
    <w:rsid w:val="00FA2943"/>
    <w:rsid w:val="00FA2B1F"/>
    <w:rsid w:val="00FA2FAF"/>
    <w:rsid w:val="00FA36A7"/>
    <w:rsid w:val="00FA3887"/>
    <w:rsid w:val="00FA4302"/>
    <w:rsid w:val="00FA4595"/>
    <w:rsid w:val="00FA477D"/>
    <w:rsid w:val="00FA67C3"/>
    <w:rsid w:val="00FA75FF"/>
    <w:rsid w:val="00FA77C8"/>
    <w:rsid w:val="00FA7C9B"/>
    <w:rsid w:val="00FB05EB"/>
    <w:rsid w:val="00FB1872"/>
    <w:rsid w:val="00FB18CD"/>
    <w:rsid w:val="00FB25BC"/>
    <w:rsid w:val="00FB2D08"/>
    <w:rsid w:val="00FB4561"/>
    <w:rsid w:val="00FB489A"/>
    <w:rsid w:val="00FB4DDF"/>
    <w:rsid w:val="00FB5256"/>
    <w:rsid w:val="00FB5963"/>
    <w:rsid w:val="00FB5EB5"/>
    <w:rsid w:val="00FB5FED"/>
    <w:rsid w:val="00FB696E"/>
    <w:rsid w:val="00FB6CF3"/>
    <w:rsid w:val="00FB7298"/>
    <w:rsid w:val="00FB752C"/>
    <w:rsid w:val="00FB7D1E"/>
    <w:rsid w:val="00FC16CC"/>
    <w:rsid w:val="00FC2BF1"/>
    <w:rsid w:val="00FC30B4"/>
    <w:rsid w:val="00FC3A8C"/>
    <w:rsid w:val="00FC3D20"/>
    <w:rsid w:val="00FC4A0D"/>
    <w:rsid w:val="00FC56C6"/>
    <w:rsid w:val="00FC5BFC"/>
    <w:rsid w:val="00FC71E2"/>
    <w:rsid w:val="00FD1841"/>
    <w:rsid w:val="00FD1A03"/>
    <w:rsid w:val="00FD1F04"/>
    <w:rsid w:val="00FD313C"/>
    <w:rsid w:val="00FD34C0"/>
    <w:rsid w:val="00FD3AA2"/>
    <w:rsid w:val="00FD3AF4"/>
    <w:rsid w:val="00FD441E"/>
    <w:rsid w:val="00FD4C9C"/>
    <w:rsid w:val="00FD4FF4"/>
    <w:rsid w:val="00FD50E4"/>
    <w:rsid w:val="00FD5549"/>
    <w:rsid w:val="00FD718A"/>
    <w:rsid w:val="00FD7BA0"/>
    <w:rsid w:val="00FE0032"/>
    <w:rsid w:val="00FE151A"/>
    <w:rsid w:val="00FE1BFA"/>
    <w:rsid w:val="00FE2040"/>
    <w:rsid w:val="00FE3004"/>
    <w:rsid w:val="00FE473E"/>
    <w:rsid w:val="00FE5ABD"/>
    <w:rsid w:val="00FE5D6C"/>
    <w:rsid w:val="00FE76D8"/>
    <w:rsid w:val="00FE7D69"/>
    <w:rsid w:val="00FF00F3"/>
    <w:rsid w:val="00FF0B7A"/>
    <w:rsid w:val="00FF0FC7"/>
    <w:rsid w:val="00FF194E"/>
    <w:rsid w:val="00FF2C0C"/>
    <w:rsid w:val="00FF312A"/>
    <w:rsid w:val="00FF32D2"/>
    <w:rsid w:val="00FF6127"/>
    <w:rsid w:val="00FF6E11"/>
    <w:rsid w:val="00FF7864"/>
    <w:rsid w:val="00FF7873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640831FF"/>
  <w15:docId w15:val="{88A68869-5AD5-4D8C-BD03-B8022820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8BD"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b/>
      <w:sz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color w:val="800080"/>
      <w:sz w:val="32"/>
      <w:lang w:val="x-none" w:eastAsia="x-none"/>
    </w:rPr>
  </w:style>
  <w:style w:type="paragraph" w:styleId="Nagwek5">
    <w:name w:val="heading 5"/>
    <w:basedOn w:val="Normalny"/>
    <w:next w:val="Normalny"/>
    <w:qFormat/>
    <w:pPr>
      <w:keepNext/>
      <w:ind w:left="708"/>
      <w:jc w:val="both"/>
      <w:outlineLvl w:val="4"/>
    </w:pPr>
    <w:rPr>
      <w:b/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ind w:left="705"/>
      <w:jc w:val="both"/>
      <w:outlineLvl w:val="5"/>
    </w:pPr>
    <w:rPr>
      <w:b/>
      <w:bCs/>
      <w:sz w:val="24"/>
      <w:u w:val="single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bCs/>
      <w:sz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708"/>
      <w:outlineLvl w:val="7"/>
    </w:pPr>
    <w:rPr>
      <w:sz w:val="24"/>
      <w:lang w:val="x-none" w:eastAsia="x-none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color w:val="FF0000"/>
      <w:sz w:val="28"/>
      <w:lang w:val="x-none" w:eastAsia="x-none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sz w:val="28"/>
      <w:lang w:val="x-none" w:eastAsia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284" w:hanging="284"/>
    </w:pPr>
    <w:rPr>
      <w:sz w:val="24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pPr>
      <w:jc w:val="both"/>
    </w:pPr>
    <w:rPr>
      <w:sz w:val="24"/>
      <w:u w:val="single"/>
      <w:lang w:val="x-none" w:eastAsia="x-none"/>
    </w:rPr>
  </w:style>
  <w:style w:type="character" w:styleId="Hipercze">
    <w:name w:val="Hyperlink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pPr>
      <w:ind w:left="708"/>
    </w:pPr>
    <w:rPr>
      <w:sz w:val="24"/>
      <w:lang w:val="x-none" w:eastAsia="x-none"/>
    </w:rPr>
  </w:style>
  <w:style w:type="paragraph" w:styleId="Tekstpodstawowywcity3">
    <w:name w:val="Body Text Indent 3"/>
    <w:basedOn w:val="Normalny"/>
    <w:pPr>
      <w:ind w:left="709"/>
    </w:pPr>
    <w:rPr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nakZnakZnak">
    <w:name w:val="Znak Znak Znak"/>
    <w:basedOn w:val="Normalny"/>
    <w:rsid w:val="00740AAA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102C2E"/>
    <w:pPr>
      <w:spacing w:line="360" w:lineRule="auto"/>
      <w:ind w:left="360" w:hanging="360"/>
    </w:pPr>
    <w:rPr>
      <w:rFonts w:ascii="Arial" w:hAnsi="Arial"/>
      <w:b/>
      <w:sz w:val="24"/>
    </w:rPr>
  </w:style>
  <w:style w:type="paragraph" w:customStyle="1" w:styleId="Default">
    <w:name w:val="Default"/>
    <w:qFormat/>
    <w:rsid w:val="006971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semiHidden/>
    <w:rsid w:val="00C92C9C"/>
    <w:rPr>
      <w:rFonts w:ascii="Tahoma" w:hAnsi="Tahoma" w:cs="Tahoma"/>
      <w:sz w:val="16"/>
      <w:szCs w:val="16"/>
    </w:rPr>
  </w:style>
  <w:style w:type="paragraph" w:customStyle="1" w:styleId="ZnakZnak2">
    <w:name w:val="Znak Znak2"/>
    <w:basedOn w:val="Normalny"/>
    <w:rsid w:val="004B4086"/>
    <w:rPr>
      <w:sz w:val="24"/>
      <w:szCs w:val="24"/>
    </w:rPr>
  </w:style>
  <w:style w:type="character" w:styleId="Pogrubienie">
    <w:name w:val="Strong"/>
    <w:qFormat/>
    <w:rsid w:val="00577C13"/>
    <w:rPr>
      <w:b/>
      <w:bCs/>
    </w:rPr>
  </w:style>
  <w:style w:type="paragraph" w:customStyle="1" w:styleId="Tekstpodstawowywcity1">
    <w:name w:val="Tekst podstawowy wcięty1"/>
    <w:basedOn w:val="Normalny"/>
    <w:link w:val="BodyTextIndentChar"/>
    <w:rsid w:val="0024704F"/>
    <w:pPr>
      <w:ind w:firstLine="397"/>
      <w:jc w:val="both"/>
    </w:pPr>
    <w:rPr>
      <w:lang w:val="x-none"/>
    </w:rPr>
  </w:style>
  <w:style w:type="character" w:customStyle="1" w:styleId="BodyTextIndentChar">
    <w:name w:val="Body Text Indent Char"/>
    <w:link w:val="Tekstpodstawowywcity1"/>
    <w:rsid w:val="0024704F"/>
    <w:rPr>
      <w:lang w:val="x-none"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641ABE"/>
  </w:style>
  <w:style w:type="paragraph" w:customStyle="1" w:styleId="Tekstpodstawowywcity210">
    <w:name w:val="Tekst podstawowy wcięty 21"/>
    <w:basedOn w:val="Normalny"/>
    <w:rsid w:val="002B25B2"/>
    <w:pPr>
      <w:tabs>
        <w:tab w:val="left" w:pos="360"/>
      </w:tabs>
      <w:ind w:left="360" w:hanging="360"/>
    </w:pPr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2B25B2"/>
    <w:rPr>
      <w:b/>
      <w:sz w:val="28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C870EF"/>
    <w:pPr>
      <w:ind w:left="708"/>
    </w:pPr>
  </w:style>
  <w:style w:type="character" w:customStyle="1" w:styleId="Tekstpodstawowy3Znak">
    <w:name w:val="Tekst podstawowy 3 Znak"/>
    <w:link w:val="Tekstpodstawowy3"/>
    <w:rsid w:val="00376387"/>
    <w:rPr>
      <w:sz w:val="24"/>
      <w:u w:val="single"/>
    </w:rPr>
  </w:style>
  <w:style w:type="character" w:customStyle="1" w:styleId="Nagwek8Znak">
    <w:name w:val="Nagłówek 8 Znak"/>
    <w:link w:val="Nagwek8"/>
    <w:rsid w:val="00086713"/>
    <w:rPr>
      <w:sz w:val="24"/>
    </w:rPr>
  </w:style>
  <w:style w:type="character" w:customStyle="1" w:styleId="Tekstpodstawowywcity2Znak">
    <w:name w:val="Tekst podstawowy wcięty 2 Znak"/>
    <w:link w:val="Tekstpodstawowywcity2"/>
    <w:rsid w:val="007976C9"/>
    <w:rPr>
      <w:sz w:val="24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rsid w:val="000F2FC9"/>
  </w:style>
  <w:style w:type="paragraph" w:styleId="NormalnyWeb">
    <w:name w:val="Normal (Web)"/>
    <w:basedOn w:val="Normalny"/>
    <w:uiPriority w:val="99"/>
    <w:unhideWhenUsed/>
    <w:rsid w:val="00156213"/>
    <w:pPr>
      <w:spacing w:before="100" w:beforeAutospacing="1" w:after="119"/>
    </w:pPr>
    <w:rPr>
      <w:sz w:val="24"/>
      <w:szCs w:val="24"/>
    </w:rPr>
  </w:style>
  <w:style w:type="character" w:customStyle="1" w:styleId="Nagwek1Znak">
    <w:name w:val="Nagłówek 1 Znak"/>
    <w:link w:val="Nagwek1"/>
    <w:rsid w:val="00D37D9C"/>
    <w:rPr>
      <w:b/>
      <w:sz w:val="32"/>
    </w:rPr>
  </w:style>
  <w:style w:type="character" w:customStyle="1" w:styleId="Nagwek2Znak">
    <w:name w:val="Nagłówek 2 Znak"/>
    <w:link w:val="Nagwek2"/>
    <w:rsid w:val="00D37D9C"/>
    <w:rPr>
      <w:b/>
      <w:sz w:val="32"/>
    </w:rPr>
  </w:style>
  <w:style w:type="character" w:customStyle="1" w:styleId="Nagwek4Znak">
    <w:name w:val="Nagłówek 4 Znak"/>
    <w:link w:val="Nagwek4"/>
    <w:rsid w:val="00D37D9C"/>
    <w:rPr>
      <w:b/>
      <w:color w:val="800080"/>
      <w:sz w:val="32"/>
    </w:rPr>
  </w:style>
  <w:style w:type="character" w:customStyle="1" w:styleId="TytuZnak">
    <w:name w:val="Tytuł Znak"/>
    <w:link w:val="Tytu"/>
    <w:rsid w:val="00D37D9C"/>
    <w:rPr>
      <w:b/>
      <w:sz w:val="28"/>
    </w:rPr>
  </w:style>
  <w:style w:type="character" w:customStyle="1" w:styleId="Nagwek3Znak">
    <w:name w:val="Nagłówek 3 Znak"/>
    <w:link w:val="Nagwek3"/>
    <w:rsid w:val="00D7247D"/>
    <w:rPr>
      <w:b/>
      <w:sz w:val="28"/>
    </w:rPr>
  </w:style>
  <w:style w:type="character" w:customStyle="1" w:styleId="TekstpodstawowyZnak">
    <w:name w:val="Tekst podstawowy Znak"/>
    <w:link w:val="Tekstpodstawowy"/>
    <w:rsid w:val="001177A4"/>
    <w:rPr>
      <w:color w:val="FF0000"/>
      <w:sz w:val="28"/>
    </w:rPr>
  </w:style>
  <w:style w:type="paragraph" w:customStyle="1" w:styleId="Akapitzlist1">
    <w:name w:val="Akapit z listą1"/>
    <w:basedOn w:val="Normalny"/>
    <w:rsid w:val="005F1E0C"/>
    <w:pPr>
      <w:ind w:left="720"/>
    </w:pPr>
    <w:rPr>
      <w:rFonts w:eastAsia="Calibri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E17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8E170D"/>
    <w:rPr>
      <w:rFonts w:ascii="Courier New" w:hAnsi="Courier New" w:cs="Courier New"/>
    </w:rPr>
  </w:style>
  <w:style w:type="character" w:customStyle="1" w:styleId="NormalnyRysunekZnak">
    <w:name w:val="Normalny_Rysunek Znak"/>
    <w:link w:val="NormalnyRysunek"/>
    <w:uiPriority w:val="99"/>
    <w:locked/>
    <w:rsid w:val="00642F01"/>
    <w:rPr>
      <w:rFonts w:ascii="Calibri" w:hAnsi="Calibri" w:cs="Calibri"/>
      <w:noProof/>
      <w:sz w:val="24"/>
      <w:szCs w:val="24"/>
    </w:rPr>
  </w:style>
  <w:style w:type="paragraph" w:customStyle="1" w:styleId="NormalnyRysunek">
    <w:name w:val="Normalny_Rysunek"/>
    <w:basedOn w:val="Normalny"/>
    <w:link w:val="NormalnyRysunekZnak"/>
    <w:uiPriority w:val="99"/>
    <w:rsid w:val="00642F01"/>
    <w:pPr>
      <w:jc w:val="center"/>
    </w:pPr>
    <w:rPr>
      <w:rFonts w:ascii="Calibri" w:hAnsi="Calibri"/>
      <w:noProof/>
      <w:sz w:val="24"/>
      <w:szCs w:val="24"/>
      <w:lang w:val="x-none" w:eastAsia="x-none"/>
    </w:rPr>
  </w:style>
  <w:style w:type="character" w:styleId="Odwoaniedokomentarza">
    <w:name w:val="annotation reference"/>
    <w:semiHidden/>
    <w:unhideWhenUsed/>
    <w:rsid w:val="005F10C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F10C3"/>
  </w:style>
  <w:style w:type="character" w:customStyle="1" w:styleId="TekstkomentarzaZnak">
    <w:name w:val="Tekst komentarza Znak"/>
    <w:basedOn w:val="Domylnaczcionkaakapitu"/>
    <w:link w:val="Tekstkomentarza"/>
    <w:semiHidden/>
    <w:rsid w:val="005F10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10C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5F10C3"/>
    <w:rPr>
      <w:b/>
      <w:bCs/>
    </w:rPr>
  </w:style>
  <w:style w:type="paragraph" w:customStyle="1" w:styleId="ZnakZnakZnakZnakZnak">
    <w:name w:val="Znak Znak Znak Znak Znak"/>
    <w:basedOn w:val="Normalny"/>
    <w:rsid w:val="0016664F"/>
    <w:rPr>
      <w:sz w:val="24"/>
      <w:szCs w:val="24"/>
    </w:rPr>
  </w:style>
  <w:style w:type="character" w:styleId="Uwydatnienie">
    <w:name w:val="Emphasis"/>
    <w:uiPriority w:val="20"/>
    <w:qFormat/>
    <w:rsid w:val="00E84C60"/>
    <w:rPr>
      <w:i/>
      <w:iCs/>
    </w:rPr>
  </w:style>
  <w:style w:type="paragraph" w:customStyle="1" w:styleId="ln05">
    <w:name w:val="ln05"/>
    <w:basedOn w:val="Normalny"/>
    <w:rsid w:val="005A010B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E35F9F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alb">
    <w:name w:val="a_lb"/>
    <w:basedOn w:val="Domylnaczcionkaakapitu"/>
    <w:rsid w:val="00513636"/>
  </w:style>
  <w:style w:type="paragraph" w:customStyle="1" w:styleId="text-justify">
    <w:name w:val="text-justify"/>
    <w:basedOn w:val="Normalny"/>
    <w:rsid w:val="00513636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5F1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0D0E5A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Normalny"/>
    <w:rsid w:val="00CC1BC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CC1BCB"/>
  </w:style>
  <w:style w:type="character" w:customStyle="1" w:styleId="eop">
    <w:name w:val="eop"/>
    <w:basedOn w:val="Domylnaczcionkaakapitu"/>
    <w:rsid w:val="00CC1BC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539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D4424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C1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62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62D"/>
  </w:style>
  <w:style w:type="character" w:styleId="Odwoanieprzypisudolnego">
    <w:name w:val="footnote reference"/>
    <w:basedOn w:val="Domylnaczcionkaakapitu"/>
    <w:uiPriority w:val="99"/>
    <w:semiHidden/>
    <w:unhideWhenUsed/>
    <w:rsid w:val="006F762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6F762D"/>
    <w:rPr>
      <w:rFonts w:ascii="Calibri" w:eastAsia="Calibri" w:hAnsi="Calibri"/>
      <w:lang w:val="en-US" w:eastAsia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B44D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B44D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01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8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7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432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A0D0B-1760-432D-9EA8-1F647512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6</Pages>
  <Words>1736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>Strusia 48</Company>
  <LinksUpToDate>false</LinksUpToDate>
  <CharactersWithSpaces>12128</CharactersWithSpaces>
  <SharedDoc>false</SharedDoc>
  <HLinks>
    <vt:vector size="66" baseType="variant">
      <vt:variant>
        <vt:i4>3801215</vt:i4>
      </vt:variant>
      <vt:variant>
        <vt:i4>30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2687031</vt:i4>
      </vt:variant>
      <vt:variant>
        <vt:i4>27</vt:i4>
      </vt:variant>
      <vt:variant>
        <vt:i4>0</vt:i4>
      </vt:variant>
      <vt:variant>
        <vt:i4>5</vt:i4>
      </vt:variant>
      <vt:variant>
        <vt:lpwstr>https://www.gov.pl/web/e-dowod/podpis-osobisty</vt:lpwstr>
      </vt:variant>
      <vt:variant>
        <vt:lpwstr/>
      </vt:variant>
      <vt:variant>
        <vt:i4>4128817</vt:i4>
      </vt:variant>
      <vt:variant>
        <vt:i4>24</vt:i4>
      </vt:variant>
      <vt:variant>
        <vt:i4>0</vt:i4>
      </vt:variant>
      <vt:variant>
        <vt:i4>5</vt:i4>
      </vt:variant>
      <vt:variant>
        <vt:lpwstr>https://www.gov.pl/web/gov/zaloz-profil-zaufany</vt:lpwstr>
      </vt:variant>
      <vt:variant>
        <vt:lpwstr/>
      </vt:variant>
      <vt:variant>
        <vt:i4>196695</vt:i4>
      </vt:variant>
      <vt:variant>
        <vt:i4>21</vt:i4>
      </vt:variant>
      <vt:variant>
        <vt:i4>0</vt:i4>
      </vt:variant>
      <vt:variant>
        <vt:i4>5</vt:i4>
      </vt:variant>
      <vt:variant>
        <vt:lpwstr>http://www.nccert.pl/kontakt.htm</vt:lpwstr>
      </vt:variant>
      <vt:variant>
        <vt:lpwstr/>
      </vt:variant>
      <vt:variant>
        <vt:i4>3801215</vt:i4>
      </vt:variant>
      <vt:variant>
        <vt:i4>18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4653152</vt:i4>
      </vt:variant>
      <vt:variant>
        <vt:i4>15</vt:i4>
      </vt:variant>
      <vt:variant>
        <vt:i4>0</vt:i4>
      </vt:variant>
      <vt:variant>
        <vt:i4>5</vt:i4>
      </vt:variant>
      <vt:variant>
        <vt:lpwstr>mailto:Aneta.Pisula@pib-nio.pl</vt:lpwstr>
      </vt:variant>
      <vt:variant>
        <vt:lpwstr/>
      </vt:variant>
      <vt:variant>
        <vt:i4>3801215</vt:i4>
      </vt:variant>
      <vt:variant>
        <vt:i4>12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1769554</vt:i4>
      </vt:variant>
      <vt:variant>
        <vt:i4>9</vt:i4>
      </vt:variant>
      <vt:variant>
        <vt:i4>0</vt:i4>
      </vt:variant>
      <vt:variant>
        <vt:i4>5</vt:i4>
      </vt:variant>
      <vt:variant>
        <vt:lpwstr>http://www.pib-nio.pl/zamowieniapubliczne</vt:lpwstr>
      </vt:variant>
      <vt:variant>
        <vt:lpwstr/>
      </vt:variant>
      <vt:variant>
        <vt:i4>3801215</vt:i4>
      </vt:variant>
      <vt:variant>
        <vt:i4>6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8257661</vt:i4>
      </vt:variant>
      <vt:variant>
        <vt:i4>3</vt:i4>
      </vt:variant>
      <vt:variant>
        <vt:i4>0</vt:i4>
      </vt:variant>
      <vt:variant>
        <vt:i4>5</vt:i4>
      </vt:variant>
      <vt:variant>
        <vt:lpwstr>http://www.coi.pl/</vt:lpwstr>
      </vt:variant>
      <vt:variant>
        <vt:lpwstr/>
      </vt:variant>
      <vt:variant>
        <vt:i4>4653152</vt:i4>
      </vt:variant>
      <vt:variant>
        <vt:i4>0</vt:i4>
      </vt:variant>
      <vt:variant>
        <vt:i4>0</vt:i4>
      </vt:variant>
      <vt:variant>
        <vt:i4>5</vt:i4>
      </vt:variant>
      <vt:variant>
        <vt:lpwstr>mailto:Aneta.Pisula@pib-nio.pl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Artur Pianka</dc:creator>
  <cp:lastModifiedBy>Agnieszka Melak</cp:lastModifiedBy>
  <cp:revision>47</cp:revision>
  <cp:lastPrinted>2023-06-29T12:25:00Z</cp:lastPrinted>
  <dcterms:created xsi:type="dcterms:W3CDTF">2022-11-10T12:24:00Z</dcterms:created>
  <dcterms:modified xsi:type="dcterms:W3CDTF">2023-06-29T13:15:00Z</dcterms:modified>
</cp:coreProperties>
</file>