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38CCF" w14:textId="77777777" w:rsidR="00DA509A" w:rsidRPr="00454238" w:rsidRDefault="000B4C54" w:rsidP="009754DC">
      <w:pPr>
        <w:pStyle w:val="Nagwek6"/>
        <w:jc w:val="right"/>
      </w:pPr>
      <w:r w:rsidRPr="00454238">
        <w:tab/>
        <w:t xml:space="preserve"> </w:t>
      </w:r>
      <w:r w:rsidR="00EC6B7B" w:rsidRPr="00454238">
        <w:tab/>
      </w:r>
      <w:r w:rsidR="00EC6B7B" w:rsidRPr="00454238">
        <w:tab/>
      </w:r>
      <w:r w:rsidR="00EC6B7B" w:rsidRPr="00454238">
        <w:tab/>
      </w:r>
      <w:r w:rsidR="00EC6B7B" w:rsidRPr="00454238">
        <w:tab/>
      </w:r>
      <w:r w:rsidR="00EC6B7B" w:rsidRPr="00454238">
        <w:tab/>
      </w:r>
      <w:r w:rsidR="00DA509A" w:rsidRPr="00454238">
        <w:t xml:space="preserve">Załącznik nr </w:t>
      </w:r>
      <w:r w:rsidR="00505D55">
        <w:t>8</w:t>
      </w:r>
      <w:r w:rsidR="0029492E" w:rsidRPr="00454238">
        <w:t xml:space="preserve"> do SWZ</w:t>
      </w:r>
      <w:r w:rsidR="00DA509A" w:rsidRPr="00454238">
        <w:t xml:space="preserve"> </w:t>
      </w:r>
      <w:r w:rsidR="0000234F" w:rsidRPr="00454238">
        <w:t xml:space="preserve"> </w:t>
      </w:r>
    </w:p>
    <w:p w14:paraId="3A0DE06E" w14:textId="77777777" w:rsidR="00D02233" w:rsidRPr="00454238" w:rsidRDefault="00DA509A" w:rsidP="00DA509A">
      <w:pPr>
        <w:tabs>
          <w:tab w:val="left" w:pos="1140"/>
        </w:tabs>
        <w:rPr>
          <w:rFonts w:ascii="Cambria" w:hAnsi="Cambria" w:cs="Arial"/>
          <w:b/>
          <w:sz w:val="20"/>
          <w:szCs w:val="20"/>
        </w:rPr>
      </w:pPr>
      <w:r w:rsidRPr="00454238">
        <w:rPr>
          <w:rFonts w:ascii="Cambria" w:hAnsi="Cambria" w:cs="Arial"/>
          <w:b/>
          <w:sz w:val="20"/>
          <w:szCs w:val="20"/>
        </w:rPr>
        <w:tab/>
      </w:r>
    </w:p>
    <w:p w14:paraId="41679FC5" w14:textId="7452E92D" w:rsidR="009E1C8A" w:rsidRPr="00454238" w:rsidRDefault="009E1C8A" w:rsidP="009E1C8A">
      <w:pPr>
        <w:spacing w:before="120"/>
        <w:jc w:val="center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>...................................................................................</w:t>
      </w:r>
      <w:r w:rsidRPr="00454238">
        <w:rPr>
          <w:rFonts w:ascii="Cambria" w:hAnsi="Cambria" w:cs="Arial"/>
          <w:sz w:val="20"/>
          <w:szCs w:val="20"/>
        </w:rPr>
        <w:tab/>
        <w:t xml:space="preserve">      </w:t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="00D22B10">
        <w:rPr>
          <w:rFonts w:ascii="Cambria" w:hAnsi="Cambria" w:cs="Arial"/>
          <w:sz w:val="20"/>
          <w:szCs w:val="20"/>
        </w:rPr>
        <w:tab/>
      </w:r>
      <w:r w:rsidR="00D22B10">
        <w:rPr>
          <w:rFonts w:ascii="Cambria" w:hAnsi="Cambria" w:cs="Arial"/>
          <w:sz w:val="20"/>
          <w:szCs w:val="20"/>
        </w:rPr>
        <w:tab/>
      </w:r>
      <w:r w:rsidR="00D22B10">
        <w:rPr>
          <w:rFonts w:ascii="Cambria" w:hAnsi="Cambria" w:cs="Arial"/>
          <w:sz w:val="20"/>
          <w:szCs w:val="20"/>
        </w:rPr>
        <w:tab/>
      </w:r>
      <w:r w:rsidR="00EC6B7B"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>..................................., d</w:t>
      </w:r>
      <w:r w:rsidR="00F703D5">
        <w:rPr>
          <w:rFonts w:ascii="Cambria" w:hAnsi="Cambria" w:cs="Arial"/>
          <w:sz w:val="20"/>
          <w:szCs w:val="20"/>
        </w:rPr>
        <w:t>nia ....................... 202</w:t>
      </w:r>
      <w:r w:rsidR="0073611B">
        <w:rPr>
          <w:rFonts w:ascii="Cambria" w:hAnsi="Cambria" w:cs="Arial"/>
          <w:sz w:val="20"/>
          <w:szCs w:val="20"/>
        </w:rPr>
        <w:t>3</w:t>
      </w:r>
      <w:r w:rsidRPr="00454238">
        <w:rPr>
          <w:rFonts w:ascii="Cambria" w:hAnsi="Cambria" w:cs="Arial"/>
          <w:sz w:val="20"/>
          <w:szCs w:val="20"/>
        </w:rPr>
        <w:t xml:space="preserve"> r.</w:t>
      </w:r>
    </w:p>
    <w:p w14:paraId="3F69312B" w14:textId="77777777" w:rsidR="009E1C8A" w:rsidRPr="00454238" w:rsidRDefault="009E1C8A" w:rsidP="009E1C8A">
      <w:pPr>
        <w:ind w:right="39"/>
        <w:rPr>
          <w:rFonts w:ascii="Cambria" w:eastAsia="Batang" w:hAnsi="Cambria" w:cs="Arial"/>
          <w:i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eastAsia="Batang" w:hAnsi="Cambria" w:cs="Arial"/>
          <w:i/>
          <w:sz w:val="20"/>
          <w:szCs w:val="20"/>
        </w:rPr>
        <w:t xml:space="preserve"> (Nazwa i adres Wykonawcy)</w:t>
      </w:r>
    </w:p>
    <w:p w14:paraId="419007FA" w14:textId="77777777" w:rsidR="009E1C8A" w:rsidRPr="00454238" w:rsidRDefault="009E1C8A" w:rsidP="00DA509A">
      <w:pPr>
        <w:rPr>
          <w:rFonts w:ascii="Cambria" w:hAnsi="Cambria" w:cs="Arial"/>
          <w:sz w:val="20"/>
          <w:szCs w:val="20"/>
        </w:rPr>
      </w:pPr>
    </w:p>
    <w:p w14:paraId="4D8ED4FD" w14:textId="77777777" w:rsidR="00D22B10" w:rsidRDefault="00EC6B7B" w:rsidP="00723333">
      <w:pPr>
        <w:spacing w:after="240" w:line="360" w:lineRule="auto"/>
        <w:contextualSpacing/>
        <w:jc w:val="center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b/>
          <w:sz w:val="20"/>
          <w:szCs w:val="20"/>
        </w:rPr>
        <w:t>WYKAZ WYKONANYCH  ROBÓT BUDOWLANYCH W CIĄGU OSTATNICH 5 LAT, A JEŻELI OKRES PROWADZENIA DZIAŁALNOŚCI JEST KRÓTSZY – W TYM OKRESIE</w:t>
      </w:r>
      <w:r w:rsidR="00C51F64">
        <w:rPr>
          <w:rFonts w:ascii="Cambria" w:hAnsi="Cambria" w:cs="Arial"/>
          <w:b/>
          <w:sz w:val="20"/>
          <w:szCs w:val="20"/>
        </w:rPr>
        <w:t xml:space="preserve"> </w:t>
      </w:r>
      <w:r w:rsidRPr="00BA6E1A">
        <w:rPr>
          <w:rFonts w:ascii="Cambria" w:hAnsi="Cambria" w:cs="Arial"/>
          <w:sz w:val="20"/>
          <w:szCs w:val="20"/>
        </w:rPr>
        <w:t xml:space="preserve">Składany do zadania </w:t>
      </w:r>
    </w:p>
    <w:p w14:paraId="7B8DDF93" w14:textId="77777777" w:rsidR="008F54D4" w:rsidRPr="008F54D4" w:rsidRDefault="008F54D4" w:rsidP="0073611B">
      <w:pPr>
        <w:spacing w:line="276" w:lineRule="auto"/>
        <w:rPr>
          <w:rFonts w:ascii="Cambria" w:hAnsi="Cambria" w:cs="Arial"/>
          <w:b/>
          <w:bCs/>
          <w:sz w:val="10"/>
          <w:szCs w:val="10"/>
          <w:lang w:eastAsia="x-none"/>
        </w:rPr>
      </w:pPr>
    </w:p>
    <w:p w14:paraId="400BC2D5" w14:textId="3EFB4F71" w:rsidR="00454238" w:rsidRPr="00BA6E1A" w:rsidRDefault="0073611B" w:rsidP="00C51F64">
      <w:pPr>
        <w:jc w:val="center"/>
        <w:rPr>
          <w:rFonts w:ascii="Cambria" w:hAnsi="Cambria" w:cs="Arial"/>
          <w:b/>
          <w:bCs/>
          <w:sz w:val="20"/>
          <w:szCs w:val="20"/>
          <w:lang w:eastAsia="x-none"/>
        </w:rPr>
      </w:pPr>
      <w:bookmarkStart w:id="0" w:name="_Hlk93068092"/>
      <w:r>
        <w:rPr>
          <w:rFonts w:ascii="Cambria" w:hAnsi="Cambria"/>
          <w:b/>
          <w:iCs/>
          <w:sz w:val="21"/>
          <w:szCs w:val="21"/>
        </w:rPr>
        <w:t>„</w:t>
      </w:r>
      <w:r w:rsidRPr="0073611B">
        <w:rPr>
          <w:rFonts w:ascii="Cambria" w:eastAsia="Lucida Sans Unicode" w:hAnsi="Cambria" w:cs="Arial"/>
          <w:b/>
          <w:color w:val="000000"/>
          <w:kern w:val="3"/>
          <w:sz w:val="20"/>
          <w:szCs w:val="20"/>
          <w:lang w:eastAsia="zh-CN" w:bidi="hi-IN"/>
        </w:rPr>
        <w:t>Rewitalizacja miasta Działoszyce – etap III</w:t>
      </w:r>
      <w:r w:rsidRPr="0073611B">
        <w:rPr>
          <w:rFonts w:ascii="Cambria" w:hAnsi="Cambria"/>
          <w:b/>
          <w:bCs/>
          <w:sz w:val="21"/>
          <w:szCs w:val="21"/>
        </w:rPr>
        <w:t>”</w:t>
      </w:r>
      <w:bookmarkEnd w:id="0"/>
    </w:p>
    <w:p w14:paraId="1E3E29CA" w14:textId="77777777" w:rsidR="00DA509A" w:rsidRPr="00454238" w:rsidRDefault="00DA509A" w:rsidP="00EC6B7B">
      <w:pPr>
        <w:jc w:val="center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b/>
          <w:sz w:val="20"/>
          <w:szCs w:val="20"/>
        </w:rPr>
        <w:t>OŚWIADCZAM(Y), ŻE</w:t>
      </w:r>
    </w:p>
    <w:p w14:paraId="51D5FE01" w14:textId="77777777" w:rsidR="00DA509A" w:rsidRPr="00454238" w:rsidRDefault="00DA509A" w:rsidP="00DA509A">
      <w:pPr>
        <w:jc w:val="both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 xml:space="preserve">wykonałem(wykonaliśmy) następujące </w:t>
      </w:r>
      <w:r w:rsidR="00623033" w:rsidRPr="00454238">
        <w:rPr>
          <w:rFonts w:ascii="Cambria" w:hAnsi="Cambria" w:cs="Arial"/>
          <w:sz w:val="20"/>
          <w:szCs w:val="20"/>
        </w:rPr>
        <w:t>ROBOTY BUDOWLANE</w:t>
      </w:r>
      <w:r w:rsidRPr="00454238">
        <w:rPr>
          <w:rFonts w:ascii="Cambria" w:hAnsi="Cambria" w:cs="Arial"/>
          <w:sz w:val="20"/>
          <w:szCs w:val="20"/>
        </w:rPr>
        <w:t>:</w:t>
      </w:r>
    </w:p>
    <w:tbl>
      <w:tblPr>
        <w:tblW w:w="140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6848"/>
        <w:gridCol w:w="1568"/>
        <w:gridCol w:w="1423"/>
        <w:gridCol w:w="2135"/>
        <w:gridCol w:w="1550"/>
      </w:tblGrid>
      <w:tr w:rsidR="00EC6B7B" w:rsidRPr="00454238" w14:paraId="1E9F5CB6" w14:textId="77777777" w:rsidTr="00CD157B">
        <w:trPr>
          <w:trHeight w:hRule="exact" w:val="1143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197E3B1E" w14:textId="77777777" w:rsidR="00EC6B7B" w:rsidRPr="00454238" w:rsidRDefault="00EC6B7B" w:rsidP="006A38F2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>L.p.</w:t>
            </w:r>
          </w:p>
        </w:tc>
        <w:tc>
          <w:tcPr>
            <w:tcW w:w="6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1AAE9DB5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>Rodzaj roboty, miejsce wykonania</w:t>
            </w:r>
          </w:p>
        </w:tc>
        <w:tc>
          <w:tcPr>
            <w:tcW w:w="1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37E4D7E2" w14:textId="77777777" w:rsidR="00EC6B7B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>Całkowita wartość robót całej inwestycji  (zł)</w:t>
            </w:r>
          </w:p>
          <w:p w14:paraId="613ADC9B" w14:textId="77777777" w:rsidR="00535003" w:rsidRPr="00454238" w:rsidRDefault="00535003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  <w:p w14:paraId="2A2E088B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430A74FE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>Data zakończenia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14:paraId="03370C78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 xml:space="preserve">Zleceniodawca 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14:paraId="71E6030D" w14:textId="77777777" w:rsidR="00EC6B7B" w:rsidRPr="00454238" w:rsidRDefault="00EC6B7B" w:rsidP="006A38F2">
            <w:pPr>
              <w:spacing w:line="276" w:lineRule="auto"/>
              <w:contextualSpacing/>
              <w:rPr>
                <w:rFonts w:ascii="Cambria" w:hAnsi="Cambria" w:cs="Arial"/>
                <w:b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z w:val="20"/>
                <w:szCs w:val="20"/>
              </w:rPr>
              <w:t xml:space="preserve">Doświadczenie własne /oddane do dyspozycji </w:t>
            </w:r>
          </w:p>
          <w:p w14:paraId="200FF10E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</w:tr>
      <w:tr w:rsidR="00EC6B7B" w:rsidRPr="00454238" w14:paraId="2D094C7D" w14:textId="77777777" w:rsidTr="00CD157B">
        <w:trPr>
          <w:trHeight w:val="986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2B4758D" w14:textId="77777777" w:rsidR="00EC6B7B" w:rsidRPr="00454238" w:rsidRDefault="00EC6B7B" w:rsidP="006A38F2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6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00E8E58" w14:textId="77777777" w:rsidR="00D02233" w:rsidRDefault="00D02233" w:rsidP="006A38F2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  <w:p w14:paraId="0977A3EF" w14:textId="77777777" w:rsidR="00EC6B7B" w:rsidRPr="00454238" w:rsidRDefault="00EC6B7B" w:rsidP="006A38F2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spacing w:val="4"/>
                <w:sz w:val="20"/>
                <w:szCs w:val="20"/>
              </w:rPr>
              <w:t xml:space="preserve">………………………………………………………… </w:t>
            </w:r>
          </w:p>
          <w:p w14:paraId="4DD8B2C2" w14:textId="77777777" w:rsidR="00EC6B7B" w:rsidRPr="00454238" w:rsidRDefault="00EC6B7B" w:rsidP="006A38F2">
            <w:pPr>
              <w:pStyle w:val="Bezodstpw"/>
              <w:spacing w:line="276" w:lineRule="auto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454238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>W ramach ww.  robót wykonano</w:t>
            </w:r>
            <w:r w:rsidRPr="00454238">
              <w:rPr>
                <w:rFonts w:ascii="Cambria" w:hAnsi="Cambria" w:cs="Arial"/>
                <w:sz w:val="20"/>
                <w:szCs w:val="20"/>
              </w:rPr>
              <w:t>;</w:t>
            </w:r>
          </w:p>
          <w:p w14:paraId="0D4E9964" w14:textId="033E8A64" w:rsidR="00DF119B" w:rsidRDefault="00090FBB" w:rsidP="00CD157B">
            <w:pPr>
              <w:pStyle w:val="Standard"/>
              <w:spacing w:before="100" w:after="100"/>
              <w:ind w:left="183" w:right="279"/>
              <w:jc w:val="both"/>
              <w:rPr>
                <w:rFonts w:ascii="Cambria" w:hAnsi="Cambria" w:cs="Arial"/>
                <w:sz w:val="20"/>
                <w:szCs w:val="20"/>
                <w:lang w:bidi="pl-PL"/>
              </w:rPr>
            </w:pPr>
            <w:r w:rsidRPr="00090FBB">
              <w:rPr>
                <w:rFonts w:ascii="Cambria" w:hAnsi="Cambria" w:cs="Arial"/>
                <w:b/>
                <w:sz w:val="20"/>
                <w:szCs w:val="20"/>
              </w:rPr>
              <w:t xml:space="preserve">Roboty </w:t>
            </w:r>
            <w:r w:rsidR="00DE2AC6">
              <w:rPr>
                <w:rFonts w:ascii="Cambria" w:hAnsi="Cambria" w:cs="Arial"/>
                <w:b/>
                <w:sz w:val="20"/>
                <w:szCs w:val="20"/>
              </w:rPr>
              <w:t xml:space="preserve">budowlane </w:t>
            </w:r>
            <w:r w:rsidR="00AF2522" w:rsidRPr="00525865">
              <w:rPr>
                <w:rFonts w:ascii="Cambria" w:hAnsi="Cambria"/>
                <w:b/>
                <w:iCs/>
                <w:sz w:val="19"/>
                <w:szCs w:val="19"/>
              </w:rPr>
              <w:t xml:space="preserve">zrealizowane </w:t>
            </w:r>
            <w:r w:rsidR="00D10726" w:rsidRPr="000512B2">
              <w:rPr>
                <w:rFonts w:ascii="Cambria" w:hAnsi="Cambria" w:cs="Arial"/>
                <w:b/>
                <w:sz w:val="20"/>
                <w:szCs w:val="20"/>
              </w:rPr>
              <w:t>w ramach któr</w:t>
            </w:r>
            <w:r w:rsidR="00EE017B">
              <w:rPr>
                <w:rFonts w:ascii="Cambria" w:hAnsi="Cambria" w:cs="Arial"/>
                <w:b/>
                <w:sz w:val="20"/>
                <w:szCs w:val="20"/>
              </w:rPr>
              <w:t>ych</w:t>
            </w:r>
            <w:r w:rsidR="00D10726" w:rsidRPr="000512B2">
              <w:rPr>
                <w:rFonts w:ascii="Cambria" w:hAnsi="Cambria" w:cs="Arial"/>
                <w:b/>
                <w:sz w:val="20"/>
                <w:szCs w:val="20"/>
              </w:rPr>
              <w:t xml:space="preserve"> wykonano roboty związane </w:t>
            </w:r>
            <w:bookmarkStart w:id="1" w:name="_Hlk67720563"/>
            <w:bookmarkStart w:id="2" w:name="_Hlk67720485"/>
            <w:r w:rsidR="00D10726" w:rsidRPr="000512B2">
              <w:rPr>
                <w:rFonts w:ascii="Cambria" w:hAnsi="Cambria" w:cs="Arial"/>
                <w:b/>
                <w:sz w:val="20"/>
                <w:szCs w:val="20"/>
              </w:rPr>
              <w:t>z</w:t>
            </w:r>
            <w:r w:rsidR="00D10726" w:rsidRPr="000512B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2C5A09" w:rsidRPr="002E2A5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budową </w:t>
            </w:r>
            <w:bookmarkStart w:id="3" w:name="_Hlk67720397"/>
            <w:r w:rsidR="002C5A09" w:rsidRPr="002E2A5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lub </w:t>
            </w:r>
            <w:bookmarkEnd w:id="3"/>
            <w:r w:rsidR="002C5A09" w:rsidRPr="002E2A57">
              <w:rPr>
                <w:rFonts w:ascii="Cambria" w:hAnsi="Cambria" w:cs="Arial"/>
                <w:color w:val="000000"/>
                <w:sz w:val="20"/>
                <w:szCs w:val="20"/>
              </w:rPr>
              <w:t>rozbudową lub</w:t>
            </w:r>
            <w:r w:rsidR="002C5A0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przebudową lub</w:t>
            </w:r>
            <w:r w:rsidR="002C5A09" w:rsidRPr="002E2A5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modernizacją</w:t>
            </w:r>
            <w:r w:rsidR="00D10726" w:rsidRPr="000512B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bookmarkEnd w:id="1"/>
            <w:r w:rsidR="0073611B">
              <w:rPr>
                <w:rFonts w:ascii="Cambria" w:hAnsi="Cambria" w:cs="Arial"/>
                <w:sz w:val="20"/>
                <w:szCs w:val="20"/>
                <w:lang w:bidi="pl-PL"/>
              </w:rPr>
              <w:t xml:space="preserve">budynków komunalnych </w:t>
            </w:r>
          </w:p>
          <w:p w14:paraId="1B5F4DCC" w14:textId="77777777" w:rsidR="00BB5278" w:rsidRPr="00090FBB" w:rsidRDefault="00D10726" w:rsidP="00CD157B">
            <w:pPr>
              <w:pStyle w:val="Standard"/>
              <w:spacing w:before="100" w:after="100"/>
              <w:ind w:left="183" w:right="279"/>
              <w:jc w:val="both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961247">
              <w:rPr>
                <w:rFonts w:ascii="Cambria" w:hAnsi="Cambria" w:cs="Arial"/>
                <w:sz w:val="20"/>
                <w:szCs w:val="20"/>
                <w:lang w:bidi="pl-PL"/>
              </w:rPr>
              <w:t xml:space="preserve"> wartoś</w:t>
            </w:r>
            <w:r w:rsidR="00DF119B">
              <w:rPr>
                <w:rFonts w:ascii="Cambria" w:hAnsi="Cambria" w:cs="Arial"/>
                <w:sz w:val="20"/>
                <w:szCs w:val="20"/>
                <w:lang w:bidi="pl-PL"/>
              </w:rPr>
              <w:t>ć</w:t>
            </w:r>
            <w:r w:rsidRPr="00961247">
              <w:rPr>
                <w:rFonts w:ascii="Cambria" w:hAnsi="Cambria" w:cs="Arial"/>
                <w:sz w:val="20"/>
                <w:szCs w:val="20"/>
                <w:lang w:bidi="pl-PL"/>
              </w:rPr>
              <w:t xml:space="preserve"> robót </w:t>
            </w:r>
            <w:r w:rsidR="007A58A1">
              <w:rPr>
                <w:rFonts w:ascii="Cambria" w:hAnsi="Cambria" w:cs="Arial"/>
                <w:sz w:val="20"/>
                <w:szCs w:val="20"/>
                <w:lang w:bidi="pl-PL"/>
              </w:rPr>
              <w:t xml:space="preserve">wynosiła </w:t>
            </w:r>
            <w:r w:rsidRPr="000512B2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7A58A1">
              <w:rPr>
                <w:rFonts w:ascii="Cambria" w:hAnsi="Cambria" w:cs="Arial"/>
                <w:b/>
                <w:sz w:val="20"/>
                <w:szCs w:val="20"/>
              </w:rPr>
              <w:t>…………………...</w:t>
            </w:r>
            <w:r w:rsidRPr="000512B2">
              <w:rPr>
                <w:rFonts w:ascii="Cambria" w:hAnsi="Cambria" w:cs="Arial"/>
                <w:b/>
                <w:sz w:val="20"/>
                <w:szCs w:val="20"/>
              </w:rPr>
              <w:t xml:space="preserve"> zł brutto</w:t>
            </w:r>
            <w:bookmarkEnd w:id="2"/>
            <w:r w:rsidRPr="000512B2">
              <w:rPr>
                <w:rFonts w:ascii="Cambria" w:hAnsi="Cambria" w:cs="Arial"/>
                <w:b/>
                <w:sz w:val="20"/>
                <w:szCs w:val="20"/>
              </w:rPr>
              <w:t>.</w:t>
            </w:r>
          </w:p>
        </w:tc>
        <w:tc>
          <w:tcPr>
            <w:tcW w:w="1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3854FD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214B7F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5A1BF5" w14:textId="77777777" w:rsidR="00EC6B7B" w:rsidRPr="0045423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9EF5128" w14:textId="77777777" w:rsidR="00EC6B7B" w:rsidRPr="00454238" w:rsidRDefault="00EC6B7B" w:rsidP="006A38F2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54238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454238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  <w:tr w:rsidR="0073611B" w:rsidRPr="00454238" w14:paraId="110AB104" w14:textId="77777777" w:rsidTr="00CD157B">
        <w:trPr>
          <w:trHeight w:val="986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601E7A8" w14:textId="6235A145" w:rsidR="0073611B" w:rsidRPr="00454238" w:rsidRDefault="0073611B" w:rsidP="006A38F2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spacing w:val="4"/>
                <w:sz w:val="20"/>
                <w:szCs w:val="20"/>
              </w:rPr>
            </w:pPr>
            <w:r>
              <w:rPr>
                <w:rFonts w:ascii="Cambria" w:hAnsi="Cambria" w:cs="Arial"/>
                <w:spacing w:val="4"/>
                <w:sz w:val="20"/>
                <w:szCs w:val="20"/>
              </w:rPr>
              <w:t>2</w:t>
            </w:r>
          </w:p>
        </w:tc>
        <w:tc>
          <w:tcPr>
            <w:tcW w:w="6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8058B62" w14:textId="00E4DDFD" w:rsidR="0073611B" w:rsidRPr="003313CB" w:rsidRDefault="0073611B" w:rsidP="0073611B">
            <w:pPr>
              <w:pStyle w:val="Standard"/>
              <w:spacing w:before="120" w:after="100" w:line="276" w:lineRule="auto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  Roboty budowlane realizowane na obiektach </w:t>
            </w:r>
            <w:r w:rsidRPr="003313CB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wpisanych do rejestru zabytków stałych, o wartości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……………………………</w:t>
            </w:r>
            <w:r w:rsidRPr="0073611B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zł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r w:rsidRPr="003313CB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brutto.</w:t>
            </w:r>
            <w:r w:rsidRPr="003313CB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</w:p>
          <w:p w14:paraId="3220D7CC" w14:textId="77777777" w:rsidR="0073611B" w:rsidRDefault="0073611B" w:rsidP="006A38F2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10376B1" w14:textId="77777777" w:rsidR="0073611B" w:rsidRPr="00454238" w:rsidRDefault="0073611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CED2603" w14:textId="77777777" w:rsidR="0073611B" w:rsidRPr="00454238" w:rsidRDefault="0073611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0D82664" w14:textId="77777777" w:rsidR="0073611B" w:rsidRPr="00454238" w:rsidRDefault="0073611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45BA58" w14:textId="0A6E3AC2" w:rsidR="0073611B" w:rsidRPr="00454238" w:rsidRDefault="0073611B" w:rsidP="006A38F2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54238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454238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  <w:bookmarkStart w:id="4" w:name="_GoBack"/>
            <w:bookmarkEnd w:id="4"/>
          </w:p>
        </w:tc>
      </w:tr>
    </w:tbl>
    <w:p w14:paraId="2E142A2B" w14:textId="77777777" w:rsidR="005F19DB" w:rsidRDefault="00EC6B7B" w:rsidP="00EC6B7B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 xml:space="preserve">*  niepotrzebne skreślić                 </w:t>
      </w:r>
    </w:p>
    <w:p w14:paraId="56A28F68" w14:textId="77777777" w:rsidR="00600B22" w:rsidRDefault="00EC6B7B" w:rsidP="00633D0F">
      <w:pPr>
        <w:autoSpaceDE w:val="0"/>
        <w:autoSpaceDN w:val="0"/>
        <w:adjustRightInd w:val="0"/>
        <w:spacing w:line="276" w:lineRule="auto"/>
        <w:ind w:left="7788"/>
        <w:contextualSpacing/>
        <w:jc w:val="center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 xml:space="preserve"> </w:t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</w:p>
    <w:p w14:paraId="3564762D" w14:textId="77777777" w:rsidR="00EC6B7B" w:rsidRDefault="00EC6B7B" w:rsidP="00EC6B7B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20"/>
          <w:szCs w:val="20"/>
        </w:rPr>
      </w:pPr>
    </w:p>
    <w:sectPr w:rsidR="00EC6B7B" w:rsidSect="005F19DB">
      <w:headerReference w:type="default" r:id="rId8"/>
      <w:footerReference w:type="even" r:id="rId9"/>
      <w:footerReference w:type="default" r:id="rId10"/>
      <w:pgSz w:w="16838" w:h="11906" w:orient="landscape"/>
      <w:pgMar w:top="842" w:right="1134" w:bottom="1276" w:left="1134" w:header="426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F1CA8" w14:textId="77777777" w:rsidR="00D55CBC" w:rsidRDefault="00D55CBC">
      <w:r>
        <w:separator/>
      </w:r>
    </w:p>
  </w:endnote>
  <w:endnote w:type="continuationSeparator" w:id="0">
    <w:p w14:paraId="0662F296" w14:textId="77777777" w:rsidR="00D55CBC" w:rsidRDefault="00D5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621D0" w14:textId="77777777" w:rsidR="005F19DB" w:rsidRDefault="005F19DB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2C05C7" w14:textId="77777777" w:rsidR="005F19DB" w:rsidRDefault="005F19DB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217D3" w14:textId="77777777" w:rsidR="005F19DB" w:rsidRDefault="005F19DB" w:rsidP="00D02233">
    <w:pPr>
      <w:autoSpaceDE w:val="0"/>
      <w:autoSpaceDN w:val="0"/>
      <w:adjustRightInd w:val="0"/>
      <w:spacing w:line="276" w:lineRule="auto"/>
      <w:ind w:left="7788"/>
      <w:contextualSpacing/>
      <w:jc w:val="center"/>
      <w:rPr>
        <w:rFonts w:ascii="Cambria" w:hAnsi="Cambria" w:cs="Arial"/>
        <w:sz w:val="20"/>
        <w:szCs w:val="20"/>
      </w:rPr>
    </w:pPr>
  </w:p>
  <w:p w14:paraId="2D38D8BD" w14:textId="77777777" w:rsidR="005F19DB" w:rsidRDefault="005F19DB" w:rsidP="00D02233">
    <w:pPr>
      <w:autoSpaceDE w:val="0"/>
      <w:autoSpaceDN w:val="0"/>
      <w:adjustRightInd w:val="0"/>
      <w:spacing w:line="276" w:lineRule="auto"/>
      <w:ind w:left="7788"/>
      <w:contextualSpacing/>
      <w:jc w:val="center"/>
      <w:rPr>
        <w:rFonts w:ascii="Cambria" w:hAnsi="Cambria" w:cs="Arial"/>
        <w:sz w:val="20"/>
        <w:szCs w:val="20"/>
      </w:rPr>
    </w:pPr>
  </w:p>
  <w:p w14:paraId="78DF9177" w14:textId="77777777" w:rsidR="00DE2AC6" w:rsidRDefault="00DE2AC6" w:rsidP="00D02233">
    <w:pPr>
      <w:autoSpaceDE w:val="0"/>
      <w:autoSpaceDN w:val="0"/>
      <w:adjustRightInd w:val="0"/>
      <w:spacing w:line="276" w:lineRule="auto"/>
      <w:ind w:left="7788"/>
      <w:contextualSpacing/>
      <w:jc w:val="center"/>
      <w:rPr>
        <w:rFonts w:ascii="Cambria" w:hAnsi="Cambria" w:cs="Arial"/>
        <w:sz w:val="20"/>
        <w:szCs w:val="20"/>
      </w:rPr>
    </w:pPr>
  </w:p>
  <w:p w14:paraId="33DC7506" w14:textId="77777777" w:rsidR="00633D0F" w:rsidRPr="000E12E4" w:rsidRDefault="00633D0F" w:rsidP="009C453F">
    <w:pPr>
      <w:spacing w:line="360" w:lineRule="auto"/>
      <w:ind w:left="11057"/>
      <w:jc w:val="center"/>
      <w:rPr>
        <w:rFonts w:ascii="Cambria" w:hAnsi="Cambria" w:cs="Arial"/>
        <w:i/>
        <w:sz w:val="16"/>
        <w:szCs w:val="16"/>
      </w:rPr>
    </w:pPr>
    <w:r w:rsidRPr="000E12E4"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2B822526" w14:textId="77777777" w:rsidR="005F19DB" w:rsidRDefault="005F19DB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67DAD" w14:textId="77777777" w:rsidR="00D55CBC" w:rsidRDefault="00D55CBC">
      <w:r>
        <w:separator/>
      </w:r>
    </w:p>
  </w:footnote>
  <w:footnote w:type="continuationSeparator" w:id="0">
    <w:p w14:paraId="680A25A0" w14:textId="77777777" w:rsidR="00D55CBC" w:rsidRDefault="00D55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39F4D" w14:textId="3575F607" w:rsidR="0097076A" w:rsidRPr="0073611B" w:rsidRDefault="0097076A" w:rsidP="0097076A">
    <w:pPr>
      <w:tabs>
        <w:tab w:val="left" w:pos="5400"/>
      </w:tabs>
      <w:rPr>
        <w:rFonts w:ascii="Cambria" w:hAnsi="Cambria" w:cs="Arial"/>
        <w:b/>
        <w:bCs/>
        <w:sz w:val="20"/>
        <w:szCs w:val="20"/>
        <w:lang w:val="en-US"/>
      </w:rPr>
    </w:pPr>
    <w:r w:rsidRPr="00905C97">
      <w:rPr>
        <w:rFonts w:ascii="Cambria" w:hAnsi="Cambria"/>
        <w:sz w:val="20"/>
        <w:szCs w:val="20"/>
      </w:rPr>
      <w:t xml:space="preserve">Numer referencyjny: </w:t>
    </w:r>
    <w:r w:rsidR="00B47E9E"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 w:rsidR="0073611B">
      <w:rPr>
        <w:rFonts w:ascii="Cambria" w:hAnsi="Cambria" w:cs="Arial"/>
        <w:b/>
        <w:bCs/>
        <w:sz w:val="20"/>
        <w:szCs w:val="20"/>
        <w:lang w:val="en-US"/>
      </w:rPr>
      <w:t>4.01.23</w:t>
    </w:r>
  </w:p>
  <w:p w14:paraId="364329CF" w14:textId="77777777" w:rsidR="005F19DB" w:rsidRPr="00060E07" w:rsidRDefault="005F19DB" w:rsidP="00060E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17063FD"/>
    <w:multiLevelType w:val="hybridMultilevel"/>
    <w:tmpl w:val="57FE0382"/>
    <w:lvl w:ilvl="0" w:tplc="D944B23E">
      <w:start w:val="1"/>
      <w:numFmt w:val="bullet"/>
      <w:lvlText w:val="−"/>
      <w:lvlJc w:val="left"/>
      <w:pPr>
        <w:ind w:left="28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>
    <w:nsid w:val="26A24567"/>
    <w:multiLevelType w:val="hybridMultilevel"/>
    <w:tmpl w:val="2A161342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7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9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2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4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8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5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8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1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39"/>
  </w:num>
  <w:num w:numId="3">
    <w:abstractNumId w:val="28"/>
  </w:num>
  <w:num w:numId="4">
    <w:abstractNumId w:val="25"/>
  </w:num>
  <w:num w:numId="5">
    <w:abstractNumId w:val="18"/>
  </w:num>
  <w:num w:numId="6">
    <w:abstractNumId w:val="31"/>
  </w:num>
  <w:num w:numId="7">
    <w:abstractNumId w:val="35"/>
  </w:num>
  <w:num w:numId="8">
    <w:abstractNumId w:val="23"/>
  </w:num>
  <w:num w:numId="9">
    <w:abstractNumId w:val="46"/>
  </w:num>
  <w:num w:numId="10">
    <w:abstractNumId w:val="51"/>
  </w:num>
  <w:num w:numId="11">
    <w:abstractNumId w:val="19"/>
  </w:num>
  <w:num w:numId="12">
    <w:abstractNumId w:val="49"/>
  </w:num>
  <w:num w:numId="13">
    <w:abstractNumId w:val="50"/>
  </w:num>
  <w:num w:numId="14">
    <w:abstractNumId w:val="12"/>
  </w:num>
  <w:num w:numId="15">
    <w:abstractNumId w:val="26"/>
  </w:num>
  <w:num w:numId="16">
    <w:abstractNumId w:val="30"/>
  </w:num>
  <w:num w:numId="17">
    <w:abstractNumId w:val="45"/>
  </w:num>
  <w:num w:numId="18">
    <w:abstractNumId w:val="21"/>
  </w:num>
  <w:num w:numId="19">
    <w:abstractNumId w:val="13"/>
  </w:num>
  <w:num w:numId="20">
    <w:abstractNumId w:val="16"/>
  </w:num>
  <w:num w:numId="21">
    <w:abstractNumId w:val="40"/>
  </w:num>
  <w:num w:numId="22">
    <w:abstractNumId w:val="17"/>
  </w:num>
  <w:num w:numId="23">
    <w:abstractNumId w:val="44"/>
  </w:num>
  <w:num w:numId="24">
    <w:abstractNumId w:val="42"/>
  </w:num>
  <w:num w:numId="25">
    <w:abstractNumId w:val="20"/>
  </w:num>
  <w:num w:numId="2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38"/>
  </w:num>
  <w:num w:numId="32">
    <w:abstractNumId w:val="11"/>
  </w:num>
  <w:num w:numId="33">
    <w:abstractNumId w:val="27"/>
  </w:num>
  <w:num w:numId="34">
    <w:abstractNumId w:val="41"/>
  </w:num>
  <w:num w:numId="35">
    <w:abstractNumId w:val="15"/>
  </w:num>
  <w:num w:numId="36">
    <w:abstractNumId w:val="48"/>
  </w:num>
  <w:num w:numId="37">
    <w:abstractNumId w:val="14"/>
  </w:num>
  <w:num w:numId="38">
    <w:abstractNumId w:val="9"/>
  </w:num>
  <w:num w:numId="39">
    <w:abstractNumId w:val="24"/>
  </w:num>
  <w:num w:numId="40">
    <w:abstractNumId w:val="36"/>
  </w:num>
  <w:num w:numId="41">
    <w:abstractNumId w:val="3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2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932"/>
    <w:rsid w:val="0000234F"/>
    <w:rsid w:val="0000347E"/>
    <w:rsid w:val="000043EE"/>
    <w:rsid w:val="00005154"/>
    <w:rsid w:val="000056E2"/>
    <w:rsid w:val="000065EB"/>
    <w:rsid w:val="000066DD"/>
    <w:rsid w:val="00006898"/>
    <w:rsid w:val="00006D71"/>
    <w:rsid w:val="00010EC5"/>
    <w:rsid w:val="000231AC"/>
    <w:rsid w:val="000239D4"/>
    <w:rsid w:val="00023F47"/>
    <w:rsid w:val="00025659"/>
    <w:rsid w:val="00026E3B"/>
    <w:rsid w:val="00027CE9"/>
    <w:rsid w:val="00033E37"/>
    <w:rsid w:val="000358E3"/>
    <w:rsid w:val="0003703F"/>
    <w:rsid w:val="000379F7"/>
    <w:rsid w:val="00041617"/>
    <w:rsid w:val="00042263"/>
    <w:rsid w:val="00042B17"/>
    <w:rsid w:val="00044B6B"/>
    <w:rsid w:val="00046161"/>
    <w:rsid w:val="00047EF2"/>
    <w:rsid w:val="00054BF5"/>
    <w:rsid w:val="00055851"/>
    <w:rsid w:val="00060E07"/>
    <w:rsid w:val="00061F88"/>
    <w:rsid w:val="00063849"/>
    <w:rsid w:val="000675E7"/>
    <w:rsid w:val="00070743"/>
    <w:rsid w:val="000726CE"/>
    <w:rsid w:val="00075847"/>
    <w:rsid w:val="00080D85"/>
    <w:rsid w:val="000812A3"/>
    <w:rsid w:val="00084151"/>
    <w:rsid w:val="000858B3"/>
    <w:rsid w:val="00090A82"/>
    <w:rsid w:val="00090FBB"/>
    <w:rsid w:val="000957CF"/>
    <w:rsid w:val="000970DD"/>
    <w:rsid w:val="000A0528"/>
    <w:rsid w:val="000A1940"/>
    <w:rsid w:val="000A1981"/>
    <w:rsid w:val="000A27ED"/>
    <w:rsid w:val="000A3BB7"/>
    <w:rsid w:val="000A41A6"/>
    <w:rsid w:val="000A660B"/>
    <w:rsid w:val="000B0B94"/>
    <w:rsid w:val="000B0FF6"/>
    <w:rsid w:val="000B15BA"/>
    <w:rsid w:val="000B2EE7"/>
    <w:rsid w:val="000B37AC"/>
    <w:rsid w:val="000B4C54"/>
    <w:rsid w:val="000B76A6"/>
    <w:rsid w:val="000C0C18"/>
    <w:rsid w:val="000C152C"/>
    <w:rsid w:val="000C1FE3"/>
    <w:rsid w:val="000C3646"/>
    <w:rsid w:val="000D2997"/>
    <w:rsid w:val="000D40FD"/>
    <w:rsid w:val="000E05B9"/>
    <w:rsid w:val="000E158A"/>
    <w:rsid w:val="000E4E2A"/>
    <w:rsid w:val="000E5EA7"/>
    <w:rsid w:val="000E7F53"/>
    <w:rsid w:val="0010294D"/>
    <w:rsid w:val="00102A85"/>
    <w:rsid w:val="00102C0C"/>
    <w:rsid w:val="00103155"/>
    <w:rsid w:val="00103343"/>
    <w:rsid w:val="001054D9"/>
    <w:rsid w:val="00114944"/>
    <w:rsid w:val="00114AAA"/>
    <w:rsid w:val="00114EE9"/>
    <w:rsid w:val="00115747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730"/>
    <w:rsid w:val="00140DF0"/>
    <w:rsid w:val="00143594"/>
    <w:rsid w:val="00143610"/>
    <w:rsid w:val="0014366A"/>
    <w:rsid w:val="00145F79"/>
    <w:rsid w:val="0014707D"/>
    <w:rsid w:val="001568FB"/>
    <w:rsid w:val="00156AC2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7467C"/>
    <w:rsid w:val="001816EE"/>
    <w:rsid w:val="001866AD"/>
    <w:rsid w:val="00191FF7"/>
    <w:rsid w:val="00192C7B"/>
    <w:rsid w:val="00194CF3"/>
    <w:rsid w:val="00197122"/>
    <w:rsid w:val="001979DB"/>
    <w:rsid w:val="001A4C70"/>
    <w:rsid w:val="001A5611"/>
    <w:rsid w:val="001B000A"/>
    <w:rsid w:val="001B3135"/>
    <w:rsid w:val="001B65FF"/>
    <w:rsid w:val="001C12C8"/>
    <w:rsid w:val="001C256F"/>
    <w:rsid w:val="001C33AC"/>
    <w:rsid w:val="001C35A2"/>
    <w:rsid w:val="001C3C1E"/>
    <w:rsid w:val="001C4E52"/>
    <w:rsid w:val="001C67DA"/>
    <w:rsid w:val="001C7926"/>
    <w:rsid w:val="001C7C3F"/>
    <w:rsid w:val="001D6CF9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032C"/>
    <w:rsid w:val="00201357"/>
    <w:rsid w:val="002013CA"/>
    <w:rsid w:val="00204600"/>
    <w:rsid w:val="00205194"/>
    <w:rsid w:val="002100E5"/>
    <w:rsid w:val="00211D44"/>
    <w:rsid w:val="00213968"/>
    <w:rsid w:val="002232E2"/>
    <w:rsid w:val="00223750"/>
    <w:rsid w:val="002248A3"/>
    <w:rsid w:val="00224A8F"/>
    <w:rsid w:val="00224C77"/>
    <w:rsid w:val="00225324"/>
    <w:rsid w:val="00227E39"/>
    <w:rsid w:val="00233770"/>
    <w:rsid w:val="00241C6C"/>
    <w:rsid w:val="002447F6"/>
    <w:rsid w:val="00246A11"/>
    <w:rsid w:val="00252051"/>
    <w:rsid w:val="00255734"/>
    <w:rsid w:val="00256EDD"/>
    <w:rsid w:val="00257369"/>
    <w:rsid w:val="00261B89"/>
    <w:rsid w:val="0026568F"/>
    <w:rsid w:val="0026706B"/>
    <w:rsid w:val="002678AB"/>
    <w:rsid w:val="00271D38"/>
    <w:rsid w:val="00272E2B"/>
    <w:rsid w:val="00274143"/>
    <w:rsid w:val="002814D4"/>
    <w:rsid w:val="002837ED"/>
    <w:rsid w:val="00283E85"/>
    <w:rsid w:val="0029492E"/>
    <w:rsid w:val="002953C0"/>
    <w:rsid w:val="002A2237"/>
    <w:rsid w:val="002A2640"/>
    <w:rsid w:val="002A4CEF"/>
    <w:rsid w:val="002A5876"/>
    <w:rsid w:val="002A7F4E"/>
    <w:rsid w:val="002B1931"/>
    <w:rsid w:val="002B6740"/>
    <w:rsid w:val="002C185C"/>
    <w:rsid w:val="002C49D9"/>
    <w:rsid w:val="002C5A09"/>
    <w:rsid w:val="002C6B65"/>
    <w:rsid w:val="002C75A5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00F2"/>
    <w:rsid w:val="00302515"/>
    <w:rsid w:val="00302B07"/>
    <w:rsid w:val="003062AC"/>
    <w:rsid w:val="00310A34"/>
    <w:rsid w:val="0031370D"/>
    <w:rsid w:val="00313888"/>
    <w:rsid w:val="00315240"/>
    <w:rsid w:val="00317894"/>
    <w:rsid w:val="0032032A"/>
    <w:rsid w:val="00320A2A"/>
    <w:rsid w:val="00320DC8"/>
    <w:rsid w:val="00325720"/>
    <w:rsid w:val="00327599"/>
    <w:rsid w:val="00330A77"/>
    <w:rsid w:val="00331D6C"/>
    <w:rsid w:val="0033364D"/>
    <w:rsid w:val="00333E3F"/>
    <w:rsid w:val="00333F61"/>
    <w:rsid w:val="00334999"/>
    <w:rsid w:val="00341028"/>
    <w:rsid w:val="003429D7"/>
    <w:rsid w:val="00346DE4"/>
    <w:rsid w:val="00350282"/>
    <w:rsid w:val="00351E47"/>
    <w:rsid w:val="00353E34"/>
    <w:rsid w:val="00354735"/>
    <w:rsid w:val="003548BD"/>
    <w:rsid w:val="003600E2"/>
    <w:rsid w:val="0036089C"/>
    <w:rsid w:val="00362C90"/>
    <w:rsid w:val="00364AEE"/>
    <w:rsid w:val="00365834"/>
    <w:rsid w:val="00366630"/>
    <w:rsid w:val="00366F45"/>
    <w:rsid w:val="00367880"/>
    <w:rsid w:val="00367A44"/>
    <w:rsid w:val="003809D8"/>
    <w:rsid w:val="00382285"/>
    <w:rsid w:val="00382504"/>
    <w:rsid w:val="00383D3C"/>
    <w:rsid w:val="003856B8"/>
    <w:rsid w:val="00386C8E"/>
    <w:rsid w:val="00387243"/>
    <w:rsid w:val="00392B0F"/>
    <w:rsid w:val="00392B43"/>
    <w:rsid w:val="00392F4F"/>
    <w:rsid w:val="00394CB7"/>
    <w:rsid w:val="00396AE5"/>
    <w:rsid w:val="003A09C4"/>
    <w:rsid w:val="003A1A6D"/>
    <w:rsid w:val="003A21AC"/>
    <w:rsid w:val="003A2551"/>
    <w:rsid w:val="003A41B1"/>
    <w:rsid w:val="003A4DC1"/>
    <w:rsid w:val="003A5A9D"/>
    <w:rsid w:val="003A5E55"/>
    <w:rsid w:val="003A6476"/>
    <w:rsid w:val="003B13A9"/>
    <w:rsid w:val="003B6F73"/>
    <w:rsid w:val="003C48F1"/>
    <w:rsid w:val="003C4B19"/>
    <w:rsid w:val="003C659A"/>
    <w:rsid w:val="003C7514"/>
    <w:rsid w:val="003C786C"/>
    <w:rsid w:val="003D1ED1"/>
    <w:rsid w:val="003D4FCB"/>
    <w:rsid w:val="003D716D"/>
    <w:rsid w:val="003E39BD"/>
    <w:rsid w:val="003E464A"/>
    <w:rsid w:val="003E70A9"/>
    <w:rsid w:val="003E719D"/>
    <w:rsid w:val="003F0669"/>
    <w:rsid w:val="003F1ECC"/>
    <w:rsid w:val="003F3E9E"/>
    <w:rsid w:val="003F49E2"/>
    <w:rsid w:val="003F503B"/>
    <w:rsid w:val="003F5826"/>
    <w:rsid w:val="003F60D2"/>
    <w:rsid w:val="003F7C45"/>
    <w:rsid w:val="00400735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37F83"/>
    <w:rsid w:val="004409ED"/>
    <w:rsid w:val="0044374E"/>
    <w:rsid w:val="0044434A"/>
    <w:rsid w:val="00445639"/>
    <w:rsid w:val="00446E5C"/>
    <w:rsid w:val="004501D1"/>
    <w:rsid w:val="0045165D"/>
    <w:rsid w:val="004519E7"/>
    <w:rsid w:val="0045294B"/>
    <w:rsid w:val="004531C6"/>
    <w:rsid w:val="004538F2"/>
    <w:rsid w:val="00454238"/>
    <w:rsid w:val="00460E98"/>
    <w:rsid w:val="00460EBC"/>
    <w:rsid w:val="004617BB"/>
    <w:rsid w:val="00462A4F"/>
    <w:rsid w:val="004630E7"/>
    <w:rsid w:val="004639B5"/>
    <w:rsid w:val="00463C11"/>
    <w:rsid w:val="0047062C"/>
    <w:rsid w:val="004778CC"/>
    <w:rsid w:val="00477ADD"/>
    <w:rsid w:val="00480630"/>
    <w:rsid w:val="00480774"/>
    <w:rsid w:val="004825FF"/>
    <w:rsid w:val="00483B12"/>
    <w:rsid w:val="00485B52"/>
    <w:rsid w:val="0049075A"/>
    <w:rsid w:val="00490F36"/>
    <w:rsid w:val="004934C5"/>
    <w:rsid w:val="00494A82"/>
    <w:rsid w:val="00494BF8"/>
    <w:rsid w:val="0049543B"/>
    <w:rsid w:val="0049585E"/>
    <w:rsid w:val="004A1963"/>
    <w:rsid w:val="004A4C92"/>
    <w:rsid w:val="004A50BC"/>
    <w:rsid w:val="004A57A5"/>
    <w:rsid w:val="004A731F"/>
    <w:rsid w:val="004A76EB"/>
    <w:rsid w:val="004A7E36"/>
    <w:rsid w:val="004B0028"/>
    <w:rsid w:val="004B50F0"/>
    <w:rsid w:val="004B5569"/>
    <w:rsid w:val="004B6704"/>
    <w:rsid w:val="004C0C45"/>
    <w:rsid w:val="004C1036"/>
    <w:rsid w:val="004C10D6"/>
    <w:rsid w:val="004C2620"/>
    <w:rsid w:val="004C52C0"/>
    <w:rsid w:val="004C6EE4"/>
    <w:rsid w:val="004D4CCE"/>
    <w:rsid w:val="004D63E9"/>
    <w:rsid w:val="004E328D"/>
    <w:rsid w:val="004E3410"/>
    <w:rsid w:val="004E4827"/>
    <w:rsid w:val="004E5DD6"/>
    <w:rsid w:val="004E6D1D"/>
    <w:rsid w:val="004E7F7A"/>
    <w:rsid w:val="004F1DB6"/>
    <w:rsid w:val="004F31B5"/>
    <w:rsid w:val="004F3471"/>
    <w:rsid w:val="004F4AC8"/>
    <w:rsid w:val="005038D7"/>
    <w:rsid w:val="00505D55"/>
    <w:rsid w:val="005065B3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08E8"/>
    <w:rsid w:val="00522BE4"/>
    <w:rsid w:val="00523DF9"/>
    <w:rsid w:val="005327E3"/>
    <w:rsid w:val="00532D41"/>
    <w:rsid w:val="00532DC9"/>
    <w:rsid w:val="00534E6E"/>
    <w:rsid w:val="00535003"/>
    <w:rsid w:val="00535B3B"/>
    <w:rsid w:val="0054161F"/>
    <w:rsid w:val="00541932"/>
    <w:rsid w:val="00545BD7"/>
    <w:rsid w:val="00546BDE"/>
    <w:rsid w:val="00546FE9"/>
    <w:rsid w:val="0055188B"/>
    <w:rsid w:val="005522C9"/>
    <w:rsid w:val="00552CB7"/>
    <w:rsid w:val="00556C2D"/>
    <w:rsid w:val="005578DF"/>
    <w:rsid w:val="00562ABE"/>
    <w:rsid w:val="00563C92"/>
    <w:rsid w:val="00564049"/>
    <w:rsid w:val="00564ED6"/>
    <w:rsid w:val="00565223"/>
    <w:rsid w:val="005724C6"/>
    <w:rsid w:val="0057348E"/>
    <w:rsid w:val="005748ED"/>
    <w:rsid w:val="0057616C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55B0"/>
    <w:rsid w:val="005A7D9C"/>
    <w:rsid w:val="005B588A"/>
    <w:rsid w:val="005C02F8"/>
    <w:rsid w:val="005C13F5"/>
    <w:rsid w:val="005C1C2E"/>
    <w:rsid w:val="005C2B74"/>
    <w:rsid w:val="005C4FB9"/>
    <w:rsid w:val="005C52B4"/>
    <w:rsid w:val="005C74D9"/>
    <w:rsid w:val="005D3855"/>
    <w:rsid w:val="005D3E53"/>
    <w:rsid w:val="005D49B2"/>
    <w:rsid w:val="005E109B"/>
    <w:rsid w:val="005E25BB"/>
    <w:rsid w:val="005E3921"/>
    <w:rsid w:val="005F19DB"/>
    <w:rsid w:val="005F248D"/>
    <w:rsid w:val="005F3C52"/>
    <w:rsid w:val="005F51FC"/>
    <w:rsid w:val="005F53FF"/>
    <w:rsid w:val="005F73BE"/>
    <w:rsid w:val="00600B22"/>
    <w:rsid w:val="00601FA4"/>
    <w:rsid w:val="006042A2"/>
    <w:rsid w:val="00606915"/>
    <w:rsid w:val="00607529"/>
    <w:rsid w:val="00607E94"/>
    <w:rsid w:val="00623033"/>
    <w:rsid w:val="006230E3"/>
    <w:rsid w:val="00631F41"/>
    <w:rsid w:val="00633D0F"/>
    <w:rsid w:val="00633F9C"/>
    <w:rsid w:val="006426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3BF4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38F2"/>
    <w:rsid w:val="006B004E"/>
    <w:rsid w:val="006B48EB"/>
    <w:rsid w:val="006B65EA"/>
    <w:rsid w:val="006B6D15"/>
    <w:rsid w:val="006C0714"/>
    <w:rsid w:val="006C1399"/>
    <w:rsid w:val="006C3D0A"/>
    <w:rsid w:val="006C3D86"/>
    <w:rsid w:val="006C4AB8"/>
    <w:rsid w:val="006C5B73"/>
    <w:rsid w:val="006D0804"/>
    <w:rsid w:val="006D2130"/>
    <w:rsid w:val="006D262F"/>
    <w:rsid w:val="006D2F13"/>
    <w:rsid w:val="006D4C80"/>
    <w:rsid w:val="006E2914"/>
    <w:rsid w:val="006E3411"/>
    <w:rsid w:val="006E500A"/>
    <w:rsid w:val="006E7876"/>
    <w:rsid w:val="006E797B"/>
    <w:rsid w:val="006E7E6C"/>
    <w:rsid w:val="006F02D0"/>
    <w:rsid w:val="006F21D2"/>
    <w:rsid w:val="006F3C6D"/>
    <w:rsid w:val="006F4070"/>
    <w:rsid w:val="006F4D47"/>
    <w:rsid w:val="006F5C85"/>
    <w:rsid w:val="006F74DA"/>
    <w:rsid w:val="007003FF"/>
    <w:rsid w:val="00701A58"/>
    <w:rsid w:val="00703B58"/>
    <w:rsid w:val="00703CB8"/>
    <w:rsid w:val="00705352"/>
    <w:rsid w:val="0070555D"/>
    <w:rsid w:val="00706AFC"/>
    <w:rsid w:val="00706ED2"/>
    <w:rsid w:val="007105BD"/>
    <w:rsid w:val="00711A5E"/>
    <w:rsid w:val="007125C8"/>
    <w:rsid w:val="00720FCE"/>
    <w:rsid w:val="00722E1D"/>
    <w:rsid w:val="00723333"/>
    <w:rsid w:val="00725372"/>
    <w:rsid w:val="007308DE"/>
    <w:rsid w:val="00730CDE"/>
    <w:rsid w:val="0073327C"/>
    <w:rsid w:val="00733CAF"/>
    <w:rsid w:val="00734D6E"/>
    <w:rsid w:val="007358E6"/>
    <w:rsid w:val="0073611B"/>
    <w:rsid w:val="00737587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252C"/>
    <w:rsid w:val="007636A8"/>
    <w:rsid w:val="0076394B"/>
    <w:rsid w:val="007646D7"/>
    <w:rsid w:val="00767954"/>
    <w:rsid w:val="00767A53"/>
    <w:rsid w:val="00770C2E"/>
    <w:rsid w:val="007763E7"/>
    <w:rsid w:val="00776D3C"/>
    <w:rsid w:val="00777472"/>
    <w:rsid w:val="00780A2C"/>
    <w:rsid w:val="00784738"/>
    <w:rsid w:val="00787448"/>
    <w:rsid w:val="007877E3"/>
    <w:rsid w:val="00787E16"/>
    <w:rsid w:val="00791CDB"/>
    <w:rsid w:val="00792EE6"/>
    <w:rsid w:val="00793775"/>
    <w:rsid w:val="0079444B"/>
    <w:rsid w:val="007A0335"/>
    <w:rsid w:val="007A1A31"/>
    <w:rsid w:val="007A58A1"/>
    <w:rsid w:val="007A7C26"/>
    <w:rsid w:val="007B21B2"/>
    <w:rsid w:val="007B5935"/>
    <w:rsid w:val="007C0CCF"/>
    <w:rsid w:val="007C4815"/>
    <w:rsid w:val="007C73C6"/>
    <w:rsid w:val="007D0416"/>
    <w:rsid w:val="007D0B4A"/>
    <w:rsid w:val="007D29F5"/>
    <w:rsid w:val="007D2EDC"/>
    <w:rsid w:val="007D5D10"/>
    <w:rsid w:val="007E08D6"/>
    <w:rsid w:val="007E388B"/>
    <w:rsid w:val="007E6310"/>
    <w:rsid w:val="007F1E3B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168BB"/>
    <w:rsid w:val="00816DA7"/>
    <w:rsid w:val="008215CC"/>
    <w:rsid w:val="00822E62"/>
    <w:rsid w:val="00823981"/>
    <w:rsid w:val="00824F4A"/>
    <w:rsid w:val="00825EA0"/>
    <w:rsid w:val="00826C7F"/>
    <w:rsid w:val="008344A7"/>
    <w:rsid w:val="00834CD9"/>
    <w:rsid w:val="008375EC"/>
    <w:rsid w:val="008409B8"/>
    <w:rsid w:val="00840E8D"/>
    <w:rsid w:val="008452B2"/>
    <w:rsid w:val="008454AD"/>
    <w:rsid w:val="00845544"/>
    <w:rsid w:val="00851265"/>
    <w:rsid w:val="00852689"/>
    <w:rsid w:val="00853712"/>
    <w:rsid w:val="00854866"/>
    <w:rsid w:val="00855CCF"/>
    <w:rsid w:val="0085612C"/>
    <w:rsid w:val="00856993"/>
    <w:rsid w:val="00857561"/>
    <w:rsid w:val="008575C7"/>
    <w:rsid w:val="00860A81"/>
    <w:rsid w:val="00860BF9"/>
    <w:rsid w:val="008620C2"/>
    <w:rsid w:val="00862263"/>
    <w:rsid w:val="00863213"/>
    <w:rsid w:val="008674E4"/>
    <w:rsid w:val="00870062"/>
    <w:rsid w:val="00870445"/>
    <w:rsid w:val="00872D84"/>
    <w:rsid w:val="00881867"/>
    <w:rsid w:val="008869BA"/>
    <w:rsid w:val="00892186"/>
    <w:rsid w:val="00896C0F"/>
    <w:rsid w:val="008A0763"/>
    <w:rsid w:val="008A10C0"/>
    <w:rsid w:val="008A1345"/>
    <w:rsid w:val="008A27B1"/>
    <w:rsid w:val="008A3F99"/>
    <w:rsid w:val="008A41DF"/>
    <w:rsid w:val="008B11F9"/>
    <w:rsid w:val="008B3B91"/>
    <w:rsid w:val="008B504A"/>
    <w:rsid w:val="008B7131"/>
    <w:rsid w:val="008C31E3"/>
    <w:rsid w:val="008C5A0B"/>
    <w:rsid w:val="008C5EBB"/>
    <w:rsid w:val="008C6142"/>
    <w:rsid w:val="008C67DE"/>
    <w:rsid w:val="008C7516"/>
    <w:rsid w:val="008D1ABD"/>
    <w:rsid w:val="008D38B4"/>
    <w:rsid w:val="008D5567"/>
    <w:rsid w:val="008D5AC9"/>
    <w:rsid w:val="008D7041"/>
    <w:rsid w:val="008E5B27"/>
    <w:rsid w:val="008F0BFB"/>
    <w:rsid w:val="008F21F2"/>
    <w:rsid w:val="008F2E6F"/>
    <w:rsid w:val="008F54D4"/>
    <w:rsid w:val="00901EC6"/>
    <w:rsid w:val="009023E2"/>
    <w:rsid w:val="00902957"/>
    <w:rsid w:val="0090440F"/>
    <w:rsid w:val="009062BC"/>
    <w:rsid w:val="00910F57"/>
    <w:rsid w:val="0091104C"/>
    <w:rsid w:val="009137CE"/>
    <w:rsid w:val="00914B1F"/>
    <w:rsid w:val="009159D1"/>
    <w:rsid w:val="00915FE5"/>
    <w:rsid w:val="00917F68"/>
    <w:rsid w:val="0092033A"/>
    <w:rsid w:val="0092052A"/>
    <w:rsid w:val="009218A5"/>
    <w:rsid w:val="00921AA6"/>
    <w:rsid w:val="00921B5B"/>
    <w:rsid w:val="00922357"/>
    <w:rsid w:val="00923590"/>
    <w:rsid w:val="009256E2"/>
    <w:rsid w:val="00925FAA"/>
    <w:rsid w:val="00926A77"/>
    <w:rsid w:val="00930CC4"/>
    <w:rsid w:val="00936437"/>
    <w:rsid w:val="00937018"/>
    <w:rsid w:val="009370DA"/>
    <w:rsid w:val="00937E37"/>
    <w:rsid w:val="009427CB"/>
    <w:rsid w:val="00942DDE"/>
    <w:rsid w:val="009433BE"/>
    <w:rsid w:val="0094694B"/>
    <w:rsid w:val="009510D6"/>
    <w:rsid w:val="009516CD"/>
    <w:rsid w:val="00952F96"/>
    <w:rsid w:val="0095353E"/>
    <w:rsid w:val="00953976"/>
    <w:rsid w:val="0095725E"/>
    <w:rsid w:val="009575DB"/>
    <w:rsid w:val="00957865"/>
    <w:rsid w:val="0096046C"/>
    <w:rsid w:val="00960760"/>
    <w:rsid w:val="0096108A"/>
    <w:rsid w:val="0096263A"/>
    <w:rsid w:val="00963663"/>
    <w:rsid w:val="009660DD"/>
    <w:rsid w:val="00966BB2"/>
    <w:rsid w:val="0097076A"/>
    <w:rsid w:val="009754DC"/>
    <w:rsid w:val="009829D9"/>
    <w:rsid w:val="00983423"/>
    <w:rsid w:val="00983D87"/>
    <w:rsid w:val="0098603A"/>
    <w:rsid w:val="009863C6"/>
    <w:rsid w:val="009952C7"/>
    <w:rsid w:val="009970AA"/>
    <w:rsid w:val="009A0530"/>
    <w:rsid w:val="009A410D"/>
    <w:rsid w:val="009A4C9A"/>
    <w:rsid w:val="009A5616"/>
    <w:rsid w:val="009A63E0"/>
    <w:rsid w:val="009B0427"/>
    <w:rsid w:val="009B0A09"/>
    <w:rsid w:val="009B10C5"/>
    <w:rsid w:val="009C0A20"/>
    <w:rsid w:val="009C390D"/>
    <w:rsid w:val="009C453F"/>
    <w:rsid w:val="009C5089"/>
    <w:rsid w:val="009C58F9"/>
    <w:rsid w:val="009C6657"/>
    <w:rsid w:val="009C7250"/>
    <w:rsid w:val="009C7EB8"/>
    <w:rsid w:val="009D0427"/>
    <w:rsid w:val="009D0A67"/>
    <w:rsid w:val="009D35E9"/>
    <w:rsid w:val="009D4D28"/>
    <w:rsid w:val="009D5F18"/>
    <w:rsid w:val="009D6C0A"/>
    <w:rsid w:val="009E13F4"/>
    <w:rsid w:val="009E1C8A"/>
    <w:rsid w:val="009E3C0C"/>
    <w:rsid w:val="009E6B1D"/>
    <w:rsid w:val="009F246A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555A"/>
    <w:rsid w:val="00A36B36"/>
    <w:rsid w:val="00A3782C"/>
    <w:rsid w:val="00A3787E"/>
    <w:rsid w:val="00A4101C"/>
    <w:rsid w:val="00A410E8"/>
    <w:rsid w:val="00A431D6"/>
    <w:rsid w:val="00A45ED0"/>
    <w:rsid w:val="00A46A06"/>
    <w:rsid w:val="00A51EF7"/>
    <w:rsid w:val="00A5467A"/>
    <w:rsid w:val="00A578F5"/>
    <w:rsid w:val="00A6013A"/>
    <w:rsid w:val="00A62E79"/>
    <w:rsid w:val="00A71CB4"/>
    <w:rsid w:val="00A71FE7"/>
    <w:rsid w:val="00A74A76"/>
    <w:rsid w:val="00A74B97"/>
    <w:rsid w:val="00A7645F"/>
    <w:rsid w:val="00A8102D"/>
    <w:rsid w:val="00A81BE2"/>
    <w:rsid w:val="00A85586"/>
    <w:rsid w:val="00A855C7"/>
    <w:rsid w:val="00A9175F"/>
    <w:rsid w:val="00A91FE0"/>
    <w:rsid w:val="00A97F70"/>
    <w:rsid w:val="00AA36E6"/>
    <w:rsid w:val="00AA4266"/>
    <w:rsid w:val="00AB058C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522"/>
    <w:rsid w:val="00AF2E5E"/>
    <w:rsid w:val="00AF4F4E"/>
    <w:rsid w:val="00AF6582"/>
    <w:rsid w:val="00B0124F"/>
    <w:rsid w:val="00B01A2A"/>
    <w:rsid w:val="00B02E5B"/>
    <w:rsid w:val="00B0402C"/>
    <w:rsid w:val="00B04961"/>
    <w:rsid w:val="00B04E14"/>
    <w:rsid w:val="00B07A2A"/>
    <w:rsid w:val="00B119CC"/>
    <w:rsid w:val="00B11C33"/>
    <w:rsid w:val="00B1499E"/>
    <w:rsid w:val="00B153AF"/>
    <w:rsid w:val="00B20941"/>
    <w:rsid w:val="00B20BCF"/>
    <w:rsid w:val="00B21D2F"/>
    <w:rsid w:val="00B21E12"/>
    <w:rsid w:val="00B2301A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11E3"/>
    <w:rsid w:val="00B47146"/>
    <w:rsid w:val="00B47E9E"/>
    <w:rsid w:val="00B52161"/>
    <w:rsid w:val="00B5465B"/>
    <w:rsid w:val="00B55B34"/>
    <w:rsid w:val="00B57C21"/>
    <w:rsid w:val="00B604FC"/>
    <w:rsid w:val="00B614F5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16F"/>
    <w:rsid w:val="00B8549E"/>
    <w:rsid w:val="00B85841"/>
    <w:rsid w:val="00B87C19"/>
    <w:rsid w:val="00B906F6"/>
    <w:rsid w:val="00B9124A"/>
    <w:rsid w:val="00B914B6"/>
    <w:rsid w:val="00B933A6"/>
    <w:rsid w:val="00B9651A"/>
    <w:rsid w:val="00B969EC"/>
    <w:rsid w:val="00BA1A68"/>
    <w:rsid w:val="00BA1A8D"/>
    <w:rsid w:val="00BA2601"/>
    <w:rsid w:val="00BA3337"/>
    <w:rsid w:val="00BA4BBD"/>
    <w:rsid w:val="00BA5C7E"/>
    <w:rsid w:val="00BA6E1A"/>
    <w:rsid w:val="00BB19B8"/>
    <w:rsid w:val="00BB5278"/>
    <w:rsid w:val="00BB7015"/>
    <w:rsid w:val="00BC077D"/>
    <w:rsid w:val="00BC343B"/>
    <w:rsid w:val="00BC4A55"/>
    <w:rsid w:val="00BC4AEA"/>
    <w:rsid w:val="00BD1112"/>
    <w:rsid w:val="00BD2D8F"/>
    <w:rsid w:val="00BD7949"/>
    <w:rsid w:val="00BE087A"/>
    <w:rsid w:val="00BE0A7B"/>
    <w:rsid w:val="00BE28EE"/>
    <w:rsid w:val="00BE38A8"/>
    <w:rsid w:val="00BF15F1"/>
    <w:rsid w:val="00BF1BAE"/>
    <w:rsid w:val="00BF3244"/>
    <w:rsid w:val="00BF353D"/>
    <w:rsid w:val="00BF5841"/>
    <w:rsid w:val="00BF78FD"/>
    <w:rsid w:val="00C015A6"/>
    <w:rsid w:val="00C0164D"/>
    <w:rsid w:val="00C02FE9"/>
    <w:rsid w:val="00C10C91"/>
    <w:rsid w:val="00C12D87"/>
    <w:rsid w:val="00C14458"/>
    <w:rsid w:val="00C153BB"/>
    <w:rsid w:val="00C15748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473"/>
    <w:rsid w:val="00C359DA"/>
    <w:rsid w:val="00C42E30"/>
    <w:rsid w:val="00C4348A"/>
    <w:rsid w:val="00C451BB"/>
    <w:rsid w:val="00C51F64"/>
    <w:rsid w:val="00C51F8C"/>
    <w:rsid w:val="00C54C21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249C"/>
    <w:rsid w:val="00C729C1"/>
    <w:rsid w:val="00C734AB"/>
    <w:rsid w:val="00C74421"/>
    <w:rsid w:val="00C7601A"/>
    <w:rsid w:val="00C810D6"/>
    <w:rsid w:val="00C82F0B"/>
    <w:rsid w:val="00C9266C"/>
    <w:rsid w:val="00C97C1D"/>
    <w:rsid w:val="00CA152F"/>
    <w:rsid w:val="00CA4619"/>
    <w:rsid w:val="00CA4E25"/>
    <w:rsid w:val="00CA63D9"/>
    <w:rsid w:val="00CB2548"/>
    <w:rsid w:val="00CB49E0"/>
    <w:rsid w:val="00CB6C60"/>
    <w:rsid w:val="00CC2C7F"/>
    <w:rsid w:val="00CC41E1"/>
    <w:rsid w:val="00CC43FF"/>
    <w:rsid w:val="00CC63D6"/>
    <w:rsid w:val="00CD157B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AC1"/>
    <w:rsid w:val="00CF2B9E"/>
    <w:rsid w:val="00CF2E3A"/>
    <w:rsid w:val="00CF3E72"/>
    <w:rsid w:val="00D02233"/>
    <w:rsid w:val="00D04517"/>
    <w:rsid w:val="00D0511E"/>
    <w:rsid w:val="00D06639"/>
    <w:rsid w:val="00D1025F"/>
    <w:rsid w:val="00D10726"/>
    <w:rsid w:val="00D12DCC"/>
    <w:rsid w:val="00D14073"/>
    <w:rsid w:val="00D1415B"/>
    <w:rsid w:val="00D14DCB"/>
    <w:rsid w:val="00D16DA4"/>
    <w:rsid w:val="00D16E6D"/>
    <w:rsid w:val="00D22B10"/>
    <w:rsid w:val="00D24228"/>
    <w:rsid w:val="00D25F02"/>
    <w:rsid w:val="00D323C0"/>
    <w:rsid w:val="00D325F3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42E4"/>
    <w:rsid w:val="00D45251"/>
    <w:rsid w:val="00D45FA3"/>
    <w:rsid w:val="00D4687A"/>
    <w:rsid w:val="00D46968"/>
    <w:rsid w:val="00D52D85"/>
    <w:rsid w:val="00D53879"/>
    <w:rsid w:val="00D55CBC"/>
    <w:rsid w:val="00D56446"/>
    <w:rsid w:val="00D6108E"/>
    <w:rsid w:val="00D61235"/>
    <w:rsid w:val="00D62C30"/>
    <w:rsid w:val="00D62FF6"/>
    <w:rsid w:val="00D64008"/>
    <w:rsid w:val="00D66C5E"/>
    <w:rsid w:val="00D67073"/>
    <w:rsid w:val="00D74199"/>
    <w:rsid w:val="00D744B1"/>
    <w:rsid w:val="00D74543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55C5"/>
    <w:rsid w:val="00DA7DDD"/>
    <w:rsid w:val="00DB17AA"/>
    <w:rsid w:val="00DB1FC3"/>
    <w:rsid w:val="00DB2AC9"/>
    <w:rsid w:val="00DB394F"/>
    <w:rsid w:val="00DB3C30"/>
    <w:rsid w:val="00DB4875"/>
    <w:rsid w:val="00DB6B37"/>
    <w:rsid w:val="00DB72DA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2AC6"/>
    <w:rsid w:val="00DE5733"/>
    <w:rsid w:val="00DE67E4"/>
    <w:rsid w:val="00DE75D3"/>
    <w:rsid w:val="00DE7EFD"/>
    <w:rsid w:val="00DF01CD"/>
    <w:rsid w:val="00DF119B"/>
    <w:rsid w:val="00DF1AE3"/>
    <w:rsid w:val="00DF2B52"/>
    <w:rsid w:val="00DF3870"/>
    <w:rsid w:val="00DF5D0D"/>
    <w:rsid w:val="00DF68C8"/>
    <w:rsid w:val="00E00090"/>
    <w:rsid w:val="00E026CC"/>
    <w:rsid w:val="00E048E7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162B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1F45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5E27"/>
    <w:rsid w:val="00E8697B"/>
    <w:rsid w:val="00E87B49"/>
    <w:rsid w:val="00E87C3A"/>
    <w:rsid w:val="00E90116"/>
    <w:rsid w:val="00E9100D"/>
    <w:rsid w:val="00E928B8"/>
    <w:rsid w:val="00E92C55"/>
    <w:rsid w:val="00E97562"/>
    <w:rsid w:val="00EA065A"/>
    <w:rsid w:val="00EA0715"/>
    <w:rsid w:val="00EA2BDF"/>
    <w:rsid w:val="00EA4C1A"/>
    <w:rsid w:val="00EB147E"/>
    <w:rsid w:val="00EB1584"/>
    <w:rsid w:val="00EB26BF"/>
    <w:rsid w:val="00EB567B"/>
    <w:rsid w:val="00EB5DC0"/>
    <w:rsid w:val="00EB6A66"/>
    <w:rsid w:val="00EB6F6F"/>
    <w:rsid w:val="00EC1621"/>
    <w:rsid w:val="00EC2F63"/>
    <w:rsid w:val="00EC4352"/>
    <w:rsid w:val="00EC538A"/>
    <w:rsid w:val="00EC6B7B"/>
    <w:rsid w:val="00ED4C88"/>
    <w:rsid w:val="00EE017B"/>
    <w:rsid w:val="00EE318B"/>
    <w:rsid w:val="00EE3C74"/>
    <w:rsid w:val="00EE6A98"/>
    <w:rsid w:val="00EE7A2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05FA4"/>
    <w:rsid w:val="00F11020"/>
    <w:rsid w:val="00F1323B"/>
    <w:rsid w:val="00F21C6C"/>
    <w:rsid w:val="00F21EE8"/>
    <w:rsid w:val="00F226D3"/>
    <w:rsid w:val="00F237E1"/>
    <w:rsid w:val="00F250FF"/>
    <w:rsid w:val="00F26F8C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7D12"/>
    <w:rsid w:val="00F53E1F"/>
    <w:rsid w:val="00F54288"/>
    <w:rsid w:val="00F55344"/>
    <w:rsid w:val="00F55409"/>
    <w:rsid w:val="00F55646"/>
    <w:rsid w:val="00F60FDC"/>
    <w:rsid w:val="00F6150A"/>
    <w:rsid w:val="00F642A5"/>
    <w:rsid w:val="00F64DB1"/>
    <w:rsid w:val="00F66BC0"/>
    <w:rsid w:val="00F703D5"/>
    <w:rsid w:val="00F713BE"/>
    <w:rsid w:val="00F722E1"/>
    <w:rsid w:val="00F72305"/>
    <w:rsid w:val="00F72671"/>
    <w:rsid w:val="00F728E0"/>
    <w:rsid w:val="00F7713A"/>
    <w:rsid w:val="00F779FB"/>
    <w:rsid w:val="00F80B9A"/>
    <w:rsid w:val="00F81D19"/>
    <w:rsid w:val="00F84122"/>
    <w:rsid w:val="00F920EB"/>
    <w:rsid w:val="00F92BD6"/>
    <w:rsid w:val="00F95971"/>
    <w:rsid w:val="00FA12D9"/>
    <w:rsid w:val="00FA1C7E"/>
    <w:rsid w:val="00FB1331"/>
    <w:rsid w:val="00FB2E1F"/>
    <w:rsid w:val="00FC0A58"/>
    <w:rsid w:val="00FC51CC"/>
    <w:rsid w:val="00FD0595"/>
    <w:rsid w:val="00FD24DC"/>
    <w:rsid w:val="00FD2552"/>
    <w:rsid w:val="00FD27EC"/>
    <w:rsid w:val="00FD52E2"/>
    <w:rsid w:val="00FD77B3"/>
    <w:rsid w:val="00FD792B"/>
    <w:rsid w:val="00FE02CA"/>
    <w:rsid w:val="00FE1DE2"/>
    <w:rsid w:val="00FE39AD"/>
    <w:rsid w:val="00FE3D47"/>
    <w:rsid w:val="00FE4CFE"/>
    <w:rsid w:val="00FE7A06"/>
    <w:rsid w:val="00FF1B19"/>
    <w:rsid w:val="00FF27A4"/>
    <w:rsid w:val="00FF4295"/>
    <w:rsid w:val="00FF42AD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3B7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A3F99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TADEUSZK</cp:lastModifiedBy>
  <cp:revision>5</cp:revision>
  <cp:lastPrinted>2015-12-03T11:59:00Z</cp:lastPrinted>
  <dcterms:created xsi:type="dcterms:W3CDTF">2022-03-17T11:51:00Z</dcterms:created>
  <dcterms:modified xsi:type="dcterms:W3CDTF">2023-03-13T13:53:00Z</dcterms:modified>
</cp:coreProperties>
</file>