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C239" w14:textId="249F69C8" w:rsidR="00DA509A" w:rsidRPr="00E77E23" w:rsidRDefault="00940C71" w:rsidP="003809AF">
      <w:pPr>
        <w:ind w:left="5246"/>
        <w:jc w:val="right"/>
        <w:rPr>
          <w:rFonts w:asciiTheme="majorHAnsi" w:hAnsiTheme="majorHAnsi" w:cs="Arial"/>
          <w:sz w:val="18"/>
          <w:szCs w:val="18"/>
        </w:rPr>
      </w:pPr>
      <w:r w:rsidRPr="00E77E23">
        <w:rPr>
          <w:rFonts w:asciiTheme="majorHAnsi" w:hAnsiTheme="majorHAnsi" w:cs="Arial"/>
          <w:sz w:val="20"/>
          <w:szCs w:val="20"/>
        </w:rPr>
        <w:t> </w:t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Pr="00E77E23">
        <w:rPr>
          <w:rFonts w:asciiTheme="majorHAnsi" w:hAnsiTheme="majorHAnsi" w:cs="Arial"/>
          <w:sz w:val="20"/>
          <w:szCs w:val="20"/>
        </w:rPr>
        <w:tab/>
      </w:r>
      <w:r w:rsidR="00E77E23">
        <w:rPr>
          <w:rFonts w:asciiTheme="majorHAnsi" w:hAnsiTheme="majorHAnsi" w:cs="Arial"/>
          <w:sz w:val="18"/>
          <w:szCs w:val="18"/>
        </w:rPr>
        <w:t xml:space="preserve">Załącznik nr 5 do </w:t>
      </w:r>
      <w:r w:rsidR="001F3C4D">
        <w:rPr>
          <w:rFonts w:asciiTheme="majorHAnsi" w:hAnsiTheme="majorHAnsi" w:cs="Arial"/>
          <w:sz w:val="18"/>
          <w:szCs w:val="18"/>
        </w:rPr>
        <w:t>SWZ</w:t>
      </w:r>
    </w:p>
    <w:p w14:paraId="061FDE8D" w14:textId="77777777" w:rsidR="00DA509A" w:rsidRPr="00E77E23" w:rsidRDefault="00DA509A" w:rsidP="00DA509A">
      <w:pPr>
        <w:ind w:right="39"/>
        <w:rPr>
          <w:rFonts w:asciiTheme="majorHAnsi" w:hAnsiTheme="majorHAnsi" w:cs="Arial"/>
          <w:sz w:val="20"/>
          <w:szCs w:val="20"/>
        </w:rPr>
      </w:pPr>
    </w:p>
    <w:p w14:paraId="0FA97289" w14:textId="77777777" w:rsidR="003809AF" w:rsidRPr="00E77E23" w:rsidRDefault="003809AF" w:rsidP="00DA509A">
      <w:pPr>
        <w:ind w:right="39"/>
        <w:rPr>
          <w:rFonts w:asciiTheme="majorHAnsi" w:hAnsiTheme="majorHAnsi" w:cs="Arial"/>
          <w:sz w:val="20"/>
          <w:szCs w:val="20"/>
        </w:rPr>
      </w:pPr>
    </w:p>
    <w:p w14:paraId="729BA4CB" w14:textId="37847388" w:rsidR="00D22BE4" w:rsidRPr="00E77E23" w:rsidRDefault="00DA509A" w:rsidP="00AA69CF">
      <w:pPr>
        <w:spacing w:before="120"/>
        <w:rPr>
          <w:rFonts w:asciiTheme="majorHAnsi" w:hAnsiTheme="majorHAnsi" w:cs="Arial"/>
          <w:sz w:val="20"/>
          <w:szCs w:val="20"/>
        </w:rPr>
      </w:pPr>
      <w:r w:rsidRPr="00E77E23">
        <w:rPr>
          <w:rFonts w:asciiTheme="majorHAnsi" w:hAnsiTheme="majorHAnsi" w:cs="Arial"/>
          <w:sz w:val="20"/>
          <w:szCs w:val="20"/>
        </w:rPr>
        <w:t>................................................................</w:t>
      </w:r>
      <w:r w:rsidR="00D22BE4" w:rsidRPr="00E77E23">
        <w:rPr>
          <w:rFonts w:asciiTheme="majorHAnsi" w:hAnsiTheme="majorHAnsi" w:cs="Arial"/>
          <w:sz w:val="20"/>
          <w:szCs w:val="20"/>
        </w:rPr>
        <w:t>...................</w:t>
      </w:r>
      <w:r w:rsidRPr="00E77E23">
        <w:rPr>
          <w:rFonts w:asciiTheme="majorHAnsi" w:hAnsiTheme="majorHAnsi" w:cs="Arial"/>
          <w:sz w:val="20"/>
          <w:szCs w:val="20"/>
        </w:rPr>
        <w:tab/>
      </w:r>
      <w:r w:rsidR="0032655D" w:rsidRPr="00E77E23">
        <w:rPr>
          <w:rFonts w:asciiTheme="majorHAnsi" w:hAnsiTheme="majorHAnsi" w:cs="Arial"/>
          <w:sz w:val="20"/>
          <w:szCs w:val="20"/>
        </w:rPr>
        <w:tab/>
      </w:r>
      <w:r w:rsidR="0032655D" w:rsidRPr="00E77E23">
        <w:rPr>
          <w:rFonts w:asciiTheme="majorHAnsi" w:hAnsiTheme="majorHAnsi" w:cs="Arial"/>
          <w:sz w:val="20"/>
          <w:szCs w:val="20"/>
        </w:rPr>
        <w:tab/>
      </w:r>
      <w:r w:rsidR="0032655D" w:rsidRPr="00E77E23">
        <w:rPr>
          <w:rFonts w:asciiTheme="majorHAnsi" w:hAnsiTheme="majorHAnsi" w:cs="Arial"/>
          <w:sz w:val="20"/>
          <w:szCs w:val="20"/>
        </w:rPr>
        <w:tab/>
      </w:r>
      <w:r w:rsidR="0032655D" w:rsidRPr="00E77E23">
        <w:rPr>
          <w:rFonts w:asciiTheme="majorHAnsi" w:hAnsiTheme="majorHAnsi" w:cs="Arial"/>
          <w:sz w:val="20"/>
          <w:szCs w:val="20"/>
        </w:rPr>
        <w:tab/>
      </w:r>
      <w:r w:rsidR="0032655D" w:rsidRPr="00E77E23">
        <w:rPr>
          <w:rFonts w:asciiTheme="majorHAnsi" w:hAnsiTheme="majorHAnsi" w:cs="Arial"/>
          <w:sz w:val="20"/>
          <w:szCs w:val="20"/>
        </w:rPr>
        <w:tab/>
      </w:r>
      <w:r w:rsidR="00AA69CF">
        <w:rPr>
          <w:rFonts w:asciiTheme="majorHAnsi" w:hAnsiTheme="majorHAnsi" w:cs="Arial"/>
          <w:sz w:val="20"/>
          <w:szCs w:val="20"/>
        </w:rPr>
        <w:tab/>
      </w:r>
      <w:r w:rsidR="00AA69CF">
        <w:rPr>
          <w:rFonts w:asciiTheme="majorHAnsi" w:hAnsiTheme="majorHAnsi" w:cs="Arial"/>
          <w:sz w:val="20"/>
          <w:szCs w:val="20"/>
        </w:rPr>
        <w:tab/>
      </w:r>
      <w:r w:rsidR="00AA69CF">
        <w:rPr>
          <w:rFonts w:asciiTheme="majorHAnsi" w:hAnsiTheme="majorHAnsi" w:cs="Arial"/>
          <w:sz w:val="20"/>
          <w:szCs w:val="20"/>
        </w:rPr>
        <w:tab/>
      </w:r>
      <w:r w:rsidR="0032655D" w:rsidRPr="00E77E23">
        <w:rPr>
          <w:rFonts w:asciiTheme="majorHAnsi" w:hAnsiTheme="majorHAnsi" w:cs="Arial"/>
          <w:sz w:val="20"/>
          <w:szCs w:val="20"/>
        </w:rPr>
        <w:tab/>
      </w:r>
      <w:r w:rsidR="00D22BE4" w:rsidRPr="00E77E23">
        <w:rPr>
          <w:rFonts w:asciiTheme="majorHAnsi" w:hAnsiTheme="majorHAnsi" w:cs="Arial"/>
          <w:sz w:val="20"/>
          <w:szCs w:val="20"/>
        </w:rPr>
        <w:t xml:space="preserve">      ...................................., dnia ....................... 20</w:t>
      </w:r>
      <w:r w:rsidR="00E77E23">
        <w:rPr>
          <w:rFonts w:asciiTheme="majorHAnsi" w:hAnsiTheme="majorHAnsi" w:cs="Arial"/>
          <w:sz w:val="20"/>
          <w:szCs w:val="20"/>
        </w:rPr>
        <w:t>2</w:t>
      </w:r>
      <w:r w:rsidR="001F3C4D">
        <w:rPr>
          <w:rFonts w:asciiTheme="majorHAnsi" w:hAnsiTheme="majorHAnsi" w:cs="Arial"/>
          <w:sz w:val="20"/>
          <w:szCs w:val="20"/>
        </w:rPr>
        <w:t>1</w:t>
      </w:r>
      <w:r w:rsidR="00D22BE4" w:rsidRPr="00E77E23">
        <w:rPr>
          <w:rFonts w:asciiTheme="majorHAnsi" w:hAnsiTheme="majorHAnsi" w:cs="Arial"/>
          <w:sz w:val="20"/>
          <w:szCs w:val="20"/>
        </w:rPr>
        <w:t xml:space="preserve"> r.</w:t>
      </w:r>
    </w:p>
    <w:p w14:paraId="580DF455" w14:textId="77777777" w:rsidR="00DA509A" w:rsidRPr="00E77E23" w:rsidRDefault="00DA509A" w:rsidP="00D22BE4">
      <w:pPr>
        <w:ind w:right="39"/>
        <w:rPr>
          <w:rFonts w:asciiTheme="majorHAnsi" w:eastAsia="Batang" w:hAnsiTheme="majorHAnsi" w:cs="Arial"/>
          <w:i/>
          <w:sz w:val="20"/>
          <w:szCs w:val="20"/>
        </w:rPr>
      </w:pPr>
      <w:r w:rsidRPr="00E77E23">
        <w:rPr>
          <w:rFonts w:asciiTheme="majorHAnsi" w:hAnsiTheme="majorHAnsi" w:cs="Arial"/>
          <w:sz w:val="20"/>
          <w:szCs w:val="20"/>
        </w:rPr>
        <w:tab/>
      </w:r>
      <w:r w:rsidR="00910410" w:rsidRPr="00E77E23">
        <w:rPr>
          <w:rFonts w:asciiTheme="majorHAnsi" w:eastAsia="Batang" w:hAnsiTheme="majorHAnsi" w:cs="Arial"/>
          <w:i/>
          <w:sz w:val="20"/>
          <w:szCs w:val="20"/>
        </w:rPr>
        <w:t xml:space="preserve">  (N</w:t>
      </w:r>
      <w:r w:rsidR="00D22BE4" w:rsidRPr="00E77E23">
        <w:rPr>
          <w:rFonts w:asciiTheme="majorHAnsi" w:eastAsia="Batang" w:hAnsiTheme="majorHAnsi" w:cs="Arial"/>
          <w:i/>
          <w:sz w:val="20"/>
          <w:szCs w:val="20"/>
        </w:rPr>
        <w:t>azwa i adres Wykonawcy)</w:t>
      </w:r>
    </w:p>
    <w:p w14:paraId="2A6352FF" w14:textId="77777777" w:rsidR="00DA509A" w:rsidRPr="00E77E23" w:rsidRDefault="00DA509A" w:rsidP="00DA509A">
      <w:pPr>
        <w:ind w:right="39"/>
        <w:rPr>
          <w:rFonts w:asciiTheme="majorHAnsi" w:eastAsia="Batang" w:hAnsiTheme="majorHAnsi" w:cs="Arial"/>
          <w:i/>
          <w:sz w:val="20"/>
          <w:szCs w:val="20"/>
        </w:rPr>
      </w:pPr>
    </w:p>
    <w:p w14:paraId="3F73CC9D" w14:textId="77777777" w:rsidR="0032655D" w:rsidRPr="00E77E23" w:rsidRDefault="0032655D" w:rsidP="0032655D">
      <w:pPr>
        <w:pStyle w:val="Default"/>
        <w:spacing w:line="276" w:lineRule="auto"/>
        <w:contextualSpacing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E77E23">
        <w:rPr>
          <w:rFonts w:asciiTheme="majorHAnsi" w:hAnsiTheme="majorHAnsi"/>
          <w:b/>
          <w:color w:val="auto"/>
          <w:sz w:val="20"/>
          <w:szCs w:val="20"/>
        </w:rPr>
        <w:t>WYKAZ OSÓB, KTÓRE BĘDĄ UCZESTNICZYĆ W WYKONYWANIU ZAMÓWIENIA</w:t>
      </w:r>
    </w:p>
    <w:p w14:paraId="587D83EB" w14:textId="77777777" w:rsidR="003A5908" w:rsidRPr="00E77E23" w:rsidRDefault="0090298E" w:rsidP="0032655D">
      <w:pPr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sz w:val="20"/>
          <w:szCs w:val="20"/>
        </w:rPr>
        <w:t>s</w:t>
      </w:r>
      <w:r w:rsidR="0032655D" w:rsidRPr="00E77E23">
        <w:rPr>
          <w:rFonts w:asciiTheme="majorHAnsi" w:hAnsiTheme="majorHAnsi" w:cs="Arial"/>
          <w:sz w:val="20"/>
          <w:szCs w:val="20"/>
        </w:rPr>
        <w:t>kładany do zadania</w:t>
      </w:r>
      <w:r w:rsidR="00DF6E9F" w:rsidRPr="00E77E23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pn. </w:t>
      </w:r>
      <w:r w:rsidR="00DF6E9F" w:rsidRPr="00E77E23">
        <w:rPr>
          <w:rFonts w:asciiTheme="majorHAnsi" w:hAnsiTheme="majorHAnsi" w:cs="Arial"/>
          <w:sz w:val="20"/>
          <w:szCs w:val="20"/>
        </w:rPr>
        <w:t xml:space="preserve"> </w:t>
      </w:r>
      <w:r w:rsidR="009246C3" w:rsidRPr="00E77E23">
        <w:rPr>
          <w:rFonts w:asciiTheme="majorHAnsi" w:hAnsiTheme="majorHAnsi" w:cs="Arial"/>
          <w:b/>
          <w:bCs/>
        </w:rPr>
        <w:t>Remonty cząstkowe nawierzchni bitumicznych dróg powiatowych na terenie powiatu Sandomierskiego</w:t>
      </w:r>
    </w:p>
    <w:p w14:paraId="623AA2E3" w14:textId="77777777" w:rsidR="009246C3" w:rsidRPr="00E77E23" w:rsidRDefault="009246C3" w:rsidP="0032655D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55"/>
        <w:gridCol w:w="2986"/>
        <w:gridCol w:w="3969"/>
        <w:gridCol w:w="3544"/>
      </w:tblGrid>
      <w:tr w:rsidR="0032655D" w:rsidRPr="00E77E23" w14:paraId="06AAE88E" w14:textId="77777777" w:rsidTr="00117789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DA78" w14:textId="77777777" w:rsidR="0032655D" w:rsidRPr="00E77E23" w:rsidRDefault="0032655D" w:rsidP="00D55CC8">
            <w:pPr>
              <w:snapToGrid w:val="0"/>
              <w:spacing w:before="120"/>
              <w:jc w:val="center"/>
              <w:rPr>
                <w:rFonts w:asciiTheme="majorHAnsi" w:hAnsiTheme="majorHAnsi" w:cs="Arial"/>
                <w:b/>
                <w:spacing w:val="4"/>
                <w:sz w:val="20"/>
                <w:szCs w:val="20"/>
              </w:rPr>
            </w:pPr>
            <w:r w:rsidRPr="00E77E23">
              <w:rPr>
                <w:rFonts w:asciiTheme="majorHAnsi" w:hAnsiTheme="majorHAnsi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1F09" w14:textId="77777777" w:rsidR="0032655D" w:rsidRPr="00E77E23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7E23">
              <w:rPr>
                <w:rFonts w:asciiTheme="majorHAnsi" w:hAnsiTheme="maj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7668" w14:textId="77777777" w:rsidR="0032655D" w:rsidRPr="00E77E23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7E23">
              <w:rPr>
                <w:rFonts w:asciiTheme="majorHAnsi" w:hAnsiTheme="majorHAns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154" w14:textId="77777777" w:rsidR="0032655D" w:rsidRPr="00E77E23" w:rsidRDefault="0032655D" w:rsidP="00D55CC8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4159C6C" w14:textId="77777777" w:rsidR="0032655D" w:rsidRPr="00E77E23" w:rsidRDefault="0032655D" w:rsidP="00D55CC8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77E23">
              <w:rPr>
                <w:rFonts w:asciiTheme="majorHAnsi" w:hAnsiTheme="majorHAnsi"/>
                <w:b/>
                <w:bCs/>
                <w:sz w:val="20"/>
                <w:szCs w:val="20"/>
              </w:rPr>
              <w:t>Kwalifikacje zawodowe tj.</w:t>
            </w:r>
          </w:p>
          <w:p w14:paraId="3C1EAAF5" w14:textId="77777777" w:rsidR="0032655D" w:rsidRPr="00E77E23" w:rsidRDefault="0032655D" w:rsidP="00D55CC8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77E23">
              <w:rPr>
                <w:rFonts w:asciiTheme="majorHAnsi" w:hAnsiTheme="majorHAnsi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5D08" w14:textId="77777777" w:rsidR="0032655D" w:rsidRPr="00E77E23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7E23">
              <w:rPr>
                <w:rFonts w:asciiTheme="majorHAnsi" w:hAnsiTheme="majorHAnsi"/>
                <w:b/>
                <w:bCs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21284A" w:rsidRPr="00E77E23" w14:paraId="6B1120AB" w14:textId="77777777" w:rsidTr="00117789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A851BF" w14:textId="2FD90EAE" w:rsidR="0021284A" w:rsidRPr="00E77E23" w:rsidRDefault="0055259E" w:rsidP="0021284A">
            <w:pPr>
              <w:snapToGrid w:val="0"/>
              <w:spacing w:before="120" w:line="360" w:lineRule="auto"/>
              <w:jc w:val="center"/>
              <w:rPr>
                <w:rFonts w:asciiTheme="majorHAnsi" w:hAnsiTheme="majorHAnsi" w:cs="Arial"/>
                <w:spacing w:val="4"/>
                <w:sz w:val="20"/>
                <w:szCs w:val="20"/>
              </w:rPr>
            </w:pPr>
            <w:r w:rsidRPr="00E77E23">
              <w:rPr>
                <w:rFonts w:asciiTheme="majorHAnsi" w:hAnsiTheme="majorHAnsi" w:cs="Arial"/>
                <w:spacing w:val="4"/>
                <w:sz w:val="20"/>
                <w:szCs w:val="20"/>
              </w:rPr>
              <w:t>1</w:t>
            </w:r>
            <w:r w:rsidR="0055365A">
              <w:rPr>
                <w:rFonts w:asciiTheme="majorHAnsi" w:hAnsiTheme="majorHAnsi" w:cs="Arial"/>
                <w:spacing w:val="4"/>
                <w:sz w:val="20"/>
                <w:szCs w:val="20"/>
              </w:rPr>
              <w:t>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554F524" w14:textId="77777777" w:rsidR="0021284A" w:rsidRPr="00E77E23" w:rsidRDefault="0021284A" w:rsidP="0021284A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74D1702" w14:textId="77777777" w:rsidR="0021284A" w:rsidRPr="00E77E23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77E23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537872A7" w14:textId="77777777" w:rsidR="0021284A" w:rsidRPr="00E77E23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77E23">
              <w:rPr>
                <w:rFonts w:asciiTheme="majorHAnsi" w:hAnsiTheme="majorHAnsi"/>
                <w:sz w:val="20"/>
                <w:szCs w:val="20"/>
              </w:rPr>
              <w:t>2.</w:t>
            </w:r>
          </w:p>
          <w:p w14:paraId="4ED36315" w14:textId="77777777" w:rsidR="0021284A" w:rsidRPr="00E77E23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77E23">
              <w:rPr>
                <w:rFonts w:asciiTheme="majorHAnsi" w:hAnsiTheme="majorHAnsi"/>
                <w:sz w:val="20"/>
                <w:szCs w:val="20"/>
              </w:rPr>
              <w:t>3.</w:t>
            </w:r>
          </w:p>
          <w:p w14:paraId="1E8D047B" w14:textId="77777777" w:rsidR="0021284A" w:rsidRPr="00E77E23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77E23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F1B315" w14:textId="77777777" w:rsidR="0021284A" w:rsidRPr="00E77E23" w:rsidRDefault="003234A7" w:rsidP="0021284A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7E23">
              <w:rPr>
                <w:rFonts w:asciiTheme="majorHAnsi" w:hAnsiTheme="majorHAnsi"/>
                <w:b/>
                <w:sz w:val="20"/>
                <w:szCs w:val="20"/>
              </w:rPr>
              <w:t>Osoby fizyczne oraz operatorzy używanego sprzętu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D7002A6" w14:textId="77777777" w:rsidR="0021284A" w:rsidRPr="00E77E23" w:rsidRDefault="0021284A" w:rsidP="0021284A">
            <w:pPr>
              <w:pStyle w:val="Default"/>
              <w:spacing w:line="360" w:lineRule="auto"/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D2261DD" w14:textId="77777777" w:rsidR="0021284A" w:rsidRPr="00E77E23" w:rsidRDefault="0021284A" w:rsidP="0021284A">
            <w:pPr>
              <w:pStyle w:val="Default"/>
              <w:spacing w:line="360" w:lineRule="auto"/>
              <w:ind w:left="142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77E23">
              <w:rPr>
                <w:rFonts w:asciiTheme="majorHAnsi" w:hAnsiTheme="majorHAnsi"/>
                <w:b/>
                <w:bCs/>
                <w:sz w:val="20"/>
                <w:szCs w:val="20"/>
              </w:rPr>
              <w:t>Umowa o pracę (cały etat) każdy</w:t>
            </w:r>
          </w:p>
        </w:tc>
      </w:tr>
      <w:tr w:rsidR="0055365A" w:rsidRPr="00E77E23" w14:paraId="42E5B87A" w14:textId="77777777" w:rsidTr="00117789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BA04764" w14:textId="7BFCE48E" w:rsidR="0055365A" w:rsidRPr="00E77E23" w:rsidRDefault="0055365A" w:rsidP="0021284A">
            <w:pPr>
              <w:snapToGrid w:val="0"/>
              <w:spacing w:before="120" w:line="360" w:lineRule="auto"/>
              <w:jc w:val="center"/>
              <w:rPr>
                <w:rFonts w:asciiTheme="majorHAnsi" w:hAnsiTheme="majorHAnsi" w:cs="Arial"/>
                <w:spacing w:val="4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4"/>
                <w:sz w:val="20"/>
                <w:szCs w:val="20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DF78B4" w14:textId="5BDA1E31" w:rsidR="0055365A" w:rsidRPr="00E77E23" w:rsidRDefault="00117789" w:rsidP="00117789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E268622" w14:textId="0333685F" w:rsidR="0055365A" w:rsidRPr="00E77E23" w:rsidRDefault="00117789" w:rsidP="0021284A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Kierownik robót budowlanych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F479D3" w14:textId="77777777" w:rsidR="0055365A" w:rsidRPr="00E77E23" w:rsidRDefault="0055365A" w:rsidP="0021284A">
            <w:pPr>
              <w:pStyle w:val="Default"/>
              <w:spacing w:line="360" w:lineRule="auto"/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BF28BB1" w14:textId="72215441" w:rsidR="0055365A" w:rsidRPr="00E77E23" w:rsidRDefault="00117789" w:rsidP="0021284A">
            <w:pPr>
              <w:pStyle w:val="Default"/>
              <w:spacing w:line="360" w:lineRule="auto"/>
              <w:ind w:left="142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77E23">
              <w:rPr>
                <w:rFonts w:asciiTheme="majorHAnsi" w:hAnsiTheme="majorHAnsi"/>
                <w:b/>
                <w:bCs/>
                <w:sz w:val="20"/>
                <w:szCs w:val="20"/>
              </w:rPr>
              <w:t>Umowa o pracę (cały etat)</w:t>
            </w:r>
          </w:p>
        </w:tc>
      </w:tr>
    </w:tbl>
    <w:p w14:paraId="0B1F219B" w14:textId="36016BA0" w:rsidR="0032655D" w:rsidRPr="00E77E23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Theme="majorHAnsi" w:hAnsiTheme="majorHAnsi" w:cs="Arial"/>
          <w:sz w:val="20"/>
          <w:szCs w:val="20"/>
        </w:rPr>
      </w:pPr>
      <w:r w:rsidRPr="00E77E23">
        <w:rPr>
          <w:rFonts w:asciiTheme="majorHAnsi" w:hAnsiTheme="majorHAnsi" w:cs="Arial"/>
          <w:b/>
          <w:bCs/>
          <w:sz w:val="20"/>
          <w:szCs w:val="20"/>
        </w:rPr>
        <w:t xml:space="preserve">Uwaga! </w:t>
      </w:r>
      <w:r w:rsidRPr="00E77E23">
        <w:rPr>
          <w:rFonts w:asciiTheme="majorHAnsi" w:hAnsiTheme="majorHAnsi" w:cs="Arial"/>
          <w:sz w:val="20"/>
          <w:szCs w:val="20"/>
        </w:rPr>
        <w:t xml:space="preserve">oświadczam(my), </w:t>
      </w:r>
      <w:r w:rsidRPr="00E77E23">
        <w:rPr>
          <w:rFonts w:asciiTheme="majorHAnsi" w:hAnsiTheme="majorHAnsi" w:cs="Arial"/>
          <w:b/>
          <w:bCs/>
          <w:sz w:val="20"/>
          <w:szCs w:val="20"/>
        </w:rPr>
        <w:t>że osoba wskazana</w:t>
      </w:r>
      <w:r w:rsidRPr="00E77E23">
        <w:rPr>
          <w:rFonts w:asciiTheme="majorHAnsi" w:hAnsiTheme="majorHAnsi" w:cs="Arial"/>
          <w:sz w:val="20"/>
          <w:szCs w:val="20"/>
        </w:rPr>
        <w:t xml:space="preserve">, będzie uczestniczyć w wykonywaniu zamówienia i posiada uprawnienia wymagane w postawionym warunku w SWZ i może sprawować wymienioną funkcję zgodnie z Prawem Budowlanym </w:t>
      </w:r>
    </w:p>
    <w:p w14:paraId="4458F6EC" w14:textId="77777777" w:rsidR="0032655D" w:rsidRPr="00E77E23" w:rsidRDefault="0032655D" w:rsidP="0032655D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E77E23">
        <w:rPr>
          <w:rFonts w:asciiTheme="majorHAnsi" w:hAnsiTheme="majorHAnsi"/>
          <w:sz w:val="20"/>
          <w:szCs w:val="20"/>
        </w:rPr>
        <w:t>* niepotrzebne skreślić ( jeżeli wykonawca pozostaje w stosunku umowy cywilnoprawnej pozostawiamy własne)</w:t>
      </w:r>
    </w:p>
    <w:p w14:paraId="24059DBE" w14:textId="77777777" w:rsidR="0032655D" w:rsidRPr="00E77E23" w:rsidRDefault="0032655D" w:rsidP="00635E34">
      <w:pPr>
        <w:tabs>
          <w:tab w:val="left" w:pos="8647"/>
        </w:tabs>
        <w:spacing w:before="120"/>
        <w:ind w:left="8647"/>
        <w:jc w:val="center"/>
        <w:rPr>
          <w:rFonts w:asciiTheme="majorHAnsi" w:hAnsiTheme="majorHAnsi" w:cs="Arial"/>
          <w:b/>
          <w:sz w:val="20"/>
          <w:szCs w:val="20"/>
        </w:rPr>
      </w:pPr>
      <w:r w:rsidRPr="00E77E23">
        <w:rPr>
          <w:rFonts w:asciiTheme="majorHAnsi" w:hAnsiTheme="majorHAnsi" w:cs="Arial"/>
          <w:sz w:val="20"/>
          <w:szCs w:val="20"/>
        </w:rPr>
        <w:t>....................................................................</w:t>
      </w:r>
      <w:r w:rsidRPr="00E77E23">
        <w:rPr>
          <w:rFonts w:asciiTheme="majorHAnsi" w:hAnsiTheme="majorHAnsi" w:cs="Arial"/>
          <w:sz w:val="20"/>
          <w:szCs w:val="20"/>
        </w:rPr>
        <w:br/>
        <w:t>(podpis osoby uprawnionej do reprezentacji)</w:t>
      </w:r>
    </w:p>
    <w:p w14:paraId="06814BFB" w14:textId="77777777" w:rsidR="0021284A" w:rsidRPr="0021284A" w:rsidRDefault="0021284A">
      <w:pPr>
        <w:tabs>
          <w:tab w:val="left" w:pos="8647"/>
        </w:tabs>
        <w:spacing w:before="120"/>
        <w:ind w:left="8647"/>
        <w:jc w:val="center"/>
        <w:rPr>
          <w:rFonts w:ascii="Cambria" w:hAnsi="Cambria" w:cs="Arial"/>
          <w:b/>
          <w:sz w:val="20"/>
          <w:szCs w:val="20"/>
        </w:rPr>
      </w:pPr>
    </w:p>
    <w:sectPr w:rsidR="0021284A" w:rsidRPr="0021284A" w:rsidSect="0032655D">
      <w:footerReference w:type="even" r:id="rId7"/>
      <w:footerReference w:type="default" r:id="rId8"/>
      <w:pgSz w:w="16838" w:h="11906" w:orient="landscape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AF0BA" w14:textId="77777777" w:rsidR="008D1BF6" w:rsidRDefault="008D1BF6">
      <w:r>
        <w:separator/>
      </w:r>
    </w:p>
  </w:endnote>
  <w:endnote w:type="continuationSeparator" w:id="0">
    <w:p w14:paraId="5244B558" w14:textId="77777777" w:rsidR="008D1BF6" w:rsidRDefault="008D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37CB0" w14:textId="77777777" w:rsidR="00AE02C5" w:rsidRDefault="00CD253A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02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E35A61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CC0CB" w14:textId="77777777" w:rsidR="00AE02C5" w:rsidRDefault="00AE02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0D077" w14:textId="77777777" w:rsidR="008D1BF6" w:rsidRDefault="008D1BF6">
      <w:r>
        <w:separator/>
      </w:r>
    </w:p>
  </w:footnote>
  <w:footnote w:type="continuationSeparator" w:id="0">
    <w:p w14:paraId="4178464F" w14:textId="77777777" w:rsidR="008D1BF6" w:rsidRDefault="008D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39"/>
  </w:num>
  <w:num w:numId="3">
    <w:abstractNumId w:val="28"/>
  </w:num>
  <w:num w:numId="4">
    <w:abstractNumId w:val="24"/>
  </w:num>
  <w:num w:numId="5">
    <w:abstractNumId w:val="17"/>
  </w:num>
  <w:num w:numId="6">
    <w:abstractNumId w:val="31"/>
  </w:num>
  <w:num w:numId="7">
    <w:abstractNumId w:val="35"/>
  </w:num>
  <w:num w:numId="8">
    <w:abstractNumId w:val="21"/>
  </w:num>
  <w:num w:numId="9">
    <w:abstractNumId w:val="46"/>
  </w:num>
  <w:num w:numId="10">
    <w:abstractNumId w:val="51"/>
  </w:num>
  <w:num w:numId="11">
    <w:abstractNumId w:val="18"/>
  </w:num>
  <w:num w:numId="12">
    <w:abstractNumId w:val="49"/>
  </w:num>
  <w:num w:numId="13">
    <w:abstractNumId w:val="50"/>
  </w:num>
  <w:num w:numId="14">
    <w:abstractNumId w:val="11"/>
  </w:num>
  <w:num w:numId="15">
    <w:abstractNumId w:val="25"/>
  </w:num>
  <w:num w:numId="16">
    <w:abstractNumId w:val="30"/>
  </w:num>
  <w:num w:numId="17">
    <w:abstractNumId w:val="45"/>
  </w:num>
  <w:num w:numId="18">
    <w:abstractNumId w:val="20"/>
  </w:num>
  <w:num w:numId="19">
    <w:abstractNumId w:val="12"/>
  </w:num>
  <w:num w:numId="20">
    <w:abstractNumId w:val="15"/>
  </w:num>
  <w:num w:numId="21">
    <w:abstractNumId w:val="40"/>
  </w:num>
  <w:num w:numId="22">
    <w:abstractNumId w:val="16"/>
  </w:num>
  <w:num w:numId="23">
    <w:abstractNumId w:val="44"/>
  </w:num>
  <w:num w:numId="24">
    <w:abstractNumId w:val="42"/>
  </w:num>
  <w:num w:numId="25">
    <w:abstractNumId w:val="19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7"/>
  </w:num>
  <w:num w:numId="34">
    <w:abstractNumId w:val="41"/>
  </w:num>
  <w:num w:numId="35">
    <w:abstractNumId w:val="14"/>
  </w:num>
  <w:num w:numId="36">
    <w:abstractNumId w:val="48"/>
  </w:num>
  <w:num w:numId="37">
    <w:abstractNumId w:val="13"/>
  </w:num>
  <w:num w:numId="38">
    <w:abstractNumId w:val="9"/>
  </w:num>
  <w:num w:numId="39">
    <w:abstractNumId w:val="22"/>
  </w:num>
  <w:num w:numId="40">
    <w:abstractNumId w:val="36"/>
  </w:num>
  <w:num w:numId="41">
    <w:abstractNumId w:val="3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015"/>
    <w:rsid w:val="000A660B"/>
    <w:rsid w:val="000B0B94"/>
    <w:rsid w:val="000B0FF6"/>
    <w:rsid w:val="000B2EE7"/>
    <w:rsid w:val="000B37AC"/>
    <w:rsid w:val="000C152C"/>
    <w:rsid w:val="000C1FE3"/>
    <w:rsid w:val="000C3646"/>
    <w:rsid w:val="000D3C0E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1778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2E06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3C4D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AF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2180"/>
    <w:rsid w:val="00422FC5"/>
    <w:rsid w:val="00423457"/>
    <w:rsid w:val="004245B7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3410"/>
    <w:rsid w:val="004E4827"/>
    <w:rsid w:val="004E537D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59E"/>
    <w:rsid w:val="00552CB7"/>
    <w:rsid w:val="0055365A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1516"/>
    <w:rsid w:val="00612F9F"/>
    <w:rsid w:val="006230E3"/>
    <w:rsid w:val="00631F41"/>
    <w:rsid w:val="00633F9C"/>
    <w:rsid w:val="00635E34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75809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004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42AC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5B"/>
    <w:rsid w:val="008C5EBB"/>
    <w:rsid w:val="008C6142"/>
    <w:rsid w:val="008C7516"/>
    <w:rsid w:val="008D1ABD"/>
    <w:rsid w:val="008D1BF6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957"/>
    <w:rsid w:val="0090298E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46C3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21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952C7"/>
    <w:rsid w:val="009970AA"/>
    <w:rsid w:val="009A0530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4266"/>
    <w:rsid w:val="00AA69CF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7CA0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697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4B54"/>
    <w:rsid w:val="00BB7015"/>
    <w:rsid w:val="00BC0322"/>
    <w:rsid w:val="00BC077D"/>
    <w:rsid w:val="00BC4A55"/>
    <w:rsid w:val="00BD1112"/>
    <w:rsid w:val="00BD2D8F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10C91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B49E0"/>
    <w:rsid w:val="00CB5B97"/>
    <w:rsid w:val="00CB6C60"/>
    <w:rsid w:val="00CC2C7F"/>
    <w:rsid w:val="00CC41E1"/>
    <w:rsid w:val="00CC43FF"/>
    <w:rsid w:val="00CC63D6"/>
    <w:rsid w:val="00CD1B83"/>
    <w:rsid w:val="00CD253A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21FC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4AD9"/>
    <w:rsid w:val="00DA509A"/>
    <w:rsid w:val="00DA7DDD"/>
    <w:rsid w:val="00DB17AA"/>
    <w:rsid w:val="00DB1D82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DF6E9F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77E23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25B"/>
    <w:rsid w:val="00EC538A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8DE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A12D9"/>
    <w:rsid w:val="00FA1C7E"/>
    <w:rsid w:val="00FB1331"/>
    <w:rsid w:val="00FB2E1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5C23E"/>
  <w15:docId w15:val="{04B6E9AC-601D-4782-BBB9-757F90B1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21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User</cp:lastModifiedBy>
  <cp:revision>4</cp:revision>
  <cp:lastPrinted>2020-02-07T08:30:00Z</cp:lastPrinted>
  <dcterms:created xsi:type="dcterms:W3CDTF">2021-02-21T19:29:00Z</dcterms:created>
  <dcterms:modified xsi:type="dcterms:W3CDTF">2021-02-21T20:29:00Z</dcterms:modified>
</cp:coreProperties>
</file>