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1F77C85B" w14:textId="77777777" w:rsidR="00092266" w:rsidRPr="00092266" w:rsidRDefault="00092266" w:rsidP="00092266">
            <w:pPr>
              <w:pStyle w:val="Tekstpodstawowy"/>
              <w:spacing w:line="276" w:lineRule="auto"/>
              <w:ind w:right="-341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92266">
              <w:rPr>
                <w:rFonts w:ascii="Times New Roman" w:hAnsi="Times New Roman"/>
                <w:b/>
                <w:bCs/>
                <w:szCs w:val="22"/>
              </w:rPr>
              <w:t>„Sukcesywna dostawa środków czystości i środków ochrony indywidualnej</w:t>
            </w:r>
            <w:r w:rsidRPr="00092266">
              <w:rPr>
                <w:rFonts w:ascii="Times New Roman" w:hAnsi="Times New Roman"/>
                <w:b/>
                <w:bCs/>
                <w:szCs w:val="22"/>
              </w:rPr>
              <w:br/>
              <w:t xml:space="preserve">na potrzeby UKW w Bydgoszczy” </w:t>
            </w: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4D796E33" w:rsidR="00A5360C" w:rsidRPr="003E2CA1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0115C5D7" w14:textId="03EF2437" w:rsid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 w:rsidR="00D82A6C">
        <w:rPr>
          <w:sz w:val="22"/>
          <w:szCs w:val="22"/>
          <w:u w:val="single"/>
        </w:rPr>
        <w:t>Termin dostawy</w:t>
      </w:r>
      <w:r w:rsidRPr="00857ADF">
        <w:rPr>
          <w:sz w:val="22"/>
          <w:szCs w:val="22"/>
          <w:u w:val="single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 xml:space="preserve">dni </w:t>
      </w:r>
      <w:r w:rsidR="00092266">
        <w:rPr>
          <w:b/>
          <w:sz w:val="22"/>
          <w:szCs w:val="22"/>
        </w:rPr>
        <w:t>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 xml:space="preserve">dni </w:t>
      </w:r>
      <w:r w:rsidR="00092266">
        <w:rPr>
          <w:i/>
          <w:iCs/>
          <w:sz w:val="22"/>
          <w:szCs w:val="22"/>
        </w:rPr>
        <w:t>roboczych</w:t>
      </w:r>
      <w:r w:rsidRPr="00C51F9D">
        <w:rPr>
          <w:i/>
          <w:iCs/>
          <w:sz w:val="22"/>
          <w:szCs w:val="22"/>
        </w:rPr>
        <w:t xml:space="preserve">, nie mniej niż </w:t>
      </w:r>
      <w:r w:rsidR="003E2CA1">
        <w:rPr>
          <w:i/>
          <w:iCs/>
          <w:sz w:val="22"/>
          <w:szCs w:val="22"/>
        </w:rPr>
        <w:t>1</w:t>
      </w:r>
      <w:r w:rsidR="003D2F16" w:rsidRPr="00C51F9D">
        <w:rPr>
          <w:i/>
          <w:iCs/>
          <w:sz w:val="22"/>
          <w:szCs w:val="22"/>
        </w:rPr>
        <w:t xml:space="preserve"> </w:t>
      </w:r>
      <w:r w:rsidR="00180D15">
        <w:rPr>
          <w:i/>
          <w:iCs/>
          <w:sz w:val="22"/>
          <w:szCs w:val="22"/>
        </w:rPr>
        <w:t>d</w:t>
      </w:r>
      <w:r w:rsidR="00C67D89">
        <w:rPr>
          <w:i/>
          <w:iCs/>
          <w:sz w:val="22"/>
          <w:szCs w:val="22"/>
        </w:rPr>
        <w:t>zień</w:t>
      </w:r>
      <w:r w:rsidRPr="00C51F9D">
        <w:rPr>
          <w:i/>
          <w:iCs/>
          <w:sz w:val="22"/>
          <w:szCs w:val="22"/>
        </w:rPr>
        <w:t xml:space="preserve"> i nie więcej niż </w:t>
      </w:r>
      <w:r w:rsidR="00092266">
        <w:rPr>
          <w:i/>
          <w:iCs/>
          <w:sz w:val="22"/>
          <w:szCs w:val="22"/>
        </w:rPr>
        <w:t xml:space="preserve">3 </w:t>
      </w:r>
      <w:r w:rsidR="003D2F16" w:rsidRPr="00C51F9D">
        <w:rPr>
          <w:i/>
          <w:iCs/>
          <w:sz w:val="22"/>
          <w:szCs w:val="22"/>
        </w:rPr>
        <w:t>dni</w:t>
      </w:r>
      <w:r w:rsidRPr="00C51F9D">
        <w:rPr>
          <w:i/>
          <w:iCs/>
          <w:sz w:val="22"/>
          <w:szCs w:val="22"/>
        </w:rPr>
        <w:t xml:space="preserve">) </w:t>
      </w:r>
      <w:r w:rsidRPr="00857ADF">
        <w:rPr>
          <w:sz w:val="22"/>
          <w:szCs w:val="22"/>
        </w:rPr>
        <w:t>licz</w:t>
      </w:r>
      <w:r w:rsidR="003D2F16">
        <w:rPr>
          <w:sz w:val="22"/>
          <w:szCs w:val="22"/>
        </w:rPr>
        <w:t xml:space="preserve">onych od </w:t>
      </w:r>
      <w:r w:rsidR="00473159">
        <w:rPr>
          <w:sz w:val="22"/>
          <w:szCs w:val="22"/>
        </w:rPr>
        <w:t xml:space="preserve">dnia </w:t>
      </w:r>
      <w:r w:rsidR="003D2F16">
        <w:rPr>
          <w:sz w:val="22"/>
          <w:szCs w:val="22"/>
        </w:rPr>
        <w:t>złożenia zamówienia.</w:t>
      </w:r>
    </w:p>
    <w:p w14:paraId="53E86DF2" w14:textId="16CECBA9" w:rsidR="003E2CA1" w:rsidRDefault="003E2CA1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5F4BB411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</w:t>
      </w:r>
      <w:r w:rsidR="00884B30">
        <w:rPr>
          <w:rFonts w:ascii="Times New Roman" w:hAnsi="Times New Roman" w:cs="Times New Roman"/>
          <w:sz w:val="22"/>
          <w:szCs w:val="22"/>
        </w:rPr>
        <w:br/>
      </w:r>
      <w:r w:rsidR="00113165" w:rsidRPr="00ED63F4">
        <w:rPr>
          <w:rFonts w:ascii="Times New Roman" w:hAnsi="Times New Roman" w:cs="Times New Roman"/>
          <w:sz w:val="22"/>
          <w:szCs w:val="22"/>
        </w:rPr>
        <w:t>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84B30">
      <w:pPr>
        <w:spacing w:after="120" w:line="276" w:lineRule="auto"/>
        <w:ind w:left="567" w:hanging="141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84B30">
      <w:pPr>
        <w:spacing w:after="120" w:line="276" w:lineRule="auto"/>
        <w:ind w:left="567" w:hanging="141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0DE864B" w14:textId="25F21D0C" w:rsidR="00695A20" w:rsidRDefault="00887435" w:rsidP="00695A20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95A20">
        <w:rPr>
          <w:rFonts w:ascii="Times New Roman" w:hAnsi="Times New Roman" w:cs="Times New Roman"/>
          <w:b/>
          <w:sz w:val="22"/>
          <w:szCs w:val="22"/>
        </w:rPr>
        <w:t xml:space="preserve"> OŚWIADCZAMY, </w:t>
      </w:r>
      <w:r w:rsidR="00695A20">
        <w:rPr>
          <w:rFonts w:ascii="Times New Roman" w:hAnsi="Times New Roman" w:cs="Times New Roman"/>
          <w:sz w:val="22"/>
          <w:szCs w:val="22"/>
        </w:rPr>
        <w:t>że</w:t>
      </w:r>
      <w:r w:rsidR="00695A2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695A20">
        <w:rPr>
          <w:rFonts w:ascii="Times New Roman" w:hAnsi="Times New Roman" w:cs="Times New Roman"/>
          <w:sz w:val="22"/>
          <w:szCs w:val="22"/>
        </w:rPr>
        <w:t>:</w:t>
      </w:r>
    </w:p>
    <w:p w14:paraId="73D28D7C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6F8ACE9F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3B25A9D1" w14:textId="77777777" w:rsidR="00695A20" w:rsidRDefault="00695A20" w:rsidP="00695A20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2EF07ABD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5AA166E5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CF54EE8" w14:textId="77777777" w:rsidR="00695A20" w:rsidRDefault="00695A20" w:rsidP="00695A20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69E113D0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*)  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7AC20460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**) 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002ED3B6" w14:textId="77777777" w:rsidR="00695A20" w:rsidRDefault="00695A20" w:rsidP="00695A20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***) 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1F7C91E9" w14:textId="77777777" w:rsidR="00695A20" w:rsidRDefault="00695A20" w:rsidP="00695A20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0" w:name="page23"/>
      <w:bookmarkEnd w:id="0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695A20">
      <w:pPr>
        <w:pStyle w:val="Standard"/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0A6BC97E" w:rsidR="009F5772" w:rsidRPr="00ED63F4" w:rsidRDefault="009F5772" w:rsidP="00321EE0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</w:t>
      </w:r>
      <w:r w:rsidR="00154155" w:rsidRPr="00ED63F4">
        <w:rPr>
          <w:rFonts w:ascii="Times New Roman" w:hAnsi="Times New Roman" w:cs="Times New Roman"/>
          <w:sz w:val="22"/>
          <w:szCs w:val="22"/>
        </w:rPr>
        <w:t>________________ dnia __ __ 20</w:t>
      </w:r>
      <w:r w:rsidR="00A459C5" w:rsidRPr="00ED63F4">
        <w:rPr>
          <w:rFonts w:ascii="Times New Roman" w:hAnsi="Times New Roman" w:cs="Times New Roman"/>
          <w:sz w:val="22"/>
          <w:szCs w:val="22"/>
        </w:rPr>
        <w:t>2</w:t>
      </w:r>
      <w:r w:rsidR="00884B30">
        <w:rPr>
          <w:rFonts w:ascii="Times New Roman" w:hAnsi="Times New Roman" w:cs="Times New Roman"/>
          <w:sz w:val="22"/>
          <w:szCs w:val="22"/>
        </w:rPr>
        <w:t>4</w:t>
      </w:r>
      <w:r w:rsidRPr="00ED63F4">
        <w:rPr>
          <w:rFonts w:ascii="Times New Roman" w:hAnsi="Times New Roman" w:cs="Times New Roman"/>
          <w:sz w:val="22"/>
          <w:szCs w:val="22"/>
        </w:rPr>
        <w:t xml:space="preserve"> roku</w:t>
      </w:r>
      <w:r w:rsidR="00321EE0" w:rsidRPr="00ED63F4">
        <w:rPr>
          <w:rFonts w:ascii="Times New Roman" w:hAnsi="Times New Roman" w:cs="Times New Roman"/>
          <w:sz w:val="22"/>
          <w:szCs w:val="22"/>
        </w:rPr>
        <w:tab/>
      </w: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6F06F0">
        <w:rPr>
          <w:rFonts w:ascii="Times New Roman" w:hAnsi="Times New Roman" w:cs="Times New Roman"/>
          <w:color w:val="FF0000"/>
        </w:rPr>
        <w:t>eDoApp</w:t>
      </w:r>
      <w:proofErr w:type="spellEnd"/>
      <w:r w:rsidRPr="006F06F0">
        <w:rPr>
          <w:rFonts w:ascii="Times New Roman" w:hAnsi="Times New Roman" w:cs="Times New Roman"/>
          <w:color w:val="FF0000"/>
        </w:rPr>
        <w:t xml:space="preserve">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A0496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E862C2" w:rsidRPr="005D63FC" w:rsidSect="00B86E80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B9C9" w14:textId="77777777" w:rsidR="00DD55AA" w:rsidRDefault="00DD55AA">
      <w:r>
        <w:separator/>
      </w:r>
    </w:p>
  </w:endnote>
  <w:endnote w:type="continuationSeparator" w:id="0">
    <w:p w14:paraId="75082163" w14:textId="77777777" w:rsidR="00DD55AA" w:rsidRDefault="00DD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A68B" w14:textId="77777777" w:rsidR="00DD55AA" w:rsidRDefault="00DD55AA">
      <w:r>
        <w:separator/>
      </w:r>
    </w:p>
  </w:footnote>
  <w:footnote w:type="continuationSeparator" w:id="0">
    <w:p w14:paraId="7DEBBF4D" w14:textId="77777777" w:rsidR="00DD55AA" w:rsidRDefault="00DD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32D90"/>
    <w:multiLevelType w:val="hybridMultilevel"/>
    <w:tmpl w:val="67D6F6F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4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9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1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5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6"/>
  </w:num>
  <w:num w:numId="4">
    <w:abstractNumId w:val="52"/>
  </w:num>
  <w:num w:numId="5">
    <w:abstractNumId w:val="33"/>
  </w:num>
  <w:num w:numId="6">
    <w:abstractNumId w:val="55"/>
  </w:num>
  <w:num w:numId="7">
    <w:abstractNumId w:val="45"/>
  </w:num>
  <w:num w:numId="8">
    <w:abstractNumId w:val="39"/>
  </w:num>
  <w:num w:numId="9">
    <w:abstractNumId w:val="37"/>
  </w:num>
  <w:num w:numId="10">
    <w:abstractNumId w:val="40"/>
  </w:num>
  <w:num w:numId="11">
    <w:abstractNumId w:val="44"/>
  </w:num>
  <w:num w:numId="12">
    <w:abstractNumId w:val="46"/>
  </w:num>
  <w:num w:numId="13">
    <w:abstractNumId w:val="49"/>
  </w:num>
  <w:num w:numId="14">
    <w:abstractNumId w:val="53"/>
  </w:num>
  <w:num w:numId="15">
    <w:abstractNumId w:val="41"/>
  </w:num>
  <w:num w:numId="16">
    <w:abstractNumId w:val="34"/>
  </w:num>
  <w:num w:numId="17">
    <w:abstractNumId w:val="47"/>
  </w:num>
  <w:num w:numId="18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266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0D15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0A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B9F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CA1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40F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5A20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59C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5DCB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B30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C697F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6A4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AC8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86E80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67D89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55AA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3AC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80</cp:revision>
  <cp:lastPrinted>2020-02-06T07:10:00Z</cp:lastPrinted>
  <dcterms:created xsi:type="dcterms:W3CDTF">2021-02-10T10:50:00Z</dcterms:created>
  <dcterms:modified xsi:type="dcterms:W3CDTF">2024-11-08T10:02:00Z</dcterms:modified>
</cp:coreProperties>
</file>