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E5" w:rsidRPr="00EF2285" w:rsidRDefault="00BB1CE5" w:rsidP="00BB1CE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>
        <w:rPr>
          <w:rFonts w:eastAsia="Arial" w:cs="Times New Roman"/>
          <w:b/>
          <w:kern w:val="1"/>
          <w:szCs w:val="20"/>
          <w:lang w:eastAsia="zh-CN" w:bidi="hi-IN"/>
        </w:rPr>
        <w:t>SR.272.d.21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="00DA4218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BB1CE5" w:rsidRPr="00DA05CC" w:rsidRDefault="00BB1CE5" w:rsidP="00BB1CE5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BB1CE5" w:rsidRPr="00DA05CC" w:rsidRDefault="00BB1CE5" w:rsidP="00BB1CE5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BB1CE5" w:rsidRPr="00D05306" w:rsidRDefault="00BB1CE5" w:rsidP="00BB1CE5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BB1CE5" w:rsidRPr="00D05306" w:rsidRDefault="00BB1CE5" w:rsidP="00BB1CE5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BB1CE5" w:rsidRPr="00D05306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BB1CE5" w:rsidRDefault="00BB1CE5" w:rsidP="00BB1CE5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BB1CE5" w:rsidRPr="00DA05CC" w:rsidRDefault="00BB1CE5" w:rsidP="00BB1CE5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BB1CE5" w:rsidRPr="00DA05CC" w:rsidRDefault="00BB1CE5" w:rsidP="00BB1CE5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BB1CE5" w:rsidRDefault="00BB1CE5" w:rsidP="00BB1CE5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BB1CE5" w:rsidRPr="00DA05CC" w:rsidRDefault="00BB1CE5" w:rsidP="00BB1CE5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BB1CE5" w:rsidRPr="00DA05CC" w:rsidRDefault="00BB1CE5" w:rsidP="00BB1CE5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WSTĘPNE OŚWIADCZENIE</w:t>
      </w:r>
    </w:p>
    <w:p w:rsidR="00BB1CE5" w:rsidRDefault="00BB1CE5" w:rsidP="00BB1CE5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B1CE5" w:rsidRPr="00F62FE0" w:rsidRDefault="00BB1CE5" w:rsidP="00BB1CE5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BB1CE5" w:rsidRPr="00F62FE0" w:rsidRDefault="00BB1CE5" w:rsidP="00BB1CE5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BB1CE5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BB1CE5" w:rsidRPr="00BC6535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referencyjnym: SR.272.d.21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BB1CE5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B1CE5" w:rsidRDefault="00BB1CE5" w:rsidP="00BB1CE5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BB1CE5" w:rsidRDefault="00BB1CE5" w:rsidP="00BB1CE5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 o nr referencyjnym: SR.272.d.21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BB1CE5" w:rsidRPr="00DA05CC" w:rsidRDefault="00BB1CE5" w:rsidP="00BB1CE5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BB1CE5" w:rsidRPr="00DA05CC" w:rsidRDefault="00BB1CE5" w:rsidP="00BB1CE5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SR.272.d.21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następującego/ych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BB1CE5" w:rsidRPr="00C8207E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BB1CE5" w:rsidRPr="00C8207E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BB1CE5" w:rsidRPr="00514C30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Pr="00410C59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B1CE5" w:rsidRPr="00925D14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1CE5" w:rsidRPr="0070384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B1CE5" w:rsidRDefault="00BB1CE5" w:rsidP="00BB1CE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BB1CE5" w:rsidSect="007F5152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AA3FC" w15:done="0"/>
  <w15:commentEx w15:paraId="34D35571" w15:done="0"/>
  <w15:commentEx w15:paraId="5A800223" w15:done="0"/>
  <w15:commentEx w15:paraId="533C0985" w15:done="0"/>
  <w15:commentEx w15:paraId="6E05A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7B15B" w16cex:dateUtc="2023-10-24T10:01:00Z"/>
  <w16cex:commentExtensible w16cex:durableId="3F94E3B4" w16cex:dateUtc="2023-10-24T10:03:00Z"/>
  <w16cex:commentExtensible w16cex:durableId="70B2C1C7" w16cex:dateUtc="2023-10-24T13:08:00Z"/>
  <w16cex:commentExtensible w16cex:durableId="3D8FE8C7" w16cex:dateUtc="2023-10-24T13:10:00Z"/>
  <w16cex:commentExtensible w16cex:durableId="7E4CBF69" w16cex:dateUtc="2023-10-24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AA3FC" w16cid:durableId="28B7B15B"/>
  <w16cid:commentId w16cid:paraId="34D35571" w16cid:durableId="3F94E3B4"/>
  <w16cid:commentId w16cid:paraId="5A800223" w16cid:durableId="70B2C1C7"/>
  <w16cid:commentId w16cid:paraId="533C0985" w16cid:durableId="3D8FE8C7"/>
  <w16cid:commentId w16cid:paraId="6E05AE16" w16cid:durableId="7E4CBF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B5" w:rsidRDefault="008372B5">
      <w:pPr>
        <w:spacing w:after="0" w:line="240" w:lineRule="auto"/>
      </w:pPr>
      <w:r>
        <w:separator/>
      </w:r>
    </w:p>
  </w:endnote>
  <w:endnote w:type="continuationSeparator" w:id="0">
    <w:p w:rsidR="008372B5" w:rsidRDefault="0083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11" w:rsidRDefault="00C14D6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926611">
      <w:rPr>
        <w:szCs w:val="20"/>
      </w:rPr>
      <w:instrText xml:space="preserve"> PAGE </w:instrText>
    </w:r>
    <w:r>
      <w:rPr>
        <w:szCs w:val="20"/>
      </w:rPr>
      <w:fldChar w:fldCharType="separate"/>
    </w:r>
    <w:r w:rsidR="00C0416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B5" w:rsidRDefault="008372B5">
      <w:pPr>
        <w:spacing w:after="0" w:line="240" w:lineRule="auto"/>
      </w:pPr>
      <w:r>
        <w:separator/>
      </w:r>
    </w:p>
  </w:footnote>
  <w:footnote w:type="continuationSeparator" w:id="0">
    <w:p w:rsidR="008372B5" w:rsidRDefault="0083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11C3B9B"/>
    <w:multiLevelType w:val="hybridMultilevel"/>
    <w:tmpl w:val="EBD030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02971654"/>
    <w:multiLevelType w:val="multilevel"/>
    <w:tmpl w:val="7E62DD7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F4458B"/>
    <w:multiLevelType w:val="multilevel"/>
    <w:tmpl w:val="577C9120"/>
    <w:styleLink w:val="WWNum10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0B6E3222"/>
    <w:multiLevelType w:val="multilevel"/>
    <w:tmpl w:val="1420955E"/>
    <w:styleLink w:val="WWNum12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E883672"/>
    <w:multiLevelType w:val="multilevel"/>
    <w:tmpl w:val="095C8DB0"/>
    <w:styleLink w:val="WW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EF204E9"/>
    <w:multiLevelType w:val="multilevel"/>
    <w:tmpl w:val="1FC8BCA8"/>
    <w:styleLink w:val="WWNum14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0A36E0C"/>
    <w:multiLevelType w:val="hybridMultilevel"/>
    <w:tmpl w:val="450C5BA8"/>
    <w:lvl w:ilvl="0" w:tplc="F15868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DFB5AC0"/>
    <w:multiLevelType w:val="multilevel"/>
    <w:tmpl w:val="6AC46286"/>
    <w:styleLink w:val="WWNum8"/>
    <w:lvl w:ilvl="0">
      <w:start w:val="4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203950A7"/>
    <w:multiLevelType w:val="multilevel"/>
    <w:tmpl w:val="AC606ED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DC63D3"/>
    <w:multiLevelType w:val="multilevel"/>
    <w:tmpl w:val="B846E37E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24854418"/>
    <w:multiLevelType w:val="multilevel"/>
    <w:tmpl w:val="0DD4CC96"/>
    <w:styleLink w:val="WWNum7"/>
    <w:lvl w:ilvl="0">
      <w:start w:val="1"/>
      <w:numFmt w:val="decimal"/>
      <w:lvlText w:val="%1)"/>
      <w:lvlJc w:val="left"/>
      <w:rPr>
        <w:rFonts w:eastAsia="Times New Roman" w:cs="Times New Roman"/>
        <w:sz w:val="20"/>
        <w:szCs w:val="20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24B03AFC"/>
    <w:multiLevelType w:val="multilevel"/>
    <w:tmpl w:val="47364D16"/>
    <w:styleLink w:val="WWNum3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A0E5EA9"/>
    <w:multiLevelType w:val="multilevel"/>
    <w:tmpl w:val="78606C84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3DBC0973"/>
    <w:multiLevelType w:val="multilevel"/>
    <w:tmpl w:val="EB104D60"/>
    <w:styleLink w:val="WWNum19"/>
    <w:lvl w:ilvl="0">
      <w:start w:val="1"/>
      <w:numFmt w:val="decimal"/>
      <w:lvlText w:val="%1)"/>
      <w:lvlJc w:val="left"/>
      <w:rPr>
        <w:rFonts w:eastAsia="Calibri" w:cs="Calibri"/>
        <w:sz w:val="20"/>
        <w:szCs w:val="20"/>
        <w:lang w:eastAsia="en-US"/>
      </w:rPr>
    </w:lvl>
    <w:lvl w:ilvl="1">
      <w:start w:val="1"/>
      <w:numFmt w:val="lowerLetter"/>
      <w:lvlText w:val="%2)"/>
      <w:lvlJc w:val="left"/>
      <w:rPr>
        <w:rFonts w:hint="default"/>
        <w:b w:val="0"/>
        <w:i w:val="0"/>
        <w:color w:val="000000"/>
        <w:sz w:val="20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F082E2E"/>
    <w:multiLevelType w:val="multilevel"/>
    <w:tmpl w:val="AB5421AE"/>
    <w:styleLink w:val="WWNum18"/>
    <w:lvl w:ilvl="0">
      <w:start w:val="1"/>
      <w:numFmt w:val="decimal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eastAsia="Times New Roman" w:cs="Calibri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4F523A10"/>
    <w:multiLevelType w:val="multilevel"/>
    <w:tmpl w:val="58065A32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41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4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7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96" w:hanging="1440"/>
      </w:pPr>
      <w:rPr>
        <w:rFonts w:hint="default"/>
      </w:rPr>
    </w:lvl>
  </w:abstractNum>
  <w:abstractNum w:abstractNumId="78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55E161AF"/>
    <w:multiLevelType w:val="hybridMultilevel"/>
    <w:tmpl w:val="D80E3D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D242D3"/>
    <w:multiLevelType w:val="multilevel"/>
    <w:tmpl w:val="95EE35D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61EE2B0F"/>
    <w:multiLevelType w:val="multilevel"/>
    <w:tmpl w:val="4C886E6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)"/>
      <w:lvlJc w:val="left"/>
      <w:rPr>
        <w:sz w:val="22"/>
        <w:szCs w:val="22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307C8E"/>
    <w:multiLevelType w:val="hybridMultilevel"/>
    <w:tmpl w:val="7FA2E1C4"/>
    <w:lvl w:ilvl="0" w:tplc="2ED6490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A12EFF32">
      <w:start w:val="1"/>
      <w:numFmt w:val="decimal"/>
      <w:lvlText w:val="%2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171A67"/>
    <w:multiLevelType w:val="multilevel"/>
    <w:tmpl w:val="3AECEB8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6E1F6641"/>
    <w:multiLevelType w:val="multilevel"/>
    <w:tmpl w:val="2D48A596"/>
    <w:styleLink w:val="WWNum17"/>
    <w:lvl w:ilvl="0">
      <w:start w:val="1"/>
      <w:numFmt w:val="decimal"/>
      <w:lvlText w:val="%1)"/>
      <w:lvlJc w:val="left"/>
      <w:rPr>
        <w:rFonts w:eastAsia="Calibri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rPr>
        <w:rFonts w:eastAsia="Calibri" w:cs="Times New Roman"/>
        <w:sz w:val="22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9">
    <w:nsid w:val="70CD497E"/>
    <w:multiLevelType w:val="multilevel"/>
    <w:tmpl w:val="4DCC244E"/>
    <w:styleLink w:val="WWNum13"/>
    <w:lvl w:ilvl="0">
      <w:start w:val="1"/>
      <w:numFmt w:val="decimal"/>
      <w:lvlText w:val="%1)"/>
      <w:lvlJc w:val="left"/>
      <w:rPr>
        <w:rFonts w:eastAsia="Times New Roman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771D6FD8"/>
    <w:multiLevelType w:val="multilevel"/>
    <w:tmpl w:val="FBE4F29A"/>
    <w:styleLink w:val="WWNum15"/>
    <w:lvl w:ilvl="0">
      <w:start w:val="1"/>
      <w:numFmt w:val="decimal"/>
      <w:lvlText w:val="%1. 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779310CA"/>
    <w:multiLevelType w:val="multilevel"/>
    <w:tmpl w:val="9A146E04"/>
    <w:styleLink w:val="WWNum1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108"/>
  </w:num>
  <w:num w:numId="3">
    <w:abstractNumId w:val="65"/>
  </w:num>
  <w:num w:numId="4">
    <w:abstractNumId w:val="44"/>
  </w:num>
  <w:num w:numId="5">
    <w:abstractNumId w:val="48"/>
  </w:num>
  <w:num w:numId="6">
    <w:abstractNumId w:val="82"/>
  </w:num>
  <w:num w:numId="7">
    <w:abstractNumId w:val="51"/>
  </w:num>
  <w:num w:numId="8">
    <w:abstractNumId w:val="94"/>
  </w:num>
  <w:num w:numId="9">
    <w:abstractNumId w:val="78"/>
  </w:num>
  <w:num w:numId="10">
    <w:abstractNumId w:val="103"/>
  </w:num>
  <w:num w:numId="11">
    <w:abstractNumId w:val="105"/>
  </w:num>
  <w:num w:numId="12">
    <w:abstractNumId w:val="81"/>
  </w:num>
  <w:num w:numId="13">
    <w:abstractNumId w:val="85"/>
  </w:num>
  <w:num w:numId="14">
    <w:abstractNumId w:val="96"/>
  </w:num>
  <w:num w:numId="15">
    <w:abstractNumId w:val="104"/>
  </w:num>
  <w:num w:numId="16">
    <w:abstractNumId w:val="75"/>
  </w:num>
  <w:num w:numId="17">
    <w:abstractNumId w:val="54"/>
  </w:num>
  <w:num w:numId="18">
    <w:abstractNumId w:val="107"/>
  </w:num>
  <w:num w:numId="19">
    <w:abstractNumId w:val="92"/>
  </w:num>
  <w:num w:numId="20">
    <w:abstractNumId w:val="72"/>
  </w:num>
  <w:num w:numId="21">
    <w:abstractNumId w:val="84"/>
  </w:num>
  <w:num w:numId="22">
    <w:abstractNumId w:val="106"/>
  </w:num>
  <w:num w:numId="23">
    <w:abstractNumId w:val="79"/>
  </w:num>
  <w:num w:numId="24">
    <w:abstractNumId w:val="88"/>
  </w:num>
  <w:num w:numId="25">
    <w:abstractNumId w:val="68"/>
  </w:num>
  <w:num w:numId="26">
    <w:abstractNumId w:val="66"/>
  </w:num>
  <w:num w:numId="27">
    <w:abstractNumId w:val="73"/>
  </w:num>
  <w:num w:numId="28">
    <w:abstractNumId w:val="35"/>
  </w:num>
  <w:num w:numId="29">
    <w:abstractNumId w:val="39"/>
  </w:num>
  <w:num w:numId="30">
    <w:abstractNumId w:val="52"/>
  </w:num>
  <w:num w:numId="31">
    <w:abstractNumId w:val="62"/>
  </w:num>
  <w:num w:numId="32">
    <w:abstractNumId w:val="74"/>
  </w:num>
  <w:num w:numId="33">
    <w:abstractNumId w:val="58"/>
  </w:num>
  <w:num w:numId="34">
    <w:abstractNumId w:val="31"/>
  </w:num>
  <w:num w:numId="35">
    <w:abstractNumId w:val="64"/>
  </w:num>
  <w:num w:numId="36">
    <w:abstractNumId w:val="60"/>
  </w:num>
  <w:num w:numId="37">
    <w:abstractNumId w:val="95"/>
  </w:num>
  <w:num w:numId="38">
    <w:abstractNumId w:val="69"/>
  </w:num>
  <w:num w:numId="39">
    <w:abstractNumId w:val="7"/>
  </w:num>
  <w:num w:numId="40">
    <w:abstractNumId w:val="40"/>
  </w:num>
  <w:num w:numId="41">
    <w:abstractNumId w:val="41"/>
  </w:num>
  <w:num w:numId="42">
    <w:abstractNumId w:val="45"/>
  </w:num>
  <w:num w:numId="43">
    <w:abstractNumId w:val="26"/>
  </w:num>
  <w:num w:numId="44">
    <w:abstractNumId w:val="32"/>
  </w:num>
  <w:num w:numId="45">
    <w:abstractNumId w:val="100"/>
  </w:num>
  <w:num w:numId="46">
    <w:abstractNumId w:val="89"/>
  </w:num>
  <w:num w:numId="47">
    <w:abstractNumId w:val="47"/>
  </w:num>
  <w:num w:numId="48">
    <w:abstractNumId w:val="46"/>
  </w:num>
  <w:num w:numId="49">
    <w:abstractNumId w:val="42"/>
  </w:num>
  <w:num w:numId="50">
    <w:abstractNumId w:val="29"/>
  </w:num>
  <w:num w:numId="51">
    <w:abstractNumId w:val="102"/>
  </w:num>
  <w:num w:numId="52">
    <w:abstractNumId w:val="30"/>
  </w:num>
  <w:num w:numId="53">
    <w:abstractNumId w:val="99"/>
  </w:num>
  <w:num w:numId="54">
    <w:abstractNumId w:val="34"/>
  </w:num>
  <w:num w:numId="55">
    <w:abstractNumId w:val="101"/>
  </w:num>
  <w:num w:numId="56">
    <w:abstractNumId w:val="90"/>
  </w:num>
  <w:num w:numId="57">
    <w:abstractNumId w:val="9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58">
    <w:abstractNumId w:val="76"/>
  </w:num>
  <w:num w:numId="59">
    <w:abstractNumId w:val="63"/>
  </w:num>
  <w:num w:numId="60">
    <w:abstractNumId w:val="97"/>
  </w:num>
  <w:num w:numId="61">
    <w:abstractNumId w:val="61"/>
  </w:num>
  <w:num w:numId="62">
    <w:abstractNumId w:val="47"/>
    <w:lvlOverride w:ilvl="0">
      <w:startOverride w:val="1"/>
    </w:lvlOverride>
  </w:num>
  <w:num w:numId="63">
    <w:abstractNumId w:val="89"/>
    <w:lvlOverride w:ilvl="0">
      <w:startOverride w:val="1"/>
    </w:lvlOverride>
  </w:num>
  <w:num w:numId="64">
    <w:abstractNumId w:val="30"/>
    <w:lvlOverride w:ilvl="0">
      <w:startOverride w:val="1"/>
    </w:lvlOverride>
  </w:num>
  <w:num w:numId="65">
    <w:abstractNumId w:val="99"/>
    <w:lvlOverride w:ilvl="0">
      <w:startOverride w:val="1"/>
    </w:lvlOverride>
  </w:num>
  <w:num w:numId="66">
    <w:abstractNumId w:val="63"/>
    <w:lvlOverride w:ilvl="0">
      <w:startOverride w:val="1"/>
    </w:lvlOverride>
  </w:num>
  <w:num w:numId="67">
    <w:abstractNumId w:val="101"/>
    <w:lvlOverride w:ilvl="0">
      <w:startOverride w:val="1"/>
    </w:lvlOverride>
  </w:num>
  <w:num w:numId="68">
    <w:abstractNumId w:val="43"/>
  </w:num>
  <w:num w:numId="69">
    <w:abstractNumId w:val="80"/>
  </w:num>
  <w:num w:numId="70">
    <w:abstractNumId w:val="77"/>
  </w:num>
  <w:num w:numId="71">
    <w:abstractNumId w:val="87"/>
  </w:num>
  <w:num w:numId="72">
    <w:abstractNumId w:val="98"/>
  </w:num>
  <w:num w:numId="73">
    <w:abstractNumId w:val="25"/>
  </w:num>
  <w:num w:numId="74">
    <w:abstractNumId w:val="53"/>
  </w:num>
  <w:num w:numId="75">
    <w:abstractNumId w:val="28"/>
  </w:num>
  <w:num w:numId="76">
    <w:abstractNumId w:val="38"/>
  </w:num>
  <w:num w:numId="77">
    <w:abstractNumId w:val="70"/>
  </w:num>
  <w:num w:numId="78">
    <w:abstractNumId w:val="67"/>
  </w:num>
  <w:num w:numId="79">
    <w:abstractNumId w:val="57"/>
  </w:num>
  <w:num w:numId="80">
    <w:abstractNumId w:val="36"/>
  </w:num>
  <w:num w:numId="81">
    <w:abstractNumId w:val="93"/>
  </w:num>
  <w:num w:numId="82">
    <w:abstractNumId w:val="37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C84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51040"/>
    <w:rsid w:val="00052D24"/>
    <w:rsid w:val="00054532"/>
    <w:rsid w:val="000551CA"/>
    <w:rsid w:val="00056B6A"/>
    <w:rsid w:val="00057725"/>
    <w:rsid w:val="00057C97"/>
    <w:rsid w:val="00060735"/>
    <w:rsid w:val="00061330"/>
    <w:rsid w:val="000613E6"/>
    <w:rsid w:val="00062D96"/>
    <w:rsid w:val="00062F69"/>
    <w:rsid w:val="0006312D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7570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1EF"/>
    <w:rsid w:val="000952B6"/>
    <w:rsid w:val="00095B94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1CD6"/>
    <w:rsid w:val="001028B3"/>
    <w:rsid w:val="00102B18"/>
    <w:rsid w:val="00102E13"/>
    <w:rsid w:val="00104A86"/>
    <w:rsid w:val="00105AA2"/>
    <w:rsid w:val="0010618B"/>
    <w:rsid w:val="00106722"/>
    <w:rsid w:val="0010762E"/>
    <w:rsid w:val="00107856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8ED"/>
    <w:rsid w:val="00120D02"/>
    <w:rsid w:val="001215A7"/>
    <w:rsid w:val="00122D9A"/>
    <w:rsid w:val="00123573"/>
    <w:rsid w:val="001239F4"/>
    <w:rsid w:val="00123AC7"/>
    <w:rsid w:val="00124C09"/>
    <w:rsid w:val="00124C33"/>
    <w:rsid w:val="00125B25"/>
    <w:rsid w:val="0012619C"/>
    <w:rsid w:val="001277B9"/>
    <w:rsid w:val="00131889"/>
    <w:rsid w:val="00132800"/>
    <w:rsid w:val="0013375F"/>
    <w:rsid w:val="00134A1B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3529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2B7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040"/>
    <w:rsid w:val="001C62A8"/>
    <w:rsid w:val="001C6C44"/>
    <w:rsid w:val="001D0775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2FB"/>
    <w:rsid w:val="001E65CE"/>
    <w:rsid w:val="001E680C"/>
    <w:rsid w:val="001E6939"/>
    <w:rsid w:val="001E69E4"/>
    <w:rsid w:val="001E6F6C"/>
    <w:rsid w:val="001F082F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48D"/>
    <w:rsid w:val="0022058E"/>
    <w:rsid w:val="00224EDC"/>
    <w:rsid w:val="00224FF7"/>
    <w:rsid w:val="002250BC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4E3D"/>
    <w:rsid w:val="002462B0"/>
    <w:rsid w:val="0025002A"/>
    <w:rsid w:val="002502BA"/>
    <w:rsid w:val="00251A1B"/>
    <w:rsid w:val="00251C2D"/>
    <w:rsid w:val="002525D8"/>
    <w:rsid w:val="00253378"/>
    <w:rsid w:val="00253BBC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453F"/>
    <w:rsid w:val="00294A6A"/>
    <w:rsid w:val="00295125"/>
    <w:rsid w:val="002A3812"/>
    <w:rsid w:val="002A41A8"/>
    <w:rsid w:val="002A53D5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B8A"/>
    <w:rsid w:val="00303893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0D02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09C3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0A0"/>
    <w:rsid w:val="003D4812"/>
    <w:rsid w:val="003D5307"/>
    <w:rsid w:val="003D662C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64C8"/>
    <w:rsid w:val="00416EB5"/>
    <w:rsid w:val="004173FC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D0B"/>
    <w:rsid w:val="0043252C"/>
    <w:rsid w:val="004326D8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49BB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501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33E6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E7A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3AAC"/>
    <w:rsid w:val="00505D8C"/>
    <w:rsid w:val="00506FE5"/>
    <w:rsid w:val="0050711D"/>
    <w:rsid w:val="00507E6E"/>
    <w:rsid w:val="00510424"/>
    <w:rsid w:val="00511028"/>
    <w:rsid w:val="00511E5D"/>
    <w:rsid w:val="00512195"/>
    <w:rsid w:val="00512444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50706"/>
    <w:rsid w:val="00552DB3"/>
    <w:rsid w:val="00554616"/>
    <w:rsid w:val="005554A0"/>
    <w:rsid w:val="0055554A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0841"/>
    <w:rsid w:val="005C5BD5"/>
    <w:rsid w:val="005D1E17"/>
    <w:rsid w:val="005D29AC"/>
    <w:rsid w:val="005D2D80"/>
    <w:rsid w:val="005D3025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4B1"/>
    <w:rsid w:val="00612F8D"/>
    <w:rsid w:val="0061308A"/>
    <w:rsid w:val="00614C02"/>
    <w:rsid w:val="00614EAA"/>
    <w:rsid w:val="0061526E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FA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5058"/>
    <w:rsid w:val="0067540C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1A2B"/>
    <w:rsid w:val="006B42D3"/>
    <w:rsid w:val="006B49C9"/>
    <w:rsid w:val="006B71EA"/>
    <w:rsid w:val="006B735B"/>
    <w:rsid w:val="006B7EA3"/>
    <w:rsid w:val="006C0E34"/>
    <w:rsid w:val="006C0F8D"/>
    <w:rsid w:val="006C1645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8F3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61D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373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97D5D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1F90"/>
    <w:rsid w:val="007B208B"/>
    <w:rsid w:val="007B226A"/>
    <w:rsid w:val="007B266D"/>
    <w:rsid w:val="007B348F"/>
    <w:rsid w:val="007B44D8"/>
    <w:rsid w:val="007B49A8"/>
    <w:rsid w:val="007B5F72"/>
    <w:rsid w:val="007B64D1"/>
    <w:rsid w:val="007B6820"/>
    <w:rsid w:val="007C07C7"/>
    <w:rsid w:val="007C16A2"/>
    <w:rsid w:val="007C3236"/>
    <w:rsid w:val="007C4100"/>
    <w:rsid w:val="007C5E7C"/>
    <w:rsid w:val="007C6156"/>
    <w:rsid w:val="007D02ED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11"/>
    <w:rsid w:val="007F4F25"/>
    <w:rsid w:val="007F507B"/>
    <w:rsid w:val="007F5152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CE"/>
    <w:rsid w:val="00805DAD"/>
    <w:rsid w:val="00811FEA"/>
    <w:rsid w:val="00814774"/>
    <w:rsid w:val="00814E28"/>
    <w:rsid w:val="00816039"/>
    <w:rsid w:val="008162FB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2B5"/>
    <w:rsid w:val="0083737A"/>
    <w:rsid w:val="008414FC"/>
    <w:rsid w:val="0084187E"/>
    <w:rsid w:val="0084202D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1120"/>
    <w:rsid w:val="0088546E"/>
    <w:rsid w:val="008901DA"/>
    <w:rsid w:val="00891FDC"/>
    <w:rsid w:val="00892555"/>
    <w:rsid w:val="00892702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A6FC9"/>
    <w:rsid w:val="008B03A8"/>
    <w:rsid w:val="008B14B6"/>
    <w:rsid w:val="008B1BB1"/>
    <w:rsid w:val="008B2B8F"/>
    <w:rsid w:val="008B35E8"/>
    <w:rsid w:val="008B3F83"/>
    <w:rsid w:val="008B4103"/>
    <w:rsid w:val="008B67F8"/>
    <w:rsid w:val="008B7467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AC2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1A9F"/>
    <w:rsid w:val="00922ACA"/>
    <w:rsid w:val="009249CE"/>
    <w:rsid w:val="00924B85"/>
    <w:rsid w:val="00925D14"/>
    <w:rsid w:val="00926611"/>
    <w:rsid w:val="009267A5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350"/>
    <w:rsid w:val="009545F8"/>
    <w:rsid w:val="00957449"/>
    <w:rsid w:val="00957A4F"/>
    <w:rsid w:val="00957CED"/>
    <w:rsid w:val="009618B2"/>
    <w:rsid w:val="00961F1A"/>
    <w:rsid w:val="00963A72"/>
    <w:rsid w:val="00965522"/>
    <w:rsid w:val="00965B64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1F98"/>
    <w:rsid w:val="009824A4"/>
    <w:rsid w:val="0098349C"/>
    <w:rsid w:val="009834B8"/>
    <w:rsid w:val="009848AE"/>
    <w:rsid w:val="009857C7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66B"/>
    <w:rsid w:val="009A0C0E"/>
    <w:rsid w:val="009A1B16"/>
    <w:rsid w:val="009A5DA3"/>
    <w:rsid w:val="009A6E0A"/>
    <w:rsid w:val="009A7643"/>
    <w:rsid w:val="009B0197"/>
    <w:rsid w:val="009B133B"/>
    <w:rsid w:val="009B13B2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801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A58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D03"/>
    <w:rsid w:val="009F412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6FE1"/>
    <w:rsid w:val="00A972D6"/>
    <w:rsid w:val="00AA062A"/>
    <w:rsid w:val="00AA07AD"/>
    <w:rsid w:val="00AA0B7A"/>
    <w:rsid w:val="00AA1D4F"/>
    <w:rsid w:val="00AA3CD1"/>
    <w:rsid w:val="00AA41E8"/>
    <w:rsid w:val="00AA4541"/>
    <w:rsid w:val="00AA4EC5"/>
    <w:rsid w:val="00AA5D46"/>
    <w:rsid w:val="00AB134F"/>
    <w:rsid w:val="00AB13CC"/>
    <w:rsid w:val="00AB14DD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1FC0"/>
    <w:rsid w:val="00AD3B5D"/>
    <w:rsid w:val="00AD3D3E"/>
    <w:rsid w:val="00AD5B17"/>
    <w:rsid w:val="00AD60A0"/>
    <w:rsid w:val="00AD651F"/>
    <w:rsid w:val="00AD71EC"/>
    <w:rsid w:val="00AE26BB"/>
    <w:rsid w:val="00AE2E57"/>
    <w:rsid w:val="00AE43CF"/>
    <w:rsid w:val="00AE44E1"/>
    <w:rsid w:val="00AE63F9"/>
    <w:rsid w:val="00AE7402"/>
    <w:rsid w:val="00AF0FA3"/>
    <w:rsid w:val="00AF1B11"/>
    <w:rsid w:val="00AF3002"/>
    <w:rsid w:val="00AF35F1"/>
    <w:rsid w:val="00AF3929"/>
    <w:rsid w:val="00AF3A17"/>
    <w:rsid w:val="00AF4670"/>
    <w:rsid w:val="00AF4828"/>
    <w:rsid w:val="00AF5F20"/>
    <w:rsid w:val="00AF6B79"/>
    <w:rsid w:val="00AF78F9"/>
    <w:rsid w:val="00AF7C66"/>
    <w:rsid w:val="00AF7CAB"/>
    <w:rsid w:val="00AF7ED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5F5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6B42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7C80"/>
    <w:rsid w:val="00BB1038"/>
    <w:rsid w:val="00BB1CE5"/>
    <w:rsid w:val="00BB1D61"/>
    <w:rsid w:val="00BB22BE"/>
    <w:rsid w:val="00BB33D5"/>
    <w:rsid w:val="00BB42A2"/>
    <w:rsid w:val="00BB6942"/>
    <w:rsid w:val="00BB6D7C"/>
    <w:rsid w:val="00BB746E"/>
    <w:rsid w:val="00BB7FC6"/>
    <w:rsid w:val="00BC0BAC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361"/>
    <w:rsid w:val="00BE43CE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169"/>
    <w:rsid w:val="00C04D68"/>
    <w:rsid w:val="00C06C31"/>
    <w:rsid w:val="00C115B2"/>
    <w:rsid w:val="00C121E9"/>
    <w:rsid w:val="00C14D66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378BD"/>
    <w:rsid w:val="00C40EEF"/>
    <w:rsid w:val="00C451F7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2EC"/>
    <w:rsid w:val="00C92758"/>
    <w:rsid w:val="00C93045"/>
    <w:rsid w:val="00C95556"/>
    <w:rsid w:val="00C96F56"/>
    <w:rsid w:val="00C971B6"/>
    <w:rsid w:val="00CA1D63"/>
    <w:rsid w:val="00CA3321"/>
    <w:rsid w:val="00CA3A80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436B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83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B23"/>
    <w:rsid w:val="00D03FE9"/>
    <w:rsid w:val="00D05306"/>
    <w:rsid w:val="00D05F10"/>
    <w:rsid w:val="00D062FD"/>
    <w:rsid w:val="00D06753"/>
    <w:rsid w:val="00D077E5"/>
    <w:rsid w:val="00D152DD"/>
    <w:rsid w:val="00D16B66"/>
    <w:rsid w:val="00D17175"/>
    <w:rsid w:val="00D25EB0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4879"/>
    <w:rsid w:val="00D54B94"/>
    <w:rsid w:val="00D5607B"/>
    <w:rsid w:val="00D571C9"/>
    <w:rsid w:val="00D57525"/>
    <w:rsid w:val="00D577AE"/>
    <w:rsid w:val="00D57D30"/>
    <w:rsid w:val="00D6019A"/>
    <w:rsid w:val="00D60C6B"/>
    <w:rsid w:val="00D67931"/>
    <w:rsid w:val="00D70A80"/>
    <w:rsid w:val="00D70E09"/>
    <w:rsid w:val="00D71D72"/>
    <w:rsid w:val="00D72DC4"/>
    <w:rsid w:val="00D73D32"/>
    <w:rsid w:val="00D73F43"/>
    <w:rsid w:val="00D73F8D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218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42A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427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0C7"/>
    <w:rsid w:val="00DF2150"/>
    <w:rsid w:val="00DF2936"/>
    <w:rsid w:val="00DF32C5"/>
    <w:rsid w:val="00DF406E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664"/>
    <w:rsid w:val="00E40F39"/>
    <w:rsid w:val="00E4305B"/>
    <w:rsid w:val="00E43D0D"/>
    <w:rsid w:val="00E442CD"/>
    <w:rsid w:val="00E4436F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4B6"/>
    <w:rsid w:val="00E87C41"/>
    <w:rsid w:val="00E91BF1"/>
    <w:rsid w:val="00E92A35"/>
    <w:rsid w:val="00E9475B"/>
    <w:rsid w:val="00E947F6"/>
    <w:rsid w:val="00E94DB9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634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D1796"/>
    <w:rsid w:val="00ED2967"/>
    <w:rsid w:val="00ED3EED"/>
    <w:rsid w:val="00ED5A3B"/>
    <w:rsid w:val="00ED7E65"/>
    <w:rsid w:val="00EE0C66"/>
    <w:rsid w:val="00EE2888"/>
    <w:rsid w:val="00EE30E0"/>
    <w:rsid w:val="00EE31DF"/>
    <w:rsid w:val="00EE3BC7"/>
    <w:rsid w:val="00EE4798"/>
    <w:rsid w:val="00EE7FAD"/>
    <w:rsid w:val="00EF463F"/>
    <w:rsid w:val="00EF54FA"/>
    <w:rsid w:val="00EF6348"/>
    <w:rsid w:val="00F00080"/>
    <w:rsid w:val="00F00E52"/>
    <w:rsid w:val="00F03AD5"/>
    <w:rsid w:val="00F04314"/>
    <w:rsid w:val="00F051D8"/>
    <w:rsid w:val="00F07A84"/>
    <w:rsid w:val="00F10347"/>
    <w:rsid w:val="00F1121F"/>
    <w:rsid w:val="00F11492"/>
    <w:rsid w:val="00F1152E"/>
    <w:rsid w:val="00F115C9"/>
    <w:rsid w:val="00F11667"/>
    <w:rsid w:val="00F1264F"/>
    <w:rsid w:val="00F12789"/>
    <w:rsid w:val="00F12986"/>
    <w:rsid w:val="00F12FAB"/>
    <w:rsid w:val="00F14CFB"/>
    <w:rsid w:val="00F16E65"/>
    <w:rsid w:val="00F1742E"/>
    <w:rsid w:val="00F177C9"/>
    <w:rsid w:val="00F17B65"/>
    <w:rsid w:val="00F20BED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numbering" w:customStyle="1" w:styleId="WWNum5">
    <w:name w:val="WWNum5"/>
    <w:basedOn w:val="Bezlisty"/>
    <w:rsid w:val="00C378BD"/>
    <w:pPr>
      <w:numPr>
        <w:numId w:val="42"/>
      </w:numPr>
    </w:pPr>
  </w:style>
  <w:style w:type="numbering" w:customStyle="1" w:styleId="WWNum6">
    <w:name w:val="WWNum6"/>
    <w:basedOn w:val="Bezlisty"/>
    <w:rsid w:val="00C378BD"/>
    <w:pPr>
      <w:numPr>
        <w:numId w:val="43"/>
      </w:numPr>
    </w:pPr>
  </w:style>
  <w:style w:type="numbering" w:customStyle="1" w:styleId="WWNum9">
    <w:name w:val="WWNum9"/>
    <w:basedOn w:val="Bezlisty"/>
    <w:rsid w:val="00AA1D4F"/>
    <w:pPr>
      <w:numPr>
        <w:numId w:val="44"/>
      </w:numPr>
    </w:pPr>
  </w:style>
  <w:style w:type="paragraph" w:customStyle="1" w:styleId="Tekstkomentarza1">
    <w:name w:val="Tekst komentarza1"/>
    <w:basedOn w:val="Standard"/>
    <w:rsid w:val="00DF20C7"/>
    <w:rPr>
      <w:rFonts w:eastAsia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DF20C7"/>
    <w:pPr>
      <w:numPr>
        <w:numId w:val="46"/>
      </w:numPr>
    </w:pPr>
  </w:style>
  <w:style w:type="numbering" w:customStyle="1" w:styleId="WWNum3">
    <w:name w:val="WWNum3"/>
    <w:basedOn w:val="Bezlisty"/>
    <w:rsid w:val="00DF20C7"/>
    <w:pPr>
      <w:numPr>
        <w:numId w:val="47"/>
      </w:numPr>
    </w:pPr>
  </w:style>
  <w:style w:type="numbering" w:customStyle="1" w:styleId="WWNum7">
    <w:name w:val="WWNum7"/>
    <w:basedOn w:val="Bezlisty"/>
    <w:rsid w:val="00DF20C7"/>
    <w:pPr>
      <w:numPr>
        <w:numId w:val="48"/>
      </w:numPr>
    </w:pPr>
  </w:style>
  <w:style w:type="numbering" w:customStyle="1" w:styleId="WWNum8">
    <w:name w:val="WWNum8"/>
    <w:basedOn w:val="Bezlisty"/>
    <w:rsid w:val="00DF20C7"/>
    <w:pPr>
      <w:numPr>
        <w:numId w:val="49"/>
      </w:numPr>
    </w:pPr>
  </w:style>
  <w:style w:type="numbering" w:customStyle="1" w:styleId="WWNum10">
    <w:name w:val="WWNum10"/>
    <w:basedOn w:val="Bezlisty"/>
    <w:rsid w:val="00DF20C7"/>
    <w:pPr>
      <w:numPr>
        <w:numId w:val="50"/>
      </w:numPr>
    </w:pPr>
  </w:style>
  <w:style w:type="numbering" w:customStyle="1" w:styleId="WWNum11">
    <w:name w:val="WWNum11"/>
    <w:basedOn w:val="Bezlisty"/>
    <w:rsid w:val="00DF20C7"/>
    <w:pPr>
      <w:numPr>
        <w:numId w:val="51"/>
      </w:numPr>
    </w:pPr>
  </w:style>
  <w:style w:type="numbering" w:customStyle="1" w:styleId="WWNum12">
    <w:name w:val="WWNum12"/>
    <w:basedOn w:val="Bezlisty"/>
    <w:rsid w:val="00DF20C7"/>
    <w:pPr>
      <w:numPr>
        <w:numId w:val="52"/>
      </w:numPr>
    </w:pPr>
  </w:style>
  <w:style w:type="numbering" w:customStyle="1" w:styleId="WWNum13">
    <w:name w:val="WWNum13"/>
    <w:basedOn w:val="Bezlisty"/>
    <w:rsid w:val="00DF20C7"/>
    <w:pPr>
      <w:numPr>
        <w:numId w:val="53"/>
      </w:numPr>
    </w:pPr>
  </w:style>
  <w:style w:type="numbering" w:customStyle="1" w:styleId="WWNum14">
    <w:name w:val="WWNum14"/>
    <w:basedOn w:val="Bezlisty"/>
    <w:rsid w:val="00DF20C7"/>
    <w:pPr>
      <w:numPr>
        <w:numId w:val="54"/>
      </w:numPr>
    </w:pPr>
  </w:style>
  <w:style w:type="numbering" w:customStyle="1" w:styleId="WWNum15">
    <w:name w:val="WWNum15"/>
    <w:basedOn w:val="Bezlisty"/>
    <w:rsid w:val="00DF20C7"/>
    <w:pPr>
      <w:numPr>
        <w:numId w:val="55"/>
      </w:numPr>
    </w:pPr>
  </w:style>
  <w:style w:type="numbering" w:customStyle="1" w:styleId="WWNum16">
    <w:name w:val="WWNum16"/>
    <w:basedOn w:val="Bezlisty"/>
    <w:rsid w:val="00DF20C7"/>
    <w:pPr>
      <w:numPr>
        <w:numId w:val="56"/>
      </w:numPr>
    </w:pPr>
  </w:style>
  <w:style w:type="numbering" w:customStyle="1" w:styleId="WWNum17">
    <w:name w:val="WWNum17"/>
    <w:basedOn w:val="Bezlisty"/>
    <w:rsid w:val="00DF20C7"/>
    <w:pPr>
      <w:numPr>
        <w:numId w:val="72"/>
      </w:numPr>
    </w:pPr>
  </w:style>
  <w:style w:type="numbering" w:customStyle="1" w:styleId="WWNum18">
    <w:name w:val="WWNum18"/>
    <w:basedOn w:val="Bezlisty"/>
    <w:rsid w:val="00DF20C7"/>
    <w:pPr>
      <w:numPr>
        <w:numId w:val="58"/>
      </w:numPr>
    </w:pPr>
  </w:style>
  <w:style w:type="numbering" w:customStyle="1" w:styleId="WWNum19">
    <w:name w:val="WWNum19"/>
    <w:basedOn w:val="Bezlisty"/>
    <w:rsid w:val="00DF20C7"/>
    <w:pPr>
      <w:numPr>
        <w:numId w:val="59"/>
      </w:numPr>
    </w:pPr>
  </w:style>
  <w:style w:type="numbering" w:customStyle="1" w:styleId="WWNum20">
    <w:name w:val="WWNum20"/>
    <w:basedOn w:val="Bezlisty"/>
    <w:rsid w:val="00DF20C7"/>
    <w:pPr>
      <w:numPr>
        <w:numId w:val="60"/>
      </w:numPr>
    </w:pPr>
  </w:style>
  <w:style w:type="numbering" w:customStyle="1" w:styleId="WWNum23">
    <w:name w:val="WWNum23"/>
    <w:basedOn w:val="Bezlisty"/>
    <w:rsid w:val="00DF20C7"/>
    <w:pPr>
      <w:numPr>
        <w:numId w:val="61"/>
      </w:numPr>
    </w:pPr>
  </w:style>
  <w:style w:type="character" w:customStyle="1" w:styleId="ppogrubienie">
    <w:name w:val="ppogrubienie"/>
    <w:basedOn w:val="Domylnaczcionkaakapitu"/>
    <w:rsid w:val="001F082F"/>
  </w:style>
  <w:style w:type="paragraph" w:customStyle="1" w:styleId="pktpunkt">
    <w:name w:val="pktpunkt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3529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A98F1-E808-42E4-857E-90EF24E2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13</cp:revision>
  <cp:lastPrinted>2023-10-25T05:46:00Z</cp:lastPrinted>
  <dcterms:created xsi:type="dcterms:W3CDTF">2023-10-24T09:51:00Z</dcterms:created>
  <dcterms:modified xsi:type="dcterms:W3CDTF">2023-10-25T05:56:00Z</dcterms:modified>
</cp:coreProperties>
</file>