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A7AA" w14:textId="790116E3"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14:paraId="5A27E293" w14:textId="77777777"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14:paraId="2FE7521B" w14:textId="7EA250C4" w:rsidR="0099573A" w:rsidRPr="008853BF" w:rsidRDefault="006E318B" w:rsidP="008853BF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14:paraId="690FB2AF" w14:textId="77777777" w:rsidR="00235C9B" w:rsidRPr="00235C9B" w:rsidRDefault="00C90FCC" w:rsidP="00235C9B">
      <w:pPr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235C9B">
        <w:rPr>
          <w:rFonts w:ascii="Palatino Linotype" w:hAnsi="Palatino Linotype" w:cs="Calibri"/>
          <w:bCs/>
          <w:color w:val="000000" w:themeColor="text1"/>
          <w:sz w:val="22"/>
          <w:szCs w:val="22"/>
        </w:rPr>
        <w:t xml:space="preserve">Dotyczy postępowania pn. </w:t>
      </w:r>
      <w:r w:rsidR="00796FDF" w:rsidRPr="00235C9B">
        <w:rPr>
          <w:rFonts w:ascii="Palatino Linotype" w:hAnsi="Palatino Linotype" w:cs="Calibri"/>
          <w:bCs/>
          <w:color w:val="000000" w:themeColor="text1"/>
          <w:sz w:val="22"/>
          <w:szCs w:val="22"/>
        </w:rPr>
        <w:t xml:space="preserve"> </w:t>
      </w:r>
      <w:bookmarkStart w:id="0" w:name="_Hlk103939932"/>
      <w:r w:rsidR="00235C9B" w:rsidRPr="00235C9B">
        <w:rPr>
          <w:rFonts w:ascii="Palatino Linotype" w:hAnsi="Palatino Linotype" w:cs="Arial"/>
          <w:color w:val="000000"/>
          <w:sz w:val="22"/>
          <w:szCs w:val="22"/>
        </w:rPr>
        <w:t>„</w:t>
      </w:r>
      <w:bookmarkStart w:id="1" w:name="_Hlk74822415"/>
      <w:r w:rsidR="00235C9B" w:rsidRPr="00235C9B">
        <w:rPr>
          <w:rFonts w:ascii="Palatino Linotype" w:hAnsi="Palatino Linotype" w:cs="Calibri"/>
          <w:b/>
          <w:color w:val="000000"/>
          <w:sz w:val="22"/>
          <w:szCs w:val="22"/>
        </w:rPr>
        <w:t>Sukcesywne dostawy odczynników, materiałów zużywalnych, podłoży gotowych na płytkach, sprzętu laboratoryjnego oraz dzierżawa aparatów medycznych do laboratorium</w:t>
      </w:r>
      <w:bookmarkEnd w:id="1"/>
      <w:r w:rsidR="00235C9B" w:rsidRPr="00235C9B">
        <w:rPr>
          <w:rFonts w:ascii="Palatino Linotype" w:hAnsi="Palatino Linotype"/>
          <w:b/>
          <w:color w:val="000000"/>
          <w:sz w:val="22"/>
          <w:szCs w:val="22"/>
        </w:rPr>
        <w:t>”</w:t>
      </w:r>
      <w:bookmarkEnd w:id="0"/>
    </w:p>
    <w:p w14:paraId="40173098" w14:textId="1A46C3EF" w:rsidR="00796FDF" w:rsidRPr="00796FDF" w:rsidRDefault="00796FDF" w:rsidP="00235C9B">
      <w:pPr>
        <w:jc w:val="center"/>
        <w:rPr>
          <w:rFonts w:ascii="Palatino Linotype" w:hAnsi="Palatino Linotype" w:cs="Calibri"/>
          <w:bCs/>
          <w:color w:val="000000" w:themeColor="text1"/>
          <w:sz w:val="18"/>
          <w:szCs w:val="18"/>
        </w:rPr>
      </w:pPr>
    </w:p>
    <w:tbl>
      <w:tblPr>
        <w:tblW w:w="102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582"/>
        <w:gridCol w:w="628"/>
        <w:gridCol w:w="1049"/>
        <w:gridCol w:w="3958"/>
      </w:tblGrid>
      <w:tr w:rsidR="0092776B" w:rsidRPr="00390164" w14:paraId="580742A4" w14:textId="77777777" w:rsidTr="00663997">
        <w:trPr>
          <w:trHeight w:val="1016"/>
        </w:trPr>
        <w:tc>
          <w:tcPr>
            <w:tcW w:w="3042" w:type="dxa"/>
            <w:shd w:val="clear" w:color="auto" w:fill="D9D9D9"/>
            <w:vAlign w:val="center"/>
          </w:tcPr>
          <w:p w14:paraId="00584C66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217" w:type="dxa"/>
            <w:gridSpan w:val="4"/>
            <w:shd w:val="clear" w:color="auto" w:fill="D9D9D9"/>
            <w:vAlign w:val="center"/>
          </w:tcPr>
          <w:p w14:paraId="567788B8" w14:textId="5BAD9594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14:paraId="42C4E65E" w14:textId="79F2D44B" w:rsidR="0092776B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14:paraId="16C67F1D" w14:textId="77777777" w:rsidR="0092776B" w:rsidRPr="00390164" w:rsidRDefault="0092776B" w:rsidP="0046396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92776B" w:rsidRPr="00390164" w14:paraId="06DA5966" w14:textId="77777777" w:rsidTr="00663997">
        <w:trPr>
          <w:trHeight w:val="706"/>
        </w:trPr>
        <w:tc>
          <w:tcPr>
            <w:tcW w:w="5252" w:type="dxa"/>
            <w:gridSpan w:val="3"/>
            <w:shd w:val="clear" w:color="auto" w:fill="D9D9D9"/>
            <w:vAlign w:val="center"/>
          </w:tcPr>
          <w:p w14:paraId="299475E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5007" w:type="dxa"/>
            <w:gridSpan w:val="2"/>
            <w:shd w:val="clear" w:color="auto" w:fill="auto"/>
            <w:vAlign w:val="center"/>
          </w:tcPr>
          <w:p w14:paraId="3F7B0C95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E9E93C8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4984FD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723B285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628797E0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2BDA950" w14:textId="77777777" w:rsidTr="00663997">
        <w:trPr>
          <w:trHeight w:val="653"/>
        </w:trPr>
        <w:tc>
          <w:tcPr>
            <w:tcW w:w="3042" w:type="dxa"/>
            <w:shd w:val="clear" w:color="auto" w:fill="D9D9D9"/>
            <w:vAlign w:val="center"/>
          </w:tcPr>
          <w:p w14:paraId="01A45C8D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97F2D1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3EF0C696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35FF2C9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95D7E29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3CCE31FA" w14:textId="77777777" w:rsidTr="00663997">
        <w:trPr>
          <w:trHeight w:val="612"/>
        </w:trPr>
        <w:tc>
          <w:tcPr>
            <w:tcW w:w="3042" w:type="dxa"/>
            <w:shd w:val="clear" w:color="auto" w:fill="D9D9D9"/>
            <w:vAlign w:val="center"/>
          </w:tcPr>
          <w:p w14:paraId="3115214E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12AB6C81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56E490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2F5A722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25197F4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E354613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92776B" w:rsidRPr="00390164" w14:paraId="5DA68A66" w14:textId="77777777" w:rsidTr="00663997">
        <w:trPr>
          <w:trHeight w:val="586"/>
        </w:trPr>
        <w:tc>
          <w:tcPr>
            <w:tcW w:w="3042" w:type="dxa"/>
            <w:shd w:val="clear" w:color="auto" w:fill="D9D9D9"/>
            <w:vAlign w:val="center"/>
          </w:tcPr>
          <w:p w14:paraId="4D600CF3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78DDAAE7" w14:textId="77777777" w:rsidR="0092776B" w:rsidRPr="00877452" w:rsidRDefault="0092776B" w:rsidP="00BB66DE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6AF25DF2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14:paraId="6F0AFAD5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14:paraId="1345A934" w14:textId="77777777" w:rsidR="0092776B" w:rsidRPr="003A5E25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14:paraId="7278F20D" w14:textId="77777777" w:rsidR="0092776B" w:rsidRPr="00B65D0C" w:rsidRDefault="0092776B" w:rsidP="0092776B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14:paraId="24EAC579" w14:textId="77777777" w:rsidR="0092776B" w:rsidRPr="00390164" w:rsidRDefault="0092776B" w:rsidP="00BB66DE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92776B" w:rsidRPr="00390164" w14:paraId="51D1C0EF" w14:textId="77777777" w:rsidTr="00663997">
        <w:trPr>
          <w:trHeight w:val="465"/>
        </w:trPr>
        <w:tc>
          <w:tcPr>
            <w:tcW w:w="3042" w:type="dxa"/>
            <w:vMerge w:val="restart"/>
            <w:shd w:val="clear" w:color="auto" w:fill="D9D9D9"/>
            <w:vAlign w:val="center"/>
          </w:tcPr>
          <w:p w14:paraId="591843EB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12F2788C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77" w:type="dxa"/>
            <w:gridSpan w:val="2"/>
            <w:shd w:val="clear" w:color="auto" w:fill="D9D9D9"/>
            <w:vAlign w:val="center"/>
          </w:tcPr>
          <w:p w14:paraId="7B0755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358696F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92776B" w:rsidRPr="00390164" w14:paraId="0CBA770B" w14:textId="77777777" w:rsidTr="00663997">
        <w:trPr>
          <w:trHeight w:val="380"/>
        </w:trPr>
        <w:tc>
          <w:tcPr>
            <w:tcW w:w="3042" w:type="dxa"/>
            <w:vMerge/>
            <w:shd w:val="clear" w:color="auto" w:fill="D9D9D9"/>
            <w:vAlign w:val="center"/>
          </w:tcPr>
          <w:p w14:paraId="76E36318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C5D7A7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77" w:type="dxa"/>
            <w:gridSpan w:val="2"/>
            <w:shd w:val="clear" w:color="auto" w:fill="D9D9D9"/>
            <w:vAlign w:val="center"/>
          </w:tcPr>
          <w:p w14:paraId="79310777" w14:textId="77777777" w:rsidR="0092776B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68F85C4F" w14:textId="77777777" w:rsidR="0092776B" w:rsidRPr="00390164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AFA3B1D" w14:textId="77777777" w:rsidR="0092776B" w:rsidRPr="006C5DEE" w:rsidRDefault="0092776B" w:rsidP="00BB66DE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14:paraId="46079D71" w14:textId="77777777" w:rsidR="006E318B" w:rsidRPr="0063442C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p w14:paraId="1DEF9241" w14:textId="77777777" w:rsidR="006E318B" w:rsidRPr="009843DA" w:rsidRDefault="006E318B" w:rsidP="00AD4F6A">
      <w:pPr>
        <w:rPr>
          <w:rFonts w:ascii="Calibri" w:hAnsi="Calibri" w:cs="Calibri"/>
        </w:rPr>
      </w:pPr>
    </w:p>
    <w:p w14:paraId="6D22753B" w14:textId="0A1DEDC9" w:rsidR="00877452" w:rsidRPr="00235C9B" w:rsidRDefault="00C90FCC" w:rsidP="00235C9B">
      <w:pPr>
        <w:pStyle w:val="Bartek"/>
        <w:numPr>
          <w:ilvl w:val="0"/>
          <w:numId w:val="13"/>
        </w:numPr>
        <w:ind w:left="709"/>
        <w:jc w:val="both"/>
        <w:rPr>
          <w:rFonts w:ascii="Palatino Linotype" w:hAnsi="Palatino Linotype"/>
          <w:sz w:val="22"/>
          <w:szCs w:val="22"/>
        </w:rPr>
      </w:pPr>
      <w:r w:rsidRPr="00235C9B">
        <w:rPr>
          <w:rFonts w:ascii="Palatino Linotype" w:hAnsi="Palatino Linotype" w:cs="Arial"/>
          <w:sz w:val="22"/>
          <w:szCs w:val="22"/>
        </w:rPr>
        <w:t xml:space="preserve">Ubiegając </w:t>
      </w:r>
      <w:r w:rsidR="00A32503" w:rsidRPr="00235C9B">
        <w:rPr>
          <w:rFonts w:ascii="Palatino Linotype" w:hAnsi="Palatino Linotype" w:cs="Arial"/>
          <w:sz w:val="22"/>
          <w:szCs w:val="22"/>
        </w:rPr>
        <w:t>się o udzielenie zamówienia publicznego na</w:t>
      </w:r>
      <w:r w:rsidR="00663997" w:rsidRPr="00235C9B">
        <w:rPr>
          <w:rFonts w:ascii="Palatino Linotype" w:hAnsi="Palatino Linotype" w:cs="Arial"/>
          <w:sz w:val="22"/>
          <w:szCs w:val="22"/>
        </w:rPr>
        <w:t xml:space="preserve"> </w:t>
      </w:r>
      <w:r w:rsidR="00235C9B" w:rsidRPr="00C1016C">
        <w:rPr>
          <w:rFonts w:ascii="Palatino Linotype" w:hAnsi="Palatino Linotype" w:cs="Arial"/>
          <w:b/>
          <w:bCs/>
          <w:color w:val="000000"/>
          <w:sz w:val="22"/>
          <w:szCs w:val="22"/>
        </w:rPr>
        <w:t>„</w:t>
      </w:r>
      <w:r w:rsidR="00235C9B" w:rsidRPr="00C1016C">
        <w:rPr>
          <w:rFonts w:ascii="Palatino Linotype" w:hAnsi="Palatino Linotype"/>
          <w:b/>
          <w:bCs/>
          <w:color w:val="000000"/>
          <w:sz w:val="22"/>
          <w:szCs w:val="22"/>
        </w:rPr>
        <w:t>Sukcesywne dostawy odczynników, materiałów zużywalnych, podłoży gotowych na płytkach, sprzętu laboratoryjnego oraz dzierżawa aparatów medycznych do laboratorium”</w:t>
      </w:r>
      <w:r w:rsidR="00235C9B">
        <w:rPr>
          <w:rFonts w:ascii="Palatino Linotype" w:hAnsi="Palatino Linotype"/>
          <w:b/>
          <w:color w:val="000000"/>
          <w:sz w:val="22"/>
          <w:szCs w:val="22"/>
        </w:rPr>
        <w:t xml:space="preserve"> </w:t>
      </w:r>
      <w:r w:rsidR="00435B10" w:rsidRPr="00235C9B">
        <w:rPr>
          <w:rFonts w:ascii="Palatino Linotype" w:hAnsi="Palatino Linotype"/>
          <w:bCs/>
          <w:sz w:val="22"/>
          <w:szCs w:val="22"/>
        </w:rPr>
        <w:t>składam</w:t>
      </w:r>
      <w:r w:rsidR="00435B10" w:rsidRPr="00235C9B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435B10" w:rsidRPr="00235C9B">
        <w:rPr>
          <w:rFonts w:ascii="Palatino Linotype" w:hAnsi="Palatino Linotype" w:cs="Arial"/>
          <w:sz w:val="22"/>
          <w:szCs w:val="22"/>
        </w:rPr>
        <w:t>ofertę</w:t>
      </w:r>
      <w:r w:rsidR="00877452" w:rsidRPr="00235C9B">
        <w:rPr>
          <w:rFonts w:ascii="Palatino Linotype" w:hAnsi="Palatino Linotype"/>
          <w:sz w:val="22"/>
          <w:szCs w:val="22"/>
        </w:rPr>
        <w:t xml:space="preserve"> zgodnie z </w:t>
      </w:r>
      <w:r w:rsidR="00877452" w:rsidRPr="00235C9B">
        <w:rPr>
          <w:rFonts w:ascii="Palatino Linotype" w:hAnsi="Palatino Linotype"/>
          <w:color w:val="000000"/>
          <w:sz w:val="22"/>
          <w:szCs w:val="22"/>
        </w:rPr>
        <w:t>wymogami zawartymi w SWZ oraz formularzem asortymentowo - cenowym na następujące pakiety</w:t>
      </w:r>
      <w:r w:rsidR="00877452" w:rsidRPr="00235C9B">
        <w:rPr>
          <w:i/>
          <w:iCs/>
          <w:sz w:val="22"/>
          <w:szCs w:val="22"/>
        </w:rPr>
        <w:t xml:space="preserve"> </w:t>
      </w:r>
      <w:r w:rsidR="00877452" w:rsidRPr="00235C9B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(wymienić poszczególne pakiety, na </w:t>
      </w:r>
      <w:r w:rsidR="007652AB" w:rsidRPr="00235C9B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które </w:t>
      </w:r>
      <w:r w:rsidR="00877452" w:rsidRPr="00235C9B">
        <w:rPr>
          <w:rFonts w:ascii="Palatino Linotype" w:hAnsi="Palatino Linotype"/>
          <w:i/>
          <w:iCs/>
          <w:color w:val="000000"/>
          <w:sz w:val="22"/>
          <w:szCs w:val="22"/>
        </w:rPr>
        <w:t>Wykonawca składa ofertę):</w:t>
      </w:r>
    </w:p>
    <w:p w14:paraId="5DF84CB9" w14:textId="77777777" w:rsidR="00877452" w:rsidRPr="00877452" w:rsidRDefault="00877452" w:rsidP="00877452">
      <w:pPr>
        <w:pStyle w:val="Bartek"/>
        <w:jc w:val="both"/>
        <w:rPr>
          <w:rFonts w:ascii="Palatino Linotype" w:hAnsi="Palatino Linotype"/>
          <w:sz w:val="22"/>
          <w:szCs w:val="22"/>
        </w:rPr>
      </w:pPr>
    </w:p>
    <w:tbl>
      <w:tblPr>
        <w:tblW w:w="7368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846"/>
        <w:gridCol w:w="3202"/>
      </w:tblGrid>
      <w:tr w:rsidR="0092776B" w:rsidRPr="000A7AB6" w14:paraId="4BF87BBD" w14:textId="77777777" w:rsidTr="00663997">
        <w:trPr>
          <w:trHeight w:val="28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C0845" w14:textId="77777777" w:rsidR="0092776B" w:rsidRPr="009B34B9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 w:rsidRPr="009B34B9">
              <w:rPr>
                <w:rFonts w:ascii="Palatino Linotype" w:hAnsi="Palatino Linotype" w:cs="Arial CE"/>
                <w:b/>
                <w:bCs/>
                <w:color w:val="000000"/>
              </w:rPr>
              <w:t>Nr pakietu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B9" w14:textId="77777777" w:rsidR="0092776B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/>
              </w:rPr>
            </w:pPr>
            <w:r>
              <w:rPr>
                <w:rFonts w:ascii="Palatino Linotype" w:hAnsi="Palatino Linotype" w:cs="Arial CE"/>
                <w:b/>
                <w:bCs/>
                <w:color w:val="000000"/>
              </w:rPr>
              <w:t>CENA</w:t>
            </w:r>
          </w:p>
          <w:p w14:paraId="1D566F10" w14:textId="77777777" w:rsidR="0092776B" w:rsidRPr="00D2341C" w:rsidRDefault="0092776B" w:rsidP="00BB66DE">
            <w:pPr>
              <w:jc w:val="center"/>
              <w:rPr>
                <w:rFonts w:ascii="Palatino Linotype" w:hAnsi="Palatino Linotype" w:cs="Arial CE"/>
                <w:color w:val="000000"/>
              </w:rPr>
            </w:pPr>
            <w:r w:rsidRPr="00D2341C">
              <w:rPr>
                <w:rFonts w:ascii="Palatino Linotype" w:hAnsi="Palatino Linotype" w:cs="Arial CE"/>
                <w:color w:val="000000"/>
              </w:rPr>
              <w:t>(wartość brutto PLN pakietu)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C52" w14:textId="77777777" w:rsidR="008C50C7" w:rsidRPr="00303D69" w:rsidRDefault="008C50C7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</w:p>
          <w:p w14:paraId="17EF7F06" w14:textId="504F1535" w:rsidR="0092776B" w:rsidRPr="00303D69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Termin </w:t>
            </w:r>
            <w:r w:rsidRPr="00303D69">
              <w:rPr>
                <w:rFonts w:ascii="Palatino Linotype" w:hAnsi="Palatino Linotype"/>
                <w:b/>
                <w:bCs/>
                <w:color w:val="000000" w:themeColor="text1"/>
              </w:rPr>
              <w:t>realizacji dostaw</w:t>
            </w: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 </w:t>
            </w:r>
          </w:p>
          <w:p w14:paraId="1B275E92" w14:textId="77777777" w:rsidR="0092776B" w:rsidRPr="00303D69" w:rsidRDefault="0092776B" w:rsidP="009803F3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b/>
                <w:bCs/>
                <w:color w:val="000000" w:themeColor="text1"/>
              </w:rPr>
              <w:t xml:space="preserve">w dniach roboczych </w:t>
            </w:r>
          </w:p>
          <w:p w14:paraId="69771802" w14:textId="7A53878F" w:rsidR="008C50C7" w:rsidRPr="00303D69" w:rsidRDefault="008C50C7" w:rsidP="009803F3">
            <w:pPr>
              <w:jc w:val="center"/>
              <w:rPr>
                <w:rFonts w:ascii="Palatino Linotype" w:hAnsi="Palatino Linotype" w:cs="Arial CE"/>
                <w:i/>
                <w:iCs/>
                <w:color w:val="000000" w:themeColor="text1"/>
              </w:rPr>
            </w:pP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(tj.</w:t>
            </w:r>
            <w:r w:rsidR="00574BD7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="0059255A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3</w:t>
            </w:r>
            <w:r w:rsidR="00574BD7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lub </w:t>
            </w:r>
            <w:r w:rsidR="0059255A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>4</w:t>
            </w:r>
            <w:r w:rsidR="00A32503"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</w:t>
            </w:r>
            <w:r w:rsidRPr="00303D69">
              <w:rPr>
                <w:rFonts w:ascii="Palatino Linotype" w:hAnsi="Palatino Linotype" w:cs="Arial CE"/>
                <w:i/>
                <w:iCs/>
                <w:color w:val="000000" w:themeColor="text1"/>
              </w:rPr>
              <w:t xml:space="preserve"> dni)</w:t>
            </w:r>
          </w:p>
          <w:p w14:paraId="51BC9DA4" w14:textId="15F425C2" w:rsidR="008C50C7" w:rsidRPr="00303D69" w:rsidRDefault="008C50C7" w:rsidP="008C50C7">
            <w:pPr>
              <w:jc w:val="center"/>
              <w:rPr>
                <w:rFonts w:ascii="Palatino Linotype" w:hAnsi="Palatino Linotype" w:cs="Arial CE"/>
                <w:b/>
                <w:bCs/>
                <w:color w:val="000000" w:themeColor="text1"/>
              </w:rPr>
            </w:pPr>
          </w:p>
        </w:tc>
      </w:tr>
      <w:tr w:rsidR="0092776B" w:rsidRPr="000A7AB6" w14:paraId="7F4DC453" w14:textId="77777777" w:rsidTr="00663997">
        <w:trPr>
          <w:trHeight w:val="35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FCF5D" w14:textId="77777777" w:rsidR="0092776B" w:rsidRPr="009B34B9" w:rsidRDefault="0092776B" w:rsidP="00BB66DE">
            <w:pPr>
              <w:rPr>
                <w:rFonts w:ascii="Palatino Linotype" w:hAnsi="Palatino Linotype" w:cs="Arial CE"/>
                <w:b/>
                <w:bCs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41F" w14:textId="1A76D731" w:rsidR="0092776B" w:rsidRPr="00663997" w:rsidRDefault="0099573A" w:rsidP="0099573A">
            <w:pPr>
              <w:rPr>
                <w:rFonts w:ascii="Palatino Linotype" w:hAnsi="Palatino Linotype" w:cs="Arial CE"/>
                <w:b/>
                <w:bCs/>
                <w:i/>
                <w:iCs/>
                <w:color w:val="000000"/>
              </w:rPr>
            </w:pPr>
            <w:r w:rsidRPr="00663997">
              <w:rPr>
                <w:rFonts w:ascii="Palatino Linotype" w:hAnsi="Palatino Linotype" w:cs="Arial CE"/>
                <w:b/>
                <w:bCs/>
                <w:i/>
                <w:iCs/>
                <w:color w:val="000000"/>
              </w:rPr>
              <w:t xml:space="preserve">             </w:t>
            </w:r>
            <w:r w:rsidR="0092776B" w:rsidRPr="00663997">
              <w:rPr>
                <w:rFonts w:ascii="Palatino Linotype" w:hAnsi="Palatino Linotype" w:cs="Arial CE"/>
                <w:b/>
                <w:bCs/>
                <w:i/>
                <w:iCs/>
                <w:color w:val="000000"/>
              </w:rPr>
              <w:t>(Kryterium nr 1)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6215" w14:textId="77777777" w:rsidR="0092776B" w:rsidRPr="00663997" w:rsidRDefault="0092776B" w:rsidP="00BB66DE">
            <w:pPr>
              <w:jc w:val="center"/>
              <w:rPr>
                <w:rFonts w:ascii="Palatino Linotype" w:hAnsi="Palatino Linotype" w:cs="Arial CE"/>
                <w:b/>
                <w:bCs/>
                <w:i/>
                <w:iCs/>
                <w:color w:val="000000" w:themeColor="text1"/>
              </w:rPr>
            </w:pPr>
            <w:r w:rsidRPr="00663997">
              <w:rPr>
                <w:rFonts w:ascii="Palatino Linotype" w:hAnsi="Palatino Linotype" w:cs="Arial CE"/>
                <w:b/>
                <w:bCs/>
                <w:i/>
                <w:iCs/>
                <w:color w:val="000000" w:themeColor="text1"/>
              </w:rPr>
              <w:t>(Kryterium nr 2)</w:t>
            </w:r>
          </w:p>
        </w:tc>
      </w:tr>
      <w:tr w:rsidR="0092776B" w:rsidRPr="000A7AB6" w14:paraId="3361D2D4" w14:textId="77777777" w:rsidTr="00663997">
        <w:trPr>
          <w:trHeight w:val="10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85D" w14:textId="77777777" w:rsidR="0092776B" w:rsidRPr="009B34B9" w:rsidRDefault="0092776B" w:rsidP="00BB66DE">
            <w:pPr>
              <w:rPr>
                <w:rFonts w:ascii="Palatino Linotype" w:hAnsi="Palatino Linotype" w:cs="Arial CE"/>
                <w:color w:val="000000"/>
              </w:rPr>
            </w:pPr>
            <w:r w:rsidRPr="009B34B9">
              <w:rPr>
                <w:rFonts w:ascii="Palatino Linotype" w:hAnsi="Palatino Linotype" w:cs="Arial CE"/>
                <w:color w:val="000000"/>
              </w:rPr>
              <w:t>Pakiet 1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1D7F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8B0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</w:tr>
      <w:tr w:rsidR="0092776B" w:rsidRPr="000A7AB6" w14:paraId="0FC36A55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F27" w14:textId="77777777" w:rsidR="0092776B" w:rsidRPr="009B34B9" w:rsidRDefault="0092776B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 2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F797" w14:textId="77777777" w:rsidR="0092776B" w:rsidRPr="009B34B9" w:rsidRDefault="0092776B" w:rsidP="00BB66DE">
            <w:pPr>
              <w:rPr>
                <w:rFonts w:ascii="Palatino Linotype" w:hAnsi="Palatino Linotype"/>
              </w:rPr>
            </w:pPr>
            <w:r w:rsidRPr="009B34B9">
              <w:rPr>
                <w:rFonts w:ascii="Palatino Linotype" w:hAnsi="Palatino Linotype"/>
              </w:rPr>
              <w:t> 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F54" w14:textId="3937E2CE" w:rsidR="0092776B" w:rsidRPr="009B34B9" w:rsidRDefault="0092776B" w:rsidP="00663997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796FDF" w:rsidRPr="000A7AB6" w14:paraId="12B94BA9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753A" w14:textId="6E6BF7A4" w:rsidR="00796FDF" w:rsidRPr="009B34B9" w:rsidRDefault="00796FDF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</w:t>
            </w:r>
            <w:r w:rsidR="00184B70">
              <w:rPr>
                <w:rFonts w:ascii="Palatino Linotype" w:hAnsi="Palatino Linotype" w:cs="Arial CE"/>
              </w:rPr>
              <w:t xml:space="preserve"> 3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1427" w14:textId="77777777" w:rsidR="00796FDF" w:rsidRPr="009B34B9" w:rsidRDefault="00796FDF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D2A" w14:textId="3CD45706" w:rsidR="00796FDF" w:rsidRPr="00663997" w:rsidRDefault="00796FDF" w:rsidP="00663997">
            <w:pPr>
              <w:jc w:val="center"/>
              <w:rPr>
                <w:rFonts w:ascii="Palatino Linotype" w:hAnsi="Palatino Linotype"/>
                <w:i/>
                <w:iCs/>
              </w:rPr>
            </w:pPr>
          </w:p>
        </w:tc>
      </w:tr>
      <w:tr w:rsidR="00663997" w:rsidRPr="000A7AB6" w14:paraId="6ECB6C3B" w14:textId="77777777" w:rsidTr="00663997">
        <w:trPr>
          <w:trHeight w:val="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DDD3" w14:textId="52C0DDBF" w:rsidR="00663997" w:rsidRPr="009B34B9" w:rsidRDefault="00663997" w:rsidP="00BB66DE">
            <w:pPr>
              <w:rPr>
                <w:rFonts w:ascii="Palatino Linotype" w:hAnsi="Palatino Linotype" w:cs="Arial CE"/>
              </w:rPr>
            </w:pPr>
            <w:r w:rsidRPr="009B34B9">
              <w:rPr>
                <w:rFonts w:ascii="Palatino Linotype" w:hAnsi="Palatino Linotype" w:cs="Arial CE"/>
              </w:rPr>
              <w:t>Pakiet</w:t>
            </w:r>
            <w:r w:rsidR="00184B70">
              <w:rPr>
                <w:rFonts w:ascii="Palatino Linotype" w:hAnsi="Palatino Linotype" w:cs="Arial CE"/>
              </w:rPr>
              <w:t xml:space="preserve"> 4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2CE" w14:textId="77777777" w:rsidR="00663997" w:rsidRPr="009B34B9" w:rsidRDefault="00663997" w:rsidP="00BB66DE">
            <w:pPr>
              <w:rPr>
                <w:rFonts w:ascii="Palatino Linotype" w:hAnsi="Palatino Linotype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9CB" w14:textId="77777777" w:rsidR="00663997" w:rsidRPr="00663997" w:rsidRDefault="00663997" w:rsidP="00663997">
            <w:pPr>
              <w:jc w:val="center"/>
              <w:rPr>
                <w:rFonts w:ascii="Palatino Linotype" w:hAnsi="Palatino Linotype"/>
                <w:i/>
                <w:iCs/>
              </w:rPr>
            </w:pPr>
          </w:p>
        </w:tc>
      </w:tr>
    </w:tbl>
    <w:p w14:paraId="3F958AE5" w14:textId="77777777" w:rsidR="003158EE" w:rsidRPr="00877452" w:rsidRDefault="003158EE" w:rsidP="00D7217A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446670CD" w14:textId="40174664" w:rsidR="00D7217A" w:rsidRPr="00877452" w:rsidRDefault="00D7217A" w:rsidP="00877452">
      <w:pPr>
        <w:pStyle w:val="Akapitzlist"/>
        <w:numPr>
          <w:ilvl w:val="0"/>
          <w:numId w:val="13"/>
        </w:numPr>
        <w:suppressAutoHyphens/>
        <w:spacing w:after="120"/>
        <w:ind w:left="426"/>
        <w:jc w:val="both"/>
        <w:rPr>
          <w:rFonts w:ascii="Palatino Linotype" w:hAnsi="Palatino Linotype" w:cs="Arial"/>
          <w:b/>
          <w:bCs/>
        </w:rPr>
      </w:pPr>
      <w:r w:rsidRPr="00877452">
        <w:rPr>
          <w:rFonts w:ascii="Palatino Linotype" w:hAnsi="Palatino Linotype" w:cs="Arial"/>
          <w:b/>
          <w:bCs/>
        </w:rPr>
        <w:t>OŚWIADCZENIA</w:t>
      </w:r>
    </w:p>
    <w:p w14:paraId="1FC90FB8" w14:textId="569EAC39" w:rsidR="003B5C59" w:rsidRPr="00DE33E5" w:rsidRDefault="007D57F3" w:rsidP="0070799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hAnsi="Palatino Linotype"/>
        </w:rPr>
      </w:pPr>
      <w:r w:rsidRPr="00DE33E5">
        <w:rPr>
          <w:rFonts w:ascii="Palatino Linotype" w:hAnsi="Palatino Linotype"/>
        </w:rPr>
        <w:t>Oświadczam, że oferta sporządzona została z uwzględnieniem wysokości minimalnego wynagrodzenia za pracę oraz minimalnej stawki godzinowej w 202</w:t>
      </w:r>
      <w:r w:rsidR="003B4EF2" w:rsidRPr="00DE33E5">
        <w:rPr>
          <w:rFonts w:ascii="Palatino Linotype" w:hAnsi="Palatino Linotype"/>
        </w:rPr>
        <w:t>4</w:t>
      </w:r>
      <w:r w:rsidRPr="00DE33E5">
        <w:rPr>
          <w:rFonts w:ascii="Palatino Linotype" w:hAnsi="Palatino Linotype"/>
        </w:rPr>
        <w:t xml:space="preserve"> r., określonych rozporządzeniem Rady Ministrów </w:t>
      </w:r>
      <w:r w:rsidR="00F71576">
        <w:rPr>
          <w:rFonts w:ascii="Palatino Linotype" w:hAnsi="Palatino Linotype"/>
        </w:rPr>
        <w:t>z</w:t>
      </w:r>
      <w:r w:rsidRPr="00DE33E5">
        <w:rPr>
          <w:rFonts w:ascii="Palatino Linotype" w:hAnsi="Palatino Linotype"/>
        </w:rPr>
        <w:t xml:space="preserve"> dnia 1</w:t>
      </w:r>
      <w:r w:rsidR="003B4EF2" w:rsidRPr="00DE33E5">
        <w:rPr>
          <w:rFonts w:ascii="Palatino Linotype" w:hAnsi="Palatino Linotype"/>
        </w:rPr>
        <w:t>4</w:t>
      </w:r>
      <w:r w:rsidRPr="00DE33E5">
        <w:rPr>
          <w:rFonts w:ascii="Palatino Linotype" w:hAnsi="Palatino Linotype"/>
        </w:rPr>
        <w:t xml:space="preserve"> września 202</w:t>
      </w:r>
      <w:r w:rsidR="003B4EF2" w:rsidRPr="00DE33E5">
        <w:rPr>
          <w:rFonts w:ascii="Palatino Linotype" w:hAnsi="Palatino Linotype"/>
        </w:rPr>
        <w:t>3</w:t>
      </w:r>
      <w:r w:rsidRPr="00DE33E5">
        <w:rPr>
          <w:rFonts w:ascii="Palatino Linotype" w:hAnsi="Palatino Linotype"/>
        </w:rPr>
        <w:t xml:space="preserve"> r. w sprawie wysokości minimalnego wynagrodzenia za pracę oraz wysokości minimalnej stawki godzinowej w 202</w:t>
      </w:r>
      <w:r w:rsidR="0052054B" w:rsidRPr="00DE33E5">
        <w:rPr>
          <w:rFonts w:ascii="Palatino Linotype" w:hAnsi="Palatino Linotype"/>
        </w:rPr>
        <w:t xml:space="preserve">4 </w:t>
      </w:r>
      <w:r w:rsidRPr="00DE33E5">
        <w:rPr>
          <w:rFonts w:ascii="Palatino Linotype" w:hAnsi="Palatino Linotype"/>
        </w:rPr>
        <w:t>r. (Dz. U. 202</w:t>
      </w:r>
      <w:r w:rsidR="003B4EF2" w:rsidRPr="00DE33E5">
        <w:rPr>
          <w:rFonts w:ascii="Palatino Linotype" w:hAnsi="Palatino Linotype"/>
        </w:rPr>
        <w:t xml:space="preserve">3 </w:t>
      </w:r>
      <w:r w:rsidRPr="00DE33E5">
        <w:rPr>
          <w:rFonts w:ascii="Palatino Linotype" w:hAnsi="Palatino Linotype"/>
        </w:rPr>
        <w:t>poz. 1</w:t>
      </w:r>
      <w:r w:rsidR="003B4EF2" w:rsidRPr="00DE33E5">
        <w:rPr>
          <w:rFonts w:ascii="Palatino Linotype" w:hAnsi="Palatino Linotype"/>
        </w:rPr>
        <w:t>893</w:t>
      </w:r>
      <w:r w:rsidRPr="00DE33E5">
        <w:rPr>
          <w:rFonts w:ascii="Palatino Linotype" w:hAnsi="Palatino Linotype"/>
        </w:rPr>
        <w:t>).</w:t>
      </w:r>
    </w:p>
    <w:p w14:paraId="72C9C755" w14:textId="1B3D7548" w:rsidR="00D7217A" w:rsidRPr="00377633" w:rsidRDefault="00200F13" w:rsidP="00377633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Palatino Linotype" w:hAnsi="Palatino Linotype"/>
        </w:rPr>
      </w:pPr>
      <w:r w:rsidRPr="00377633">
        <w:rPr>
          <w:rFonts w:ascii="Palatino Linotype" w:hAnsi="Palatino Linotype"/>
        </w:rPr>
        <w:t>Oświadczam</w:t>
      </w:r>
      <w:r w:rsidR="00A72E2F" w:rsidRPr="00377633">
        <w:rPr>
          <w:rFonts w:ascii="Palatino Linotype" w:hAnsi="Palatino Linotype"/>
        </w:rPr>
        <w:t>, że zapoznałem się z SWZ i akceptuję wszystkie warunki w niej zawarte.</w:t>
      </w:r>
    </w:p>
    <w:p w14:paraId="74A44C7D" w14:textId="77777777" w:rsidR="00A72E2F" w:rsidRPr="00877452" w:rsidRDefault="00A72E2F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</w:rPr>
      </w:pPr>
      <w:r w:rsidRPr="00877452">
        <w:rPr>
          <w:rFonts w:ascii="Palatino Linotype" w:hAnsi="Palatino Linotype"/>
        </w:rPr>
        <w:t>Oświadczam, że uzyskałam wszelkie informacje niezbędne do prawidłowego przygotowania i złożenia oferty.</w:t>
      </w:r>
    </w:p>
    <w:p w14:paraId="58CF6D9F" w14:textId="5AE69864" w:rsidR="00A72E2F" w:rsidRDefault="00D7217A" w:rsidP="0007245C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877452">
        <w:rPr>
          <w:rFonts w:ascii="Palatino Linotype" w:hAnsi="Palatino Linotype"/>
        </w:rPr>
        <w:t xml:space="preserve">Oświadczam, że </w:t>
      </w:r>
      <w:r w:rsidR="00A72E2F" w:rsidRPr="00877452">
        <w:rPr>
          <w:rFonts w:ascii="Palatino Linotype" w:hAnsi="Palatino Linotype"/>
        </w:rPr>
        <w:t>jestem związany niniejsza ofertą od dnia upływu terminu skł</w:t>
      </w:r>
      <w:r w:rsidR="005849FA">
        <w:rPr>
          <w:rFonts w:ascii="Palatino Linotype" w:hAnsi="Palatino Linotype"/>
        </w:rPr>
        <w:t>a</w:t>
      </w:r>
      <w:r w:rsidR="00A72E2F" w:rsidRPr="00877452">
        <w:rPr>
          <w:rFonts w:ascii="Palatino Linotype" w:hAnsi="Palatino Linotype"/>
        </w:rPr>
        <w:t>dania ofert</w:t>
      </w:r>
      <w:r w:rsidR="00A72E2F">
        <w:rPr>
          <w:rFonts w:ascii="Palatino Linotype" w:hAnsi="Palatino Linotype"/>
          <w:sz w:val="21"/>
          <w:szCs w:val="21"/>
        </w:rPr>
        <w:t xml:space="preserve">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14:paraId="38B1006D" w14:textId="77777777" w:rsidR="00AC158D" w:rsidRDefault="003A5E25" w:rsidP="00AC158D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  <w:r w:rsidR="00AC158D">
        <w:rPr>
          <w:rFonts w:ascii="Palatino Linotype" w:hAnsi="Palatino Linotype"/>
          <w:sz w:val="21"/>
          <w:szCs w:val="21"/>
        </w:rPr>
        <w:t xml:space="preserve"> </w:t>
      </w:r>
    </w:p>
    <w:p w14:paraId="55F5D5DD" w14:textId="039469D7"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531A5933" w14:textId="5D33F7DE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14:paraId="34DCD22B" w14:textId="2DB8F4C3"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3A5E25" w:rsidRPr="00200F13" w14:paraId="225A3A8A" w14:textId="77777777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90E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E496F" w14:textId="531E1394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53C931" w14:textId="7154B895"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14:paraId="572585A5" w14:textId="77777777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C86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9F4" w14:textId="77777777"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6C" w14:textId="77777777"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14:paraId="3D2A71F5" w14:textId="77777777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BDB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7E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C3A" w14:textId="77777777"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05AFDC14" w14:textId="77777777" w:rsidR="003B5C59" w:rsidRDefault="003B5C59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</w:p>
    <w:p w14:paraId="045F2159" w14:textId="31C24A79"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14:paraId="21901ACD" w14:textId="77777777"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397E5AA1" w14:textId="459A0651"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14:paraId="082DF9F9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B8C30" w14:textId="77777777"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285A397F" w14:textId="096CA6E4" w:rsidR="0008186B" w:rsidRPr="00303D69" w:rsidRDefault="00A72E2F" w:rsidP="00303D69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52B01E94" w14:textId="77777777" w:rsidR="00670733" w:rsidRPr="00670733" w:rsidRDefault="00670733" w:rsidP="00303D69">
      <w:pPr>
        <w:rPr>
          <w:rStyle w:val="Uwydatnienie"/>
          <w:color w:val="0070C0"/>
        </w:rPr>
      </w:pPr>
    </w:p>
    <w:p w14:paraId="596616FE" w14:textId="3D371FB7" w:rsidR="00E33B15" w:rsidRPr="0016047A" w:rsidRDefault="00E2749F" w:rsidP="0016047A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podpisywany </w:t>
      </w:r>
      <w:r>
        <w:rPr>
          <w:rFonts w:ascii="Palatino Linotype" w:hAnsi="Palatino Linotype" w:cs="Calibri"/>
          <w:bCs/>
          <w:i/>
          <w:iCs/>
          <w:color w:val="0070C0"/>
          <w:sz w:val="18"/>
          <w:szCs w:val="18"/>
        </w:rPr>
        <w:t>kwalifikowanym podpisem elektronicznym</w:t>
      </w:r>
    </w:p>
    <w:sectPr w:rsidR="00E33B15" w:rsidRPr="0016047A" w:rsidSect="00C90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202F" w14:textId="77777777" w:rsidR="00D20B06" w:rsidRDefault="00D20B06">
      <w:r>
        <w:separator/>
      </w:r>
    </w:p>
  </w:endnote>
  <w:endnote w:type="continuationSeparator" w:id="0">
    <w:p w14:paraId="7E8D13C6" w14:textId="77777777" w:rsidR="00D20B06" w:rsidRDefault="00D20B06">
      <w:r>
        <w:continuationSeparator/>
      </w:r>
    </w:p>
  </w:endnote>
  <w:endnote w:type="continuationNotice" w:id="1">
    <w:p w14:paraId="00CE268D" w14:textId="77777777" w:rsidR="00D20B06" w:rsidRDefault="00D20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"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62AA" w14:textId="118F2555" w:rsidR="00E176E6" w:rsidRPr="00857336" w:rsidRDefault="00E176E6" w:rsidP="00C90FCC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</w:p>
  <w:p w14:paraId="0C7300C8" w14:textId="77777777" w:rsidR="00C256CF" w:rsidRDefault="00C256CF" w:rsidP="00361045">
    <w:pPr>
      <w:rPr>
        <w:sz w:val="22"/>
        <w:szCs w:val="22"/>
      </w:rPr>
    </w:pPr>
  </w:p>
  <w:p w14:paraId="32F1B726" w14:textId="77777777" w:rsidR="00C256CF" w:rsidRDefault="00C2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B3BB" w14:textId="77777777" w:rsidR="00E176E6" w:rsidRDefault="00E176E6" w:rsidP="00081426">
    <w:pPr>
      <w:pStyle w:val="Stopka"/>
      <w:jc w:val="right"/>
      <w:rPr>
        <w:rFonts w:ascii="Calibri" w:hAnsi="Calibri" w:cs="Arial"/>
        <w:sz w:val="16"/>
        <w:szCs w:val="16"/>
      </w:rPr>
    </w:pPr>
  </w:p>
  <w:p w14:paraId="33DCDCA6" w14:textId="77777777" w:rsidR="00E176E6" w:rsidRPr="00382D7C" w:rsidRDefault="00E176E6" w:rsidP="00E176E6">
    <w:pPr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</w:t>
    </w:r>
    <w:r w:rsidRPr="00382D7C">
      <w:rPr>
        <w:rFonts w:ascii="Calibri" w:hAnsi="Calibri"/>
      </w:rPr>
      <w:t>........................................................................................</w:t>
    </w:r>
  </w:p>
  <w:p w14:paraId="3B09A116" w14:textId="77777777" w:rsidR="00E176E6" w:rsidRPr="009843DA" w:rsidRDefault="00E176E6" w:rsidP="00E176E6">
    <w:pPr>
      <w:rPr>
        <w:rFonts w:ascii="Calibri" w:hAnsi="Calibri"/>
        <w:sz w:val="16"/>
        <w:szCs w:val="16"/>
      </w:rPr>
    </w:pP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 w:rsidRPr="009843DA"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 xml:space="preserve">      </w:t>
    </w:r>
    <w:r>
      <w:rPr>
        <w:rFonts w:ascii="Calibri" w:hAnsi="Calibri"/>
        <w:sz w:val="16"/>
        <w:szCs w:val="16"/>
      </w:rPr>
      <w:t>p</w:t>
    </w:r>
    <w:r w:rsidRPr="009843DA">
      <w:rPr>
        <w:rFonts w:ascii="Calibri" w:hAnsi="Calibri"/>
        <w:sz w:val="16"/>
        <w:szCs w:val="16"/>
      </w:rPr>
      <w:t>odpis i pieczęć osoby uprawnionej do reprezentowania</w:t>
    </w:r>
  </w:p>
  <w:p w14:paraId="7B75A3D7" w14:textId="77777777" w:rsidR="00E176E6" w:rsidRPr="00857336" w:rsidRDefault="00E176E6" w:rsidP="00E176E6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W</w:t>
    </w:r>
    <w:r w:rsidRPr="009843DA">
      <w:rPr>
        <w:rFonts w:ascii="Calibri" w:hAnsi="Calibri"/>
        <w:sz w:val="16"/>
        <w:szCs w:val="16"/>
      </w:rPr>
      <w:t>ykonawcy lub upoważnionej do występowania w jego imieniu</w:t>
    </w:r>
  </w:p>
  <w:p w14:paraId="6B1B6557" w14:textId="77777777" w:rsidR="00C256CF" w:rsidRDefault="00C2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D748" w14:textId="77777777" w:rsidR="00D20B06" w:rsidRDefault="00D20B06">
      <w:r>
        <w:separator/>
      </w:r>
    </w:p>
  </w:footnote>
  <w:footnote w:type="continuationSeparator" w:id="0">
    <w:p w14:paraId="1D8C1265" w14:textId="77777777" w:rsidR="00D20B06" w:rsidRDefault="00D20B06">
      <w:r>
        <w:continuationSeparator/>
      </w:r>
    </w:p>
  </w:footnote>
  <w:footnote w:type="continuationNotice" w:id="1">
    <w:p w14:paraId="1FFBC603" w14:textId="77777777" w:rsidR="00D20B06" w:rsidRDefault="00D20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8E4" w14:textId="77777777"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7361F36" w14:textId="00290C50" w:rsid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235C9B">
      <w:rPr>
        <w:rFonts w:ascii="Calibri" w:hAnsi="Calibri" w:cs="Calibri"/>
        <w:sz w:val="20"/>
        <w:szCs w:val="20"/>
      </w:rPr>
      <w:t>23</w:t>
    </w:r>
    <w:r w:rsidRPr="001B69EB">
      <w:rPr>
        <w:rFonts w:ascii="Calibri" w:hAnsi="Calibri" w:cs="Calibri"/>
        <w:sz w:val="20"/>
        <w:szCs w:val="20"/>
      </w:rPr>
      <w:t>/PZP/202</w:t>
    </w:r>
    <w:r w:rsidR="009803F3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</w:t>
    </w:r>
    <w:r w:rsidR="00663997">
      <w:rPr>
        <w:rFonts w:ascii="Calibri" w:hAnsi="Calibri" w:cs="Calibri"/>
        <w:sz w:val="20"/>
        <w:szCs w:val="20"/>
      </w:rPr>
      <w:t>PN</w:t>
    </w:r>
  </w:p>
  <w:p w14:paraId="0176C90C" w14:textId="29449997" w:rsidR="00C256CF" w:rsidRPr="00C90FCC" w:rsidRDefault="00C90FCC" w:rsidP="00C90FC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80" w14:textId="77777777" w:rsidR="00C256CF" w:rsidRDefault="00C256CF" w:rsidP="00EA313F">
    <w:pPr>
      <w:pStyle w:val="Nagwek"/>
      <w:jc w:val="center"/>
    </w:pPr>
  </w:p>
  <w:p w14:paraId="00383613" w14:textId="77777777" w:rsidR="00C256CF" w:rsidRPr="00581981" w:rsidRDefault="00C256CF" w:rsidP="001B3A93">
    <w:pPr>
      <w:pStyle w:val="Nagwek"/>
      <w:jc w:val="both"/>
      <w:rPr>
        <w:rFonts w:ascii="Calibri" w:hAnsi="Calibri"/>
        <w:sz w:val="20"/>
        <w:szCs w:val="20"/>
      </w:rPr>
    </w:pPr>
    <w:bookmarkStart w:id="2" w:name="_Hlk19870612"/>
    <w:bookmarkStart w:id="3" w:name="_Hlk19870613"/>
    <w:bookmarkStart w:id="4" w:name="_Hlk19870614"/>
    <w:bookmarkStart w:id="5" w:name="_Hlk19870615"/>
    <w:bookmarkStart w:id="6" w:name="_Hlk19870616"/>
    <w:bookmarkStart w:id="7" w:name="_Hlk19870617"/>
    <w:r w:rsidRPr="00581981">
      <w:rPr>
        <w:rFonts w:ascii="Calibri" w:hAnsi="Calibri"/>
        <w:sz w:val="20"/>
        <w:szCs w:val="20"/>
      </w:rPr>
      <w:t>Nr postępowania: ZP/</w:t>
    </w:r>
    <w:r w:rsidR="00D7217A">
      <w:rPr>
        <w:rFonts w:ascii="Calibri" w:hAnsi="Calibri"/>
        <w:sz w:val="20"/>
        <w:szCs w:val="20"/>
      </w:rPr>
      <w:t>7</w:t>
    </w:r>
    <w:r w:rsidR="00053DE3" w:rsidRPr="00581981">
      <w:rPr>
        <w:rFonts w:ascii="Calibri" w:hAnsi="Calibri"/>
        <w:sz w:val="20"/>
        <w:szCs w:val="20"/>
      </w:rPr>
      <w:t>/</w:t>
    </w:r>
    <w:r w:rsidR="00581981" w:rsidRPr="00581981">
      <w:rPr>
        <w:rFonts w:ascii="Calibri" w:hAnsi="Calibri"/>
        <w:sz w:val="20"/>
        <w:szCs w:val="20"/>
      </w:rPr>
      <w:t>20</w:t>
    </w:r>
    <w:r w:rsidR="00D7217A">
      <w:rPr>
        <w:rFonts w:ascii="Calibri" w:hAnsi="Calibri"/>
        <w:sz w:val="20"/>
        <w:szCs w:val="20"/>
      </w:rPr>
      <w:t>20</w:t>
    </w:r>
    <w:r w:rsidR="00581981" w:rsidRPr="00581981">
      <w:rPr>
        <w:rFonts w:ascii="Calibri" w:hAnsi="Calibri"/>
        <w:sz w:val="20"/>
        <w:szCs w:val="20"/>
      </w:rPr>
      <w:t>/PN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1A27AE"/>
    <w:multiLevelType w:val="hybridMultilevel"/>
    <w:tmpl w:val="01021F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608471">
    <w:abstractNumId w:val="18"/>
  </w:num>
  <w:num w:numId="2" w16cid:durableId="1521360741">
    <w:abstractNumId w:val="0"/>
  </w:num>
  <w:num w:numId="3" w16cid:durableId="943459129">
    <w:abstractNumId w:val="20"/>
  </w:num>
  <w:num w:numId="4" w16cid:durableId="611859735">
    <w:abstractNumId w:val="8"/>
  </w:num>
  <w:num w:numId="5" w16cid:durableId="1768573358">
    <w:abstractNumId w:val="14"/>
  </w:num>
  <w:num w:numId="6" w16cid:durableId="1883248553">
    <w:abstractNumId w:val="12"/>
  </w:num>
  <w:num w:numId="7" w16cid:durableId="775443054">
    <w:abstractNumId w:val="21"/>
  </w:num>
  <w:num w:numId="8" w16cid:durableId="299724490">
    <w:abstractNumId w:val="4"/>
    <w:lvlOverride w:ilvl="0">
      <w:startOverride w:val="5"/>
    </w:lvlOverride>
  </w:num>
  <w:num w:numId="9" w16cid:durableId="905068990">
    <w:abstractNumId w:val="17"/>
  </w:num>
  <w:num w:numId="10" w16cid:durableId="651182675">
    <w:abstractNumId w:val="22"/>
  </w:num>
  <w:num w:numId="11" w16cid:durableId="183593546">
    <w:abstractNumId w:val="19"/>
  </w:num>
  <w:num w:numId="12" w16cid:durableId="568342151">
    <w:abstractNumId w:val="13"/>
  </w:num>
  <w:num w:numId="13" w16cid:durableId="102504900">
    <w:abstractNumId w:val="16"/>
  </w:num>
  <w:num w:numId="14" w16cid:durableId="619468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5006B"/>
    <w:rsid w:val="00050F47"/>
    <w:rsid w:val="00052F66"/>
    <w:rsid w:val="00053508"/>
    <w:rsid w:val="00053DE3"/>
    <w:rsid w:val="00054110"/>
    <w:rsid w:val="00054B47"/>
    <w:rsid w:val="000557CC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186B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7E55"/>
    <w:rsid w:val="00150AB1"/>
    <w:rsid w:val="0015280E"/>
    <w:rsid w:val="00154E71"/>
    <w:rsid w:val="001559B3"/>
    <w:rsid w:val="001564BD"/>
    <w:rsid w:val="00156C6F"/>
    <w:rsid w:val="0016036D"/>
    <w:rsid w:val="0016043F"/>
    <w:rsid w:val="0016047A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4B70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17E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5C9B"/>
    <w:rsid w:val="002363A4"/>
    <w:rsid w:val="002376D5"/>
    <w:rsid w:val="00240344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37EF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0EC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622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F8E"/>
    <w:rsid w:val="002E0CB6"/>
    <w:rsid w:val="002E0DC6"/>
    <w:rsid w:val="002E2214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3D69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58EE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77633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4EF2"/>
    <w:rsid w:val="003B5C59"/>
    <w:rsid w:val="003B648A"/>
    <w:rsid w:val="003B69C8"/>
    <w:rsid w:val="003C0B22"/>
    <w:rsid w:val="003C1924"/>
    <w:rsid w:val="003C266B"/>
    <w:rsid w:val="003C3B0E"/>
    <w:rsid w:val="003C5A01"/>
    <w:rsid w:val="003C67D2"/>
    <w:rsid w:val="003C6A51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5D99"/>
    <w:rsid w:val="00416A17"/>
    <w:rsid w:val="00416AFB"/>
    <w:rsid w:val="004171E8"/>
    <w:rsid w:val="00417BFD"/>
    <w:rsid w:val="00417DE3"/>
    <w:rsid w:val="0042009A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4039"/>
    <w:rsid w:val="00435B10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396E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709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8DD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4631"/>
    <w:rsid w:val="004C54FF"/>
    <w:rsid w:val="004C7D6C"/>
    <w:rsid w:val="004D1250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8B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16D2C"/>
    <w:rsid w:val="0052054B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47484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4BD7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49FA"/>
    <w:rsid w:val="00585EB1"/>
    <w:rsid w:val="0058738D"/>
    <w:rsid w:val="00587646"/>
    <w:rsid w:val="005908D5"/>
    <w:rsid w:val="0059255A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3537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3CC"/>
    <w:rsid w:val="00644B54"/>
    <w:rsid w:val="00644E25"/>
    <w:rsid w:val="00645074"/>
    <w:rsid w:val="006455E0"/>
    <w:rsid w:val="00647068"/>
    <w:rsid w:val="00650791"/>
    <w:rsid w:val="00650E06"/>
    <w:rsid w:val="006524E1"/>
    <w:rsid w:val="006547F0"/>
    <w:rsid w:val="00654C76"/>
    <w:rsid w:val="0065577B"/>
    <w:rsid w:val="00657C0E"/>
    <w:rsid w:val="006612F2"/>
    <w:rsid w:val="006619F5"/>
    <w:rsid w:val="00662383"/>
    <w:rsid w:val="00663997"/>
    <w:rsid w:val="00664469"/>
    <w:rsid w:val="00664EF1"/>
    <w:rsid w:val="00667145"/>
    <w:rsid w:val="0066787B"/>
    <w:rsid w:val="006706DF"/>
    <w:rsid w:val="00670733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3F5D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1BE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401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2CB2"/>
    <w:rsid w:val="00703030"/>
    <w:rsid w:val="00705357"/>
    <w:rsid w:val="00705AF6"/>
    <w:rsid w:val="007062CE"/>
    <w:rsid w:val="0070673D"/>
    <w:rsid w:val="007070A7"/>
    <w:rsid w:val="00707991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26856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80D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2AB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6FDF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328"/>
    <w:rsid w:val="007C7914"/>
    <w:rsid w:val="007D0A16"/>
    <w:rsid w:val="007D46AE"/>
    <w:rsid w:val="007D46CC"/>
    <w:rsid w:val="007D5507"/>
    <w:rsid w:val="007D57F3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5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7E5A"/>
    <w:rsid w:val="0087117F"/>
    <w:rsid w:val="008717AD"/>
    <w:rsid w:val="008736CC"/>
    <w:rsid w:val="0087393F"/>
    <w:rsid w:val="008758AE"/>
    <w:rsid w:val="008761D5"/>
    <w:rsid w:val="00877452"/>
    <w:rsid w:val="00880157"/>
    <w:rsid w:val="00882A5F"/>
    <w:rsid w:val="00883E19"/>
    <w:rsid w:val="00885354"/>
    <w:rsid w:val="008853BF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0C7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8AA"/>
    <w:rsid w:val="00920AEE"/>
    <w:rsid w:val="00923553"/>
    <w:rsid w:val="00924888"/>
    <w:rsid w:val="00924FFB"/>
    <w:rsid w:val="00925B55"/>
    <w:rsid w:val="00926D11"/>
    <w:rsid w:val="0092754C"/>
    <w:rsid w:val="00927768"/>
    <w:rsid w:val="0092776B"/>
    <w:rsid w:val="009302F4"/>
    <w:rsid w:val="00930C88"/>
    <w:rsid w:val="0093169B"/>
    <w:rsid w:val="00932E24"/>
    <w:rsid w:val="00932F25"/>
    <w:rsid w:val="0093462F"/>
    <w:rsid w:val="00934FDB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57EB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03F3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73A"/>
    <w:rsid w:val="0099696F"/>
    <w:rsid w:val="0099748D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E5B6F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503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60E06"/>
    <w:rsid w:val="00A61B5E"/>
    <w:rsid w:val="00A621E2"/>
    <w:rsid w:val="00A6393A"/>
    <w:rsid w:val="00A64F80"/>
    <w:rsid w:val="00A64FFA"/>
    <w:rsid w:val="00A659DB"/>
    <w:rsid w:val="00A65CD7"/>
    <w:rsid w:val="00A662FE"/>
    <w:rsid w:val="00A70761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2B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58D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600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86CC4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59FC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461B"/>
    <w:rsid w:val="00C05803"/>
    <w:rsid w:val="00C061C1"/>
    <w:rsid w:val="00C063C9"/>
    <w:rsid w:val="00C1016C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5F43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0B06"/>
    <w:rsid w:val="00D22B48"/>
    <w:rsid w:val="00D25BF0"/>
    <w:rsid w:val="00D27334"/>
    <w:rsid w:val="00D3284B"/>
    <w:rsid w:val="00D32A8B"/>
    <w:rsid w:val="00D33AB5"/>
    <w:rsid w:val="00D345D9"/>
    <w:rsid w:val="00D34758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33FD"/>
    <w:rsid w:val="00D7421C"/>
    <w:rsid w:val="00D75F46"/>
    <w:rsid w:val="00D7660D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3E5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128F"/>
    <w:rsid w:val="00E23095"/>
    <w:rsid w:val="00E23FEC"/>
    <w:rsid w:val="00E25932"/>
    <w:rsid w:val="00E2653E"/>
    <w:rsid w:val="00E2749F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77A94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901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B6A84"/>
    <w:rsid w:val="00EC0574"/>
    <w:rsid w:val="00EC15F3"/>
    <w:rsid w:val="00EC2F47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B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1576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6BE2"/>
    <w:rsid w:val="00FD7BAB"/>
    <w:rsid w:val="00FE1C87"/>
    <w:rsid w:val="00FE446C"/>
    <w:rsid w:val="00FE5CF9"/>
    <w:rsid w:val="00FE63E0"/>
    <w:rsid w:val="00FE7235"/>
    <w:rsid w:val="00FE761A"/>
    <w:rsid w:val="00FF01C4"/>
    <w:rsid w:val="00FF05B7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15341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uiPriority w:val="20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  <w:style w:type="character" w:customStyle="1" w:styleId="Normalny1">
    <w:name w:val="Normalny1"/>
    <w:basedOn w:val="Domylnaczcionkaakapitu"/>
    <w:rsid w:val="0099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060D-7B8B-4DEB-893D-066F913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3505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Wioleta Bujarska</cp:lastModifiedBy>
  <cp:revision>59</cp:revision>
  <cp:lastPrinted>2023-12-04T09:09:00Z</cp:lastPrinted>
  <dcterms:created xsi:type="dcterms:W3CDTF">2022-10-10T07:28:00Z</dcterms:created>
  <dcterms:modified xsi:type="dcterms:W3CDTF">2023-12-04T09:56:00Z</dcterms:modified>
</cp:coreProperties>
</file>